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bd89" w14:textId="fb9b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сауда алаңымен қамтамасыз етудің ең төмен нормативтерін бекіту туралы" Қазақстан Республикасы Ұлттық экономика министрінің 2015 жылғы 28 ақпандағы № 160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Сауда және интеграция министрінің 2023 жылғы 9 наурыздағы № 100-НҚ бұйрығы. Қазақстан Республикасының Әділет министрлігінде 2023 жылғы 13 наурызда № 32049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сауда алаңымен қамтамасыз етудің ең төмен нормативтерін бекіту туралы" Қазақстан Республикасы Ұлттық экономика министрінің 2015 жылғы № 160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10647 болып тіркелген)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Халықты сауда алаңымен қамтамасыз етудің ең төменгі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 сауда алаңымен қамтамасыз етудің ең төменгі нормативтері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р/с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Өңір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мың адамға шаршы метр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