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d7b8" w14:textId="daad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Эндемиктік және реликтік өсімдіктердің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2023 жылғы 7 наурыздағы № 78 бұйрығы. Қазақстан Республикасының Әділет министрлігінде 2023 жылғы 13 наурызда № 32050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07.03.2023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дүниесі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Эндемиктік және реликтік өсімдіктердің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мәліметтердің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2023 жылғы 7 наурыздан бастап күшіне енеді және ресми жариялауға жатады.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Эндемиктік және реликтік өсімдіктердің тізімі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тiлiнде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тiлiнде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тiлiнде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Эндемиктік өсімдіктері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Каратау кемпіршөбі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karatavicum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Микешина кемпіршөбі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Микешина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mikeschinii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кемпіршөбі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минжелкенский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minshelkense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кемпіршөбі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Акантолимон Титова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Acantholimon titovii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Ұзынжемісті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Ахорифрагма длинноплодная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Achoriphragma longicarpum (Krasn.) Sojak (Parrya longicarpa Krasn.)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бипаны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Ахорифрагма Павлова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Achoriphragma pavlovii (A. Vassil.) Sojak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 теңгежапырағы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Манжетка саурская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Alchemilla sauri Juz.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беспомощный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inops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Қастек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кастекский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kasteki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Күйік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куюкский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kujukense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Жабағыжапырақ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мохнатолистный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lasiophyllum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Лемана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lehmannianum Merckl.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Биік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горцевидный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oreoprasoides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Сергея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sergii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Турчин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турчинский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turtschicum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Валентины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valentinae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бадамы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Миндаль Ледебура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ledebouriana (Schltdl.) Y.Y. Yao (Amygdalus ledebouriana Schlecht.)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Тасшыл бұйырғын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гипсолюбивый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gypsicola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(Қу) Торғай бұйырғыны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Ежовник тургайский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Anabasis turgaica Iljin et Krasch.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шөмішгүлі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karatavica Mikesch.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шөмішгүлі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Водосбор Виталия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Aquilegia vitalii Gamajun.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аральская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Artemisia aralensis Krasch.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верблюдов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camelorum Krasch.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Бөлшекті жусан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пятидольчатая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quinqueloba Trautv.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Шыбық жусан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прутьевидная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kasakorum (Krasch.) Pavlov (Artemisia scopaeformis Ledeb.)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жусан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крепкая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valida Krasch. ex Poljak.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сексеуілшесі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балхашский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Arthrophytum balchaschense (Iljin) Botsch.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Бетпақдала сексеуілшесі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бетпакдалинский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betpakdalense Korovin et Mironov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Төмпешік сексеуілше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подушковидный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pulvinatum Litv.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Михаила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leptopus Popov (A. michaelis Boriss.)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Тамаша астрагал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изящнейший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Astragalus speciosissimus Pavlov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укороченный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abbreviatus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Арганат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арганатский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arganaticus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бадамский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badamensis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астрагалы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балхашский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balchaschensis Sumnev.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Тікенжеміс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щетинистоплодный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chaetolobus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Ракитник астрагалы (Гүлбұршақ таспа)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ракитниковый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cytisoides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Георгий астрагалы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Георгия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georgii Gontsch.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сырдарьинский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jaxarticus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karataviensis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каратюбский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karatjubeki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Қазымбет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казымбетский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kazymbeticus Saposhn. ex Sumnev.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Кендірлік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кендырлыкский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kendyrlykii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копальский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kopalensis Lipsky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aстрагалы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(Көкашық таспасы)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Крашенинникова (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krascheninnikovii Kamelin (Astragalus kokaschikii Gamajun.)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Краснова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krasnovii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кустанайский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kustanaicus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Липшиц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Липшица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lipschitzii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Қарабұтақты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черноветвистый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melanocladus Lipsky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Мокеева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Мокеевой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mokeevae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Жаңапопов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новый Попова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neopopovii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Павловский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pavlovianus Gamajun.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Құмшыл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лысоногий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psilopus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мякотный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pulposus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Толықжемісті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толстоплодный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pycnolobus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Рубцова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rubtzovii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Сархан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сарханский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sarchanensis Gontsch.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СемҰнова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semenovii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Жүндес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косматый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sisyrodites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Бекіш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дроковидный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spartioides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изящнейший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speciosissimus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Үштік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почтитройчатый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subternatus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Сумневич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Сумневича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sumneviczii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Текутьев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Текутьева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sisyrodytes Bunge (A. tekutjevii Gontsch.)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теректинский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terektensis Fisjun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Өзгертілген (Үшжапырақты)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переименованный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трехлисточковый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transnominatus Abdullaeva (Astragalus trifoliolatus Pavlov)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чарынский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tscharynensis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турайгырский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turajgyricus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уялинский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ujalensis Delile (A. ujalensis Gontsch.)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Көкшіл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зеленеющий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virens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түйесіңірі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Мушкетова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 Krasn.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жапырақты түйесіңір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 (Popov) Kom.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бөріқарақаты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каркаралинский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karkaralensis Kornilova et Potapov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сартүтігі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Канкриниелла Крашенинникова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Cancriniella krascheninnikovii (N. Rubtz.) Tzvelev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қиякөлеңі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Осока слабошероховатая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Carex minutiscabra Kuk. ex V.I. Kreez.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 гүлкекіре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двоякоперистый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bipinnatifida (Trautv.) Tzvelev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гүлкекіресі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Василек Крыловский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Centaurea kryloviana Serg.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гүлкекіресі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ВасилҰк Культиасова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Rhaponticoides kultiassovii (Iljin) Negaresh (Centaurea kultiassovii Iljin)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мүйізжапырақ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Роголистник близкий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Ceratophyllum affine Z.F. Troitsk.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Боссэ ерсағызы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Боссэ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bosseana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ерсағыз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тощая крупная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Chondrilla macra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ерсағызы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Хондрилла муюнкумская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Chondrilla mujunkumensis Iljin et Igolk.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Балықкөз торғайоты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Климакоптера тургайская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Climacoptera turgaica (Iljin) Botsch.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ырғайы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алатавский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alatavicus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 ырғайы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Краснова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krasnovii Pojark.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талды-курганский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taldykurganicum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Азгүлді ырғай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Кизильник малоцветковый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Cotoneaster oliganthа Pojark.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Альберта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alberti (Regel et Schmalh.) S. López, Romasch., Susanna et N. Garcia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(Cousinia alberti Regel et Schmalh.)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лопуховая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arctiodes Kuntze (Cousinia arctioides Schrenk)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Бұдырлы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шершавая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aspera (Kult.) Karmysch.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Гомолицкий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Гомолицкого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gomolitzkii Juz. ex Tscherneva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Іріжапырақты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крупнолистая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grandifolium (Kult.) S. López, Romasch., Susanna et N.Garcia (Cousinia grandifolia Kult.)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минжелкенская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mindshelkensis B.Fedtsch.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Перовский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перовская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perovskiensis (Bornm.) Juz. ex Tscerneva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turkestanica (Regel) Juz.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Ұғам көбенқұйрығ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угамская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Arctium ugamense (Karmysch.) S. López, Romasch., Susanna et N. Garcia (Cousinia ugamensis Karmysch.)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Сарыбас көбенқұйрығы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Кузиния дурнишникоглавая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Cousinia xanthiocephala Tscherneva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Эльпассов арамсояуы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эльпасовская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Cuscuta elpassiana Pavlov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арамсояуы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Повилика 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Cuscuta karatavica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сәлемшөбі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Сыть джунгарская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Cyperus songoricus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тегеурінгүлі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саурская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Delphinium sauricum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Құмдық борсақ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Дендростеллера песчаная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Dendrostellera ammodendron (Kar. et Kir.) Botsch.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жыланбасы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каратауский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Dracocephalum karataviense Pavlov et Roldug.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жыланбасы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Змееголовник Павлова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Dracocephalum pavlovii Roldug.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Ақсабақ лақса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белостебельный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albicaulis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лақсасы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казахский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Echinops kasakorum Pavlov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лақса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пушисточешуйчатый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pubisquameus Ilin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 лақсасы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зайсанский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saissanicus (B. Keller) Bobr.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 лақса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Мордовник почтиголый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Echinops subglaber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Доғалы бидайық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дуговидный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Elymus arcuatus (Golosk.) Tzvelev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бидайық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Пырейник сизейший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Elymus glaucissimus (Popov) Tzvelev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Азия құмдақшөбі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азиатская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Eremogone asiatica (Schischk.) Ikonn.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Тұрлан құмдақшөбі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Пустынница турланская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Eremogone turlanica (Bajt.) Czer.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Туыстас 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родственный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affinis (Schrenk) Salmaki (Eremostachys affinis Schrenk)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колесовидный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rotala (Schrenk ex Fisch., C.A. Mey. et Avé-Lall.) Salmaki (Eremostachys rotata Schrenk ex Fisch. et C.A. Mey.)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 сүттігені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Ярослава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yaroslavii Poljakov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Тұтастегеурінді көздәрісі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Очанка цельнолопастная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Euphrasia integriloba Dmitrieva et Rubtzov ex Karmysch.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көздәрісі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Очанка 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Euphrasia karataviensis Govor. ex Karmysch.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гладкая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glaberrima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Гипсшіл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gypsacea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Қалыңжапырақ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толстолистная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pachyphylla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xeromorpha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иттабаны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Франкения закаратавская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Frankenia bucharica subsp. transkaratavica (Botsch.) Chrtek (Frankenia transkaratavica Botsch.)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Угам қазжуасы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Гусиный лук угамский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Gagea ugamica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Истод далазығыры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истодовидный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Galatella polygaloides Novopokr.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далазығыры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Солонечник скальный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Galatella saxatilis Novopokr.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домалатпасы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Галимокнемис Миронова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Halimocnemis mironovii Botsch.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джунгарский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dshungaricum Rubtz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Коровин тұтасжапырағы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Евгения Коровина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eugenii-korovinii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сабақты тұтасжапырақ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Цельнолистник многостебельный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Haplophyllum multicaule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Бектауата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бектауатавский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bectauatavicum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хантауский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chantavicum Popov ex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Бозгүл тиынтақ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бледноцветковый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pallidiflorum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тиынтағы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Павлова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pavlovii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Ковалевск немесе түкті тиынтағы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Николая или волосистый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nikolai Kovalevsk. (Hedysarum villosum Pavlov)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сүйелжазар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Гелиотроп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Heliotropium parvulum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Ойма шытыршық немесе ойма сәден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желобчатая или Самерария желобчатая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canaliculata (Vass.) V. Boczantzeva (Sameraria canaliculata Vassilcz.)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шытыршығы немесе сәдені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Вайда пустынная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Самерария пустынная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deserti (N. Busch.) V. Boczantzeva (Sameraria deserti N. Busch)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Бұталы шытыршық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кустарниковая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frutescens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шытыршық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 крупнейшая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Isatis maxima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шиқылдағы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Юнона алмаатинский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Juno almaаtensis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алмаатинская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almaatensis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Алтай ақжапырағы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алтайская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altaica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Гүлсерікті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прицветничковая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bracteata Regel et Schmalh.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Аяқбас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cephalopoda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Чиликин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Чиликиной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czilikinoana Iljin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ақжапырағы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джунгарская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dschungarica (N. Rubtz)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превосходная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eximia Tek.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Федченко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Федченко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fedtschenkoana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karatavica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Қазахстан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казахстанская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kazachstanica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Кнорринг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Кнорринговская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knorringiana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Крашенинников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Крашенинникова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krascheninnikovii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Тастақшыл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камнелюбивая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lithophila N.Rubtz.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monticola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Көпбасты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многоглавая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multiceps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Қарағайлық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сосняковая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pineticola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Тамырсабақты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корневищная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rhizomatoidea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мощная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robusta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Түймебас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серпуховидная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serratuloides Iljin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ақжапырағы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Спиридонова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spiridonovii Iljin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ксерофитная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xerophytica Iljin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қоянжырығы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Зайцегуб Андросова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Lagochilus androssowii Knorr.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Ұзынтіс қоянжырық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Зайцегуб длиннозубый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Lagochilus longidentatus Knorr.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 кәріқызы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корончатая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coronifera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жемісті кәріқыз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двуплодная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diploloma (Schrenk) Guerke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Жалаңаш кәріқыз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оголҰнная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glabrata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Липшиц кәріқызы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Липучка Липшица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Lappula lipschitzii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сасықшөп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серый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Leonurus incanus V.Crecz. et Kuprian.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Түстікжоңғар кәрітікені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ЛепҰхиниелла южноджунгарская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austrodshungarica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кәрітікені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ЛепҰхиниелла Михаила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michaelis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Кіндіктүс кәрітікені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ЛепҰхиниелла пупковидная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Lepechiniella omphaloides (Schrenk)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шытырмағы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Клоповник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karataviense Regel et Schmalh.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Қарату сетені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Шашақты қияқ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растопыренный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Leymus divaricatus (Drob.) Tzvelev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қияқ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Волоснец пучковатый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Leymus divaricatus (Drobow) Tzvelev (Leymus fasciculatus (Roshev.) Tzvelev)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сарыаңдызы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Карелина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Ligularia kareliniana Stschegl.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сарыаңдызы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Бузульник Павлова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Ligularia pavlovii (Lipsch.) Cretz.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Михельсон кермгі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Михельсона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michelsonii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Іріжапырақ сиякөк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крупнолистная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macrophylla Kuprian.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Ұзынгүлсағақ сиякөк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длинноцветоножковая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pedicellata Kuprian.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Бұтақты сиякөк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Льнянка ветвистая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Linaria ramosa (Kar.et Kir.) Kuprian.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тергүлі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Дербенник Комарова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Lythrum komarovii Murav.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балшөбі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Крупноплодник 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Megacarpaea iliensis Golosk. et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көкжалбызы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Котовник заилийский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Nepeta transiliensis Pojark.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күреңкөкгүлі \қызыладыраспан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Недзвецкия семиреченская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Incarvillea semiretschenskia (B. Fedtsch.) Grierson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(Niedzwedzkia semiretschenskia B. Fedtsch.)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эспарцеті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 алатауский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Onobrychis alatavica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алмаатинский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almaatensis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птичий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avis Saposhn.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Боскөл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боскульский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bosculensis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Қысқасабақ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короткостебельный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brevicaulis Ledeb.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Тарбикөк кекре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оттопыренноседой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canopatula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Хоргос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хоргосский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chorgossica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Мортық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меловый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cretacea N. Basil.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Үшкіртиынтақ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острокопеечный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cuspidata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шиповатый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echidna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Фетисов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Фетисова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fetisowii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Алаяқ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разноножковый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heteropoda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кекресі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karataviensis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ketmenica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ketmenica Saposhn.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Мұғалжар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мугоджарский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gebleriana Schrenk (Oxytropis mugodsharica Bunge)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Недзвецкого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niedzweckiana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шубный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pellita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подушковидный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pulvinoides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саркандский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sarkandensis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Сатпаева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satpaevii Bajtenov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Сауыр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саурский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saurica Saposhn.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Шренка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schrenkii Trautv.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СемҰнова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semenowii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колючконосный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spinifer Vass.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головчатый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subcapitata Gontsch.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почтимутовчатый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subverticillaris Ledeb.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кекіресі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талгарский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talgarica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Жабағы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войлочный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tomentosa Gontsch.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емшөбі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Mattiastrum karataviense (Pavlov ex Popov) Czerep.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(Paracaryum karataviense Pavlov ex Popov)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қандыгүлі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чуилийский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czuiliensis Semiotr.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 қандыгүлі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кокпакский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kokpakensis Semiotr.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Масальский қандыгүлі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Масальского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masalskyi Semiotr.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қандыгүлі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Мытник 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Pedicularis interrupta subsp. Tarbagataica (Semiotr.) Kamelin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(Pedicularis tarbagataica Semiotr.)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Терістік 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или Пустынноколосник 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septentrionalis (Popov) Adyl., Kamelin et Machmedov (Eremostachys septentrionalis (Popov) Golosk.)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шөлмасағы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или Пустынноколосник чуилийский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czuiliensis (Popov) Adyl., Kamelin et Machmedov (Eremostachys czuiliensis Golosk.)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Жалғантостағаншашөлмасақ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или Пустынноколосник голочашечный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gymnocalyx (Schrenk) Adyl., Kamelin et Machmedov (Eremostachys gymnocalyx)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или Пустынноколосник 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iliensis (Popov) Adyl., Kamelin et Machmedov. (Eremostachys iliensis Regel)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Тарақша шөлмасақ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(Фломоидес) гребенчатый (Пустынноколосник гребенчатый)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pectinata (Popov) Adyl., Kamelin et Machmedov (Eremostachys pectinata Popov)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Сортаң соршөп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Физандра солончаковая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halimocnemis Botsch. (Physandra halimocnemis (Botsch.) Botsch.)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түкқатары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ВолосорҰберник Голоскокова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Pilopleura goloskokovii (Korovin) Pimenov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қоңырбасы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 коксуйский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Poa koksuensis Golosk.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қазтабаны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 Шренка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Potentilla schrenkiana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Үлпілдекгүл сайсабақ немесе батан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Прангос или Шренкия пушистоцветковая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Prangos lachnantha (Korovin) Pimenov et Kljuykov (Schrenkia lachnantha Korovin)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Бөгдешөлмасақ тәрізді жалған 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 пустынноколосниковая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 eremostachydioides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жалған бозкілемі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Ложноочиток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Pseudosedum karatavicum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Ұзынсабақ ақмамық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Бескильница большеногая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Puccinellia macropus V. Krecz.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 кестежусаны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Поповник или пиретрум Келлера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kelleri (Krylov et Plotn.) Takht. (Pyrethrum kelleri (Kryl. et Plotn.) Krasch.)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 сарышешек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Рамматофиллюм кустарниковый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Rhammatophyllum frutex Botsch. et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қарақат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кубарчатая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turbinatum Pojark.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Кірпі жуантамыр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ежистая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Rindera echinata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Жаркент раушаны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джаркентский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dsharkenti Chrschan.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Тікенді раушан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колючейший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potentilliflora Chrshan. et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немесе Сильвергельм раушаны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илийский (Шиповник Сильвергельма)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iliensis Chrshan. (Rosa silverhjelmii Schrenk)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риян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cretacea Pojark.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Қымыздығы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Комарова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Rumex komarovii Schischk. et Serg.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Траутфеттер Шалфейі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Траутфеттера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Salvia trautvetteri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Жағалық шелна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КровохлҰбка береговая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Sanguisorba riparia Juz.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Микешин шұбаршөбі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Микешина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шұбаршөбі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Нины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ninae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Жалған әсемтүс шұбаршөп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ложнопрелестная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Saussurea pseudoblanda Lipsch. ex Filat.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Шоғыр батан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скученная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congesta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Культиясов батаны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Бұдыр батан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сосочковая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papillaris Regel et Schmalch.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өжірі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Щуровския Маргариты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Бесмүйіз склеротиярия, қаттыкүлте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Жестковенечник пятирогий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Sclerotiaria pentaceros (Korovin)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Қалампыр таусағыз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гвоздиковидный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Scorzonera dianthoides (Lipsch. et Krasch.) Lipsch.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Франше таусағызы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Франше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franchetii Lipsch.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Жоңғар сабынкөгі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джунгарский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dshungarica Golosk. et Tzagolova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Нұрания сабынкөгі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Норичник Нурании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Scrophularia nuraniae Tzagolova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томағашөбі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Андросова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androssovii Juz.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томағашөбі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karatavica Juz.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Курсанов томағашөбі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Курсанова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kurssanovii Pavlov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Қайықша томағашөп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лодочковый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navicularis Juz.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Түбірлі томағашөп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Шлемник почтидернистый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Scutellaria subcaespitosa Pavlov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Культиясов каратавиясы, ащытамыры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Культиасова (Гирча Культиасова, Клинолопастник Культиасова)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 (Korovin) Pimenov et Lavrova (Selinum kultiassovii Korovin)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 зиягүлі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Крестовник Ильина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Senecio iljinii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Северцов жартасшөбі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Сергия Северцова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Sergia sewerzowii (Regel) Fed.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 тырнашөбі, шатырбасы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Жабрица, порезник Миронова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Seseli mironovii (Korovin) Pimenov et Sdobnina (Libanotis mironovii Korovin)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Түрліқалақ сылдыршөп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СмолҰвка неравнолопастная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anisoloba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сылдыршөбі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СмолҰвка сырдарьинская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jaxartica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Муслим сылдыршөбі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СмолҰвка Муслима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muslimii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тобылғытүсі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 Maxim.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 стеллеропсис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Стеллеропсис тарбагатайский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Diarthron tarbagataicum (Pobed.) Kit Tan (Stelleropsis tarbagataica Pobed.)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большеголовник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Большеголовник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Leuzea karatavica (Regel et Schmalh.) Holub (Stemmacantha karatavica (Regel et Schmalh.) M. Dittrich)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 ложноволосатик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Stipa pseudocapillata Roshev.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Шымыр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коренастая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robustum (Pavlov) Al-Shehbaz (Stroganowia robusta Pavlov)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Жебежапырақ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sagittatum (Kar. et Kir.) Al-Shehbaz (Stroganowia sagittata Kar. et Kir.)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Траутфеттер ергеші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Траутфеттера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Lepidium trautvetteri (Botsch.) Al-Shehbaz (Stroganowia trautvetteri Botsch.)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Голоскоков сертебесі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Голоскокова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Tanacetopsis goloskokovii (Poljak.) Karmysch.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Пятаева сертебесі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Танацетопсис Пятаевой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Tanacetopsis pjataevae (Kovalevsk.) Karmysch.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Тастақ түймешетен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скальная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saxicola (Krasch.) Tzvelev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түймешетен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улутавская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Tanacetum ulutavicum Tzvelev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Жалпақкүлтелі бұжырдән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Ямкосемянник широколепестный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platypetalum (Schrenk) Al-Shehbaz et Warwick (Taphrospermum platypetalum Schrenk)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алатавский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alatavicum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karatavicum Pavlov ex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бақбақ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крупный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Taraxacum magnum Kovalevsk.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бақбақ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маленький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perpusillum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Сапожников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Сапожникова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saposhnikovii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Ұржар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урджарский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Taraxacum urdzharense Orazova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Қызылтіл зиягүл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Пепельник, крестовник огненно-язычковый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Tephroseris pyroglossa (Kar. et Kir.) Holub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(Senecio pyroglossus Kar. et Kir.)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Топжапырақты жебір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частолистный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crebrifolius Klokov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Шөлдік жебір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пустынник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Thymus eremita Klokov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 жебірі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Thymus karatavicus A. Dmitr. ex Gamajun.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Карелин қойжелкегі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Козлобородник Карелина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Tragopogon karelinii S.A. Nikitin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қызғалдағы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Тюльпан Регеля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Tulipa regelii Krasn.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балхашский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balchaschense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бетпакдалинский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betpakdalense Golosk. et Semiotr.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Найза түйетабан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остроконечный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cuspidatum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Айырша түйетабан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вильчатый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furcatum C.A. Mey.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karatavicum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түйетабаны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копальский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kopalense Boriss.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Ұсақжеміс түйетабан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мелкоплодный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borissovae Beier et Thulin (Z. microcarpum Boriss.)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Үшқосақ түйетабан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Парнолистник почти трҰхпарный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Zygophyllum subtrijugum C.A. Mey.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Реликті өсімдіктер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Альпі қылтанағы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Двурядник альпийский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Diphasiastrum alpinum (L.) Holub (Lycopodium alpinum L.)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Таңдамалы плаун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Баранец обыкновенный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Huperzia selago (L.) Bernh. ex Schrank et Mart. (Lycopodium selago L.)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Шолпаншаш сүмбіл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Адиантум венерин волос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Adiantum capillus-veneris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Мыңжылқы усасыршөбі папоротник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Щитовник мынжылкинский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Dryopteris mindshelkensis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Жаңғақты Лотос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орехоносный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Nelumbo nucifera Gaertn.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жанаргүл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Адонис золотистый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Adonis chrysocyathus Hook. f. et Thomson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 айдаршөбі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Хохлатка СемҰнова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Corydalis semenovii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 құмдақшөбі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 Потанина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Arenaria potaninii Schischk.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сылдыршөп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СмолҰвка меловая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Silene cretacea Fisch. ex Spreng.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Әулиеата аққаңбағы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Качим аулиеатинский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Gypsophila aulieatensis B. Fedtsch.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 сексеуілшесі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Саксаульчик илийский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Arthrophytum iliense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 тарбақайы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Рафидофитон Регеля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Rhaphidophyton regelii (Bunge)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Жұмыртқа-жапырақ түйесіңір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вальковатолистая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teretifolia (Popov) Kom.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Мушкетов түйесіңірі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Курчавка Мушкетова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Atraphaxis muschketowii Krasn.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Жинақты рауғаш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компактный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Rheum compactum L. (Rheum altaicum Losinsk.)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Виттрок рауғашы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Виттрока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Rheum wittrockii Lundstr.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Кауфман ирекжапырағы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Иконниковия кауфмановская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Ikonnikovia kaufmanniana (Regel)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Михельсон кермегі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Михельсона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michelsonii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кермегі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резниченковский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Limonium rezniczenkoanum Lincz.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емен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Жабысқақ қандағаш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чҰрная (клейкая)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Alnus glutinosa (L.) Gaertn.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 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БерҰза повислая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Betula pendula Roth (Betula talassica Poljak.)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Шатырша қысшылшөп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Зимолюбка зонтичная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Chimaphila umbellata (L.) W.P.C. Barton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Андросов жыңғылы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 Андросова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Tamarix androssowii Litv.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Берқара терегі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беркаринский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Populus berkarensis Poljak.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Қаражемісті итжүзім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Переступень черноплодный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Bryonia melanocarpa Nabiev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дәуаяғы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Долгоног снеговой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Macropodium nivale (Pall.) R. Br.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Жалғанжүрек жапырақты эутрема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Эвтрема ложносердцелистная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Eutrema pseudocordifolium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Жүрекжапырақты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сердцелистная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cardiophylla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Жебежапырақты ергеш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Строгановия стрелолистная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Stroganowia sagittata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пайыз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Штубендорфия тонкая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Stubendorffia gracilis (Pavlov) Botsch. et Vved.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 қатыран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Катран беззубый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Crambe edentula Fisch. et C.A. Mey. ex Korsh.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Кавказ таудағаны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кавказский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Celtis caucasica Willd.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сүттіген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Молочай твҰрдобокальчатый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Euphorbia sclerocyathium Korovin et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қасқыржидегі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Волчник алтайский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Daphne altaica Pall.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Үрмешікті субүршік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Альдрованда пузырьковая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Aldrovanda vesiculosa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таутобылғысы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Сибирка алтайская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Sibiraea laevigata (L.) Maxim. (Sibiraea altaiensis (Laxm.) C.K. Schneid.)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 тобылғытүсі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Таволгоцвет Шренка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Spiraeanthus schrenkianus (Fisch. et C.A. Mey.) Maxim.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Парсы шетені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персидская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persica Hedl.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Недзвецкий алмасы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Недзвецкого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niedzwetzkyana Dieck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 алмасы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sieversii (Ledeb.) M. Roem.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Күмәнді долана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сомнительный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ambigua C.A. Mey. ex A.K. Becker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Шегіршінжапырақты тасжаңғақ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Луизеания вязолистая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Louiseania ulmifolia (Franch.) Pachom. (Aflatunia ulmifolia (Franch.) Vassilcz.)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 жаңғағы,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Рогульник плавающий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Trapa natans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Жоңғар майқарағаны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Майкараган джунгарский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Calophaca soongorica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 таспасы, астрагалы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джимский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dshimensis Gontsch.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Мияжапырақты астрагал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Астрагал солодколистный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Astragalus glycyphyllos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Инелі кекіре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Остролодочник иглистый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Oxytropis hystrix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Шыбыкша тиынтақ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прутьевидный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Hedysarum scoparium Fischer et C. Meyer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 чинасы, атбұршағы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 Ледебура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Lathyrus ledebourii Trautv.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жұмсақжеміс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Мягкоплодник критмолистный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Malacocarpus crithmifolius (Retz.) C.A. Mey.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пісте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Фисташка настоящая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Pistacia vera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Коопман өгейбұтасы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Бересклет Коопмана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Euonymus koopmannii Lauche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Минквиц кендіршесі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Ленец Минквиц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Thesium minkwitzianum B. Fedtsch.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орманоты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Подлесник европейский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Sanicula europaea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Қылтанақты дәлен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Осмориза остистая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Osmorhiza aristata (Thunb.) Rydb.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батаны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Шренкия Культиасова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Schrenkia kultiassovii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өжірі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Щуровския Маргариты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Schtschurowskia margaritae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ақшатыры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Козополянския туркестанская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Kosopoljanskia turkestanica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Күлтиасов ащытамыры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Каратавия или Гирча Культиасова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Karatavia kultiassovii (Korovin) Pimenov et Lavrova (Selinum kultiassovii Korovin)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Желбезекше ледебуриелла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Ледебуриелла жабрицевидная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Ledebouriella seseloides (Hoffm.) H. Wolff.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жапырақты тырнашөп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Медиазия крупнолистная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Mediasia macrophylla (Regel et Schmalh.) Pimenov (Seseli macrophyllum Regel et Schmalh.)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Гипсшіл сасыр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гипсовая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gypsacea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Сібір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сибирская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Ferula sibirica Willd. (Ferula peucedanifolia Willd. ex Spreng.)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Крылова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krylovii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ксероморфная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xeromorpha Korovin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Cөгетi сасыры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сюгатинская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Ferula sugatensis Bajt.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Шу-Іле шыбынқанаты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Гиалолена чу-илийская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Hyalolaena schuiliensis (Pavlov ex Korovin) Pimenov et Kljuykov (Tugaja iliensis Bajt.)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Қалқанды асаймұса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Забелия (Абелия) щитковидная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Zabelia corymbosa (Regel et Schmalh.) Makino (Abelia corymbosa Regel et Schmalh.)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Қоқан салпысы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Морина кокандская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Morina kokanica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Резниченко рияны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Марена Резниченковская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Rubia rezniczenkoana Litv.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Соғды шағаны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sogdiana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Жағастай дембеті.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Мертензия джагастайская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Mertensia dshagastanica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Кірпі қаратұқым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Черепоплодник ежистый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Craniospermum echioides (Schrenk) Bunge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Ақсары жуантамыр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Риндера светло-жҰлтая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Rindera ochroleuca Kar. et Kir.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емшөбі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Паракариум каратавский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Paracaryum karataviense Pavlov ex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бөденешөбі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алатавская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Veronica alatavica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Жапырақсыз допшагүл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Шаровница точечная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Globularia punctata Lapeyr.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недзвецкиясы, қызыладыраспан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Инкарвиллея семиреченская (Недзвецкия семиреченская)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Incarvillea semiretschenskia (B. Fedtsch.) Grierson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(Niedzwedzkia semiretschenskia B. Fedtsch.)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Зинаида шөлмасағы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Зопничек Зинаиды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zenaidae (Popov) Adylov, Kamelin et Makhm. (Eremostachys zenaidae Popov)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Садақша найзабас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Метастахидиум стреловидный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Metastachydium sagittatum (Regel) C.Y. Wu et H.W. Li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Северцов шөлмасақ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Зопничек Северцова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Phlomoides sewerzovii (Herder) Mathiesen (Eremostachys sewerzovii Herder,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Pseudoeremostachys sewerzowii (Herder) Popov)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Шөлмасақтүс жалғансорғыш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шандра пустынноколосниковая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Pseudomarrubium eremostachydioides Popov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Көрікті ойраш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Островския великолепная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Ostrowskia magnifica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Дарабас ершін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Криптокодон одноглавый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Cryptocodon monocephalus (Trautv.) Fed.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Кәдімгі тау-сағыз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Козелец таусагыз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Scorzonera tau-saghyz Lipsch. et Bosse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 ассүттіген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Латук удивительный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Lactuca mira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бақбағы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Виталия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Тaraxacum vitalii Orazova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Микешин шұбаршөбі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Микешина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mikeschinii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Қатпарлы шұбаршөбі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Соссюрея обҰрнутая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Saussurea involucrata (Kar. et Kir.) Sch. Bip.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Аяқбас ақжапырақ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головоногая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Jurinea cephalopoda Iljin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Ірі ақжапырақ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Наголоватка мощная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Jurinea robusta Schrenk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Гүлкекіре себетбас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Плагиобазис васильковый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Plagiobasis centauroides Schrenk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сетені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Лепидолофа каратавская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Lepidolopha karatavica Pavlov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Дәрмене жусан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цитварная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Artemisia cina Berg ex Poljakov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лапыз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Безвременник жҰлтый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Colchicum luteum Baker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Бұйра лалагүл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кудрявая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Lilium martagon L.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Түпті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дернистый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caespitosum Siev. ex Bong. et C.A. Mey.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Ұсақторлы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мелкосетчатый, черемша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microdictyon Prokh.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Тамырлы жуа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многокорневой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polyrhizum Turcz. ex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монгольский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mongolicum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Піскем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пскемский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pskemense B. Fedtsch.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Суворова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suworowii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Турчин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турчинский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turtschicum Regel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жуасы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Эдуарда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Allium eduardii Stearn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Қосжапырақты жұпаршөп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Любка двулистная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Platanthera bifolia (L.) Rich.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Фукс сүйсіні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Пальчатокоренник или ятрышник Фукса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Dactylorhiza fuchsii (Druce) Soo (Orchis fuchsii Druce)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Леманн иткүшаласы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Эминиум Леманна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Eminium lehmannii (Bunge) O. Kuntze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