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258b" w14:textId="4ca2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9 наурыздағы № 36 бұйрығы. Қазақстан Республикасының Әділет министрлігінде 2023 жылғы 13 наурызда № 32058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46-бабы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Денсаулық сақтау министрлігінің интернет-ресурсында орналастыруды;   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    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вице–министріне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"Амбулаториялық-емханалық көмек көрсететін медициналық ұйымдардың қызметі туралы ережені бекіту туралы" Қазақстан Республикасы Денсаулық сақтау министрінің міндетін атқарушы 2011 жылғы 05 қаңтардағы № 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6774 болып тіркелген);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"Амбулаториялық-емханалық көмек көрсететін денсаулық сақтау ұйымдарының қызметі туралы ережені бекіту туралы" Қазақстан Республикасы Денсаулық сақтау министрінің міндетін атқарушы 2011 жылғы 5 қаңтардағы № 7 бұйрығына өзгеріс енгізу туралы" Қазақстан Республикасы Денсаулық сақтау министрінің міндетін атқарушы 2013 жылғы 17 тамыздағы № 479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8732 болып тіркелген);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"Амбулаториялық-емханалық көмек көрсететін денсаулық сақтау ұйымдарының қызметі туралы ережені бекіту туралы" Қазақстан Республикасы Денсаулық сақтау министрінің міндетін атқарушының 2011 жылғы 5 қаңтардағы № 7 бұйрығына өзгеріс пен толықтыру енгізу туралы" Қазақстан Республикасы Денсаулық сақтау министрінің 2014 жылғы 5 мамырдағы № 230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9497 болып тіркелген);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"Амбулаториялық-емханалық көмек көрсететін денсаулық сақтау ұйымдарының қызметі туралы ережені бекіту туралы" Қазақстан Республикасы Денсаулық сақтау министрінің міндетін атқарушының 2011 жылғы 5 қаңтардағы № 7 бұйрығына өзгерістер енгізу туралы" Қазақстан Республикасы Денсаулық сақтау министрінің 2017 жылғы 27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14943 болып тіркелген);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"Амбулаториялық-емханалық көмек көрсететін медициналық ұйымдардың қызметі туралы ережені бекіту туралы" Қазақстан Республикасы Денсаулық сақтау министрінің міндетін атқарушының 2011 жылғы 5 қаңтардағы № 7 бұйрығына өзгерістер енгізу туралы" Қазақстан Республикасы Денсаулық сақтау министрінің 2018 жылғы 29 мамырдағы № 286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17112 болып тіркелген);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"Қазақстан Республикасы Денсаулық сақтау министрлігінің кейбір бұйрықтарына өзгерістер енгізу туралы" Қазақстан Республикасы Денсаулық сақтау министрінің 2018 жылғы 2 қазандағы № ҚР ДСМ-21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17487 болып тіркелген);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"Туберкулезге қарсы ұйымдардың қызметі туралы ережені бекіту туралы" Қазақстан Республикасы Денсаулық сақтау министрінің 2011 жылы 14 наурыздағы № 131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6862 болып тіркелген);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"Қазақстан Республикасының халқына онкологиялық көмек көрсететін денсаулық сақтау ұйымдарының қызметі туралы ережені бекіту туралы" Қазақстан Республикасы Денсаулық сақтау министрінің міндетін атқарушының 2011 жылғы 12 тамыздағы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7198 болып тіркелген);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"Қазақстан Республикасының халқына онкологиялық көмек көрсететін денсаулық сақтау ұйымдарының қызметі туралы ережені бекіту туралы" Қазақстан Республикасы Денсаулық сақтау министрінің міндетін атқарушының 2011 жылғы 12 тамыздағы № 540 бұйрығына өзгерістер мен толықтырулар енгізу туралы" Қазақстан Республикасы Денсаулық сақтау министрінің міндетін атқарушының 2014 жылғы 10 қаңтардағы № 16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9143 болып тіркелген);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"Қазақстан Республикасы Денсаулық сақтау және әлеуметтік даму министрлігінің кейбір шешімдеріне өзгерістер енгізу туралы" Қазақстан Республикасы Денсаулық сақтау және әлеуметтік даму министрінің 2015 жылғы 30 қыркүйектегі № 772 бұйрығымен бекітілген Қазақстан Республикасы Денсаулық сақтау және әлеуметтік даму министрлігінің өзгерістер енгізілетін шешімдері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12997 болып тіркелген);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"Қазақстан Республикасының халқына мейіргелік күтім ұйымдастыру стандартын бекіту туралы" Қазақстан Республикасы Денсаулық сақтау министрінің міндетін атқарушының 2014 жылғы 20 мамырдағы № 269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9532 болып тіркелген);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"Әлеуметтік мәні бар аурулардан зардап шегетін азаматтарға ұсынылатын медициналық-әлеуметтік көмек көрсету қағидаларын бекіту туралы" Қазақстан Республикасы Денсаулық сақтау және әлеуметтік даму министрінің 2015 жылғы 28 сәуірдегі № 285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11226 болып тіркелген).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