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b3a5" w14:textId="cdcb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Базалық кеңістіктік деректердің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2023 жылғы 10 наурыздағы № 85/НҚ бұйрығы. Қазақстан Республикасының Әділет министрлігінде 2023 жылғы 14 наурызда № 32062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"Геодезия, картография және кеңістіктік деректер туралы" 2022 жылғы 21 желтоқсандағы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32)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Базалық кеңістіктік деректердің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Геодезия және картография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 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85/НҚ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Базалық кеңістіктік деректердің тізбесі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геодезиялық қамтамасыз ету жүйесі, мемлекеттік геодезиялық, нивелирлік және гравиметриялық желілер, математикалық негіз жиынтығы;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 бедері;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мемлекеттік шекарасы және әкімшілік-аумақтық бірліктердің шекаралары;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 учаскелері;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ғимараттар мен құрылыстар;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көлік инфрақұрылымы объектілері;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гидрография және гидротехникалық құрылыстар;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инженерлік коммуникациялар;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өсімдіктер;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топырақ;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географиялық объектілердің атаулары;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Жерді қашықтықтан зондтау ортофотопландары;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ерекше қорғалатын табиғи аумақтар.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