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5bec" w14:textId="ee65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міндетін атқарушының 2020 жылғы 31 қаңтардағы № 39/НҚ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13 наурыздағы № 86/НҚ бұйрығы. Қазақстан Республикасының Әділет министрлігінде 2023 жылғы 14 наурызда № 32065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қызметтер комитеті қамтамасыз етсін: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оның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w:t>
      </w:r>
    </w:p>
    <w:p>
      <w:pPr>
        <w:spacing w:after="0"/>
        <w:ind w:left="0"/>
        <w:jc w:val="both"/>
      </w:pPr>
      <w:r>
        <w:rPr>
          <w:rFonts w:ascii="Times New Roman"/>
          <w:b w:val="false"/>
          <w:i w:val="false"/>
          <w:color w:val="000000"/>
          <w:sz w:val="28"/>
        </w:rPr>
        <w:t>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2023 жылғы 13 наурыздағы</w:t>
            </w:r>
            <w:r>
              <w:br/>
            </w:r>
            <w:r>
              <w:rPr>
                <w:rFonts w:ascii="Times New Roman"/>
                <w:b w:val="false"/>
                <w:i w:val="false"/>
                <w:color w:val="000000"/>
                <w:sz w:val="20"/>
              </w:rPr>
              <w:t xml:space="preserve">№ 86/НҚ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31 қаңтардағы</w:t>
            </w:r>
            <w:r>
              <w:br/>
            </w:r>
            <w:r>
              <w:rPr>
                <w:rFonts w:ascii="Times New Roman"/>
                <w:b w:val="false"/>
                <w:i w:val="false"/>
                <w:color w:val="000000"/>
                <w:sz w:val="20"/>
              </w:rPr>
              <w:t>№ 39/НҚ бұйрығымен</w:t>
            </w:r>
            <w:r>
              <w:br/>
            </w:r>
            <w:r>
              <w:rPr>
                <w:rFonts w:ascii="Times New Roman"/>
                <w:b w:val="false"/>
                <w:i w:val="false"/>
                <w:color w:val="000000"/>
                <w:sz w:val="20"/>
              </w:rPr>
              <w:t xml:space="preserve">бекітілген бұйрыққа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көрсетілетін қызметтер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актініәзірлейтін орталық мемлекеттік органның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актінің атауы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Құжаттандыру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Жеке басты куәландыратын құжаттарды/анықтамаларды және мәртебе алу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бірінші рет ресімдеу:</w:t>
            </w:r>
          </w:p>
          <w:p>
            <w:pPr>
              <w:spacing w:after="20"/>
              <w:ind w:left="20"/>
              <w:jc w:val="both"/>
            </w:pPr>
            <w:r>
              <w:rPr>
                <w:rFonts w:ascii="Times New Roman"/>
                <w:b w:val="false"/>
                <w:i w:val="false"/>
                <w:color w:val="000000"/>
                <w:sz w:val="20"/>
              </w:rPr>
              <w:t>
- 16 жасқа толмаған балаларға Қазақстан Республикасы азаматының паспортын;</w:t>
            </w:r>
          </w:p>
          <w:p>
            <w:pPr>
              <w:spacing w:after="20"/>
              <w:ind w:left="20"/>
              <w:jc w:val="both"/>
            </w:pPr>
            <w:r>
              <w:rPr>
                <w:rFonts w:ascii="Times New Roman"/>
                <w:b w:val="false"/>
                <w:i w:val="false"/>
                <w:color w:val="000000"/>
                <w:sz w:val="20"/>
              </w:rPr>
              <w:t>
- 16 жасқа толған адамдарға;</w:t>
            </w:r>
          </w:p>
          <w:p>
            <w:pPr>
              <w:spacing w:after="20"/>
              <w:ind w:left="20"/>
              <w:jc w:val="both"/>
            </w:pPr>
            <w:r>
              <w:rPr>
                <w:rFonts w:ascii="Times New Roman"/>
                <w:b w:val="false"/>
                <w:i w:val="false"/>
                <w:color w:val="000000"/>
                <w:sz w:val="20"/>
              </w:rPr>
              <w:t>
- болған жеке куәлік немесе паспорт;</w:t>
            </w:r>
          </w:p>
          <w:p>
            <w:pPr>
              <w:spacing w:after="20"/>
              <w:ind w:left="20"/>
              <w:jc w:val="both"/>
            </w:pPr>
            <w:r>
              <w:rPr>
                <w:rFonts w:ascii="Times New Roman"/>
                <w:b w:val="false"/>
                <w:i w:val="false"/>
                <w:color w:val="000000"/>
                <w:sz w:val="20"/>
              </w:rPr>
              <w:t>
- 1974 жылғы үлгідегі КСРО паспорты немесе оны жоғалту негізінде;</w:t>
            </w:r>
          </w:p>
          <w:p>
            <w:pPr>
              <w:spacing w:after="20"/>
              <w:ind w:left="20"/>
              <w:jc w:val="both"/>
            </w:pPr>
            <w:r>
              <w:rPr>
                <w:rFonts w:ascii="Times New Roman"/>
                <w:b w:val="false"/>
                <w:i w:val="false"/>
                <w:color w:val="000000"/>
                <w:sz w:val="20"/>
              </w:rPr>
              <w:t>
- Қазақстан Республикасының азаматтығын қабылдаған кезде.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ауыстыру:</w:t>
            </w:r>
          </w:p>
          <w:p>
            <w:pPr>
              <w:spacing w:after="20"/>
              <w:ind w:left="20"/>
              <w:jc w:val="both"/>
            </w:pPr>
            <w:r>
              <w:rPr>
                <w:rFonts w:ascii="Times New Roman"/>
                <w:b w:val="false"/>
                <w:i w:val="false"/>
                <w:color w:val="000000"/>
                <w:sz w:val="20"/>
              </w:rPr>
              <w:t>
- қолданылу мерзімінің өтуіне байланысты;</w:t>
            </w:r>
          </w:p>
          <w:p>
            <w:pPr>
              <w:spacing w:after="20"/>
              <w:ind w:left="20"/>
              <w:jc w:val="both"/>
            </w:pPr>
            <w:r>
              <w:rPr>
                <w:rFonts w:ascii="Times New Roman"/>
                <w:b w:val="false"/>
                <w:i w:val="false"/>
                <w:color w:val="000000"/>
                <w:sz w:val="20"/>
              </w:rPr>
              <w:t>
- жоғалтқанына;</w:t>
            </w:r>
          </w:p>
          <w:p>
            <w:pPr>
              <w:spacing w:after="20"/>
              <w:ind w:left="20"/>
              <w:jc w:val="both"/>
            </w:pPr>
            <w:r>
              <w:rPr>
                <w:rFonts w:ascii="Times New Roman"/>
                <w:b w:val="false"/>
                <w:i w:val="false"/>
                <w:color w:val="000000"/>
                <w:sz w:val="20"/>
              </w:rPr>
              <w:t>
- пайдалануға жарамсыз;</w:t>
            </w:r>
          </w:p>
          <w:p>
            <w:pPr>
              <w:spacing w:after="20"/>
              <w:ind w:left="20"/>
              <w:jc w:val="both"/>
            </w:pPr>
            <w:r>
              <w:rPr>
                <w:rFonts w:ascii="Times New Roman"/>
                <w:b w:val="false"/>
                <w:i w:val="false"/>
                <w:color w:val="000000"/>
                <w:sz w:val="20"/>
              </w:rPr>
              <w:t>
- құжаттардың түрін өзгертуге байланысты оларды дайындаудың жаңа технологиясына сәйкес иесінің қалауы бойынша;</w:t>
            </w:r>
          </w:p>
          <w:p>
            <w:pPr>
              <w:spacing w:after="20"/>
              <w:ind w:left="20"/>
              <w:jc w:val="both"/>
            </w:pPr>
            <w:r>
              <w:rPr>
                <w:rFonts w:ascii="Times New Roman"/>
                <w:b w:val="false"/>
                <w:i w:val="false"/>
                <w:color w:val="000000"/>
                <w:sz w:val="20"/>
              </w:rPr>
              <w:t>
- шетелден Қазақстан Республикасына тұрақты тұруға оралғанына байланысты</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анықтамалық деректері (тегі, аты, әкесінің аты, туған күні, туған жері немесе өзінің ұлтын көрсетпеу ниеті) өзгерген; шығарылған құжаттардағы жазбалардың дәл еместігі жағдайда құжаттарды ресімдеу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шақырылғандарға шақыру учаскелеріне тіркеу туралы куәліктер және куәліктердің телнұсқаларын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 жасқа толған жылы қаңтар – наурызда тіркеуден өтпеген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14881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куәлікті жоғалтқан кезде</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 бүлінген кезде</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өзгерткен кезде</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өзектендіру (түзету) әскери қызмет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офицерлерге, сержанттарға, сарбаздарға әскери билеттер (әскери билеттердің орнына уақытша куәліктер) немесе олардың телнұсқаларын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әскери кафедраларында запастағы офицерлер бағдарламасы бойынша дайындықтан өткен азаматтар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14881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қатарынан әскери қызметтен запасқа шығарылғандар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мемлекеттерден Қазақстан Республикасына тұрақты тұруға келгендер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үлгідегі әскери билетті жаңасына ауыстырған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билетті жоғалтқан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бүлінген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өзгерткен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құрамының әскери атағы қалпына келтірілгендер:</w:t>
            </w:r>
          </w:p>
          <w:p>
            <w:pPr>
              <w:spacing w:after="20"/>
              <w:ind w:left="20"/>
              <w:jc w:val="both"/>
            </w:pPr>
            <w:r>
              <w:rPr>
                <w:rFonts w:ascii="Times New Roman"/>
                <w:b w:val="false"/>
                <w:i w:val="false"/>
                <w:color w:val="000000"/>
                <w:sz w:val="20"/>
              </w:rPr>
              <w:t>
запастағы офицер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есепке берілуге жататын 27 жасқа толмаған әскери міндеттілер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кейінге қалдырылуына (босатылуына) байланысты әскери қызмет өткермеген 27 жасқа толғандар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әскери есепте тұрмаған және әскерге шақыру учаскесіне тіркеуден өтпегендер қатарынан әскери қызмет өткермеген 27 жасқа толғандар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азаматтар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білім беру ұйымдарын бітіргеннен әскери-есептік мамандықтар алған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және басқа да мамандықтар бойынша даярлықтан өткен азаматтар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Туыстарының бiрi (әкесi, анасы, аға-інілерi немесе әпке-сіңлілері) әскери қызмет өткеру кезеңiнде қызметтік мiндеттерiн орындау кезiнде қаза тапқан, қайтыс болған немесе бiрiншi немесе екінші топтағы мүгедектігі бар адам болып қалған әскерге шақыру жасындағы азаматтар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дін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 өткеру үшін Қазақстан Республикасының Қарулы Күштеріне әскерге шақырылған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куәліктер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қатысушының куәлігін беру қағидаларын бекіту туралы" Қазақстан Республикасы Қорғаныс министрінің 2019 жылғы 9 шілдедегі № 526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19008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не болмауы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сыбайлас жемқорлық қылмыс жасағаны туралы мәліметтер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Қазақстан Республикасының шет елдерде жүрген азаматтарына паспорттар жасауға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қызмет көрсету қағидаларын бекіту туралы Қазақстан Республикасы Сыртқы істер министрінің 2020 жылғы 12 мамырдағы № 11-1-4/149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20627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бар (Ұлы Отан соғысының, басқа мемлекеттердің аумағындағы ұрыс қимылдарының ардагерлеріне, Чернобыль атом электр станциясындағы апат салдарын жоюшыларға) тұлғаларға анықтамалар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"Жеңілдігі бар адамдарға (Ұлы Отан соғысының, басқа мемлекеттердің аумағындағы ұрыс қимылдарының ардагерлері мен Чернобыль атом электр станциясындағы апаттың салдарын жоюға қатысушыларға) анықтамалар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2021 жылғы 4 тамыздағы № 500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23848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өткеруді растау туралы мәліметтерді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14881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шығатын азаматтарға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14881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әскери-техникалық және басқа да әскери мамандықтар бойынша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Кәсіпкерлік қызметпен байланысты емес құқықтарды қамтамасыз ететін құжаттарды алу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10056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алғаш рет беру және көлік құралдарын жүргізу құқығынан айырғаннан кейін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"Г", "Б" және "Д" санаттарындағы тракторшы-машинист куәлігін алу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 машиналарын, сондай-ақ жүріп өту мүмкіндігі жоғары арнайы машиналарды басқару құқығына емтихандар қабылдау және куәліктер беру қағидаларын бекіту туралы" Қазақстан Республикасы Ауыл шаруашылығы министрінің 2015 жылғы 30 наурыздағы № 4-3/270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11711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жүргіштерді, квадроциклдерді басқаруға рұқсат етіледідеген жазуы бар тракторист-машинист куәлігін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 ауыстыру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куәлігінің телнұсқасын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кемелерді жүргізу құқығына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м.а. 2015 жылғы 17 сәуірдегі № 457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11528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куәліктің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куәліктің қолданылу мерзімі өткен жағдайда өздігінен жүретін шағын көлемді кемені басқару құқығына куәлік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 және (немесе) кеме типінің өзгеруіне байланысты өздігінен жүретін шағын көлемді кемені басқару құқығына куәлік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адамдарына диплом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11234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телнұсқасы</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м.а. 2020 жылғы 3 сәуірдегі № 181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20309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жүзу кітапшасының үлгісін, оны ресімдеу және беру қағидаларын бекіту туралы" Қазақстан Республикасы Инвестициялар және даму министрінің м.а. 2015 жылғы 24 ақпандағы № 156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10661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Жеке тұлғалар мен азаматтарды тіркеу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Жеке тұлғаларды тіркеу/мәртебесін, тұрғылықты жерін, Т.А.Ә. және басқа деректерін ауыстыру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тұрақты немесе уақытша тұрғылықты жері бойынша тіркеу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20192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оның ішінде босқын мәртебесін алғандарды тұрақты немесе уақытша тұрғылықты жері бойынша тіркеу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Республикадан тыс жерлерге тұрақты тұруға кеткен адамдарды тіркеуден шығару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актілерді мемлекеттік тіркеу тізілімінде № 20192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тұрғын үй-жайды пайдалану құқығынан айырылған деп танылғандарды тіркеуден шығару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 немесе үй-жай иесінің өтініші бойынша тіркеуден шығару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жазбаларын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қайталама куәліктер немесе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(ерлі-зайыптыболуды) бұзу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тұлғаларды тіркеуді және қайта тіркеуді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20256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адамды тіркеу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рәсімдеу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ресімдеу бойынша мемлекеттік көрсетілетін қызмет қағидаларын бекіту туралы</w:t>
            </w:r>
          </w:p>
          <w:p>
            <w:pPr>
              <w:spacing w:after="20"/>
              <w:ind w:left="20"/>
              <w:jc w:val="both"/>
            </w:pPr>
            <w:r>
              <w:rPr>
                <w:rFonts w:ascii="Times New Roman"/>
                <w:b w:val="false"/>
                <w:i w:val="false"/>
                <w:color w:val="000000"/>
                <w:sz w:val="20"/>
              </w:rPr>
              <w:t xml:space="preserve">
Қазақстан Республикасы Ішкі істер министрінің 2020 жылғы 27 наурыздағы № 259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31 наурызда № 20207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беру немесе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тәртіпте мәртебе алу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8624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арқылы қандас мәртебесін беруге жергілікті атқарушы органның келісімі негізінде мәртебе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ұзарту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куәлігінің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ұзарту туралы шешімнің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 және одан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ауыстырған кезде әскерге шақырылушылар қатарындағы азаматтар үшін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14881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ауыстырған кезде немесе уақытша келген орны бойынша (3 айдан астам мерзімге) 7 жұмыс күні ішінде әскери есепке тұрмаған әскерге шақырылушылар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арнаулы мемлекеттік органдардан шығарылған, сондай-ақ құқық қорғау және арнаулы мемлекеттік органдар арнайы (әскери) оқу орындарының курсанттары, тыңдаушылары, оқудан шығарылған және (немесе) келісімшартты бұзған, бірақ 27 жасқа толмаған және әскерге шақыру бойынша әскери қызметтің белгіленген мерзімін өткермеген азаматтар үшін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уақытша шыққан (6 айдан астам мерзімге), Қазақстан Республикасына тұрақты тұруға келген әскерге шақырылушылар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есепте тұрмаған және әскерге шақыру учаскесіне тіркелмегенәскерге шақырылушылар қатарындағыазаматтар үшін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мемлекеттерден Қазақстан Республикасына тұрақты тұруға келген, Қазақстан Республикасының азаматтығын алған және басқа мемлекетте әскери (баламалы) қызмет өткермеген 27 жасқа толмағанәскерге шақырылушылар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 сержанттар, сарбаздар қатарындағыазаматтар үшін тұрғылықты жерін ауыстыру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ауыстырған кезде 7 жұмыс күні ішінде әскери есепке тұрмаған запастағы офицерлер, сержанттар, сарбаздар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офицерлер, сержанттар, сарбаздар қатарындағы азаматтар үшін (әскери билет немесе әскери билеттің орнынан берілетін уақытша куәлік бар болған кезде)</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сержанттар, сарбаздар әскери есебінде бұрын тұрмаған 27 жасқа толған әскерге шақырылушылар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бітіргеннен кейін әскери-есептік мамандық алған әйелдер үшін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уақытша шыққан (6 айдан астам мерзімге), Қазақстан Республикасына тұрақты тұруға келген запастағы офицерлер, сержанттар, сарбаздар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азаматтар үшін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бітірген және офицер әскери атағын бере отырып, офицерлер құрамына аттестатталған азаматтар үшін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ауыстыру кезінде жеке әскери-есептік құжатын жоғалтқан азаматтар үшін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мемлекеттерден Қазақстан Республикасына тұрақты тұруға келген, Қазақстан Республикасының азаматтығын алғанофицерлер, сержанттар, сарбаздар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есептен шығару бойынша:</w:t>
            </w:r>
          </w:p>
          <w:p>
            <w:pPr>
              <w:spacing w:after="20"/>
              <w:ind w:left="20"/>
              <w:jc w:val="both"/>
            </w:pPr>
            <w:r>
              <w:rPr>
                <w:rFonts w:ascii="Times New Roman"/>
                <w:b w:val="false"/>
                <w:i w:val="false"/>
                <w:color w:val="000000"/>
                <w:sz w:val="20"/>
              </w:rPr>
              <w:t>
Қазақстан Республикасынан тыс жерлерге 6 айдан астам мерзімге шығатын әскери міндеттілер мен әскерге шықырылушылар қатарындағы азаматтар үшін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шақыруды кейiнге қалдыру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адамның көмегіне мұқтаж және мемлекеттің толық қамсыздандыруындағы отбасы мүшелерін күтумен айналысатын азаматтарға, жақын туыстары немесе Қазақстан Республикасының аумағында олармен бірге немесе бөлек тұратын, заң бойынша отбасының аталған мүшелерін асырауға міндетті басқа адамдар болмаған кезде: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анасыз тәрбиеленетін баласы (балалары) бар азаматтарға:</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қайтыс болуына немесе олардың ата-ана құқықтарынан айырылуына немесе соттың бас бостандығынан айыруға соттауына байланысты өздерінің асырауында кемінде екі жыл тәрбиелеуде және бағып-күтуде болған адамдар бар азаматтарға:</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тұратын және бір және одан көп баласы бар азаматтарға:</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алатын азаматтарға оқу кезеңіне:</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Азаматтарға:</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арнайы білім беру ұйымдарында, жетім балалар мен ата-анасының қамқорлығынсыз қалған балаларға арналған білім беру ұйымдарында, балаларға арналған қосымша білім беру ұйымдарында, сондай-ақ әдістемелік кабинеттерде кәсіптік қызметті жүзеге асыратын педагогтерге:</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мамандығы бойынша ауылдық жерде тұрақты жұмыс істейтін дәрігерлерге:</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немесе жергілікті өкілді органдардың депутаттарына:</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анықтау, алдын ала тергеу жүргізіліп жатқан немесе соттар қылмыстық істерін қарап жатқан адамдарға:</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ұшу экипаждарының мүшелеріне, Азаматтық авиацияның тиісті білімі бар инженерлеріне, механиктері мен техниктеріне:</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Кемелер экипаждарының мүшелеріне:</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білім беру ұйымдарында бастапқы кәсіптік даярлықтан өтетін адамдарға:</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шақырудан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қызметке жарамсыз деп танылғандар: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жеті жасқа толғаннан кейін мерзімді әскери қызметке заңды негіздерде шақырылмаған: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кезеңінде қызметтік міндеттерін атқару кезінде қаза тапқан, қайтыс болған немесе бірінші немесе екінші топтағы мүгедегі бар адам болған туыстарының бірі (әкесі, анасы, аға-інілері немесе апа-сіңлілері) ;</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 әскери (баламалы) қызмет өткерген;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51-бабының 9-тармағында көзделген жағдайларды қоспағанда, Қазақстан Республикасының арнаулы мемлекеттік органдарында қызмет өткерген";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 азаматтар:</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діни қызметшілері:</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Шетелде болу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қайтыс болуды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тіркеу туралы қайталама куәліктер мен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20857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тегін, әкесінің атын ауыстыру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14093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есептен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14093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13958 болып тіркелген.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Қазақстан Республикасына келу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тұруға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отбасының қайта қосылуына байланысты Қазақстан Республикасында уақытша тұруға рұқсат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12880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еңбек қызметін жүзеге асыру үшін Қазақстан Республикасында уақытша тұруға рұқсат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оқу орындарында білім алу үшін Қазақстан Республикасында уақытша тұруға рұқсат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медициналық мекемелерде стационарлық емделуден өту үшін Қазақстан Республикасында уақытша тұруға рұқсат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миссионерлік қызметті жүзеге асыру үшін Қазақстан Республикасында уақытша тұруға рұқсат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(бизнес-көшіп келушілерге)Қазақстан Республикасының заңнамасына сәйкес кәсіпкерлік қызметті жүзеге асыру үшін Қазақстан Республикасында уақытша тұруға рұқсат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12880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адамдарға куәліктер және Қазақстан Республикасында тұрақты тұратын шетелдіктердің тұруына ыхтиярхат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азаматтығы жоқ адамдарға куәліктер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жоқ адамдарға куәліктер және Қазақстан Республикасында тұрақты тұратын шетелдіктердің тұруына ықтиярхат беру" мемлекеттік қызметті көрсету тәртібін айқындайтын Ережелер бекіту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шетелдіктерге тұруға ықтиярхат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кіруге және Қазақстан Республикасының аумағы арқылы транзиттік өтуге визалар беру, олардың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виза (А1, А2)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министрінің м.а. 2016 жылғы 24 қарашадағы № 11-1-2/555 және Қазақстан Республикасы Ішкі істер министрінің 2016 жылғы 28 қарашадағы № 1100 </w:t>
            </w:r>
            <w:r>
              <w:rPr>
                <w:rFonts w:ascii="Times New Roman"/>
                <w:b w:val="false"/>
                <w:i w:val="false"/>
                <w:color w:val="000000"/>
                <w:sz w:val="20"/>
              </w:rPr>
              <w:t>бірлескен бұйрығы</w:t>
            </w:r>
            <w:r>
              <w:rPr>
                <w:rFonts w:ascii="Times New Roman"/>
                <w:b w:val="false"/>
                <w:i w:val="false"/>
                <w:color w:val="000000"/>
                <w:sz w:val="20"/>
              </w:rPr>
              <w:t>. Нормативтік құқықтық актілері мемлекеттік тіркеу тізілімінде № 14531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виза (А3, А4)</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Инвесторлық виза (А5)</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арналған виза (В1, В2, В3)</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арналған виза (В4)</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теңіз, өзен кемелері экипаждарының және поезд бригадаларының мүшелеріне арналған виза (В5)</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қатысуға арналған виза (В6)</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практикасынан немесе тағылымдамадан өтуге арналған виза (В7)</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арналған виза (В8, С1)</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сапарға арналған виза (В10, С10)</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асырап алуға арналған виза (В11)</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мақсатындағы виза (В12)</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жол жүруге арналған виза (В13)</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біріктіруге арналған виза (С2) бір мәртелік</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асыруға арналған виза (С3, С4, С5, С6)</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асыруға арналған виза (С7)</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себептер бойынша виза (С8)</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алуға арналған виза (С9)</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арналған виза (С12)</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және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көшіп-қонушыларға рұқсатты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 көшіп келушілерге рұқсаттар беру, ұзарту және кері қайтарып алу қағидаларын бекіту туралы" Қазақстан Республикасы Еңбек және халықты әлеуметтік қорғау министрінің 2022 жылғы 15 сәуірдегі № 123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15 сәуірде № 27595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Еңбекщі көшіп-қонушыларға рұқсатты ұзарту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13039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визаларын беру бойынша қабылдаушы тұлғалардың шақыруларын қабылдау және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шақыруды рәсімдеу (А3)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министрінің м.а. 2016 жылғы 24 қарашадағы № 11-1-2/555 және Қазақстан Республикасы Ішкі істер министрінің 2016 жылғы 28 қарашадағы № 1100 </w:t>
            </w:r>
            <w:r>
              <w:rPr>
                <w:rFonts w:ascii="Times New Roman"/>
                <w:b w:val="false"/>
                <w:i w:val="false"/>
                <w:color w:val="000000"/>
                <w:sz w:val="20"/>
              </w:rPr>
              <w:t>бірлескен бұйрығы</w:t>
            </w:r>
            <w:r>
              <w:rPr>
                <w:rFonts w:ascii="Times New Roman"/>
                <w:b w:val="false"/>
                <w:i w:val="false"/>
                <w:color w:val="000000"/>
                <w:sz w:val="20"/>
              </w:rPr>
              <w:t>. Нормативтік құқықтық актілері мемлекеттік тіркеу тізілімінде № 14531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шақыруды ресімдеу (А5, С5)</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шақыруды рәсімдеу (В1, В2, В3)</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 үшін шақыруды ресімдеу (В6, С7)</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бойынша шақыруды ресімдеу (В10, В11, В12, С10)</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шақыруды ресімдеу (В7, С9)</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шақыруды ресімдеу (С3, С4, С6)</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шақыруды рәсімдеу (С12)</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себептер бойынша шақыруды ресімдеу (С8)</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шақыруды ресімдеу (В8, С1)</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куәлікті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"Қайтып оралуға арналған куәлікті ресімдеу" мемлекеттік қызмет көрсету қағидаларын бекіту туралы" Қазақстан Республикасы Сыртқы істер министрінің 2020 жылғы 14 мамырдағы № 11-1-4/155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20642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құжатын беру мемлекеттік қызмет көрсету қағидаларын бекіту туралы" Қазақстан Республикасы Ішкі істер министрінің 2021 жылғы 5 наурыздағы № 134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5 наурызда № 22306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байланысты жол жүру құжатын ауыстыру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жоғалтқан кезде қалпына келтіру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адамдарға жеке сәйкестендіру нөмірін қалыптастыру және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258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20201 болып тіркелген.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Жеке және заңды тұлғаларды тіркеу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Жеке және заңды тұлғаларды тіркеу саласындағы өзге де да мемлекеттік көрсетілетін қызметтер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ақпараттық агенттіктерді және желілік басылымдарды есепке қою немесе қайта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мерзімді баспасөз басылымдарын есепке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мерзімді баспасөз басылымдарын есепке алуды жүзеге асыру қағидаларын бекіту және "Ақпарат саласында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бұйрығына өзгерістер енгізу туралы Қазақстан Республикасы Ақпарат және қоғамдық даму министрінің 2022 жылғы 25 ақпандағы № 50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28 ақпанда № 26942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шетелдік діни бірлестіктердің қызметін, шетелдік діни орталықтардың Қазақстан Республикасындағы діни бірлестіктерінің басшыларын тағайындауын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20256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 тіркеу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137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10584 болып тіркелді "Темекі өнімдеріне арналған дербес сәйкестендіру нөмірлерін-кодтарын беру қағидаларын бекіту туралы" Қазақстан Республикасы Қаржы министрінің 2017 жылғы 15 ақпандағы № 102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14914 болып тіркелді. "Дербес сәйкестендіру нөмір-кодтарын беру қағидаларын бекіту туралы" Қазақстан Республикасы Қаржы министрінің 2015 жылғы 10 желтоқсандағы № 646 бұйрығы. Нормативтік құқықтық актілері мемлекеттік тіркеу тізілімінде № 12615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Отбасы және балалар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Отбасын құру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тіркеу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 жазбасына өзгерістер, толықтырулар мен түзетулер енгізу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жасын төмендету қажет болған кезде неке қиюды тіркеу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бұзуды тіркеу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туралы бұзу куәлігіне өзгерістер, толықтырулар мен түзетулер енгізу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актісін тіркеу туралы мәліметтерді өзектендіру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Бала туу, қамқоршылық және бала тәрбиелеу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оның ішінде азаматтық хал актілері жазбаларына өзгерістер, толықтырулар мен түзетулер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Жазбаларына өзгерістер, толықтырулар мен түзетулер енгізу туу туралы куәлік</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жөнінде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мүлкіне иелік ету үшін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асырап алуға берілген Қазақстан Республикасының азаматтары болып табылатын балаларды (қыздарды)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м.а. 2015 жылғы 3 сәуірдегі № 11-1-2/130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11240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20744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20744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 бойынша жәрдемақыларды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5 мамырдағы "Балалы отбасыларға берілетін мемлекеттік жәрдемақыларды тағайындау және төлеу қағидаларын бекіту туралы" № 319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30 маусымда № 11507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анаға немесе әкеге, бала асырап алушыға, қорғаншыға (қамқоршыға)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5 мамырдағы "Балалы отбасыларға берілетін мемлекеттік жәрдемақыларды тағайындау және төлеу қағидаларын бекіту туралы" № 319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30 маусымда № 11507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5 мамырдағы "Балалы отбасыларға берілетін мемлекеттік жәрдемақыларды тағайындау және төлеу қағидаларын бекіту туралы" № 319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30 маусымда № 11507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отбасына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5 мамырдағы "Балалы отбасыларға берілетін мемлекеттік жәрдемақыларды тағайындау және төлеу қағидаларын бекіту туралы" № 319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30 маусымда № 11507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Балаға білім беру және бос уақыт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(6 жасқа дейін) балаларды кезекке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20744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топтарға/сыныптарға)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20744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20695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кейін үйлеріне тегін тасымалдауды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оқытуға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13110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20579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20579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13418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8, 9-сыныптарға оқуға түсуге құжаттарды қабылдау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9947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11 сыныптарға оқуға түсуге құжаттарды қабылдау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бірінші курсына түсуге құжаттарды қабылдау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мектептеріне, мүгедектігі бар адамдарға арналған спорт мектептеріне құжаттарды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бұйрығы. Нормативтік құқықтық актілері мемлекеттік тіркеу тізілімінде № 10012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арасында балаларды ауыстыру үшін құжаттарды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бұйрығы. Нормативтік құқықтық актілерді мемлекеттік тіркеу тізілімінде № 20509 болып тіркелген.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Баланы бағу және қамтамасыз ету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үйде оқытуға жұмсалған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тілек білдірген адамдарды есепке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бұйрығы. Нормативтік құқықтық актілерді мемлекеттік тіркеу тізілімінде № 14067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агенттігін аккредиттеу немесе аккредиттеу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Қазақстан Республикасы Білім және ғылым министрінің 2014 жылғы 9 желтоқсандағы № 513 бұйрығы. Нормативтік құқықтық актілерді мемлекеттік тіркеу тізілімінде № 10372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және оларды асырауға ақшалай қаражат төлеуді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тіркелген.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Мүлік және зияткерлік меншік құқығы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Жылжымалы мүлік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кепілдігін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тіркеу (мемлекеттік тіркеу туралы куәлік)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бұйрығы. Нормативтік құқықтық актілері мемлекеттік тіркеу тізілімінде № 913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ауыртпалықтардың өзгерістерін тіркеу (қайта кепіл)</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беруді тіркеу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орындалмағаны туралы хабарламаны тіркеу, сауда-саттық өткізу туралы тіркеу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тоқтатуды тіркеу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куәліктің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бұйрығы. Нормативтік құқықтық актілері мемлекеттік тіркеу тізілімінде № 913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міндетті мемлекеттік тіркеуге жатпайтын жылжымалы мүлік кепілінің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 10400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куәлігінің телнұсқасы</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кеме тізілімінен шығару туралы анықтама</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шетел кемелерінің тізілімінде жалға алынған ішкі суда жүзетін кемелерді және "өзен-теңіз" суларында жүзетін кемелерді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және оларға құқықтарды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билетінің телнұсқасы</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кеме кітабынан шығару туралы анықтама</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бұйрығы. Нормативтік құқықтық актілері мемлекеттік тіркеу тізілімінде №11119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өзгерту, толықтыру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тоқтату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 (қайта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бұйрығы. Нормативтік құқықтық актілері мемлекеттік тіркеу тізілімінде №11119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w:t>
            </w:r>
          </w:p>
          <w:p>
            <w:pPr>
              <w:spacing w:after="20"/>
              <w:ind w:left="20"/>
              <w:jc w:val="both"/>
            </w:pPr>
            <w:r>
              <w:rPr>
                <w:rFonts w:ascii="Times New Roman"/>
                <w:b w:val="false"/>
                <w:i w:val="false"/>
                <w:color w:val="000000"/>
                <w:sz w:val="20"/>
              </w:rPr>
              <w:t>
қайта тіркеу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тізілімнен шығару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бастапқы мемлекеттік тіркеу, сондай-ақ көлік құралдарын тіркеу туралы куәліктер мен мемлекеттік тіркеу нөмірі белгілерін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10056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жекелеген түрлерін тіркеу, есепке алу және есептен шығару туралы мәліметтерді өзекті ету (түзету)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уақытша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мемлекеттік тіркеу қағидаларын бекіту туралы" Қазақстан Республикасы Ауыл шаруашылығы министрінің 2015 жылғы 30 наурыздағы № 4-3/267 бұйрығы. Нормативтік құқықтық актілері мемлекеттік тіркеу тізілімінде № 11702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қайта тіркеу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 есебінен шығару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туралы мәліметтерді өзектендіру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бұйрығы. Нормативтік құқықтық актілері мемлекеттік тіркеу тізілімінде № 11708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шағын көлемді кеменің, жасалып жатқан кеменің ипотекасын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куәлікті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парақты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аяқтау туралы ақпаратты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бұйрығы. Нормативтік құқықтық актілері мемлекеттік тіркеу тізілімінде №15553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мемлекеттік тізілімнен шығару туралы куәлік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тізілімінде жасалып жатқан кемеге меншік құқығын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тiркеу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қайта тiркеу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жасалып жатқан кемелер тiзiлiмiнен алып тастау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Теңіз кемелерінің мемлекеттік кеме тізілімінде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қайта тіркеу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тiзiлімiнен алып тастау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мемлекеттік кеме тізілімінде кемелерді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қайта тіркеу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тiзiлімiнен алып тастау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бұйрығы. Нормативтік құқықтық актілері мемлекеттік тіркеу тізілімінде №11395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қалалық рельстік көліктің көлік құралдарының тізілімінен шығару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мемлекеттік тіркеу нөмірлік белгісіне телнұсқа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№10056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Жылжымайтын мүлік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(ауыртпалықтарды)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кем емес мерзімге меншік құқығын, шаруашылық жүргізу құқығын, оралымды басқару құқығын, жер пайдалану құқығын, үстемдік етуші жер учаскесінің немесе өзге де жылжымайтын мүлік объектісінің пайдасына сервитутты мемлекеттік тіркеу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(құқықтық ауыртпалықтарды) мемлекеттік тіркеу" мемлекеттік қызмет көрсету қағидаларын бекіту туралы " Қазақстан Республикасы Әділет министрінің 2020 жылғы 4 мамырдағы № 27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20610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егер олар тіркеу парағында қамтылған мәліметтерге қатысты болса, шарттар талаптарының өзгерістерін құқықтық кадастрдың тіркеу парағында қамтылған құқықтар көлеміне әсер ететін болса, мемлекеттік тіркеу немесе егер олар тараптардың келісімі бойынша тіркелуге тиіс болса</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 мерзімге пайдалану құқығын мемлекеттік тіркеу, оның ішінде жалға алу, өтеусіз пайдалану, сервитуттар, өмір бойы асырауда ұстау құқықтары, рента; сенімгерлік басқару құқықтары, оның ішінде қорғаншылық, қамқоршылық кезінде, мұрагерлік құқық қатынастарында, банкроттықта және басқалар; кепіл; тыйым салу; пайдалануға, оның ішінде мүліктік және мүліктік емес құқықтарды пайдалануға шектеулер (тыйым салулар); мүліктік және мүліктік емес игіліктер мемлекеттік органдар өз құзыреті шегінде салатын жылжымайтын мүлікке немесе белгілі бір жұмыстарды орындауға билік ету; басым мүдделерді қоспағанда, Қазақстан Республикасының заңдарында көзделген жылжымайтын мүлікке құқықтардың өзге де ауыртпалықтары</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рәсімдерде жылжымайтын мүлікке құқықтарды (құқықтық ауыртпалықтарды) мемлекеттік тіркеу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қайта ұйымдастыру кезінде құқықтарды мемлекеттік тіркеу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"Жылжымайтын мүлік тіркелімі" мемлекеттік деректер базасы" ақпараттық жүйесіндегі жылжымайтын мүлік объектілерінің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бұйрығына өзгерістер мен толықтырулар енгізу туралы"Қазақстан Республикасы Әділет министрінің 2020 жылғы 8 маусымдағы № 81 бұйрығы. Нормативтік құқықтық актілері мемлекеттік тіркеу тізілімінде № 20846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06 мамырдағы № 156 бұйрығы. Нормативтік құқықтық актілері мемлекеттік тіркеу тізілімінде № 8469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объектілерінің техникалық паспортының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06 мамырдағы № 156 бұйрығы. Нормативтік құқықтық актілері мемлекеттік тіркеу тізілімінде № 8469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жоспарын (схемасын) қоса алғанда, тіркеу органы куәландырған тіркеу ісі құжаттарының көшірмелерін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актілері мемлекеттік тіркеу тізілімінде № 7586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мәліметтерді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мәліметтерді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 тын мүлікке тіркелген ауыртпалық тар, заңдық талаптар туралы мәліметтерді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актілері мемлекеттік тіркеу тізілімінде № 7586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Зияткерлік меншік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бұйрығы. Нормативтік құқықтық актілерді мемлекеттік тіркеу тізілімінде № 17325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селекциялық жетістікті, өнеркәсiптiк меншiк объектiсiн, сондай-ақ интегралдық микросхеманың топологиясын пайдалану құқығын беруді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тіркелген.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тіркелген.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тіркелген.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Нормативтік құқықтық актілерді мемлекеттік тіркеу тізілімінде № 17329 болып тіркелген.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селекциялық жетістікке, өнеркәсіптік меншік объектісіне, сондай-ақ интегралдық микросхема топологиясына айрықша құқықты беруді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тіркелген.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тіркелген.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Нормативтік құқықтық актілерді мемлекеттік тіркеу тізілімінде № 17329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бұйрығы. Нормативтік құқықтық актілері мемлекеттік тіркеу тізілімінде № 20153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қағидаларын бекіту туралы" Қазақстан Республикасы Әділет министрінің 2018 жылғы 28 тамыздағы № 1316 бұйрығы. Нормативтік құқықтық актілердің мемлекеттік тіркеу тізілімінде № 17322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жердiң атауын пайдалану құқығын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нұсқамаларды пайдалану құқығын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саласындағы қорғау құжаттарын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бұйрығы. Нормативтік құқықтық актілерді мемлекеттік тіркеу тізілімінде № 17415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тамыздағы № 1342 бұйрығы. Нормативтік құқықтық актілерді мемлекеттік тіркеу тізілімінде № 17397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бұйрығы. Нормативтік құқықтық актілері мемлекеттік тіркеу тізілімінде № 17322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Денсаулық, медицина және денсаулық сақтау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Медициналық көмек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ұйымға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 Нормативтік құқықтық актілерді мемлекеттік тіркеу тізілімінде № 21642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жазылу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 -90 бұйрығы. Нормативтік құқықтық актілері мемлекеттік тіркеу тізілімінде № 24094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бұйрығы. Нормативтік құқықтық актілері мемлекеттік тіркеу тізілімінде № 24094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ұйымнан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бұйрығы. Нормативтік құқықтық актілері мемлекеттік тіркеу тізілімінде № 24094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бұйрығы. Қазақстан Республикасының Әділет министрлігінде 2022 жылғы 25 наурызда № 27218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 нттау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 Қазақстан Республикасы Денсаулық сақтау министрінің 2020 жылғы 21 желтоқсандағы № ҚР ДСМ-308/2020 бұйрығы. Нормативтік құқықтық актілері мемлекеттік тіркеу тізілімінде № 21859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шақырту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оның ішінде медициналық авиацияны тарта отырып көрсету қағидаларын бекіту туралы"Қазақстан Республикасы Денсаулық сақтау министрінің 2020 жылғы 30 қарашадағы № ҚР ДСМ-225/2020 бұйрығы. Нормативтік құқықтық актілерді мемлекеттік тіркеу тізілімінде № 21713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стационарға емдеуге жатқызуға жолдама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бұйрығы. Қазақстан Республикасының Әділет министрлігінде 2022 жылғы 25 наурызда № 27218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мамандарды тарту мүмкіндігіне құжаттарды қабылдау және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бұйрығы. Нормативтік құқықтық актілері мемлекеттік тіркеу тізілімінде № 22866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дәрілік заттарды, бейімделген емдік өнімдерді, медициналық бұйымдарды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Қазақстан Республикасы Денсаулық сақтау министрінің 2021 жылғы 12 қазандағы № ҚР ДСМ -103 бұйрығы. Нормативтік құқықтық актілері мемлекеттік тіркеу тізілімінде № 24765 болып тіркелген.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Денсаулық сақтау саласындағы рұқсат құжаттарын беру (лицензиялауды, тіркеуді, сертификаттауды қоса алғанда)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қызметінің аккредиттеу стандарттарына сәйкестігін тану мақсатында оларды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Нормативтік құқықтық актілері мемлекеттік тіркеу тізілімінде № 21852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актілерді мемлекеттік тіркеу тізілімінде № 15033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бұйрығы. Нормативтік құқықтық актілерді мемлекеттік тіркеу тізілімінде 15031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кадрларының біліктілігін арттыру және сертификаттау курстарынан өткені туралы құжаттар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 Нормативтік құқықтық актілері мемлекеттік тіркеу тізілімінде № 21847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дәрілік заттарды Қазақстан Республикасының аумағына әкелу (Еуразиялық экономикалық одаққа мүше-елдер болып табылатын мемлекеттерден)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мүше-елдер болып табылмайтын мемлекеттерден тіркелмеген дәрілік заттарды Қазақстан Республикасының аумағына әкелу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заиттарды әкету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дәрілік заттарды әкету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әкету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әкету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 мемлекеттік қызметті көрсету қағидаларын бекіту туралы Қазақстан Республикасы Денсаулық сақтау министрінің 2020 жылғы 1 маусымдағы № ҚР ДСМ-59/2020 бұйрығы. Қазақстан Республикасының Әділет министрлігінде 2020 жылғы 2 маусымда № 20809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2022 жылғы 16 мамырдағы № ҚР ДСМ-45 бұйрығы. Қазақстан Республикасының Әділет министрлігінде 2022 жылғы 17 мамырда №28085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есірткі құралдарының, психотроптық заттар мен прекурсорлардың айналымы саласындағы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2022 жылғы 16 мамырдағы № ҚР ДСМ-45 бұйрығы. Қазақстан Республикасының Әділет министрлігінде 2022 жылғы 17 мамырда №28085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және дәрілік заттарға, медициналық бұйымдарға клиникалық зерттеу және (немесе) сынақ жүргізуге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организмнен тыс (in vitro) диагностика үшін дәрілік заттар мен медициналық бұйымдарға клиникалық зерттеулер, медициналық бұйымдарға Клиникалық-зертханалық сынақтар жүргізу қағидаларын және клиникалық базаларға қойылатын талаптарды бекіту және Мемлекеттік қызмет көрсету туралы" Қазақстан Республикасының заңына сәйкес фармакологиялық және дәрілік заттарға, медициналық бұйымдарға клиникалық зерттеулер және (немесе) сынақтар жүргізуге рұқсат беру. Қазақстан Республикасы Денсаулық сақтау министрінің 2022 жылғы 7 сәуірдегі №ҚР ДСМ-35 бұйрығы Қазақстан Республикасы Денсаулық сақтау министрінің 2020 жылғы 11 желтоқсандағы № ҚР ДСМ-248/2020 бұйрығына өзгерістер мен толықтырулар енгізу туралы Қазақстан Республикасының Әділет министрлігінде 2022 жылы 12 сәуірде № 27526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 Нормативтік құқықтық актілері мемлекеттік тіркеу тізілімінде № 22175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дайындалатын өнім үшін өнімді мемлекеттік тіркеу туралы куәлік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дайындалатын өнім үшін өнімді мемлекеттік тіркеу туралы куәлік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ағзаларын (ағзаларының бөліктерін)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қызмет көрсету қағидаларын бекіту туралы" Қазақстан Республикасы Денсаулық сақтау министрінің 2022 жылғы 3 ақпандағы № ҚР ДСМ-10 бұйрығына өзгерістер енгізу туралы Қазақстан Республикасы Денсаулық сақтау министрінің 2020 жылғы 30 сәуірдегі № ҚР ДСМ-43/2020 бұйрығына. Қазақстан Республикасының Әділет министрлігінде 2022 жылы 8 ақпанда № 26751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бұйрығы. Нормативтік құқықтық актілерді мемлекеттік тіркеу тізілімінде № 21592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шетелдік маманға сертификат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менеджерінің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 Қазақстан Республикасы Денсаулық сақтау министрінің 2020 жылғы 11 желтоқсандағы № ҚР ДСМ-254/2020 бұйрығы. Нормативтік құқықтық актілерді мемлекеттік тіркеу тізілімінде № 21777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00602015-2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Қазақстан Республикасының Әділет министрлігінде 2020 жылғы 20 желтоқсанда № 21818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Дәрілік заттар мен медициналық бұйыымдардың айналысы саласындағы маман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актілері мемлекеттік тіркеу тізілімінде № 21818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бұйрығы. Нормативтік құқықтық актілері мемлекеттік тіркеу тізілімінде № 22144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(СРР) беру қағидалары" Қазақстан Республикасы Денсаулық сақтау және әлеуметтік даму министрінің 2021 жылғы 21 қаңтардағы № ҚР ДСМ-8 бұйрығы. Нормативтік құқықтық актілерді мемлекеттік тіркеу тізілімінде № 22113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Нормативтік құқықтық актілері мемлекеттік тіркеу тізілімінде № 21852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тәуелсіз сараптаманы жүзеге асыратын денсаулық сақтау субъектілерін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Нормативтік құқықтық актілері мемлекеттік тіркеу тізілімінде № 21852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фармацевтикалық практикалардың сәйкестігіне сертификаттар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практикаға сәйкестігі туралы сертификат беру (GMP)</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қаңтардағы № ҚР ДСМ-9 бұйрығы. Нормативтік құқықтық актілері мемлекеттік тіркеу тізілімінде № 22143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w:t>
            </w:r>
          </w:p>
          <w:p>
            <w:pPr>
              <w:spacing w:after="20"/>
              <w:ind w:left="20"/>
              <w:jc w:val="both"/>
            </w:pPr>
            <w:r>
              <w:rPr>
                <w:rFonts w:ascii="Times New Roman"/>
                <w:b w:val="false"/>
                <w:i w:val="false"/>
                <w:color w:val="000000"/>
                <w:sz w:val="20"/>
              </w:rPr>
              <w:t>
дистрибьюторлық</w:t>
            </w:r>
          </w:p>
          <w:p>
            <w:pPr>
              <w:spacing w:after="20"/>
              <w:ind w:left="20"/>
              <w:jc w:val="both"/>
            </w:pPr>
            <w:r>
              <w:rPr>
                <w:rFonts w:ascii="Times New Roman"/>
                <w:b w:val="false"/>
                <w:i w:val="false"/>
                <w:color w:val="000000"/>
                <w:sz w:val="20"/>
              </w:rPr>
              <w:t>
практикаға</w:t>
            </w:r>
          </w:p>
          <w:p>
            <w:pPr>
              <w:spacing w:after="20"/>
              <w:ind w:left="20"/>
              <w:jc w:val="both"/>
            </w:pPr>
            <w:r>
              <w:rPr>
                <w:rFonts w:ascii="Times New Roman"/>
                <w:b w:val="false"/>
                <w:i w:val="false"/>
                <w:color w:val="000000"/>
                <w:sz w:val="20"/>
              </w:rPr>
              <w:t>
сәйкестігі</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сертификат</w:t>
            </w:r>
          </w:p>
          <w:p>
            <w:pPr>
              <w:spacing w:after="20"/>
              <w:ind w:left="20"/>
              <w:jc w:val="both"/>
            </w:pPr>
            <w:r>
              <w:rPr>
                <w:rFonts w:ascii="Times New Roman"/>
                <w:b w:val="false"/>
                <w:i w:val="false"/>
                <w:color w:val="000000"/>
                <w:sz w:val="20"/>
              </w:rPr>
              <w:t>
беру</w:t>
            </w:r>
          </w:p>
          <w:p>
            <w:pPr>
              <w:spacing w:after="20"/>
              <w:ind w:left="20"/>
              <w:jc w:val="both"/>
            </w:pPr>
            <w:r>
              <w:rPr>
                <w:rFonts w:ascii="Times New Roman"/>
                <w:b w:val="false"/>
                <w:i w:val="false"/>
                <w:color w:val="000000"/>
                <w:sz w:val="20"/>
              </w:rPr>
              <w:t>
(GDP)</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Халықтың санитариялық-эпидемиологиялық саламаттылығы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санитариялық-қорғау аймағының нормативтік құжаттамасының жобаларына санитариялық-эпидемиологиялық қорытынды алу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 жобаларына санитариялық-эпидемиологиялық қорытынды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 топтарындағы патогенді биологиялық агенттермен жұмыс істеуге рұқсат және оған қосымшаны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 топтарындағы патогенді биологиялық агенттермен жұмыс істеуге рұқсат және оған қосымшаны алу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III топтарындағы патогенді биологиялық агенттермен жұмыс істеуге рұқсат және оған қосымшаны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IV топтарындағы патогенді биологиялық агенттермен жұмыс істеуге рұқсат және оған қосымшаны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санитариялық-қорғау аймағының нормативтік құжаттамасының жобаларына санитариялық-эпидемиологиялық қорытынды алу үшін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 жобаларына санитариялық-эпидемиологиялық қорытынды алу үшін</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00603007-1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кәсіптік қауымдастықты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мамандарды кәсіптік құзыреттілігіне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бұйрығы. Қазақстан Республикасының Әділет министрлігінде 2022 жылғы 23 маусымда № 28566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аудит жүргізу жөніндегі қызметті жүзеге асыруға жеке және заңды тұлғаларды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дератизациялау жөніндегі қызметтерді көрсетуге арналған лицензия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тіркелген.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Денсаулық, медицина және денсаулық сақтау саласындағы өзге де мемлекеттік көрсетілетін қызметтер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психикалық денсаулық орталығынан мәліметтер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 психикалық денсаулық орталығынан мәліметтер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фтизиопульмонология орталығынан мәліметтер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қарап-тексерулерден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 Нормативтік құқықтық актілерді мемлекеттік тіркеу тізілімінде № 21443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м.а. 2020 жылғы 30 қазандағы № ҚР ДСМ-172/2020 бұйрығы. Қазақстан Республикасының Әділет министрлігінде 2020 жылғы 30 қазанда № 21557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Еңбек және халықты әлеуметтік қорғау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Халықты жұмыспен қамту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 Нормативтік құқықтық актілерді мемлекеттік тіркеу тізілімінде № 17199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қабылдаудың өңірлік квотасына енгізу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министрінің міндетін атқарушының 2016 жылғы 15 қаңтардағы № 20 бұйрығы. Қазақстан Республикасының Әділет министрлігінде 2016 жылы 29 ақпанда № 13334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аударушыларды қабылдаудың өңірлік квотасына енгізу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 Қазақстан Республикасының Әділет министрлігінде 2018 жылы 13 шілдеде № 17199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жолдама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Халықты жұмыспен қамту саласында рұқсат құжаттарын беру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немесе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төртінші санаттар бойынша және маусымдық шетелдік қызметкерлер үшін шетелдік жұмыс күшін тартуға рұқсат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м.а. 2016 жылғы 27 маусымдағы № 559 бұйрығы. Нормативтік құқықтық актілері мемлекеттік тіркеу тізілімінде № 14170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арналған рұқсатты қайта рәсімдеу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арналған рұқсатты ұзарту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 алу немесе қайта ресімдеу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рұқсатты ұзарту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қызметкердің тегінің, атының, әкесінің атының, жеке басын куәландыратын құжаттың нөмірі мен сериясының өзгеруіне байланысты және Қазақстан Республикасының жұмыс беруші-заңды тұлғасы немесе шетелдік заңды тұлғаның филиалы (өкілдігі) бірігу, қосылу, бөліну, бөлініп шығу немесе қайта құру нысанында қайта ұйымдастырылған жағдайда, сондай-ақ шетелдік жұмыс күшін тартуға арналған рұқсатта көрсетілген оның атауы немесе деректемелері өзгерген жағдайда рұқсатты қайта ресімдеу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бұйрығы. Нормативтік құқықтық актілері мемлекеттік тіркеу тізілімінде № 14149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 үшін шетелдікке немесе азаматтығы жоқ адамға біліктілігінің сәйкестігі туралы анықтаманы ұзарту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немесе азаматтығы жоқ адамдардың тегі, аты, әкесінің аты (бар болса), жеке басын куәландыратын құжаттың нөмірі мен сериясы өзгерген жағдайда өз бетінше жұмысқа орналасу үшін шетелдікке немесе азаматтығы жоқ адамға біліктілігінің сәйкестігі туралы анықтаманы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жоғалған немесе бүлінген жағдайда өз бетінше жұмысқа орналасу үшін шетелдікке немесе азаматтығы жоқ адамға біліктілігінің сәйкестігі туралы анықтаманың телнұсқасын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Әлеуметтік қамсыздандыру, оның ішінде зейнетақымен қамсыздандыру және әлеуметтік сақтандыру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төлемдерін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жағдайына әлеуметтік төлем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Нормативтік құқықтық актілерді мемлекеттік тіркеу тізілімінде № 20838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әлеуметтік жәрдемақыны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туралы Қазақстан Республикасы Денсаулық сақтау министрінің 2020 жылғы 2 сәуірдегі № ҚР ДСМ-26/2020 бұйрығы. Қазақстан Республикасының Әділет министрлігінде 2020 жылғы 6 сәуірде № 20308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топтардағы мүгедектігі мерзімсіз адамдарға Бірыңғай жинақтаушы зейнетақы қорынан төленетін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тұруға кеткен шетелдіктер немесе азаматтығы жоқ адамдар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қайтыс болған адамның отбасы мүшелері болып табылатын адамдарға немесе жерлеуді жүзеге асырған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жеткен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қатысушыға әлеуметтік аударымдардың жағдайы және қозғалысы туралы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жүйесінің және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бұйрығы. Нормативтік құқықтық актілерді мемлекеттік тіркеу тізілімінде № 20849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берілетін мемлекеттік әлеуметтік жәрдемақыларды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жағдайына әлеуметтік төлем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Нормативтік құқықтық актілері мемлекеттік тіркеу тізілімінде № 20838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 жағдайына әлеуметтік төлем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Нормативтік құқықтық актілерді мемлекеттік тіркеу тізілімінде № 20838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болу мен босануға, жаңа туған баланы асырап алуға байланысты табысынан айырылу жағдайы бойынша әлеуметтік төлем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Нормативтік құқықтық актілерді мемлекеттік тіркеу тізілімінде № 20838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жағдайына әлеуметтік төлем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Нормативтік құқықтық актілері мемлекеттік тіркеу тізілімінде № 20838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Азаматтардың жекелеген санаттарын әлеуметтік қолдау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 реттік төлемдерді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14 сәуірдегі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Қорғаныс министрлігі зейнеткерін жерлеуге арналған біржолғы төлемді және оның отбасына берілетін біржолғы жәрдемақыны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қайтыс болған зейнеткерінің отбасы мүшелеріне жерлеуге біржолғы төлем және біржолғы жәрдемақы тағайындау мемлекеттік қызметін көрсету тәртібін бекіту туралы" Қазақстан Республикасы Қорғаныс министрінің 2022 жылғы 18 тамыздағы № 680 бұйрығы. Нормативтік құқықтық актілерді мемлекеттік тіркеу реестрінде № 29203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5 мамырдағы "Мемлекеттік атаулы әлеуметтік көмек тағайындау және төлеу және кепілдедік берілген әлеуметтік топтаманы ұсыну қағидаларын бекіту туралы" № 320 бұйрығы. Қазақстан Республикасының Әділет министрлігінде 2015 жылы 24 маусымда № 11426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арнаулы мемлекеттік жәрдемақы тағайындау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3 маусымдағы "Арнаулы мемлекеттік жәрдемақы тағайындау және төлеу қағидаларын бекіту туралы" № 445 бұйрығы. Қазақстан Республикасының Әділет министрлігінде 2015 жылы 24 шілдеде № 11745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зақымдануы, ауруы салдарынан мүгедектігі бар адамдарға теңестірілген адамдарға арнаулы мемлекеттік жәрдемақы тағайындау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Ұлы Отан соғысының қатысушыларына теңестірілген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тапқан (қайтыс болған, хабар-ошарсыз кеткен) жауынгерлердің ата-аналары мен қайтадан некеге отырмаған жесірлеріне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Ұлы Отан соғысы кезеңінде жаралануы, контузия алуы, зақымдануы, ауруы салдарынан мүгедектігі бар адамның және Ұлы Отан соғысы кезеңінде жаралануы, контузия алуы, зақымдануы, ауруы салдарынан мүгедектігі бар адамға теңестілірген адамның қайтадан некеге тұрмаған зайыбына (жұбайына)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Даңқ орденінің, үш дәрежелі Еңбек Даңқы орденінің иегерлеріне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қалтқысыз әскери қызметі үшін Қағидаларға 6-қосымшаға сәйкес бұрынғы КСР Одағының ордендерімен және медальдарымен наградталған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топтағы мүгедектігі бар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жасқа дейінгі мүгедектігі бар балаларға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Жетіден он сегіз жасқа дейінгі мүгедектігі бар балаларға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алдында сіңірген ерекше еңбегі үшін зейнетақы тағайындалған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ардагерлеріне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Күтімді жүзеге асырушы ретінде айқындалған адамға арнаулы мемлекеттік жәрдемақы тағайындау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куәліктер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"Әлеуметтік-еңбек саласында мемлекеттік қызметтерді көрсетудің кейбір мәселелері туралы"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куәліктердің телнұсқасын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бұйрығы. Нормативтік құқықтық актілері мемлекеттік тіркеу тізілімінде № 9946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алуға бюджеттік кредит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салуға бюджеттік кредит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"Әлеуметтік-еңбек саласында мемлекеттік қызметтерді көрсетудің кейбір мәселелері туралы" № 84 бұйрығы. Қазақстан Республикасының Әділет министрлігінде 2021 жылғы 26 наурызда № 22394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адамдарға куәлік беру қағидаларын және ақталған адам куәлігінің үлгісін бекіту туралы" Қазақстан Республикасы Еңбек және халықты әлеуметтік қорғау министрінің 28 ақпандағы № 78 бұйрығы. Нормативтік құқықтық актілер мемлекеттік тіркеу тізілімінде № 26976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Әлеуметтік көрсетілетін қызметтер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және/немесе еңбек ету қабілетінен айырылу дәрежесін белгілеу және/немесе қажетті әлеуметтік қорғау шараларын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30 қаңтардағы "Медициналық-әлеуметтік сараптама жүргізу қағидаларын бекіту туралы" № 44 бұйрығы. Қазақстан Республикасының Әділет министрлігінде 2015 жылы 31 наурызда № 10589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протездік-ортопедиялық көмекпен қамтамасыз етуге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 № 26 бұйрығы. Қазақстан Республикасының Әділет министрлігінде 2015 жылы 3 наурызда № 10370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техникалық қосымша (компенсаторлық) құралдармен қамтамасыз етуге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 № 26 бұйрығы. Қазақстан Республикасының Әділет министрлігінде 2015 жылы 3 наурызда № 10370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адамдарға жеке көмекшінің қызметтерімен қамтамасыз етуге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 № 26 бұйрығы. Қазақстан Республикасының Әділет министрлігінде 2015 жылы 3 наурызда № 10370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кемістігі бар мүгедектігі бар адамдарды ымдау тілі маманының қызметтерімен қамтамасыз етуге мүгедектігі бар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 № 26 бұйрығы. Қазақстан Республикасының Әділет министрлігінде 2015 жылы 3 наурызда № 10370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жүріп-тұрудың арнайы құралдарымен қамтамасыз етуге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 № 26 бұйрығы. Қазақстан Республикасының Әділет министрлігінде 2015 жылы 3 наурызда № 10370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және мүгедектігі бар -балаларды санаторий-курорттық емдеумен қамтамасыз етуге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2015 жылғы 22 қаңтардағы "Мүгедектiгі бар адамдарды оңалтудың кейбiр мәселелерi туралы" № 26 бұйрығы. Қазақстан Республикасының Әділет министрлігінде 2015 жылы 3 наурызда № 10370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бұйрығы. Нормативтік құқықтық актілерді мемлекеттік тіркеу тізілімінде № 20756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 көрсетуге құжаттар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бұйрығы. Нормативтік құқықтық актілерді мемлекеттік тіркеу тізілімінде № 20756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емделуге мұқтаждығы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 ДСМ-27 бұйрығы. Қазақстан Республикасының Әділет министрлігінде 2022 жылы 25 Наурызда № 27218 болып тіркелген.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Еңбек және халықты әлеуметтік қорғау саласындағы өзге де мемлекеттік көрсетілетін қызметтер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салымшысы қаражатының түсуі және қозғалысы туралы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растайтын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 Нормативтік құқықтық актілерді мемлекеттік тіркеу тізілімінде № 11426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бұйрығы. Нормативтік құқықтық актілері мемлекеттік тіркеу тізілімінде № 20742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тіркелгендігі туралы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 Нормативтік құқықтық актілері мемлекеттік тіркеу тізілімінде № 17199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Білім және ғылым</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Жоғары және жоғары оқу орнынан кейінгі білім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үшін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гранттарын тағайындау, сондай-ақ жоғары және (немесе) жоғары оқу орнынан кейінгі білім беру ұйымдарында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шілдедегі № 286 бұйрығы. Нормативтік құқықтық актілерді мемлекеттік тіркеу тізілімінде № 20939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стипендиаты ретінде оқуға баратындар үшін кепілдік хатын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аванс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стипендиаттарының міндеттемелерін орындауын қамтамасыз ету ретінде ұсынылған жылжымайтын мүлікке кепіл шартын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міндеттемелерін орындау кезінде жылжымайтын мүлік кепілін тоқтату туралы хабарлама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халықаралық шарттар шеңберінде шетелде оқу конкурсына қатысу үшін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 Нормативтік құқықтық актілерді мемлекеттік тіркеу тізілімінде № 10475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ораламдылық шеңберінде оқу конкурсына қатысу үшін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тіркелген.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Білім және ғылым саласында рұқсат ету құжаттарын беру (лицензиялауды, тіркеуді, сертификаттауды қоса алғанда)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қызметімен айналысуға лицензия беру" мемлекеттік қызметін көрсету Қағидаларын бекіту туралы" Қазақстан Республикасы Білім және ғылым министрінің 2020 жылғы 17 тамыздағы № 351 бұйрығы. Нормативтік құқықтық актілерді мемлекеттік тіркеу тізілімінде № 21102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бұйрығы. Нормативтік құқықтық актілерді мемлекеттік тіркеу тізілімінде № 20626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бұйрығы. Нормативтік құқықтық актілерді мемлекеттік тіркеу тізілімінде № 7876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тапсырғаны туралы сертификат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бұйрығы. Нормативтік құқықтық актілерді мемлекеттік тіркеу тізілімінде № 15173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 Қазақстан Республикасы Білім және ғылым министрінің 2020 жылғы 24 тамыздағы № 363 бұйрығы. Нормативтік құқықтық актілерді мемлекеттік тіркеу тізілімінде № 21129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 Қазақстан Республикасы Мәдениет және спорт министрінің 2020 жылғы 25 мамырдағы № 141 бұйрығы. Нормативтік құқықтық актілері мемлекеттік тіркеу тізілімінде № 20722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лицензия беру" мемлекеттік қызметін көрсету қағидаларын бекіту туралы Қазақстан Республикасы Ғылым және жоғары білім министрінің м.а. 2022 жылғы 29 қарашадағы № 164 бұйрығы. Қазақстан Республикасының Әділет министрлігінде 2022 жылғы 30 қарашада № 30832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Білім және ғылым саласындағы өзге де мемлекеттік көрсетілетін қызметтер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алушыларға жатақхана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жатақханаларындағы орындарды бөлу қағидаларын бекіту туралы Қазақстан Республикасы Ғылым және жоғары білім министрінің 2022 жылғы 30 желтоқсандағы № 219 бұйрығы. Қазақстан Республикасының Әділет министрлігінде 2023 жылғы 4 қаңтарда № 31540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актілерді мемлекеттік тіркеу тізілімінде № 13487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бұйрығы. Нормативтік құқықтық актілерді мемлекеттік тіркеу тізілімінде № 20821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техникалық және кәсіптік, орта білімнен кейінгі білім туралы құжаттарды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техникалық және кәсіптік, орта білімнен кейінгі білім туралы құжаттарды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Қазақстан Республикасы Білім және ғылым министрінің м.а. 2021 жылғы 19 шiлдедегі № 352 бұйрығы. Қазақстан Республикасының Әділет министрлігінде 2021 жылғы 21 шiлдеде № 23626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техникалық және кәсіптік, орта білімнен кейінгі білім туралы құжаттарды тану туралы куәліктің телнұсқасын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туралы құжаттардың телнұсқаларын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туралы құжаттардың телнұсқаларын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ҚР Ғылым және жоғары білім министрінің 2023 жылғы 10 ақпандағы №47 бұйрығы. Нормативтік құқықтық актілерді мемлекеттік тіркеу тізілімінде №31894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мәліметтерді өзектендіру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туралы құжаттардың мәліметтерін өзектендіру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 Нормативтік құқықтық актілерді мемлекеттік тіркеу тізілімінде № 17705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тағайындауға арналған конкурсқа қатысу үшін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 Нормативтік құқықтық актілерді мемлекеттік тіркеу тізілімінде № 7495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алуға жұмыстарды қабылдау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 Қазақстан Республикасы Білім және ғылым министрінің 2020 жылғы 11 маусымдағы № 242 бұйрығы. Қазақстан Республикасының Әділет министрлігінде 2020 жылғы 12 маусымда № 20852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 конкурсына жұмыстарды қабылдау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жобаны мемлекеттік есепке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бұйрығы. Нормативтік құқықтық актілерді мемлекеттік тіркеу тізілімінде № 10885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мемлекеттік есепке алу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орындалуы жөніндегі есепті мемлекеттік есепке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жобалардың орындалуы жөніндегі есепті мемлекеттік есепке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мемлекеттік есепке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ауыстыру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қайта қабылдау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үшін құжаттар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Нормативтік құқықтық актілерді мемлекеттік тіркеу тізілімінде № 13317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Қазақстан Республикасы Білім және ғылым министрінің міндетін атқарушының 2021 жылғы 19 шiлдедегі № 352 бұйрығы. Қазақстан Республикасының Әділет министрлігінде 2021 жылғы 21 шiлдеде № 23626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 туралы куәліктің телнұсқасын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және кәсіпкерлік</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Бизнестің немесе жеке кәсіпкерлікті бастау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асырудың басталғаны туралы хабарлама (шағын кәсіпкерлік субъектілері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тізілімінде № 20771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заңды тұлғаларды тіркеу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заңды тұлғаларды (саяси партияларды, діни бірлестіктерді, олардың филиалдары мен өкілдіктерін) тіркеу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филиалдары мен өкілдіктерін есептік тіркеу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филиалдар мен өкілдіктердің атауын өзектендіру (түзету) Актуализация наименования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өзгерту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тізілімінде № 20771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мөлшерін азайту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(құрылтайшылар)құрамының өзгеруі</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туралы, олардың филиалдары мен өкілдіктерін есептік тіркеу (қайта тіркеу)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тізілімінде № 20771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өзгерту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(ереже) жаңа редакцияда қабылданған жағдайларда жүргізіледі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тізілімінде № 20771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 туралы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 туралы ақпарат беру" мемлекеттік қызметін көрсету қағидаларын бекіту туралы" Қазақстан Республикасы Ұлттық экономика министрінің 2020 жылғы 29 мамырдағы № 44 бұйрығы. Нормативтік құқықтық актілері мемлекеттік тіркеу тізілімінде № 20772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Жеке кәсіпкердің немесе заңды тұлғаның қызметін тоқтату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тiркеу, филиал мен өкілдікті есептік тіркеуден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тарату негізі бойынша тоқтатылған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ретінде жекешелендірілген мемлекеттік кәсіпорын қызметінің тоқтатылуын тіркеу арқылы жүзеге асырылады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мәжбүрлеу тәртібімен тоқтату органның өтініші бойынша сот тәртібімен жүргізіледі</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Белгілі бір қызмет түрлерімен айналысуға рұқсат құжаттарын беру (лицензиялауды, тіркеуді, сертификаттауды қоса алғанда)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айналысуға лицензия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айрықша құқық беруді, оны пайдалануға, ашық немесе мәжбүрлі лицензияға құқықты табыстауды Селекциялық жетістіктердің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актілері мемлекеттік тіркеу тізілімінде № 17332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қызметпен айналысуға лицензия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қызметпен айналысуға лицензия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сараптамалармен қызметпен айналысуға лицензия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 аттестаттаудан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бұйрығы. Нормативтік құқықтық актілері мемлекеттік тіркеу тізілімінде № 20774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бұйрығы. Нормативтік құқықтық актілері мемлекеттік тіркеу тізілімінде № 20774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тізілімінде № 20775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тізілімінде № 20775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үміткер адамдарды аттестаттаудан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үшін лицензия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спорт министрінің 2020 жылғы 25 маусымдағы № 188 бұйрығы Нормативтік құқықтық актілері мемлекеттік тіркеу тізілімінде № 20926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 үшін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 үшін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Қазақстан Республикасының нормативтік құқықтық актілері мемлекеттік тізімінде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 үшін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 үшін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импортына және (немесе) экспортына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Нормативтік құқықтық актілері мемлекеттік тіркеу тізілімінде № 20135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 мемлекеттік қызмет көрсету қағидаларын бекіту туралы Қазақстан Республикасының Бәсекелестікті қорғау және дамыту агенттігі Төрағасының 2021 жылғы 2 сәуірдегі № 6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22497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лицензияны қайта ресімдеу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жекелеген тауарлар түрлерін экспорттауға және (немесе) импорттауға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Нормативтік құқықтық актілері мемлекеттік тіркеу тізілімінде № 20135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актілерді мемлекеттік тіркеу тізілімінде № 15033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бұйрығы. Нормативтік құқықтық актілерді мемлекеттік тіркеу тізілімінде 15031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Өнімдердің жекелеген түрлерін өндіруге рұқсат құжаттарын беру (лицензиялауды, тіркеуді, сертификаттауды қоса алғанда)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өндіруге лицензияны қайта ресімдеу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өндірісіне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лицензияны қайта ресімдеу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өндірісіне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лицензияны қайта ресімдеу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Өнімдердің жекелеген түрлерін сатып алуға, өткізуге және сақтауға (лицензиялауды, тіркеуді, сертификаттауды қоса алғанда) рұқсат құжаттарын беру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жөніндегі қызметті қоспағанда, алкоголь өнімін сақтауға және көтерме саудада сатуға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 алкоголь өнімін сақтауға және көтерме саудада өткізуге лицензия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 алкоголь өнімін сақтауға және көтерме саудада өткізуге лицензияны қайта ресімдеу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 алкоголь өнімін сақтауға және көтерме саудада өткізуге лицензияның қолданылуын тоқтату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жөніндегі қызметті қоспағанда, алкоголь өнімін сақтауға және бөлшек саудада сатуға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лицензияны қайта ресімдеу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Кәсіпкерлік қызметті қолдау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сыйақы мөлшерлемесінің бір бөлігін субсидиялауды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 индустриялық-инновациялық қызмет субъектілерін қолдау" бағыты шеңберінде сыйақы мөлшерлемесінің бір бөлігін субсидиялауды ұсыну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неғұрлым зардап шеккен секторларында шағын және орта кәсіпкерлік субъектілерінің кредиттері/лизингтік мәмілелері бойынша сыйақы мөлшерлемесінің бір бөлігін субсидиялауды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кредиттер/қаржы лизингі бойынша кепілдіктер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 индустриялық-инновациялық қызмет субъектілерін қолдау" бағыты шеңберінде кредиттер/қаржы лизингі бойынша кепілдіктер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кредит беру және қаржы лизингі тетігі шеңберінде кредиттер/қаржы лизингі бойынша кепілдіктер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жаңа бизнес-идеяларды іске асыру үшін мемлекеттік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өндірістік (индустриялық) инфрақұрылымды дамыту бойынша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жобаларына және индустриялық аймақтарға жетіспейтін инфрақұрылымды алу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 құру немесе дамыту жөніндегі жобаларға жетіспейтін инфрақұрылымды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ұйымдастырудың тиімділігін арттыруға арналған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 Нормативтік құқықтық актілерді мемлекеттік тіркеу тізілімінде № 12640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құзыретін арттыруға арналған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 Нормативтік құқықтық актілерді мемлекеттік тіркеу тізілімінде № 12640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арналған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 Нормативтік құқықтық актілерді мемлекеттік тіркеу тізілімінде № 12640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нарықта ілгеріту бойынша өнеркәсіптік-инновациялық қызмет субъектілері шығындарының бір бөлігін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 Қазақстан Республикасы Инвестициялар және даму министрінің міндетін атқарушының 2015 жылғы 4 желтоқсандағы № 1164 бұйрығы. Нормативтік құқықтық актілерді мемлекеттік тіркеу тізілімінде № 12652 болып тіркелген.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Туризм саласындағы өзге де мемлекеттік көрсетілетін қызметтер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мамырдағы № 156 бұйрығы. Нормативтік құқықтық актілері мемлекеттік тіркеу тізілімінде № 20783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 мен ішкі туризм саласындағы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Көлік және коммуникация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 көлігі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жүк көлік құралдарын өлшеу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жүк көлігі құралдарын өлшеудің халықаралық сертификатын қолдану қағидасын бекіту туралы" Қазақстан Республикасы Көлік және коммуникацмия министрінің 2011 жылғы 23 ақпандағы № 87 бұйрығы. Нормативтік құқықтық актілері мемлекеттік тіркеу тізілімінде № 6817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туралы куәлік және автокөлік құралына рұқсат карточкасын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қолдана отырып Халықаралық автомобиль тасымалдарын жүзеге асыруға рұқсат куәлігін беру куәлік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министрлігінің 2011 жылғы 24 тамыздағы № 523 бұйрығы. Қазақстан Республикасы Әділет министрлігінде 2011 жылы 26 қыркүйекте № 7204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қолданбай халықаралық автомобиль тасымалдарын жүзеге асыруға рұқсат куәлігін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қолдана отырып, автокөлік құралына рұқсат карточкасын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қолданбай автокөлік құралына рұқсат карточкасын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28 мамырдағы № 318 бұйрығы. Нормативтік құқықтық актілері мемлекеттік тіркеу тізілімінде № 20791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көлемді автокөлік құралдарының жүруіне арнайы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бұйрығы. Нормативтік құқықтық актілері мемлекеттік тіркеу тізілімінде № 11395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арнайы рұқсат бойынша көлік құралын ауыстыру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рұқсаттың қолданылу мерзімін ұзарту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қарап-тексеруден өткізу қағидаларын бекіту туралы" Қазақстан Республикасы Ауыл шаруашылығы министрінің 2015 жылғы 30 наурыздағы № 4-3/269 бұйрығы. Нормативтік құқықтық актілері мемлекеттік тіркеу тізілімінде № 11710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 Нормативтік құқықтық актілері мемлекеттік тіркеу тізілімінде № 12463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бұйрығы. Нормативтік құқықтық актілерді мемлекеттік тіркеу тізілімінде № 12353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мемлекеттік қызметті көрсету қағидаларын бекіту туралы" Қазақстан Республикасы Индустрия және инфрақұрылымдық даму министрінің м.а. 2020 жылғы 29 сәуірдегі № 251 бұйрығы. Нормативтік құқықтық актілері мемлекеттік тіркеу тізілімінде № 20587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олардың тіркемелерін қайта жабдықтауға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оның тіркемелерін қайта жабдықтауға куәлік беру" мемлекеттік қызмет көрсету қағидаларын бекіту туралы" Қазақстан Республикасы Ішкі істер министрінің 2020 жылғы 31 наурыздағы № 281 бұйрығы. Нормативтік құқықтық актілері мемлекеттік тіркеу тізілімінде № 20222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Әуе көлігі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 Нормативтік құқықтық актілері мемлекеттік тіркеу тізілімінде № 8782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 куәлігін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операторының куәлігін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персоналдың куәлігін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персоналдың куәлігін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қызметкердің немесе ұшу диспетчерінің куәлігін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 куәлігінің қолданылу мерзімін ұзарту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персонал куәлігінің қолданылу мерзімін ұзарту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қызметкер немесе ұшу диспетчері куәлігінің қолданылу мерзімін ұзарту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пилоттың куәлігіне біліктілік және арнайы белгілерді енгізу немесе олардың қолданылу мерзімін ұзарту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операторының куәлігіне біліктілік және арнайы белгілерді енгізу немесе олардың қолданылу мерзімін ұзарту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персоналдың куәлігіне біліктілік және арнайы белгілерді енгізу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куәлігіне біліктілік және арнайы белгілерді енгізу немесе олардың қолданылу мерзімін ұзарту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куәлігін және (немесе) оған қосымшаны ауыстыру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м.а. 2015 жылғы 10 қарашадағы № 1061 бұйрығы. Нормативтік құқықтық актілері мемлекеттік тіркеу тізілімінде № 12452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м.а. 2010 жылғы 13 тамыздағы № 359 бұйрығы. Нормативтік құқықтық актілері мемлекеттік тіркеу тізілімінде № 6463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авиация әуе кемесінің ұшуға жарамдылығы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 Нормативтік құқықтық актілері мемлекеттік тіркеу тізілімінде № 15633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 данасының ұшуға жарамдылық нормаларына сәйкестігі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 Нормативтік құқықтық актілері мемлекеттік тіркеу тізілімінде № 15633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алғаш рет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ұшуға жарамдылық сертификаты болған азаматтық әуе кемесінің ұшуға жарамдылығы сертификатын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үлгілік конструкциясы жоқ азаматтық әуе кемесінің ұшуға жарамдылығы сертификатын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ұзарту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м.а. 2015 жылғы 6 ақпандағы № 115 бұйрығы. Нормативтік құқықтық актілері мемлекеттік тіркеу тізілімінде № 10486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авиациялық қауіпсіздік қызметіне сертификат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м.а. 2015 жылғы 24 ақпандағы № 160 бұйрығы. Нормативтік құқықтық актілері мемлекеттік тіркеу тізілімінде № 11379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бұйрығы. Нормативтік құқықтық актілері мемлекеттік тіркеу тізілімінде № 12511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өз қызметін жүзеге асыратын шетелдік тасымалдаушыларды аккредиттеу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бұйрығы. Нормативтік құқықтық актілері мемлекеттік тіркеу тізілімінде № 15386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ұйымына сертификат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м.а. 2015 жылғы 24 ақпандағы № 197 бұйрығы. Нормативтік құқықтық актілері мемлекеттік тіркеу тізілімінде № 11722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куәлік беру (жалпы мақсаттағы авиация пайдаланушы)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бұйрығына өзгерістер мен толықтырулар енгізу туралы" Қазақстан Республикасы Индустрия және инфрақұрылымдық даму министрінің 2020 жылғы 12 мамырдағы № 279 бұйрығы. Нормативтік құқықтық актілері мемлекеттік тіркеу тізілімінде № 20648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айлағының (тікұшақ айлығының) жарамдылығы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м.а. 2015 жылғы 24 ақпандағы № 187 бұйрығы. Нормативтік құқықтық актілері мемлекеттік тіркеу тізілімінде № 12052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 Қазақстан Республикасы Инвестициялар және даму министрінің 2017 жылғы 22 маусымдағы № 378 бұйрығы. Нормативтік құқықтық актілері мемлекеттік тіркеу тізілімінде № 15478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қозғалтқыштың және әуе винтінің үлгісінің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және үлгі сертификатын беру қағидаларын бекіту туралы" Қазақстан Республикасы Инвестициялар және даму министрінің м.а. 2015 жылғы 16 қазандағы № 994 бұйрығы. Нормативтік құқықтық актілері мемлекеттік тіркеу тізілімінде № 12812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 Нормативтік құқықтық актілерді мемлекеттік тіркеу тізілімінде № 15468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Мемлекеттік күзет қызметімен және ұлттық қауіпсіздік органдарымен келіскеннен кейін арнайы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 Қазақстан Республикасы Қорғаныс министрінің 2020 жылғы 2 маусымдағы № 250 бұйрығы. Нормативтік құқықтық актілері мемлекеттік тіркеу тізілімінде № 20818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Теміржол және су көлігі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Бербоут-чартер тізілімінде теңіз кемелерін мемлекеттік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тіркеу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қайта тіркеу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тiзiлімiнен алып тастау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экипаждың ең аз құрамы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2015 жылғы 27 наурыздағы № 357 бұйрығы. Нормативтік құқықтық актілері мемлекеттік тіркеу тізілімінде № 11093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512 бұйрығы. Нормативтік құқықтық актілері мемлекеттік тіркеу тізілімінде № 19057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жасауды және материалдар мен бұйымдарды дайындауды техникалық байқау қағидасын бекіту туралы" Қазақстан Республикасы Көлік және коммуникация министрінің м.а. 2011 жылғы 13 мамырдағы № 276 бұйрығы. Нормативтік құқықтық актілері мемлекеттік тіркеу тізілімінде № 6993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адамдарының аттестаттаудан өткендігі туралы анықтама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11234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адамдарының аттестаттаудан өткендігі туралы анықтаманың телнұсқасы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12 наурыздағы № 130 бұйрығы. Нормативтік құқықтық актілері мемлекеттік тіркеу тізілімінде № 20140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лицензияны қайта ресімдеу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Көлік және коммуникация саласындағы өзге де мемлекеттік көрсетілетін қызметтер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бұйрығы. Нормативтік құқықтық актілері мемлекеттік тіркеу тізілімінде № 18803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бұйрығы. Нормативтік құқықтық актілері мемлекеттік тіркеу тізілімінде № 18803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жолдарының 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сондай-ақ халықаралық және республикалық маңызы бар жалпыға ортақ пайдаланылатын автомобиль жолдарына кірме жолдар салу және оларға жанасу үшін техникалық шарт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кірме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бекіту туралы" Қазақстан Республикасы Индустрия және инфрақұрылымдық даму министрінің 2020 жылғы 15 мамырдағы № 292 бұйрығы. Нормативтік құқықтық актілері мемлекеттік тіркеу тізілімінде № 20658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 емес тасымалдауға бланкілер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тасымалдарына бланкілер беру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тасымалдауға арнайы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бұйрығы. Нормативтік құқықтық актілері мемлекеттік тіркеу тізілімінде № 20633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 қауіпті жүктерді тасымалдауға рұқсат беру туралы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бұйрығы. Нормативтік құқықтық актілері мемлекеттік тіркеу тізілімінде № 20633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Қоршаған ортаны және жануарлар дүниесін, табиғи ресурстарды қорғау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Қоршаған ортаны қорғау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табиғат қорғауға қатысты жобалау, нормалау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тіркеу тізілімінде № 20823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жұмыстарды орындау және қызмет көрсету үшін қоршаған ортаны қорғау саласындағы</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болып табылмайтын мемелекеттерден Қазақстан Республикасының аумағына әкелуге және (немесе) Қазақстан Республикасының аумағынан осы мемлекеттерге әкетуге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тіркеу тізілімінде № 20823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туралы" Қазақстан Республикасы Экология, геология және табиғи ресурстар министрінің м.а. 2021 жылғы 19 шiлдедегі № 258 бұйрығы. Нормативтік құқықтық актілері мемлекеттік тіркеу тізілімінде № 23706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 Қазақстан Республикасы Экология, геология және табиғи ресурстар министрінің 2021 жылғы 12 шiлдедегі № 244 бұйрығы. Нормативтік құқықтық актілерді мемлекеттік тіркеу тізілімінде № 23580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 әсер етуге арналған экологиялық рұқсатты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м.а. 2021 жылғы 9 тамыздағы № 319 бұйрығы. Нормативтік құқықтық актілері мемлекеттік тіркеу тізілімінде № 23928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органымен жүзеге асыратын мемлекеттік экологиялық сараптама қоры-тындысын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жүргізу қағидаларын бекіту туралы" Қазақстан Республикасы Экология, геология және табиғи ресурстар министрінің м.а. 2021 жылғы 9 тамыздағы № 317 бұйрығы. Нормативтік құқықтық актілері мемлекеттік тіркеу тізілімінде № 23918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объектілер үшін әсер етуге арналған экологиялық рұқсатты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м.а. 2021 жылғы 9 тамыздағы № 319 бұйрығы. Нормативтік құқықтық актілері мемлекеттік тіркеу тізілімінде № 23928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органдарымен жүзеге асыратын мемлекеттік экологиялық сараптама қоры-тындысын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жүргізу қағидаларын бекіту туралы" Қазақстан Республикасы Экология, геология және табиғи ресурстар министрінің м.а. 2021 жылғы 9 тамыздағы № 317 бұйрығы. Нормативтік құқықтық актілері мемлекеттік тіркеу тізілімінде № 23918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актілерді мемлекеттік тіркеу тізілімінде № 20823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рұқсатты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м.а. 2021 жылғы 9 тамыздағы № 319 бұйрығы. Қазақстан Республикасының Әділет министрлігінде 2021 жылғы 10 тамызда № 23928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 Қазақстан Республикасы Экология, геология және табиғи ресурстар министрінің м.а. 2021 жылғы 20 тамыздағы № 337 бұйрығы. Нормативтік құқықтық актілері мемлекеттік тіркеу тізілімінде № 24073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 Қазақстан Республикасы Экология, геология және табиғи ресурстар министрінің м.а. 2021 жылғы 20 тамыздағы № 337 бұйрығы. Нормативтік құқықтық актілері мемлекеттік тіркеу тізілімінде № 24073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Су ресурстарын пайдалану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салу кезінде су объектілерінде, су қорғау аймақтары мен белдеулерінде кәсіпорындар мен басқа да құрылыстарды орналастыруды, сондай-ақ құрылыс және басқа да жұмыстар жүргізу шарттарын келісу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бұйрығы. Нормативтік құқықтық актілері мемлекеттік тіркеу тізілімінде № 21194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қызметімен байланысты емес су объектілерінде, су қорғау аймақтары мен белдеулерінде жұмыс жүргізу шарттарын келісу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2001 жылғы 16 шілдедегі Қазақстан Республикасы Заңының 60-бабының 2-тармағына сәйкес су объектілерінде, су қорғау аймақтары мен белдеулерінде кәсіпорындар мен басқа да құрылыстарды орналастыруды, сондай-ақ құрылыс және басқа да жұмыстар жүргізу шарттарын жобалау (жобалау-сметалық) құжаттамасынсыз не эскиздер (эскиздік жобалар) бойынша келісуден өткізу"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бұйрығы. Нормативтік құқықтық актілері мемлекеттік тіркеу тізілімінде № 21194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 Нормативтік құқықтық актілері мемлекеттік тіркеу тізілімінде № 11765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 мақсаттары үшін су ресурстарын пайдалануға байланысты объектілер рұқсат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алусыз су объектілерін пайдалануға байланысты рұқсат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салаcындағы мемлекеттік көрсетілетін кызмет стандарттарын бекіту туралы"Қазақстан Республикасы Ауыл шаруашылығы министрінің 2015 жылғы 6 мамырдағы № 18-1/415 бұйрығы. Нормативтік құқықтық актілері мемлекеттік тіркеу тізілімінде № 11662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саласындағы мемлекеттік көрсетілетін қызмет стандарттарын бекіту туралы" Қазақстан Республикасы Ауыл шаруашылығы министрі міндетін атқарушының 2015 жылғы 30 сәуірдегі № 18-03/390 бұйрығы. Нормативтік құқықтық актілері мемлекеттік тіркеу тізілімінде № 11774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сарқылуына жол бермеуге бағытталған су қорғау іс-шараларын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м.а. 2020 жылғы 22 мамырдағы № 117 бұйрығы. Нормативтік құқықтық актілері мемлекеттік тіркеу тізілімінде № 20723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бұйрығы. Нормативтік құқықтық актілері мемлекеттік тіркеу тізілімінде № 8918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Бөгеттердің қауіпсіздігі саласындағы жұмыстарды жүргізу құқығына ұйымдарды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бұйрығы. Нормативтік құқықтық актілері мемлекеттік тіркеу тізілімінде № 21194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шифрларын беру үшін бөгеттердің қауіпсіздігі декларациясын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бұйрығы. Нормативтік құқықтық актілері мемлекеттік тіркеу тізілімінде № 21194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м.а. 2020 жылғы 11 қыркүйектегі № 216 бұйрығы. Нормативтік құқықтық актілері мемлекеттік тіркеу тізілімінде № 21194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Акваөсіру (балық өсіру шаруашы лығы) өнімділігін және өнім сапасын арттыруды субсидиялау сондай-ақ асыл тұқымды балық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Орман ресурстарын пайдалану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бұйрығына өзгерістер мен толықтырулар енгізу туралы" Қазақстан Республикасы Экология, геология және табиғи ресурстар министрінің 2020 жылғы 1 маусымдағы № 128 бұйрығы. Нормативтік құқықтық актілері мемлекеттік тіркеу тізілімінде № 20810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Нормативтік құқықтық актілері мемлекеттік тіркеу тізілімінде № 20864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жүргізуге байланысты емес жұмыстарды жүргізуге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Нормативтік құқықтық актілері мемлекеттік тіркеу тізілімінде № 20864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атқарушының 2015 жылғы 27 ақпандағы № 18-02/169 бұйрығы. Нормативтік құқықтық актілерді мемлекеттік тіркеу тізілімінде № 11633 болып тіркелген.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Жануарлар дүниесін пайдалану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м.а. 2015 жылғы 27 ақпандағы № 18-03/143 бұйрығы. Нормативтік құқықтық актілері мемлекеттік тіркеу тізілімінде № 11935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бекіту туралы"Қазақстан Республикасы Экология, геология және табиғи ресурстар министрінің 2020 жылғы 10 маусымдағы № 138 бұйрығы. Нормативтік құқықтық актілері мемлекеттік тіркеу тізілімінде № 20856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м.а. 2015 жылғы 27 ақпандағы № 18-03/153 бұйрығы. Нормативтік құқықтық актілері мемлекеттік тіркеу тізілімінде № 11623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жануарлар дүниесі объектілерін алып қоюға квоталар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түрлерін алып қоюға квоталар бөлу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алып қою квоталарын бөлу қағидаларын бекіту туралы" Қазақстан Республикасы Ауыл шаруашылығы министрінің м.а. 2015 жылғы 27 ақпандағы № 18-04/149 бұйрығы. Нормативтік құқықтық актілері мемлекеттік тіркеу тізілімінде № 10865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алуға квоталарды бөлу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сауда үшін бекіре тұқымдас балық түрлері уылдырығының таңбасын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бұйрығы. Нормативтік құқықтық актілері мемлекеттік тіркеу тізілімінде № 10397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саласындағы мемлекеттік көрсетілетін қызмет қағидаларын бекіту туралы"Қазақстан Республикасы Экология, геология және табиғи ресурстар министрінің 2020 жылғы 12 тамыздағы № 188 бұйрығы. Нормативтік құқықтық актілері мемлекеттік тіркеу тізілімінде № 21087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бұйрығы. Нормативтік құқықтық актілері мемлекеттік тіркеу тізілімінде № 21087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 қағидаларын бекіту туралы" Қазақстан Республикасы Ауыл шаруашылығы министрінің м.а. 2014 жылғы 19 желтоқсандағы № 18-04/675 бұйрығы. Нормативтік құқықтық актілері мемлекеттік тіркеу тізілімінде № 10168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(кәсіпшілік, әуесқойлық (спорттық), ғылыми-зерттеу үшін аулау, мелиоративтік аулау, өсімін молайту мақсатында аулау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ғылыми, мәдени-ағартушылық, тәрбиелік, эстетикалық мақсаттарда, сондай-ақ эпизоотияны болдырмау мақсатында пайдалану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 өсімін молайту мақсатында пайдалану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 Нормативтік құқықтық актілері мемлекеттік тіркеу тізілімінде № 22000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сондай-ақ балық аулаушылар мен балық шаруашылығы субъектілері қоғамдық бірлестіктерінің республикалық қауымдастықтарын аккредиттеу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 қауымдастығын аккредиттеу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 Қазақстан Республикасы Экология, геология және табиғи ресурстар министрінің 2021 жылғы 13 қыркүйектегі № 369 бұйрығы. Нормативтік құқықтық актілері мемлекеттік тіркеу тізілімінде № 24387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аулаушылар және балық шаруашылығы субъектілері қоғамдық бірлестіктерінің қауымдастығын аккредиттеу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бұйрығы. Нормативтік құқықтық актілері мемлекеттік тіркеу тізілімінде № 16463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Жер қойнауын пайдалану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емдік балшықты және қатты пайдалы қазбаларды барлауға, өндіркге, бірлесіп барлау мен өндіруге жер қойнауын пайдалану құқығының кепіл шартын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қызметін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технологиялық жұмыстарды жүргізу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жөніндегі қызметті жүзеге асыруға арналған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маусымдағы № 335 бұйрығы. Нормативтік құқықтық актілерді мемлекеттік тіркеу тізілімінде № 20865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қазбалардың кен орындарын ашық және жерасты тәсілдерімен ашу және игеру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 (кең таралған пайдалы қазбаларды қоспағанда)</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жөндеуден кейінгі сынақтар</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мен шахталарды жабу жөніндегі тарату жұмыстары</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жерасты және күрделі жөндеу, жабдықтар мен агрегаттарды демонтаждау, Ұңғымаларды көтергішті орнату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үшін жарылыс жұмыстарын жүргізу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жуу, цементтеу, сынамалау және игеру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өндірістерді пайдалану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жер қойнауын пайдалану құқығының кепіл шартын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қорды пайдалануға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бұйрығы. Нормативтік құқықтық актілері мемлекеттік тіркеу тізілімінде № 17049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бұйрығы. Нормативтік құқықтық актілері мемлекеттік тіркеу тізілімінде № 17049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министрінің міндетін атқарушының 2015 жылғы 25 қарашадағы № 1100 бұйрығы. Нормативтік құқықтық актілерді мемлекеттік тіркеу тізілімінде № 12479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кеден аумағынан тыс жерде қайта өңдеудің кедендік рәсімімен орналастыруға қорытынды (рұқсат құжатын)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және (немесе) жер қойнауын пайдалану құқығымен байланысты объектілердің ауысуы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мемлекеттік тіркеу тізілімінде № 20776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құқығымен байланысты объектілер болып табылатын акциялар мен басқа да бағалы қағаздарды ұйымдастырылған бағалы қағаздар рыногында айналысқа шығаруға рұқсат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бойынша жер қойнауын пайдалануға арналған келісімшарттарға қосымша келісімдерді жасасу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 өзгерген кезде келісімшартқа қосымша келісім жасасу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мемлекеттік тіркеу тізілімінде № 20776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мен жер қойнауын пайдалану құқығындағы үлес ауысқан кезде келісімшартқа қосымша келісім жасасу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(учаскелерін) және дайындық кезеңін бекіту кезінде келісімшартқа қосымша келісім жасасу туралы</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 мен кезеңін немесе өндіру кезеңін бекіту кезінде келісімшартқа қосымша келісім жасасу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немесе өндіру кезеңін ұзарту кезінде келісімшартқа қосымша келісім жасасу туралы</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 ұлғайған немесе азайған кезде келісімшартқа қосымша келісім жасасу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бөлу кезінде келісімшартқа қосымша келісім жасасу туралы</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бойынша жер қойнауын пайдалануға арналған келісімшарттарды жасасу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аукцион қорытындылары бойынша көмірсутектерді барлау және өндіру үшін келісімшарт алу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мемлекеттік тіркеу тізілімінде № 20776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қорытындылары бойынша көмірсутектерді өндіру үшін келісімшарт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қорытындылары бойынша көмірсутектерді барлау және өндіру үшін келісімшарт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қорытындылары бойынша көмірсутектерді өндіру үшін келісімшарт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саласындағы тікелей келіссөздер хаттамасының қорытындылары бойынша уран өндіруге арналған келісімшартты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2018 жылғы 11 маусымдағы № 233 бұйрығымен бекітілген Үлгілік келісімшартқа ауысу шартымен көмірсутектерді барлау және өндіру және өндіру үшін келісімшарт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сәйкес көмірсутектерді барлау үшін келісімшарт алу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бұйрығы. Қазақстан Республикасының Әділет министрлігінде 2018 жылғы 6 маусымда № 17003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өндіруге арналған лицензия беру үшін өтініш беру және оны қарау қағидаларын бекіту туралы" Қазақстан Республикасы Инвестициялар және даму министрінің 2018 жылғы 23 мамырдағы № 366 бұйрығы. Қазақстан Республикасының Әділет министрлігінде 2018 жылғы 6 маусымда № 17001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көшу шеңберінде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2018 жылғы 23 мамырдағы № 365 бұйрығы "Пайдалы қатты қазбаларды барлауға арналған лицензияларды беруге өтініштерді беру және оларды қарау қағидаларын бекіту туралы"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 өзгерту туралы қосымша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м.а. 2020 жылғы 22 мамырдағы № 117 бұйрығы. Нормативтік құқықтық актілері мемлекеттік тіркеу тізілімінде № 20723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өңдеу туралы келісім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түрлендіруге арналған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бір мың текше метрден асатын көлемде тау-кен массасын алуға және (немесе) топырақты ауыстыруға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бұйрығы. Нормативтік құқықтық актілері мемлекеттік тіркеу тізілімінде № 20787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 шарттың, барлауға арнлағна лицензияның немесе қатты пайдалы қазбаларды өндіруге арналған лицензияның негізінде туындайтын жер қойнауын пайдалану құқығының ауысуына (жер қойнауын пайдалану құқығындағы үлесті), сондай-ақ жер қойнауын пайдалану құқығымен байланысты объектілердің ауысуына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Ауыл шаруашылығы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Ауыл шаруашылығы саласындағы өзге де мемлекеттік көрсетілетін қызметтер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өндіруді басқару жүйелерін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бұйрығы. Нормативтік құқықтық актілері мемлекеттік тіркеу тізілімінде № 10198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 Нормативтік құқықтық актілері мемлекеттік тіркеу тізілімінде № 17741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шаруашылыққа жарамдылығын мемлекеттік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 сұрыптық сынақтан өткізу қағидаларын бекіту туралы" Қазақстан Республикасы Ауыл шаруашылығы министрінің 2015 жылғы 2 шілдедегі № 4-2/602 бұйрығы. Нормативтік құқықтық актілері мемлекеттік тіркеу тізілімінде № 11879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мемлекеттік тіркеу (қайта тіркеу), пестицидтерді уақытша тіркеу, төмен қаупі бар биологиялық препаратты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бұйрығы. Нормативтік құқықтық актілерді мемлекеттік тіркеу тізілімінде № 11687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бұйрығы. Нормативтік құқықтық актілері мемлекеттік тіркеу тізілімінде № 10466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кезінде орны ауыстырылатын (тасымалданатын) объектілерге ветеринариялық сертификат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бұйрығы. Нормативтік құқықтық актілері мемлекеттік тіркеу тізілімінде № 11898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Республикасының аумағында тасуға карантиндік сертификат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бұйрығы. Нормативтік құқықтық актілері мемлекеттік тіркеу тізілімінде № 12032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Республикасынан тыс жерлерге әкетуге фитосанитариялық сертификат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бұйрығы. Нормативтік құқықтық актілері мемлекеттік тіркеу тізілімінде № 12032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бұйрығы. Нормативтік құқықтық актілері мемлекеттік тіркеу тізілімінде № 11898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қорғау құжатын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Әділет министрінің 2018 жылғы 29 тамыздағы № 1343 бұйрығы. Қазақстан Республикасының Әділет министрлігінде 2018 жылғы 24 қыркүйекте № 17416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(сынау хаттамалары) беретін сараптама актiлерiн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актісін (сынақ хаттамасын) беру қағидаларын бекіту туралы" Қазақстан Республикасы Ауыл шаруашылығы министрінің 2015 жылғы 16 қаңтардағы № 7-1/19 бұйрығы. Нормативтік құқықтық актілерді мемлекеттік тіркеу тізілімінде № 10410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бұйрығы. Нормативтік құқықтық актілері мемлекеттік тіркеу тізілімінде № 11898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оның ішінде көпжылдық екпелердің өндірісін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тапсырылған өнім шығындарын ішінара өтеуге субсидиялар алуға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актілері мемлекеттік тіркеу тізілімінде № 20209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отырғызу материалын өндіруге жұмсалған шығындарды ішінара өтеуге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актілері мемлекеттік тіркеу тізілімінде № 20209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актілері мемлекеттік тіркеу тізілімінде № 20209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қызметтерінің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 Нормативтік құқықтық актілері мемлекеттік тіркеу тізілімінде № 12714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өнімінің өнімділігін және сапасын арттыруды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 Нормативтік құқықтық актілері мемлекеттік тіркеу тізілімінде № 18404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қағидаларын бекіту туралы" Қазақстан Республикасының Ауыл шаруашылығы министрінің 2015 жылғы 30 қаңтардағы № 7-1/68 бұйрығы. Нормативтік құқықтық актілері мемлекеттік тіркеу тізілімінде № 11127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биоагенттердің (энтомофагтардың)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 Нормативтік құқықтық актілері мемлекеттік тіркеу тізілімінде № 20209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қағидаларын бекіту туралы Қазақстан Республикасы Ауыл шаруашылығы министрінің 2020 жылғы 8 қазандағы № 309 бұйрығы. Қазақстан Республикасының Әділет министрлігінде 2020 жылғы 12 қазанда № 21404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(карантиндік зиянды организмдерді) әкелуді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бұйрығы. Нормативтік құқықтық актілері мемлекеттік тіркеу тізілімінде № 12032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 Қазақстан Республикасы Ауыл шаруашылығы министрінің 2016 жылғы 5 мамырдағы № 205 бұйрығы. Қазақстан Республикасының нормативтік құқықтық актілері мемлекеттік тізілімінде № 13876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м.а. 2018 жылғы 23 шілдедегі № 317 бұйрығы. Нормативтік құқықтық актілері мемлекеттік тіркеу тізілімінде № 17320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бұйрығы. Нормативтік құқықтық актілері мемлекеттік тіркеу тізілімінде № 12183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шілдедегі № 7-1/678 бұйрығы. Нормативтік құқықтық актілері мемлекеттік тіркеу тізілімінде № 11926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мәліметтерді өзектендіру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бұйрығы. Қазақстан Республикасының нормативтік құқықтық актілері мемлекеттік тізілімінде № 12677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 Нормативтік құқықтық актілері мемлекеттік тіркеу тізілімінде № 10087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 қағидаларын бекіту туралы" Қазақстан Республикасы Ауыл шаруашылығы министрінің 2014 жылғы 24 қарашадағы № 7-1/611 бұйрығы. Нормативтік құқықтық актілерді мемлекеттік тіркеу тізілімінде № 10287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 техникалық құжаттаманы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нормативтік-техникалық құжаттаманы келісу қағидаларын бекіту туралы" Қазақстан Республикасы Ауыл шаруашылығы министрінің 2014 жылғы 28 қарашадағы № 7-1/625 бұйрығы. Қазақстан Республикасының Әділет министрлігінде 2015 жылы 19 ақпанда № бұйрығы тіркелді. Нормативтік құқықтық актілері мемлекеттік тіркеу тізілімінде № 10505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мемлекеттік тіркеуді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мемлекеттік тіркеуді жүргізу қағидаларын бекіту туралы" Қазақстан Республикасы Ауыл шаруашылығы министрінің 2015 жылғы 23 қаңтардағы № 7-1/31 бұйрығы. Нормативтік құқықтық актілері мемлекеттік тіркеу тізілімінде № 10505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бұйрығы. Нормативтік құқықтық актілері мемлекеттік тіркеу тізілімінде № 12032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Ауыл шаруашылығы саласында рұқсат құжаттарын беру (лицензиялауды, тіркеуді, сертификаттауды қоса алғанда)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тұқымдар, бірінші, екінші және үшінші көбейтілген тұқым өндірушілерді, тұқым өткізушілерді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 (формуляциялау), пестицидтерді өткізу, пестицидтерді аэрозольдік және фумигациялық тәсілдермен қолдануға байланысты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шығару арқылы қойма қызметі бойынша қызметтер көрсетуге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 импортына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өсетін өсімдіктердің және жабайы өсетін дәрілік шикізаттың экспортына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бұйрығы. Нормативтік құқықтық актілері мемлекеттік тіркеу тізілімінде № 24397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 (квоталар) енгізілген кезде жекелеген тауарлар түрлерінің экспортына және (немесе) импортына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Өнеркәсіп, индустрия және технология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Отын және энергетика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ұйымдарға күзгі-қысқы кезеңдегі жұмысқа әзірлік паспортын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 55 бұйрығы. Нормативтік құқықтық актілері мемлекеттік тіркеу тізілімінде № 10516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бұйрығы. Нормативтік құқықтық актілері мемлекеттік тіркеу тізілімінде № 11026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бұйрығы. Нормативтік құқықтық актілерді мемлекеттік тіркеу тізілімінде № 12587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қағидаларын бекіту туралы"Қазақстан Республикасы Энергетика министрінің 2016 жылғы 20 қаңтардағы № 12 бұйрығы. Нормативтік құқықтық актілері мемлекеттік тіркеу тізілімінде № 13468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Технологиялар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бұйрығы. Нормативтік құқықтық актілері мемлекеттік тіркеу тізілімінде № 18110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бұйрығы. Нормативтік құқықтық актілерді мемлекеттік тіркеу тізілімінде № 18110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бұйрығы. Нормативтік құқықтық актілері мемлекеттік тіркеу тізілімінде № 18110 болып тіркелді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Өнеркәсіп, индустрия және технологиялар саласындағы рұқсат құжаттарын беру (лицензиялауды, тіркеуді, сертификаттауды қоса алғанда)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сарапшы-аудиторларға қойылатын рұқсат беру талаптарын, оларға сәйкестікті растайтын құжаттар тізбесін, сондай-ақ аттестаттау, сәйкестікті растау жөніндегі сарапшы-аудиторлар аттестаттарының қолданысын ұзарту және "Сәйкестікті растау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8 маусымдағы № 399-НҚ бұйрығы, Нормативтік құқықтық актілерді мемлекеттік тіркеу тізілімінде № 22967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 аттестаттарының қолданысын ұзарту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 аттестаттау, олардың қолданысын ұзарту және "Тауардың шығарылған елін айқындау жөніндегі сарапшы-аудиторды аттестаттау мемлекеттік қызмет көрсету қағидаларын бекіту туралы" Қазақстан Республикасы Сауда және интеграция министрінің 2021 жылғы 1 шілдедегі № 440-НҚ бұйрығы. Нормативтік құқықтық актілердің мемлекеттік тіркеу тізілімінде № 23412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ұзарту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 166-НҚ бұйрығы. Нормативтік құқықтық актілері мемлекеттік тіркеу тізілімінде № 20667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объектiлердiң өмірлiк циклінің кезеңдеріне байланысты жұмыстарды орындауға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салу.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пайдаланудан шығару.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орналастыру, салу, пайдаланудан шығару кезiнде жұмыстарды және жобаларды басқару.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істеу жөніндегі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пайдалану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өткiзу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сақтау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қайта өңдеу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дайындау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пайдалану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өткізу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сақтау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аспаптармен және қондырғылармен жұмыс істеу жөніндегі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 дайындау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 пайдалану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жөніндегі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дозиметриялық бақылау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Өнімдердегі, материалдардағы, қоршаған орта объектілеріндегі радионуклидтердің құрамын анықтау, радон мен басқа да радиоактивті газдардың концентрациясын өлшеу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үй-жайларды, жұмыс орындарын, тауарларды, материалдарды, металл сынықтарын, көлік құралдарын радиациялық бақылау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иондаушы сәулеленудің радиоизотопты көздері бар немесе иондаушы сәулеленуді генерациялайтын медициналық құралдарды қоса алғанда, аспаптар мен қондырғыларға техникалық қызмет көрсету, монтаждау, демонтаждау, зарядтау, қайта зарядтау, жөндеу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жөніндегі қызметке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жабдықтар мен материалдарды дезактивациялау (радиоактивті ластанудан тазарту)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қайта өңдеу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оңалту, аумақтар мен объектілерді рекультивациялау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 және сұрыптау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сақтау және көму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тасымалдау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тасымалдау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сәулеленудің радиоизотопты көздерін тасымалдау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бұйрығы. Нормативтік құқықтық актілері мемлекеттік тіркеу тізілімінде № 20323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шiлдедегi № 392 бұйрығы. Нормативтік құқықтық актілерді мемлекеттік тіркеу тізілімінде № 20949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 пайдалану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сақтау, өткізу, жою</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қайта ұйымдастырылған жағдайда қайта ресімдеу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24 сәуірдегі № 233 бұйрығы. Нормативтік құқықтық актілері мемлекеттік тіркеу тізілімінде № 20493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құртып жіберу, кәдеге жарату, көму арқылы жою және қайта өңдеу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13 сәуірдегі № 197 бұйрығы. Нормативтік құқықтық актілері мемлекеттік тіркеу тізілімінде № 20414 болып тіркелді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қару-жарақтарды, әскери техниканы, арнайы құралдарды құртып жіберу, кәдеге жарату, көму арқылы жою және қайта өңдеу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тауарлар түрлерінің импортына және (немесе) экспортына лицензия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Қазақстан Республикасының Әділет министрлігінде 2020 жылғы 18 наурызда № 20135 болып тіркелген.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тауарларын экспорттауға және импорттауға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импорты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экспорты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мақсаттағы тауарлар немесе Қазақстан Республикасының ұлттық қауіпсіздігін қамтамасыз ету үшін бақыланатын тауарлар экспортына арналған жалпы лицензия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эксаумақтық қайта экспорттауға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қызметтерге рұқсат беру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 көрсетуге рұқсат беру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Қазақстан Республикасының аумағында үшінші тұлғаларға беруге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бұйрығы. Нормативтік құқықтық актілері мемлекеттік тіркеу тізілімінде № 13538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бұйрығы. Нормативтік құқықтық актілері мемлекеттік тіркеу тізілімінде № 13549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радиоэлектрондық құралдар мен жоғары жиілікті құрылғыларды, оның ішінде ішіне салынған не құрамына кіретін басқа да тауарларды Қазақстан Республикасының аумағына әкелуге қорытынды беру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 мемлекеттік қызметін көрсету қағидаларын бекіту туралы" Қазақстан Республикасының Цифрлық даму, инновациялар және аэроғарыш өнеркәсібі министрінің 2020 жылғы 30 сәуірдегі № 168/НҚ бұйрығы. Нормативтік құқықтық актілері мемлекеттік тіркеу тізілімінде № 20563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оның ішінде ішіне салынған не басқа тауарлардың құрамына кіретін радиоэлектрондық құралдар мен жоғары жиілікті құрылғылардың импортына лицензия беру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радиоэлектрондық құралдар мен жоғары жиілікті құрылғыларды, оның ішінде импорттан өзгеше жағдайларда ішіне салынған не құрамына кіретін басқа да тауарларды Қазақстан Республикасының аумағына әкелуге қорытынды беру немесе олардың импортына лицензия беру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импортына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тіркеу тізілімінде № 20823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экспортына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м.а. 2020 жылғы 22 мамырдағы № 117 бұйрығы. Нормативтік құқықтық актілері мемлекеттік тіркеу тізілімінде № 20723 болып тіркелді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Өнеркәсіп, индустрия және технологиялар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пайдаланушы сертификатын және халықаралық импорттық сертификатты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 қағидаларын бекіту туралы" Қазақстан Республикасы Инвестициялар және даму министрі міндетін атқарушының 2015 жылғы 16 маусымдағы № 694 бұйрығына өзгерістер енгізу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 Қазақстан Республикасы Индустрия және инфрақұрылымдық даму министрінің 2020 жылғы 29 мамырдағы № 321 бұйрығы. Нормативтік құқықтық актілерді мемлекеттік тіркеу тізілімінде № 20782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енгізуге жұмсалған шығындарды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жүйелерін әзірлеу және/немесе енгізу (оның ішінде лицензиялық бағдарламалық қамтамасыз етуді сатып алу)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4.0 технологияларын (элементтерін)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және электрондық өнеркәсіп өнімін сенім білдірілген бағдарламалық қамтылым мен электрондық өнеркәсіп өнімдерінің тізіліміне (тізілімінен) енгізу (алып тастау)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Республикасының Қорғаныс және аэроғарыш өнеркәсібі министрінің 2018 жылғы 28 наурыздағы № 53/НҚ бұйрығы. Қазақстан Республикасының Әділет министрлігінде 2018 жылғы 12 сәуірде № 16750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айналымға рұқсат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бойынша қызметті жүзеге асыруға лицензия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цифрлық майнингке арналған аппараттық-бағдарламалық кешеннің тізіліміне (тізілімнен) қосу (алып тастау)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пулдарды аккредиттеу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м.а. 2015 жылғы 30 желтоқсандағы № 1281 бұйрығы. Нормативтік құқықтық актілері мемлекеттік тіркеу тізілімінде № 12780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тауарларды қайта өңдеу шарттары туралы құжат беру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бекіту туралы" Қазақстан Республикасы Индустрия және инфрақұрылымдық даму министрінің 2020 жылғы 22 сәуірдегі № 219 бұйрығы. Нормативтік құқықтық актілерді мемлекеттік тіркеу тізілімінде № 20482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тауарларды қайта өңдеу шарттары туралы құжат беру</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шарттары туралы құжат беру тауарларды ішкі тұтыну үшін</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м.а. 2020 жылғы 15 маусымдағы № 145 бұйрығы. Нормативтік құқықтық актілері мемлекеттік тіркеу тізілімінде № 20875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трансшекаралық тасымалдауға қорытындыны ресімдеу</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және есептен шығару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 мен қауіпті техникалық құрылғыларды есепке қою және есептен шығару қағидаларын бекіту туралы Қазақстан Республикасы Төтенше жағдайлар министрінің 2021 жылғы 29 қыркүйектегі № 485 бұйрығы. Нормативтік құқықтық актілері мемлекеттік тіркеу тізілімінде № 24574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құрылғыларын есептен шығару</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бұйрығы. Нормативтік құқықтық актілері мемлекеттік тіркеу тізілімінде № 18106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бұйрығы. Нормативтік құқықтық актілері мемлекеттік тіркеу тізілімінде № 18106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 Нормативтік құқықтық актілері мемлекеттік тіркеу тізілімінде № 10886 тіркелді.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Мұнай-газ саласы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Мұнай-газ саласындағы рұқсат ету құжаттарын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объектілерін сынау кезінде.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"Шикі газды факелде жағуға рұқсат беру қағидаларын бекіту туралы" Қазақстан Республикасы Энергетика министрінің 2018 жылғы 25 сәуірдегі № 140 бұйрығы. Нормативтік құқықтық актілері мемлекеттік тіркеу тізілімінде № 16902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сынамалап пайдалану кезінде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технологиялық тұрғыдан еріксіз жағу кезінде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объектілерді құруға және орналастыруға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бұйрығы. Нормативтік құқықтық актілері мемлекеттік тіркеу тізілімінде № 17066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 мен көрсетілетін қызметтерге лицензия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жұмыстарға және көрсетілетін қызметтерге лицензия беру" мемлекеттік қызмет көрсету қағидаларын бекіту туралы" Қазақстан Республикасы Энергетика министрінің 2020 жылғы 10 сәуірдегі №139 бұйрығы. Нормативтік құқықтық актілері мемлекеттік тіркеу тізілімінде № 20383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цементтеу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өндірістерін пайдалану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пайдалану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 оларды бекіту мен тіркеуді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Салықтық әкімшілендіру, бухгалтерлік есеп және қаржылық есеп, аудиторлық қызмет</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Салықтық әкімшілендіру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көздерден алынған кірістердің және ұстап қалған (төленген) салықтардың сомалары туралы анықтама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резинденттігін растау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(толысылған шарапты және сыра қайнату өнімдерін қоспағанда) есепке алу-бақылау маркаларын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бұйрығына өзгерістер енгізу туралы" Қазақстан Республикасы Қаржы министрінің 2020 жылғы 2 маусымдағы № 561 бұйрығы. Нормативтік құқықтық актілерді мемлекеттік тіркеу тізілімінде № 20819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ұсынуын тоқтата тұру (ұзарту, қайта бастау)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қолданудың кейбір мәселелері туралы" Қазақстан Республикасы Қаржы министрінің 2018 жылғы 16 ақпандағы № 208 бұйрығы. Нормативтік құқықтық актілері мемлекеттік тіркеу тізілімінде № 16508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кері қайтарып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төленетін төлемдерді, өсімпұл мен айыппұлдарды есепке жатқызуды және қайтаруды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шоттарын жүргізу қағидаларын бекіту туралы" Қазақстан Республикасы Қаржы министрінің 2018 жылғы 27 ақпандағы № 306 бұйрығы. Қазақстан Республикасының Әділет министрлігінде 2018 жылғы 14 наурызда № 16601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асып кетуін қайтару қағидаларын бекіту туралы" Қазақстан Республикасы Қаржы министрінің 2018 жылғы 19 наурыздағы № 391 бұйрығы. Нормативтік құқықтық актілері мемлекеттік тіркеу тізілімінде № 16669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ұсталған табыс салығын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(немесе) төлемақыларды төлеу бойынша салықтық міндеттемені орындау мерзімдерін өзгерту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алу-бақылау-касса машиналарын (БКМ)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қолданудың кейбір мәселелері туралы" Қазақстан Республикасы Қаржы министрінің 2018 жылғы 16 ақпандағы № 208 бұйрығы. Нормативтік құқықтық актілерді мемлекеттік тіркеу тізілімінде № 16508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(БКМ)есептен шығару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тіркеу карточкасында көрсетілген мәліметтердің өзгеруі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бұйрығына өзгерістер енгізу туралы Қазақстан Республикасы Қаржы министрінің 2020 жылғы 30 мамырдағы № 549 бұйрығы. Нормативтік құқықтық актілері мемлекеттік тіркеу тізілімінде № 20803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Бухгалтерлік есеп және қаржылық есептілік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туралы куәлік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бұйрығы. Нормативтік құқықтық актілері мемлекеттік тіркеу тізілімінде № 10703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ұйымдарды аккредиттеу туралы куәлік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бұйрығы. Нормативтік құқықтық актілері мемлекеттік тіркеу тізілімінде № 10703 болып тіркелді.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туралы куәлік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қағидаларын бекіту туралы"Қазақстан Республикасы Қаржы министрінің 2006 жылғы 18 шілдедегі № 265 бұйрығы. Нормативтік құқықтық актілері мемлекеттік тіркеу тізілімінде № 4336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 мемлекеттік қызмет көрсету қағидасын бекіту туралы"Қазақстан Республикасы Премьер-Министрінің Бірінші орынбасары - Қазақстан Республикасы Қаржы министрінің 2020 жылғы 30 наурыздағы № 336 бұйрығы. Нормативтік құқықтық актілері мемлекеттік тіркеу тізілімінде № 20212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лицензияны қайта ресімдеу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иеленуге үміткер адамдардың кәсіби, іскерлік қасиеттері мен ықтимал мүмкіндіктерінің жан-жақты және объективті сипаттамасын алу мақсатында сертификаттау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Қаржы нарығын және қаржы ұйымдарын мемлекеттік реттеу, бақылау және қадағалау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Банктер қызметі саласында рұқсат беру құжаттарын беру (лицензиялауды, тіркеуді, сертификаттауды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келісім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ірі қатысушысы мәртебесін иеленуге келісім беру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қаулысы. Қазақстан Республикасы Әділет министрлігінде 2012 жылы 11 сәуірде № 7552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ірі қатысушысы мәртебесін иеленуге келісім беру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ірі қатысушысы мәртебесін иеленуге келісім беру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 мәртебесін иеленуге келісім беру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холдингі мәртебесін иеленуге келісім беру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Республикасының бейрезиденті-банктің филиалын ашуға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алу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Банкінің филиалын ашуға рұқсат алу үшін</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Республикасының бейрезиденті- банктердің филиалдарына банктік және өзге операцияларды жүргізуге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Ашылатын Қазақстан 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банк заңнамасында көзделген қосымша банктік және өзге де операцияларды жүргізуге лицензия алу үшін өтініш жасаған кезде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операцияларына лицензия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 біліктілік талаптарын және оларға сәйкестікті растайтын құжаттардың тізбесін бекіту туралы" Қазақстан Республикасы Қаржы нарығын және қаржы ұйымдарын реттеу мен қадағалау агенттігі Басқармасының 2007 жылғы 25 маусымдағы N 168 Қаулысы. Қазақстан Республикасының Әділет Министрлігінде 2007 жылғы 15 тамызда Нормативтік құқықтық кесімдерді мемлекеттік тіркеудің тізіліміне N 4873 болып енгізілді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 алу үшін жүгінген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Республикасының бейрезиденті-ислам банктерінің филиалдары жүзеге асыратын банктік және өзге операцияларды жүргізуге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 ислам банкінің ашылып жатқан филиалы банктік және өзге де операцияларды жүргізуге лицензия алу үшін жүгінген кезде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қосымша банктік және өзге де операцияларды жүргізуге лицензия алу үшін жүгінген кезде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жүгінген кезде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немесе банк холдингіне еншілес ұйымды құруға немесе сатып алуға немесе банктің немесе банк холдингінің ұйымдардың капиталына қомақты қатысуына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еншілес ұйым құруына немесе сатып алуына рұқсат беру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 Қазақстан Республикасы Ұлттық Банкі Басқармасының 2017 жылғы 28 қаңтардағы № 24 қаулысы. Қазақстан Республикасының Әділет министрлігінде 2017 жылғы 27 сәуірде № 15050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 банктің күмәнді және үмітсіз активтерін сатып алатын еншілес ұйым құруына немесе иеленуіне рұқсат беру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 Қазақстан Республикасы Ұлттық Банкі Басқармасының 2017 жылғы 28 қаңтардағы № 24 қаулысы. Қазақстан Республикасының Әділет министрлігінде 2017 жылғы 27 сәуірде № 15050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ұйымдар капиталына қомақты қатысуына рұқсат беру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қатысуына рұқсат беру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қосылу, бөліну, бөлініп шығу, қайта құру нысанында банкті (банк холдингін) ерікті түрде қайта ұйымдастыруға рұқсат беру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қағидаларын бекіту туралы" Қазақстан Республикасының Қаржы нарығын реттеу және дамыту агенттігі Басқармасының 2020 жылғы 30 наурыздағы № 31 қаулысы. Нормативтік құқықтық актілері мемлекеттік тіркеу тізілімінде № 20241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ислам банкіне айналдыру нысанында ерікті түрде қайта ұйымдастыруға рұқсат беру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Қазақстан Республикасының бейрезиденті- банкі филиалының қызметін ерікті түрде тоқтатуға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рұқсаттар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қағидаларын бекіту туралы"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 филиалының қызметін ерікті түрде тоқтатуға рұқсат</w:t>
            </w: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2020 жылғы 30 наурыздағы № 31 қаулысы. Нормативтік құқықтық актілерді мемлекеттік тіркеу тізілімінде № 20241 болып тіркелген.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Зейнетақы қорларының қызметі саласында рұқсат құжаттарын беру (лицензиялауды, тіркеуді, сертификаттауды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ерікті жинақтаушы зейнетақы қорының (басқа ерікті жинақтаушы зейнетақы қорларының)қосылуы жүзеге асырылатын қызметке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Республикасының Қаржы нарығын реттеу және дамыту агенттігі Басқармасының 2020 жылғы 30 наурыздағы № 39 қаулысы. Нормативтік құқықтық актілері мемлекеттік тіркеу тізілімінде № 20238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қосылуы жүзеге асырылатын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қағидаларын бекіту туралы" Қазақстан Республикасының Қаржы нарығын реттеу және дамыту агенттігі Басқармасының 2020 жылғы 30 наурыздағы № 38 қаулысы. Нормативтік құқықтық актілері мемлекеттік тіркеу тізілімінде № 20220 болып тіркелді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Сақтандыру қызметтері нарығы саласында рұқсат құжаттарын беру (лицензиялауды, тіркеуді, сертификаттауды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Қазақстан Республикасының бейрезиденті-сақтандыру (қайта сақтандыру) ұйымының филиалын ашуға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рұқсат сақтандыру (қайта сақтандыру) ұйымының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Республикасының Қаржы нарығын реттеу және дамыту агенттігі Басқармасының 2020 жылғы 30 наурыздағы № 39 қаулысы. Нормативтік құқықтық актілері мемлекеттік тіркеу тізілімінде № 20238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(қайта сақтандыру) ұйымының филиалын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актілерді мемлекеттік тіркеу тізілімінде № 4731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 қайта сақтандыру жөніндегі қызметті жүзеге асыруға лицензия алу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ҚР Заңының 6-бабы 2-тармағының 3) тармақшасында көрсетілген сыныпты қоспағанда, өмірді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ҚР Заңының 6-бабы 2-тармағының 4) тармақшасында көрсетілген сыныпты қоспағанда, аннуитеттік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актілерді мемлекеттік тіркеу тізілімінде № 4731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жағдайына арналған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6-бабы 3-тармағының 3), 4), 5), 6), 6-1) және 7) тармақшаларында көрсетілген сыныптарды қоспағанда, мүлікті нұқсаннан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6-бабы 3-тармағының 9), 10), 11), 11-1) және 11-2) тармақшаларында көрсетілген сынып-тарды қоспағанда, азаматтық-құқықтық жауапкершілікті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залалдарын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залалдардан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саласында қайта сақтандыру жөніндегі қызметті жүзеге асыруға лицензия алу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актілері мемлекеттік тіркеу тізілімінде № 4731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міндетті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мiндеттi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жауапкершiлiгін мiндеттi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міндетті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мiндеттi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Мiндетті экологиялық сақтандыру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қосымша сыныптары бойынша лицензия алу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түрлері бойынша қайта сақтандыру бойынша қызметті жүзеге асыруға лицензия алу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немесе исламдық қайта сақтандыру жөніндегі қызметті жүзеге асыру құқығына лицензия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қызметті жүзеге асыру құқығына лицензия алу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актілері мемлекеттік тіркеу тізілімінде № 4731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Құқығына лицензия алу үшін сақтандыру брокерінің қызметін жүзеге асыру сақтандыру брокері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актілері мемлекеттік тіркеу тізілімінде № 4731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жаңадан ашылған филиалының сақтандыру брокерінің қызметін жүзеге асыру құқығына лицензия алу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қызметтің қосымша түрін жүзеге асыру құқығына лицензия алу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ұйымды құруға немесе сатып алуға рұқсат алу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 сондай-ақ еншілес ұйымды құруға немесе иеленуге рұқсат алу үшін қажетті құжаттарға қойылатын талаптарды,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туралы" Қазақстан Республикасы Ұлттық Банкі Басқармасының 2012 жылғы 26 наурыздағы № 129 қаулысы. Нормативтік құқықтық актілері мемлекеттік тіркеу тізілімінде № 7619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капиталына қомақты қатысуға рұқсат алу үшін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сақтандыру холдингін ерікті қайта ұйымдастыруға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(сақтандыру холдингінің) өз еркімен қайта ұйымдастырылуына рұқсат беру не аталған рұқсатты беруден бас тарту қағидаларын бекіту туралы" Қазақстан Республикасының Ұлттық Банкі Басқармасының 2012 жылғы 24 ақпандағы № 54 қаулысы. Нормативтік құқықтық актілері мемлекеттік тіркеу тізілімінде № 7542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ерікті таратуға, Қазақстан Республикасының бейрезидент-сақтандыру (қайта сақтандыру) ұйымы филиалының қызметін ерікті түрде тоқтатуға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сақтандыру (қайта сақтандыру) ұйымын ерікті таратуға рұқсат алу үшін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ұйымдарының өз еркімен таратылуына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қаулысы. Нормативтік құқықтық актілерді мемлекеттік тіркеу тізілімінде № 20254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 алу үшін жүгінген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филиалын ашуға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Қаржы нарығы мен қаржы ұйымдарын мемлекеттік реттеу, бақылау және қадағалау саласындағы өзге де мемлекеттік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уәкілетті ұйымдарға берілетін лицензия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лицензия және лицензияға қосымша алу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қолма-қол шетел валютасымен айырбастау операцияларын жүзеге асыру қағидаларын бекіту туралы" Қазақстан Республикасының Ұлттық Банкі Басқармасының 2019 жылғы 4 сәуірдегі № 49 қаулысы. Нормативтік құқықтық актілері мемлекеттік тіркеу тізілімінде № 18545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айырбастау пунктін ашу кезінде жарамды лицензияға қосымшаны алу үшін</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оған қосымшаны қайта ресімдеу үшін</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қосымшаны қайта ресімдеу үшін</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секторында басшы қызметкерлерді тағайындауға (сайлауға) келісім беру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Республикасының Қаржы нарығын реттеу және дамыту агенттігі Басқармасының 2020 жылғы 30 наурыздағы № 43 қаулысы. Нормативтік құқықтық актілерді мемлекеттік тіркеу тізілімінде № 20248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секторында басшы қызметкерлерді тағайындауға (сайлауға) келісім беру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басшы қызметкерлерді тағайындауға (сайлауға) келісім беру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қаулысы. Нормативтік құқықтық актілерді мемлекеттік тіркеу тізілімінде № 20223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шығару проспектісіне өзгерістер және (немесе) толықтырулар енгізу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мемлекеттік тіркеу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Постановление Правления Национального Банка Республики Казахстан от 29 октября 2018 года № 248. Зарегистрировано в Министерстве юстиции Республики Казахстан 7 декабря 2018 года № 17884.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бағдарлама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бір мезгілде ұсынған облигациялық бағдарлама мен облигациялық бағдарлама шегінде облигациялардың бірінші шығарылымы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облигациялардың шығарылымы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мерзімі 12 (он екі) айдан аспайтын облигациялар шығарылымы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орналастыруға жататын облигациялар шығарылымы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жеке орналастыруға жататын облигациялардың шығарылымы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шығару проспектісіне (облигациялық бағдарлама проспектісіне) өзгерістер және (немесе) толықтырулар енгізу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меморандумға өзгерістер және (немесе) толықтырулар енгізу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шығарылымын мемлекеттік тіркеу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қорларының пайларын шығаруды мемлекеттік тіркеу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 пайларының шығарылымын мемлекеттік тіркеу қағидаларын бекіту туралы" Қазақстан Республикасының Қаржы нарығын реттеу және дамыту агенттігі Басқармасының 2020 жылғы 19 қазандағы № 101 қаулысы. Нормативтік құқықтық актілерді мемлекеттік тіркеу тізілімінде № 21508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ережесіне өзгерістер және (немесе) толықтырулар енгізу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қаулысы. Нормативтік құқықтық актілерді мемлекеттік тіркеу тізілімінде № 20223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орналастырылған акцияларының бір түрін осы акционерлік қоғам акцияларының басқа түріне айырбастау туралы есепті бекіту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есепке акцияларды бөлшектеуге байланысты енгізілетін өзгерістерді ақпарат үшін қабылдау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қағидаларын бекіту туралы" Қазақстан Республикасының Қаржы нарығын реттеу және дамыту агенттігі Басқармасының 2020 жылғы 30 наурыздағы № 32 қаулысы. Нормативтік құқықтық актілері мемлекеттік тіркеу тізілімінде № 20239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Сақтандыру нарығындағы актуарлық қызметті жүзеге асыру құқығына лицензия беру қағидаларын, Тестілеу өткізу қағидаларын бекіту туралы"Қазақстан Республикасы Ұлттық Банкі Басқармасының 2018 жылғы 27 тамыздағы № 191 қаулысы. Нормативтік құқықтық актілері мемлекеттік тіркеу тізілімінде № 17618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рыногындағы қызметті жүзеге асыруға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w:t>
            </w:r>
          </w:p>
          <w:p>
            <w:pPr>
              <w:spacing w:after="20"/>
              <w:ind w:left="20"/>
              <w:jc w:val="both"/>
            </w:pPr>
            <w:r>
              <w:rPr>
                <w:rFonts w:ascii="Times New Roman"/>
                <w:b w:val="false"/>
                <w:i w:val="false"/>
                <w:color w:val="000000"/>
                <w:sz w:val="20"/>
              </w:rPr>
              <w:t>
1) нақтылы ұстаушы ретінде клиенттердің шоттарын жүргізу құқығымен;</w:t>
            </w:r>
          </w:p>
          <w:p>
            <w:pPr>
              <w:spacing w:after="20"/>
              <w:ind w:left="20"/>
              <w:jc w:val="both"/>
            </w:pPr>
            <w:r>
              <w:rPr>
                <w:rFonts w:ascii="Times New Roman"/>
                <w:b w:val="false"/>
                <w:i w:val="false"/>
                <w:color w:val="000000"/>
                <w:sz w:val="20"/>
              </w:rPr>
              <w:t>
2) клиенттердiң шоттарын жүргiзу құқығынсыз.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 түрлерін жүзеге асыруға лицензияларды беру, оларды тоқтата тұру және олардан айыру қағидаларын бекіту туралы" Қазақстан Республикасының Қаржы нарығын реттеу және дамыту агенттігі Басқармасының 2020 жылғы 30 наурыздағы № 40 қаулысы. Нормативтік құқықтық актілері мемлекеттік тіркеу тізілімінде № 20226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Дилерлік қызмет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жөніндегі қызмет:</w:t>
            </w:r>
          </w:p>
          <w:p>
            <w:pPr>
              <w:spacing w:after="20"/>
              <w:ind w:left="20"/>
              <w:jc w:val="both"/>
            </w:pPr>
            <w:r>
              <w:rPr>
                <w:rFonts w:ascii="Times New Roman"/>
                <w:b w:val="false"/>
                <w:i w:val="false"/>
                <w:color w:val="000000"/>
                <w:sz w:val="20"/>
              </w:rPr>
              <w:t>
1) ерікті зейнетақы жарналарын (ерікті жинақтаушы зейнетақы қоры) тарту құқығымен;</w:t>
            </w:r>
          </w:p>
          <w:p>
            <w:pPr>
              <w:spacing w:after="20"/>
              <w:ind w:left="20"/>
              <w:jc w:val="both"/>
            </w:pPr>
            <w:r>
              <w:rPr>
                <w:rFonts w:ascii="Times New Roman"/>
                <w:b w:val="false"/>
                <w:i w:val="false"/>
                <w:color w:val="000000"/>
                <w:sz w:val="20"/>
              </w:rPr>
              <w:t>
2) ерікті зейнетақы жарналарын тарту құқығынсыз.</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Трансфер-агенттік қызмет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және өзге де қаржы құралдарымен жасалатын сауданы ұйымдастыру жөніндегі қызмет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құралдарымен мәмілелер бойынша клирингтік қызмет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беру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ұйымдарының қызметін ұйымдастыру қағидаларын бекіту туралы" Қазақстан Республикасы Ұлттық Банкі Басқармасының 2016 жылғы 31 тамыздағы № 215 қаулысы. Нормативтік құқықтық актілері мемлекеттік тіркеу тізілімінде № 14347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 ерікті түрде қайта ұйымдастыруды (біріктіруді, қосуды, бөлуді, бөліп шығаруды, қайта құруды) жүргізуге келісім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ұйымдарының қызметін ұйымдастыру қағидаларын бекіту туралы" Қазақстан Республикасы Ұлттық Банкі Басқармасының 2016 жылғы 31 тамыздағы № 215 қаулысы. Нормативтік құқықтық актілері мемлекеттік тіркеу тізілімінде № 14347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 есептік тіркеу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тіркеуден өту және 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наурыздағы № 49 қаулысы. Нормативтік құқықтық актілері мемлекеттік тіркеу тізілімінде № 20269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 мен құндылықтарды инкассациялау болып табылатын заңды тұлғаларға берілетін лицензия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қаулысы. Нормативтік құқықтық актілері мемлекеттік тіркеу тізілімінде № 19612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асыруға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қаулысы. Нормативтік құқықтық актілерді мемлекеттік тіркеу тізілімінде № 21731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айырбастау нысанында микроқаржы ұйымын ерікті қайта ұйымдастыруға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Кеден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Кеден ісі саласындағы мемлекеттік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пен сабақтас құқық объектілерін, тауар белгілерін, қызмет көрсету белгілері мен тауарлардың шығарылған жерлерінің атауларын зияткерлік меншік объектілерінің кедендік тізіліміне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тізіліміне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 туралы алдын ала шешім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жіктеу туралы алдын ала шешім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 ішінде әртүрлі тауар партияларымен әкелінуі болжанатын, құрастырылмаған немесе бөлшектелген түрдегі, оның ішінде жинақталмаған немесе жасалып бітпеген түрдегі тауарды сыныптау туралы шешім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лауазымды тұлғаларының тауарларды кедендік тазартуды жасау қағидаларын бекіту туралы"Қазақстан Республикасы Қаржы министрінің 2018 жылғы 26 қаңтардағы № 73 бұйрығы. Нормативтік құқықтық актілерді мемлекеттік тіркеу тізілімінде № 16346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 кедендік пломбалар мен мөрлер салынған тауарларды тасымалдауға жіберу туралы куәлік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орындары иелерінің тізіліміне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тауарларын сақтау қоймалары иелерінің тізіліміне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етудің кейбір мәселелері туралы" Қазақстан Республикасы Қаржы министрінің 26 ақпандағы № 294. Нормативтік құқықтық актілері мемлекеттік тіркеу тізілімінде № 16600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мерзімдерін өзгерту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 180. Нормативтік құқықтық актілері мемлекеттік тіркеу тізілімінде а № 16603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декларациясын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тіркелген.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Қауіпсіздік, қорғаныс және сот әділдігі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Қауіпсіздік, сот әділдігі және қорғаныс саласында рұқсат құжаттарын беру (лицензиялауды, тіркеуді, сертификаттауды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жөніндегі қызметті жүзеге асыруға лицензия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өндіру жөніндегі қызметті жүзеге асыруға лицензия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жөндеу жөніндегі қызметті жүзеге асыруға лицензия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сату жөніндегі қызметті жүзеге асыруға лицензия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коллекциялау жөніндегі қызметті жүзеге асыруға лицензия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экспонаттау жөніндегі қызметті жүзеге асыруға лицензия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жөніндегі қызметті жүзеге асыруға лицензия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өндіру жөніндегі қызметті жүзеге асыруға лицензия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сату жөніндегі қызметті жүзеге асыруға лицензия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 жөніндегі қызметті жүзеге асыруға лицензия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p>
            <w:pPr>
              <w:spacing w:after="20"/>
              <w:ind w:left="20"/>
              <w:jc w:val="both"/>
            </w:pPr>
            <w:r>
              <w:rPr>
                <w:rFonts w:ascii="Times New Roman"/>
                <w:b w:val="false"/>
                <w:i w:val="false"/>
                <w:color w:val="000000"/>
                <w:sz w:val="20"/>
              </w:rPr>
              <w:t>
01901005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жөндеу және өткізу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транзитіне қорытынды (рұқсат беру құжатын)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шифрлау (криптографиялық) құралдарын әкелуге, әкетуге және транзитіне қорытынды (рұқсат беру құжатын)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қызметтерінің барлық түрі, оның ішінде террористік тұрғыдан осал объектілерді күзету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объектілерді күзетуді қоспағанда, күзет қызметтерінің барлық түрі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құруын уәкілетті органмен келісу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сондай-ақ конструкциясы жағынан қаруға ұқсас бұйымдардың криминалистикалык талаптарға сәйкестігіне қорытынды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криминалистік талаптарға сәйкестігіне қорытынды беру" мемлекеттік қызмет көрсету қағидаларын бекіту туралы"Қазақстан Республикасы Ішкі істер министрінің 2020 жылғы 18 наурыздағы № 224 бұйрығы. Нормативтік құқықтық актілері мемлекеттік тіркеу тізілімінде № 20173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сатып алуға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сатып алуға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сақтауға, сақтау мен алып жүруге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сақтау мен алып жүруге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заттарды және оны қолданып жасаған бұйымдарды сатып алуға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заттарды және оны қолданып жасаған бұйымдарды сақтауға рұқсаттар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стенділерін ашуға және олардың жұмыс істеуіне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психотроптық заттар мен прекурсорлар айналымына байланысты қызметке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есiрткi бар өсiмдiктердi егу, жинау және дайындау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бар тауарлардың экспорты мен импортына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 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лицензияны қайта ресімдеу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және транзиттеуге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(немесе) әкетуге рұқсат 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әкетуге және транзитке рұқсатты қайта ресімдеу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Қауіпсіздік, сот әділдігі және қорғаныс саласындағы өзге де мемлекеттік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бойынша қорытынды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сипаттамалары туралы нотификацияларды тіркеу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визаларды ресімдеу (А5, С5)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w:t>
            </w:r>
            <w:r>
              <w:rPr>
                <w:rFonts w:ascii="Times New Roman"/>
                <w:b w:val="false"/>
                <w:i w:val="false"/>
                <w:color w:val="000000"/>
                <w:sz w:val="20"/>
              </w:rPr>
              <w:t>бірлескен бұйрығы</w:t>
            </w:r>
            <w:r>
              <w:rPr>
                <w:rFonts w:ascii="Times New Roman"/>
                <w:b w:val="false"/>
                <w:i w:val="false"/>
                <w:color w:val="000000"/>
                <w:sz w:val="20"/>
              </w:rPr>
              <w:t>. Нормативтік құқықтық актілерді мемлекеттік тіркеу тізілімінде а № 14531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визаларды ресімдеу (В2, В3)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визаларды ресімдеу (С3, С4)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 бойынша визаларды ресімдеу (С7)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кету үшін визаларды ресімдеу (В 14-В 22)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визаларды ресімдеу (В7, С9)</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визаларды ресімдеу (В8, С1, С11)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 үшін визаларды ресімдеу (С2)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өтініші бойынша атқарушылық құжаттың негізінде атқарушылық іс жүргізуді қозғау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суларда (теңізде), ішкі суларда және континенттік қайраңда кәсіпшілік қызметті жүргізу үшін қазақстандық кемелердің Қазақстан Республикасының Мемлекеттік шекарасын бірнеше рет кесіп өтуіне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академиясына оқуға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ЖССҚҚД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Сотының Төрағасының 2020 жылғы 26 наурыздағы № 12 бұйрығы. Нормативтік құқықтық актілері мемлекеттік тіркеу тізілімінде № 20197 болып тіркелді.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Бәсекелестікті қорғау саласындағы өзге де мемлекеттік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қолдаухаттарды 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келісім беру туралы өтінішхатты қарау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өтінішхаттарды қарау" мемлекеттік қызмет көрсету қағидаларын бекіту туралы.Қазақстан Республикасы Ұлттық экономика министрінің 2020 жылғы 21 сәуірдегі № 29 бұйрығы. Нормативтік құқықтық актілерді мемлекеттік тіркеу тізілімінде № 20455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өтінішхаттарды қарау: егер мұндай тұлға (тұлғалар тобы) сатып алғанға дейін осы нарық субъектісінің акцияларына (жарғылық капиталға қатысу үлестеріне, пайларына) билік етпесе немесе осы нарық субъектісінің дауыс беретін акцияларының (жарғылық капиталға қатысу үлестерінің, пайларының) елу немесе одан да аз пайызына билік етпесе, нарық субъектісінің дауыс беретін акцияларын (жарғылық капиталға қатысу үлестерін, пайларын) осындай тұлға (тұлғалар тобы) көрсетілген акциялардың (жарғылық капиталға қатысу үлестерінің, , көрсетілген нарық субъектісінің пайлары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мәміленің (өзара байланысты мәмілелердің) нысанасын құрайтын мүліктің баланстық құны мүлікті иеліктен шығаратын немесе беретін нарық субъектісінің негізгі өндірістік құралдары мен материалдық емес активтерінің баланстық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меншікке, иеленуге және пайдалануға, оның ішінде жарғылық капиталды төлеу (беру) есебіне алу бойынша Экономикалық шоғырлануға келісім беру туралы өтінішхатын қарау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өзі кәсіпкерлік қызметті жүргізген кезде нарықтың басқа субъектісіне орындауға міндетті нұсқаулар беруге Не оның атқарушы органының функцияларын жүзеге асыруға мүмкіндік беретін құқықтарды (оның ішінде сенімгерлік басқару туралы шарт, бірлескен қызмет туралы шарт, тапсырма шарты негізінде) сатып алуы бойынша Экономикалық шоғырлануға келісім беру туралы өтінішхатты қарау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тұлғалардың екі және одан да көп нарық субъектілерінің атқарушы органдарына, директорлар кеңестеріне, байқаушы кеңестеріне немесе басқарудың басқа да органдарына қатысуы үшін экономикалық шоғырлануға келісім беру туралы өтінішхатты көрсетілген жеке тұлғалардың осы субъектілерде кәсіпкерлік қызметін жүргізу шарттарын айқындау жағдайында қарау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Дін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Дін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 қағидаларын бекіту туралы" Қазақстан Республикасы Мәдениет және спорт министрінің 2014 жылғы 30 желтоқсандағы № 162 бұйрығы. Нормативтік құқықтық актілері мемлекеттік тіркеу тізілімінде № 10184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Жер қатынастары, геодезия және картография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Жер қатынастары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туралы мәліметтерді жандандыру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кадастрынан мәліметтер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туралы мәліметтерді өзекті ету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айқындау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 жерге орналастыру жобаларын бекіту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шешім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жұмыстарын жүргізу үшін жер учаскелерін пайдалануға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актілерді дайындау және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 жағдайы туралы мәліметтер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ауыстыруға түпкiлiктi шешiм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шегінде объектілер салу үшін жер учаскелерін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(аукциондарды) өткізуді талап етпейтін мемлекет меншігіндегі жер учаскелеріне құқықтарды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автоматтандырылған ақпараттық жүйесінің графикалық дерегімен жобаланып отырған жер учаскесін келісу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 мен бөлінбейтіндігін айқындау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келісу және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жекеменшікке ақысын бірден төлеп не бөліп төлеуге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және картография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 жүргізуді тіркеу, есепке алу және оларға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 жүргізуді тіркеу, есепке алу және оларға рұқсат беру" мемлекеттік қызметін көрсету қағидаларын бекіту және геодезия және картография саласындағы кейбір бұйрықтардың және кейбір бұйрықтардың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9 сәуірдегі № 131/НҚ бұйрығы. Нормативтік құқықтық актілері мемлекеттік тіркеу тізілімінде № 20366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 Ауыл шаруашылығы министрінің 2016 жылғы 20 шілдедегі № 319 бұйрығы. Нормативтік құқықтық актілері мемлекеттік тіркеу тізілімінде а № 14172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картографиялық-геодезиялық қорының құжаттарын қалыптастыру, жинау, сақтау, пайдалану және беру қағидаларын бекіту туралы" Қазақстан Республикасы Ұлттық экономика министрінің 2014 жылғы 23 желтоқсандағы № 164 бұйрығы. Нормативтік құқықтық актілері мемлекеттік тіркеу тізілімінде 23 қаңтарда № 10137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белгісі бар материалдар мен геодезиялық деректерді алу"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пайдаланылатын материалдар мен геодезиялық деректерді алу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Мәдениет, ақпарат және байланыс</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Байланысты ұйымдастыру және ұсыну саласында рұқсат құжаттарын беру (лицензиялауды, тіркеуді, сертификаттауды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радиожиілілік спектрін пайдалануға рұқсат беру, жою, ұзарту және қайта ресімдеу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 беру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м.а. 2015 жылғы 21 қаңтардағы № 34 бұйрығы. Нормативтік құқықтық актілері мемлекеттік тіркеу тізілімінде № 10730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ұзарту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қайта ресімдеу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рұқсаттың күшін жою</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байланысы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 мемлекеттік көрсетілетін қызметінің қағидаларын бекіту туралы және Қазақстан Республикасы Инвестициялар және даму министрі және Қазақстан Республикасы Ақпарат және коммуникациялар министрінің кейбір күші жойылған бұйрықтарының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20 сәуірдегі № 151/НҚ бұйрығы. Нормативтік құқықтық актілері мемлекеттік тіркеу тізілімінде № 20442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байланысы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жылжымалы байланыс</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алу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қызмет түрі шеңберінде лицензияға қосымшаны алу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қайта ұйымдастыру кезінде лицензиялау кезінде қойылатын біліктілік талаптарына сәйкестігі расталған жағдайда лицензияны және (немесе) лицензияға қосымшаны қайта ресімдеу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және нөмірлерді беру, сондай-ақ оларды алып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 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бұйрығы. Нормативтік құқықтық актілері мемлекеттік тіркеу тізілімінде № 10445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орталықтарын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 аккредиттеу туралы куәлікті беру және кері қайтарып алу қағидалары" Қазақстан Республикасының Цифрлық даму, инновациялар және аэроғарыш өнеркәсібі министрінің 2020 жылғы 1 маусымдағы № 224/НҚ бұйрығы. Нормативтік құқықтық актілерді мемлекеттік тіркеу тізілімінде № 20815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 архивтік құжаттардың көшірмелерін немесе архивтік үзінділер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 Нормативтік құқықтық актілері мемлекеттік тіркеу тізілімінде № 20790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сәйкестікті сынау нәтижелері бойынша акт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Республикасының Цифрлық даму, қорғаныс және аэроғарыш өнеркәсібі министрінің 2019 жылғы 3 маусымдағы № 111/НҚ бұйрығы. Нормативтік құқықтық актілері мемлекеттік тіркеу тізілімінде № 18795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 орталығының тіркеу куәлігін беру және қайтарып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м.а. 2015 жылғы 26 маусымдағы № 727 бұйрығы. Нормативтік құқықтық актілері мемлекеттік тіркеу тізілімінде № 12181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кері қайтарып алу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Мәдениет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радиоарнаны есепке қою, қайта есепке қою, куәліктің телнұсқасын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теле-, радиоарнаны есепке қою, қайта есепке қою, куәліктің телнұсқасын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куәлігін беру қағидаларын бекіту туралы" Қазақстан Республикасы Мәдениет және спорт министрінің 2019 жылғы 3 мамырдағы № 125 бұйрығы. Нормативтік құқықтық актілері мемлекеттік тіркеу тізілімінде № 18639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 мемлекеттік қызметін көрсетудің қағидаларын бекіту туралы" Қазақстан Республикасы Мәдениет және спорт министрінің 2015 жылғы 22 қаңтардағы № 19 бұйрығы. Нормативтік құқықтық актілері мемлекеттік тіркеу тізілімінде № 10320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 Нормативтік құқықтық актілері мемлекеттік тіркеу тізілімінде № 20790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беруге өтінімдерді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 қағидаларын бекіту туралы" Қазақстан Республикасы Мәдениет және ақпарат министрлігі 2007 жылғы 28 наурыздағы № 93 бұйрығы. Нормативтік құқықтық актілерді мемлекеттік тіркеу тізілімінде № 4632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 мемлекеттік қызметін көрсету қағидаларын бекіту туралы Қазақстан Республикасы Мәдениет және спорт министрінің 2020 жылғы 26 мамырдағы № 149 бұйрығы. Нормативтік құқықтық актілері мемлекеттік тіркеу тізілімінде № 20738 болып тіркелді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Төтенше жағдайлар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Төтенше жағдайлар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 мемлекеттік қызметті көрсету қағидаларын бекіту туралы" Қазақстан Республикасы Индустрия және инфрақұрылымдық даму министрінің 2020 жылғы 16 сәуірдегі № 208 бұйрығы. Нормативтік құқықтық актілерді мемлекеттік тіркеу тізілімінде № 20435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қауіпсіздікке сараптама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мемлекеттік қызметін көрсету қағидаларын бекіту туралы"Қазақстан Республикасы Индустрия және инфрақұрылымдық даму министрінің міндетін атқарушының 2020 жылғы 6 сәуірдегі № 187 бұйрығы. Нормативтік құқықтық актілерді мемлекеттік тіркеу тізілімінде № 20338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қауіпсіздікке сараптама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бұйрығы. Нормативтік құқықтық актілерді мемлекеттік тіркеу тізілімінде № 20340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 қағидаларын бекіту туралы" Қазақстан Республикасы Төтенше жағдайлар министрінің 2021 жылғы 20 қыркүйектегі № 463 бұйрығы. Нормативтік құқықтық актілерді мемлекеттік тіркеу тізілімінде № 24449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 Қазақстан Республикасы Әділет министрлігінде 2015 жылы 17 ақпанда № 10273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Министерстве юстиции Республики Казахстан 4 мая 2020 года № 20561.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 Қазақстан Республикасы Төтенше жағдайлар министрінің міндетін атқарушының 2021 жылғы 16 қыркүйектегі № 454 бұйрығы. Нормативтік құқықтық актілерді мемлекеттік тіркеу тізілімінде № 24508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 аттестаттау қағидаларын бекіту туралы"Қазақстан Республикасы Ішкі істер министрінің 2018 жылғы 13 шілдедегі № 514 бұйрығы. Нормативтік құқықтық актілерді мемлекеттік тіркеу тізілімінде № 17281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сараптама ұйымдарын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қызметті жүзеге асыруға сараптама ұйымдарын аккредиттеу қағидаларын бекіту туралы"Қазақстан Республикасы Ішкі істер министрінің 2015 жылғы 13 ақпандағы № 112 бұйрығы. Нормативтік құқықтық актілерді мемлекеттік тіркеу тізілімінде № 10488 болып тіркелген.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Дене шынықтыру және спорт</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Дене шынықтыру және спорт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спорт федерацияларын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 қағидаларын бекіту туралы" Қазақстан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 қағидаларын бекіту туралы" Қазақстан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бұйрығы. Нормативтік құқықтық актілері мемлекеттік тіркеу тізілімінде № 20784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жаттықтырушысы"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жаттықтырушы-оқытушы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жаттықтырушы-оқытушы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әдіскер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әдіскер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нұсқаушы-спортшы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ұлттық спорт төрешісі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төрешісі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жаттықтырушы-оқытушы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жаттықтырушы-оқытушы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әдіскер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әдіскер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нұсқаушы-спортшы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спорт төрешісі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жаттықтырушы-оқытушы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жаттықтырушы-оқытушы,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әдіскер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әдіскер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нұсқаушы-спортшы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төрешісі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"мамандандырылған" мәртебе беру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м.а. 2015 жылғы 9 маусымдағы № 209 бұйрығы. Нормативтік құқықтық актілері мемлекеттік тіркеу тізілімінде № 11642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мектептерінің бөлімшелеріне "мамандандырылған" деген мәртебе беру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 № 292 бұйрығы. Нормативтік құқықтық актілері мемлекеттік тіркеу тізілімінде № 9672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бұйрығы. Нормативтік құқықтық актілері мемлекеттік тіркеу тізілімінде № 20438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м.а. 2014 жылғы 28 қазандағы № 55 бұйрығы. Нормативтік құқықтық актілері мемлекеттік тіркеу тізілімінде № 9912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кадрларды даярлауға, қайта даярлауға және біліктілігін арттыруға құжаттарды 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бұйрығы. Нормативтік құқықтық актілері мемлекеттік тіркеу тізілімінде № 15344 болып тіркелді.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Сәулет-қала құрылысы қызметі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Сәулет-қала құрылысы саласында рұқсат құжаттарын беру (лицензиялауды, тіркеуді, сертификаттауды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жобалау (тарих және мәдениет ескерткiштерiндегі ғылыми-реставрациялау жұмыстарын қоспағанда, тарихи құрылыс аудандарында қала құрылысын қалпына келтiру үшiн жобалау құқығымен) және жоспарлау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 объектiлердiң бас жоспарларын, аумақтың инженерлiк дайындығын, жер бедерiн көркейтуді және ұйымдастыруды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 жүйелер мен желiлердi</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мақсаттағы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 байланыс және коммуникация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жобалау (көлiк құрылысы жобаларының технологиялық бөлiгiн әзiрлеу)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өнеркәсiбi кәсiпорындарын қоспағанда, ауыл шаруашылығы объектiлерiнiң құрылысын технологиялық жобалау (жобалардың технологиялық бөлiгiн әзiрлеу)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кезінде және санат бере отырып, лицензияны қайта ресімдеу кезінде лицензия беру және қайта ресімдеу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 немесе заңды мекенжайы өзгерген кезде лицензияны қайта ресімдеу, заңды тұлға-лицензиаттың атауы және (немесе) орналасқан жері өзгерген кезде лицензияны қайта ресімдеу, жеке тұлға-лицензиаттың Тегі, Аты, Әкесінің аты (ол болған кезде) өзгерген кезде лицензияны қайта ресімдеу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қызметіне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Инженерлік-геодезиялық жұмыстар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және инженерлік-гидрогеологиялық жұмыстар, оның ішінде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кезінде және санат бере отырып, лицензияны қайта ресімдеу кезінде лицензияны қайта ресімдеу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 немесе заңды мекенжайы өзгерген кезде лицензияны қайта ресімдеу, заңды тұлға-лицензиаттың атауы және (немесе) орналасқан жері өзгерген кезде лицензияны қайта ресімдеу, жеке тұлға-лицензиаттың Тегі, Аты, Әкесінің аты (ол болған кезде) өзгерген кезде лицензияны қайта ресімдеу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қабатындағы арнаулы жұмыстар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күрделі жөндеу мен реконструкциялауды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мен реконструкциялауды қамтитын желілік құрылыстарды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мен реконструкциялауды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мен реконструкциялауды қамтитын автомобиль және теміржол құрылыстарын</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мақсаттағы есепке алу және бақылау аспаптарына байланысты технологиялық жабдықты монтаждау, iске қосу-оңдау жұмыстары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кезінде және санат бере отырып, лицензияны қайта ресімдеу кезінде лицензияны қайта ресімдеу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 немесе заңды мекенжайы өзгерген кезде лицензияны қайта ресімдеу, заңды тұлға-лицензиаттың атауы және (немесе) орналасқан жері өзгерген кезде лицензияны қайта ресімдеу, жеке тұлға-лицензиаттың Тегі, Аты, Әкесінің аты (ол болған кезде) өзгерген кезде лицензияны қайта ресімдеу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құрылыстарды бұзу) жөніндегі жұмыстар кешенін жүргізуге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құрылыстарды бұзу) жөніндегі жұмыстар кешенін жүргізуге рұқсат беру қағидаларын бекіту туралы" Қазақстан Республикасы Индустрия және инфрақұрылымдық даму министрінің 2021 жылғы 29 сәуірдегі № 202 бұйрығы. Нормативтік құқықтық актілері мемлекеттік тіркеу тізілімінде № 22672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кейіннен кәдеге жарату (құрылыстарды бұзу) жөніндегі жұмыстар кешенін жүргізуге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Сәулет-қала құрылысы қызметі саласындағы мемлекеттік көрсетілетін өзге де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жылжымайтын мүлік объектілерінің мекенжайын айқындау бойынша анықтама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нақтылау туралы анықтама беру (тарихсыз /тарихымен)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жылжымайтын мүлік объектілерінің мекенжайын айқындау бойынша анықтама беру" мемлекеттік қызметті көрсету жөніндегі қағидаларды бекіту туралы" Қазақстан Республикасы Индустрия және инфрақұрылымдық даму министрінің м.а. 2020 жылғы 30 наурыздағы № 168 бұйрығы. Нормативтік құқықтық актілері мемлекеттік тіркеу тізілімінде № 20291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объектісіне мекенжай беру/жою туралы анықтама беру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әзірлеуге арналған бастапқы материалдарды ұсынуға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 Нормативтік құқықтық актілері мемлекеттік тіркеу тізілімінде № 12684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жобасын ұсыну инженерлік және коммуналдық қамтамасыз ету көздеріне қосуға арналған тапсырмалар мен техникалық шарттар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қоршау конструкцияларын, инженерлік жүйелер мен жабдықтарды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ұсынуға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өзгерген кезде, қағаз аттестатты электрондық аттестатқа ауыстырған кезде қолданылу мерзімі көрсетілмей аттестатты қайта ресімдеу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бұйрығы. тіркелді. Нормативтік құқықтық актілерді мемлекеттік тіркеу тізілімінде № 10058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жобалау алдындағы және жобалау-сметалық құжаттамаларға сараптама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тексеру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жүргізуге үміткер заңды тұлғаларды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ұйымдарын аккредиттеу қағидаларын бекіту туралы" Қазақстан Республикасы Ұлттық экономика министрінің 2015 жылғы 27 ақпандағы № 151 бұйрығы. Нормативтік құқықтық актілері мемлекеттік тіркеу тізілімінде № 10640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Эскизді (эскиздік жобаны) келісуден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 Нормативтік құқықтық актілері мемлекеттік тіркеу тізілімінде № 12684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бұйрығы. Нормативтік құқықтық актілерді мемлекеттік тіркеу тізілімінде № 12752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бұйрығы. Нормативтік құқықтық актілерді мемлекеттік тіркеу тізілімінде № 12535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бұйрығы. Нормативтік құқықтық актілерді мемлекеттік тіркеу тізілімінде № 12702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 қағидаларын бекіту туралы" Қазақстан Республикасы Ұлттық экономика министрінің 2016 жылғы 29 шілдедегі № 352 бұйрығына өзгерістер енгізу туралы" Қазақстан Республикасы Индустрия және инфрақұрылымдық даму министрінің м.а. 2020 жылғы 2 сәуірдегі № 178 бұйрығы. Нормативтік құқықтық актілері мемлекеттік тіркеу тізілімінде № 20358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есептік жазбасы туралы үзінді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Ұлттық экономика министрінің 2016 жылғы 30 қыркүйектегі № 434 бұйрығына өзгерістер енгізу туралы Қазақстан Республикасы Индустрия және инфрақұрылымдық даму министрінің м.а. 2020 жылғы 4 мамырдағы № 264 бұйрығы. Нормативтік құқықтық актілері мемлекеттік тіркеу тізілімінде № 20583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субьектілеріне екінші деңгейдегі банктер беретін кредиттер бойынша сыйақы мөлшерлемелерін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бұйрығы. Нормативтік құқықтық актілерді мемлекеттік тіркеу тізілімінде № 14765 болып тіркелген.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Тұрғын үй-коммуналдық шаруашылық</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Тұрғын үй-коммуналдық шаруашылық саласындағы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мемлекеттік қызмет көрсету жөніндегі қағидаларды бекіту туралы" Қазақстан Республикасы Индустрия және инфрақұрылымдық даму министрінің міндетін атқарушының 2020 жылғы 16 қазандағы № 539 бұйрығы. Қазақстан Республикасының Әділет министрлігінде 2020 жылғы 23 қазанда № 21500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жөніндегі қағидаларды бекіту туралы Қазақстан Республикасы Индустрия және инфрақұрылымдық даму министрінің м.а. 2021 жылғы 13 тамыздағы № 441 бұйрығы. Нормативтік құқықтық актілері мемлекеттік тіркеу тізілімінде № 24039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үйлерді жекешелендiру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 Қазақстан Республикасы Ұлттық экономика министрінің 2015 жылғы 9 сәуірдегі № 319 бұйрығы. Нормативтік құқықтық актілерді мемлекеттік тіркеу тізілімінде № 11015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 Қазақстан Республикасы Ұлттық экономика министрінің 2015 жылғы 9 сәуірдегі № 319 бұйрығы. Нормативтік құқықтық актілері мемлекеттік тіркеу тізілімінде № 11015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баспанасын жалға алу шартын жасасу және ұзарту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Сыртқы саясат және сыртқы істер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Сыртқы саясат және сыртқы істер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қағидаларын бекіту туралы" Қазақстан Республикасы Сыртқы істер министрінің м.а. 2017 жылғы 6 желтоқсандағы № 11-1-2/576 бұйрығы. Қазақстан Республикасының Әділет министрлігінде 2017 жылғы 25 желтоқсанда № 16116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 сатып алынған жағдайда Қазақстан Республикасының Мемлекеттік Туын көтеріп жүзу құқығына уақытша куәлік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Табиғи монополияларды реттеу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Табиғи монополияларды реттеу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p>
            <w:pPr>
              <w:spacing w:after="20"/>
              <w:ind w:left="20"/>
              <w:jc w:val="both"/>
            </w:pPr>
            <w:r>
              <w:rPr>
                <w:rFonts w:ascii="Times New Roman"/>
                <w:b w:val="false"/>
                <w:i w:val="false"/>
                <w:color w:val="000000"/>
                <w:sz w:val="20"/>
              </w:rPr>
              <w:t>
02901003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қызметіне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жөніндегі қызметке лицензия беру "мемлекеттік қызмет көрсету қағидаларын бекіту туралы" Қазақстан Республикасы Ұлттық экономика министрінің 2020 жылғы 5 маусымдағы № 47 бұйрығы. Нормативтік құқықтық актілері мемлекеттік тіркеу тізілімінде № 20843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Лицензиняы қайта рәсімдеу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субъектісініңмүлкіне қатысты өзге мәмілелер жасасуға келісім беру, аэронавигация және әуежайлар және байланыс саласында көрсетілетін қызметтерді қоспағанда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 аэронавигация және әуежайлар және байланыс саласында көрсетілетін қызметтерді қоспағанда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 қосылу, қайта құру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бөлектеу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табиғи монополиялар субъектілеріненгізу және одан шығару, аэронавигация және әуежайлар және байланыс саласында көрсетілетін қызметтерді қоспағанда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және әуежайлар мен байланыс саласындағы көрсетілетін қызметтерді қоспағанда, табиғи монополиялар субъектілерін Мемлекеттік тіркелімге енгізу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және әуежайлар мен байланыс саласындағы көрсетілетін қызметтерді қоспағанда, табиғи монополиялар субъектілерін мемлекеттік тіркелімнен шығару</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жолдардың реттеліп көрсетілетін қызметін ұсыну үшін пайдаланылатын мүлікпен мәмілелер жасауға келісім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 Нормативтік құқықтық актілері мемлекеттік тіркеу тізілімінде № 19242 болып тіркелді.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Мемлекеттік қызмет</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Мемлекеттік қызмет саласындағы басқа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бос мемлекеттік әкімшілік лауазымға орналасуға үміткерлерді және құқық қорғау қызметіне кіретін азаматтарды тестілеу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бұйрығы. Нормативтік құқықтық актілері мемлекеттік тіркеу тізілімінде № 14939 болып тіркелді.</w:t>
            </w:r>
          </w:p>
          <w:p>
            <w:pPr>
              <w:spacing w:after="20"/>
              <w:ind w:left="20"/>
              <w:jc w:val="both"/>
            </w:pPr>
            <w:r>
              <w:rPr>
                <w:rFonts w:ascii="Times New Roman"/>
                <w:b w:val="false"/>
                <w:i w:val="false"/>
                <w:color w:val="000000"/>
                <w:sz w:val="20"/>
              </w:rPr>
              <w:t>
"Құқық қорғау қызметіне кіретін азаматтарды тесттен өткізуді ұйымдастыру, бағдарламалары және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бұйрығы. Нормативтік құқықтық актілері мемлекеттік тіркеу тізілімінде № 14317 болып тіркелді.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Басқа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Ғарыш кеңістігін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Республикасының Цифрлық даму, инновациялар және аэроғарыш өнеркәсібі министрінің 2020 жылғы 14 сәуірдегі № 140/НҚ бұйрығы. Нормативтік құқықтық актілері мемлекеттік тіркеу тізілімінде № 20424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және оларға құқықтарды мемлекеттік тіркеу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бұйрығы. Нормативтік құқықтық актілері мемлекеттік тіркеу тізілімінде № 11382 тіркелді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Апостиль қою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 Нормативтік құқықтық актілері мемлекеттік тіркеу тізілімінде № 20790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және өзге мемлекеттік органдарынан, сондай-ақ нотариустардан шығатын ресми құжаттарға апостиль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м.а. 2020 жылғы 27 мамырдағы № 58 бұйрығы. Нормативтік құқықтық актілері мемлекеттік тіркеу тізілімінде № 20740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ұйымдарынан шығатын ресми құжаттарды апостильдеу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бұйрығы. Нормативтік құқықтық актілерді мемлекеттік тіркеу тізілімінде № 20668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ұйымдарынан шығатын ресми құжаттарға апостиль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бұйрығы. Нормативтік құқықтық актілерді мемлекеттік тіркеу тізілімінде № 20668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бұйрығы. Нормативтік құқықтық актілері мемлекеттік тіркеу тізілімінде № 20989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бұйрығы. Нормативтік құқықтық актілері мемлекеттік тіркеу тізілімінде № 20393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туралы"Қазақстан Республикасы Ішкі істер министрінің 2020 жылғы 27 наурыздағы № 256 бұйрығы. Нормативтік құқықтық актілерді мемлекеттік тіркеу тізілімінде № 20270 болып тіркелген.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 Статистикалық ақпаратты ұсыну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графигінде көзделмеген статистикалық ақпаратты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кестесінде көзделмеген статистикалық ақпаратты беру" мемлекеттік қызметін көрсету қағидаларын бекіту туралы Қазақстан Республикасы Ұлттық экономика министрінің 2020 жылғы 6 сәуірдегі № 24 бұйрығы. Нормативтік құқықтық актілерді мемлекеттік тіркеу тізілімінде № 20335 болып тіркелген.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Мемлекеттік кәсіпорындар және мемлекеттік меншік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есепке алу саласында мемлекеттік қызметтерді көрсету қағидаларын бекіту туралы" Қазақстан Республикасы Премьер-Министрінің Бірінші орынбасары - Қазақстан Республикасы Қаржы министрінің 2020 жылғы 7 сәуірдегі № 362 бұйрығы. Нормативтік құқықтық актілері мемлекеттік тіркеу тізілімінде № 20342 болып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есепке алу саласында мемлекеттік қызметтерді көрсету қағидаларын бекіту туралы"Қазақстан Республикасы Премьер-Министрінің Бірінші орынбасары - Қазақстан Республикасы Қаржы министрінің 2020 жылғы 7 сәуірдегі № 362 бұйрығы. Нормативтік құқықтық актілерді мемлекеттік тіркеу тізілімінде № 20342 болып тіркелген.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арнайы мемлекеттік мұрағаты мен оның аумақтық бөлімшелерінің шегінде мұрағаттық анықтамаларды және/немесе мұрағаттық құжаттардың көшірмелерін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жылғы 27 наурыздағы № 256 бұйрығы. Нормативтік құқықтық актілері мемлекеттік тіркеу тізілімінде № 20270 болып тіркелді</w:t>
            </w:r>
          </w:p>
        </w:tc>
      </w:tr>
    </w:tbl>
    <w:p>
      <w:pPr>
        <w:spacing w:after="0"/>
        <w:ind w:left="0"/>
        <w:jc w:val="both"/>
      </w:pPr>
      <w:r>
        <w:rPr>
          <w:rFonts w:ascii="Times New Roman"/>
          <w:b w:val="false"/>
          <w:i w:val="false"/>
          <w:color w:val="000000"/>
          <w:sz w:val="28"/>
        </w:rPr>
        <w:t>
      * ақпараттандыру объектілері – "электрондық үкіметтің" шлюзінде, "электрондық үкіметтің" сыртқы шлюзінде орналастырылған сервистер-мен интеграцияланған ақпараттандыру объектілер.</w:t>
      </w:r>
    </w:p>
    <w:bookmarkStart w:name="z13" w:id="8"/>
    <w:p>
      <w:pPr>
        <w:spacing w:after="0"/>
        <w:ind w:left="0"/>
        <w:jc w:val="both"/>
      </w:pPr>
      <w:r>
        <w:rPr>
          <w:rFonts w:ascii="Times New Roman"/>
          <w:b w:val="false"/>
          <w:i w:val="false"/>
          <w:color w:val="000000"/>
          <w:sz w:val="28"/>
        </w:rPr>
        <w:t>
      Ескертпе:</w:t>
      </w:r>
    </w:p>
    <w:bookmarkEnd w:id="8"/>
    <w:p>
      <w:pPr>
        <w:spacing w:after="0"/>
        <w:ind w:left="0"/>
        <w:jc w:val="both"/>
      </w:pPr>
      <w:r>
        <w:rPr>
          <w:rFonts w:ascii="Times New Roman"/>
          <w:b w:val="false"/>
          <w:i w:val="false"/>
          <w:color w:val="000000"/>
          <w:sz w:val="28"/>
        </w:rPr>
        <w:t>
      Мемлекеттік көрсетілетін қызмет коды үш секциядан тұрады: 000 00 000.</w:t>
      </w:r>
    </w:p>
    <w:p>
      <w:pPr>
        <w:spacing w:after="0"/>
        <w:ind w:left="0"/>
        <w:jc w:val="both"/>
      </w:pPr>
      <w:r>
        <w:rPr>
          <w:rFonts w:ascii="Times New Roman"/>
          <w:b w:val="false"/>
          <w:i w:val="false"/>
          <w:color w:val="000000"/>
          <w:sz w:val="28"/>
        </w:rPr>
        <w:t>
      Бірінші позициядағы үш сан мемлекеттік қызмет көрсету саласын білдіреді.</w:t>
      </w:r>
    </w:p>
    <w:p>
      <w:pPr>
        <w:spacing w:after="0"/>
        <w:ind w:left="0"/>
        <w:jc w:val="both"/>
      </w:pPr>
      <w:r>
        <w:rPr>
          <w:rFonts w:ascii="Times New Roman"/>
          <w:b w:val="false"/>
          <w:i w:val="false"/>
          <w:color w:val="000000"/>
          <w:sz w:val="28"/>
        </w:rPr>
        <w:t>
      Екінші позициядағы екі сан мемлекеттік қызмет көрсетудің кіші саласын (өмірлік жағдайды) білдіреді.</w:t>
      </w:r>
    </w:p>
    <w:p>
      <w:pPr>
        <w:spacing w:after="0"/>
        <w:ind w:left="0"/>
        <w:jc w:val="both"/>
      </w:pPr>
      <w:r>
        <w:rPr>
          <w:rFonts w:ascii="Times New Roman"/>
          <w:b w:val="false"/>
          <w:i w:val="false"/>
          <w:color w:val="000000"/>
          <w:sz w:val="28"/>
        </w:rPr>
        <w:t>
      Үшінші позициядағы үш сан мемлекеттік көрсетілетін қызметтің кіші саласы ішіндегі реттік нөмірін білдіреді.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ИИДМ – Қазақстан Республикасының Индустрия және 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БП ҚСАЕК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ЖССҚҚД – Қазақстан Республикасының Жоғарғы Соты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Мемлекеттік корпорация – "Азаматтарға арналған үкімет" мемлекеттік корпорация" коммерциялық емес акционерлік қоғамы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ҚНРДА – Қазақстан Республикасының Қаржы нарығын реттеу мен дамыту агенттігі</w:t>
      </w:r>
    </w:p>
    <w:p>
      <w:pPr>
        <w:spacing w:after="0"/>
        <w:ind w:left="0"/>
        <w:jc w:val="both"/>
      </w:pPr>
      <w:r>
        <w:rPr>
          <w:rFonts w:ascii="Times New Roman"/>
          <w:b w:val="false"/>
          <w:i w:val="false"/>
          <w:color w:val="000000"/>
          <w:sz w:val="28"/>
        </w:rPr>
        <w:t>
      "МРҚ" РМК – Қазақстан Республикасының Цифрлық даму, инновациялар және аэроғарыш өнеркәсібі министрлігі "Мемлекеттік радиожиілік қызметі"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ӨБИ – ЦДИАӨМ Телекоммуникациялар комитетінің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"Даму" КДҚ" АҚ – "Даму" кәсіпкерлікті дамыту қоры" АҚ</w:t>
      </w:r>
    </w:p>
    <w:p>
      <w:pPr>
        <w:spacing w:after="0"/>
        <w:ind w:left="0"/>
        <w:jc w:val="both"/>
      </w:pPr>
      <w:r>
        <w:rPr>
          <w:rFonts w:ascii="Times New Roman"/>
          <w:b w:val="false"/>
          <w:i w:val="false"/>
          <w:color w:val="000000"/>
          <w:sz w:val="28"/>
        </w:rPr>
        <w:t>
      ДББҰ – дербес білім беру ұйымы</w:t>
      </w:r>
    </w:p>
    <w:p>
      <w:pPr>
        <w:spacing w:after="0"/>
        <w:ind w:left="0"/>
        <w:jc w:val="both"/>
      </w:pPr>
      <w:r>
        <w:rPr>
          <w:rFonts w:ascii="Times New Roman"/>
          <w:b w:val="false"/>
          <w:i w:val="false"/>
          <w:color w:val="000000"/>
          <w:sz w:val="28"/>
        </w:rPr>
        <w:t>
      ҰК – Ұлттық компания</w:t>
      </w:r>
    </w:p>
    <w:p>
      <w:pPr>
        <w:spacing w:after="0"/>
        <w:ind w:left="0"/>
        <w:jc w:val="both"/>
      </w:pPr>
      <w:r>
        <w:rPr>
          <w:rFonts w:ascii="Times New Roman"/>
          <w:b w:val="false"/>
          <w:i w:val="false"/>
          <w:color w:val="000000"/>
          <w:sz w:val="28"/>
        </w:rPr>
        <w:t>
      ОМ – Қазақстан Республикасының Оқу-ағарту министрлігі ҒЖБМ – Қазақстан Республикасының Ғылым және жоғары білім министрілігі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