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5416" w14:textId="6065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14 наурыздағы № 89/НҚ бұйрығы. Қазақстан Республикасының Әділет министрлігінде 2023 жылғы 16 наурызда № 32081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Цифрлық даму, инновациялар және аэроғарыш өнеркәсібі министрінің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 министрі</w:t>
            </w:r>
            <w:r>
              <w:br/>
            </w:r>
            <w:r>
              <w:rPr>
                <w:rFonts w:ascii="Times New Roman"/>
                <w:b w:val="false"/>
                <w:i w:val="false"/>
                <w:color w:val="000000"/>
                <w:sz w:val="20"/>
              </w:rPr>
              <w:t>2023 жылғы 14 наурыздағы</w:t>
            </w:r>
            <w:r>
              <w:br/>
            </w:r>
            <w:r>
              <w:rPr>
                <w:rFonts w:ascii="Times New Roman"/>
                <w:b w:val="false"/>
                <w:i w:val="false"/>
                <w:color w:val="000000"/>
                <w:sz w:val="20"/>
              </w:rPr>
              <w:t>№ 89/НҚ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министрінің күші жойылған кейбір бұйрықтарының тізбесі</w:t>
      </w:r>
    </w:p>
    <w:p>
      <w:pPr>
        <w:spacing w:after="0"/>
        <w:ind w:left="0"/>
        <w:jc w:val="left"/>
      </w:pPr>
    </w:p>
    <w:p>
      <w:pPr>
        <w:spacing w:after="0"/>
        <w:ind w:left="0"/>
        <w:jc w:val="both"/>
      </w:pPr>
      <w:r>
        <w:rPr>
          <w:rFonts w:ascii="Times New Roman"/>
          <w:b w:val="false"/>
          <w:i w:val="false"/>
          <w:color w:val="000000"/>
          <w:sz w:val="28"/>
        </w:rPr>
        <w:t xml:space="preserve">
      1."Аэротүсiру жұмыстарын жүргiзуге арналған рұқсаттарды тіркеуді, есепке алуды және беру қағидаларын бекіту туралы" Қазақстан Республикасы Цифрлық даму, инновациялар және аэроғарыш өнеркәсібі министрінің 2020 жылғы 9 сәуірдегі № 131/НҚ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20366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"Аэротүсірілім жұмыстарын 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деп тану туралы" Қазақстан Республикасы Цифрлық даму, инновациялар және аэроғарыш өнеркәсібі министрінің 2020 жылғы 9 сәуірдегі № 131/НҚ бұйрығына өзгерістер мен толықтыру енгізу туралы" Қазақстан Республикасы Цифрлық даму, инновациялар және аэроғарыш өнеркәсібі министрінің 2022 жылғы 28 ақпандағы № 67/НҚ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"Аэротүсіру жұмыстарын жүргізуге арналған рұқсаттарды тіркеуді, есепке алуды және беру қағидаларын бекіту туралы" Қазақстан Республикасы Цифрлық даму, инновациялар және аэроғарыш өнеркәсібі министрінің 2020 жылғы 9 сәуірдегі № 131/НҚ бұйрығына өзгерістер енгізу туралы" Қазақстан Республикасы Цифрлық даму, инновациялар және аэроғарыш өнеркәсібі министрінің 2022 жылғы 18 қарашадағы № 450/НҚ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30741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