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d1d6" w14:textId="301d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"Өнеркәсіптік қауіпсіздікті декларациялайтын заңды тұлғалар басшыларымен, сондай-ақ аталған заңды тұлғалардың тұрақты жұмыс істейтін емтихан комиссиялары мүшелерімен емтихан тапсыру қағидаларын бекіту туралы" Қазақстан Республикасы Инвестициялар және даму министрінің міндетін атқарушының 2015 жылғы 25 қарашадағы № 1100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9 наурыздағы № 103 бұйрығы. Қазақстан Республикасының Әділет министрлігінде 2023 жылғы 16 наурызда № 32084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"Өнеркәсіптік қауіпсіздікті декларациялайтын заңды тұлғалар басшыларымен, сондай-ақ аталған заңды тұлғалардың тұрақты жұмыс істейтін емтихан комиссиялары мүшелерімен емтихан тапсыру қағидаларын бекіту туралы" Қазақстан Республикасы Инвестициялар және даму министрінің міндетін атқарушының 2015 жылғы 25 қарашадағы № 1100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 (нормативтік құқықтық актілерді мемлекеттік тіркеу тізілімінде № 12479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өнеркәсіптік қауіпсіздікті декларациялайтын заңды тұлғалар басшыларымен, сондай-ақ аталған заңды тұлғалардың тұрақты жұмыс істейтін емтихан комиссиялары мүшелерімен емтихан тапсыру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Мемлекеттік қызмет көрсету процесінің сипаттамасын, нысанын, мазмұны мен нәтижесін, сондай-ақ мемлекеттік қызмет көрсету ерекшеліктері ескеріле отырып, өзге де мәліметтерді қамтитын мемлекеттік қызмет көрсетуге қойылатын негізгі талаптардың тізбесі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көрсетуге қойылатын негізгі талаптардың тізбесі нысанында жазылған.";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10-1-тармақпен толықтырылсын: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Тестілеуді өткізу кезінде техникалық жарақтандыру бойынша ең төменгі техникалық талаптар осы Қағидаларға 3-1-қосымшаға сәйкес жазылған.";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Мемлекеттік қызметті көрсету нәтижесіне көрсетілетін қызметті беруші басшысының не оның орнындағы адамның электрондық цифрлық қолтаңбасы қойылады және портал арқылы көрсетілетін қызметті алушының "жеке кабинетіне" электрондық құжат нысанында жолданады.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мемлекеттік қызметті көрсету тәртібі мен мәртебесі туралы ақпаратты порталдың "жеке кабинеті" арқылы қашықтан қол жеткізу режимінде алуға мүмкіндігі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тәртібі мен мәртебесі туралы ақпарат мемлекеттік қызметтер көрсету мониторингінің ақпараттық жүйесіне автоматты режимде келіп түседі.";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18-1-тармақпен толықтырылсын: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Осы Қағидаларда енгізілген өзгерістер және (немесе) толықтырулар туралы ақпаратты көрсетілетін қызметті берушілерге, "электрондық үкіметтің" ақпараттық-коммуникациялық инфрақұрылым операторына және мемлекеттік қызметтер көрсету мәселелері жөніндегі бірыңғай байланыс орталығына өнеркәсіптік қауіпсіздік саласындағы уәкілетті орган жолдайды.";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оң жақ бұрыш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"Өнеркәсіптік қауіпсіздікті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декларациялайтын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 басшыларымен,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сондай-ақ аталған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 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істейтін емтихан комиссиялары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мүшелерімен емтихан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"Өнеркәсіптік қауіпсіздікті декларациялайтын заңды тұлғалардың басшылары, сондай-ақ аталған заңды тұлғалардың тұрақты жұмыс істейтін емтихан комиссиялары мүшелерінің білімін тексеру" мемлекеттік қызмет көрсетуге қойылатын негізгі талаптардың тізбесі"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""Өнеркәсіптік қауіпсіздікті декларациялайтын заңды тұлғалардың басшылары, сондай-ақ аталған заңды тұлғалардың тұрақты жұмыс істейтін емтихан комиссиялары мүшелерінің білімін тексеру" мемлекеттік қызмет көрсетуге қойылатын негізгі талаптардың тізбесі";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 және 9-ші 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көрсетілетін қызметті алушыдан талап етілетін құжаттар мен мәліметтердің тізбесін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Қағидаларға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 көрсетілген қызметті алушының ЭЦҚ-сымен куәландырылған электрондық құжат нысанындағы өтініш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көрсетілетін қызметті алушының мемлекеттік көрсетілетін қызметті алу үшін ұсынған құжаттардың және (немесе) олардағы деректердің (мәліметтердің) анық еместігін анықтау;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(үкімінің)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көрсетілетін қызметті алушыға қатысты соттың заңды күшіне енген шешімнің болуы, оның негізінде көрсетілетін қызметті алушы мемлекеттік көрсетілетін қызметті алумен байланысты арнаулы құқығынан айырылған;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көрсетілетін қызметті алушының Қазақстан Республикасының өнеркәсіптік қауіпсіздік саласындағы заңнамасында белгіленген талаптарына сәйкес келмеуі;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"Дербес деректер және оларды қорғау туралы" Қазақстан Республикасы Заңының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3-1-қосымшамен толықтырылсын.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 заңнамада белгіленген тәртіпте: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іс-шараның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қауіпсіздікті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декларациялайтын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тұлғалар басшыларымен,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сондай-ақ аталған заңды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тұлғалардың 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істейтін емтихан комиссиялары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мүшелерімен емтихан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Тестілеуді өткізу кезінде техникалық жарақтандыру бойынша ең төменгі техникалық талаптар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Тестілеуді өткізу кезінде емтихан тапсырушы тұлғалар жеке басын куәландыратын құжатты ұсыну бойынша сәйкестендіруден өтеді.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Тестілеу кезінде қолмен немесе жақтау түріндегі металл детекторлар қолданылады. Тестілеуге іске қосу кезінде металл іздегіштерді қолдану тестілеуді өткізу кезінде емтихан алушылардың қауіпсіздігін қамтамасыз ету шеңберінде, сондай-ақ олардың ғимаратқа байланыс құралдарын, электрондық-есептеу техникасын, фото-, аудио-және бейнеаппаратураны, анықтамалық материалдарды, жазбаша жазбаларды және ақпаратты сақтау мен берудің өзге де құралдарын алып келуіне жол бермеу шеңберінде жүзеге асырылады.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Тестілеуді бастау үшін емтихан алушы биометриялық сәйкестендіру арқылы жеке басын растауы керек.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Тестілеу залдары жұмыс станцияларымен (кемінде Intel Core i3 процессоры, кемінде 4 Гб жедел жады), үй-жайларды кондиционерлеу жүйелерімен, диспенсермен, күту залымен жабдықталады.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Әрбір жұмыс станциясында тестілеу процесінің бейнежазбасын жүргізу үшін веб-камералармен жабдықталады.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Тестілеу залдары заманауи цифрлық бейне және аудио бақылау жүйесімен жабдықталады.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Тестілеуді өткізудің ашықтығы мен объективтілігін қамтамасыз ету үшін аудитория өткізу пункттерінде жалпы бейнебақылау жүйесімен қамтамасыз етіледі.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тестілеу залында басып шығару мүмкіндігі бар принтер орнатылады.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Әрбір тестілеу залы басқарылатын коммутатормен және жергілікті желімен жабдықталады және ақпараттық қауіпсіздік талаптарына сәйкес келеді.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