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4826" w14:textId="2444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17 наурыздағы № 68 бұйрығы. Қазақстан Республикасының Әділет министрлігінде 2023 жылғы 20 наурызда № 32110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актлерді тіркеу тізілімінде № 20317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Орта және арнаулы білім беру ұйымдарының педагогтері жүргізу үшін міндетті құжаттардың </w:t>
      </w:r>
      <w:r>
        <w:rPr>
          <w:rFonts w:ascii="Times New Roman"/>
          <w:b w:val="false"/>
          <w:i w:val="false"/>
          <w:color w:val="000000"/>
          <w:sz w:val="28"/>
        </w:rPr>
        <w:t>тізбесінде</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3 және 4-тармақтар мынадай редакцияда жазылсын:</w:t>
      </w:r>
    </w:p>
    <w:bookmarkEnd w:id="1"/>
    <w:bookmarkStart w:name="z5" w:id="2"/>
    <w:p>
      <w:pPr>
        <w:spacing w:after="0"/>
        <w:ind w:left="0"/>
        <w:jc w:val="both"/>
      </w:pPr>
      <w:r>
        <w:rPr>
          <w:rFonts w:ascii="Times New Roman"/>
          <w:b w:val="false"/>
          <w:i w:val="false"/>
          <w:color w:val="000000"/>
          <w:sz w:val="28"/>
        </w:rPr>
        <w:t>
      "3. Әлеуметтік педагог:</w:t>
      </w:r>
    </w:p>
    <w:bookmarkEnd w:id="2"/>
    <w:p>
      <w:pPr>
        <w:spacing w:after="0"/>
        <w:ind w:left="0"/>
        <w:jc w:val="both"/>
      </w:pPr>
      <w:r>
        <w:rPr>
          <w:rFonts w:ascii="Times New Roman"/>
          <w:b w:val="false"/>
          <w:i w:val="false"/>
          <w:color w:val="000000"/>
          <w:sz w:val="28"/>
        </w:rPr>
        <w:t>
      оқу жылы басталғанға дейін:</w:t>
      </w:r>
    </w:p>
    <w:p>
      <w:pPr>
        <w:spacing w:after="0"/>
        <w:ind w:left="0"/>
        <w:jc w:val="both"/>
      </w:pPr>
      <w:r>
        <w:rPr>
          <w:rFonts w:ascii="Times New Roman"/>
          <w:b w:val="false"/>
          <w:i w:val="false"/>
          <w:color w:val="000000"/>
          <w:sz w:val="28"/>
        </w:rPr>
        <w:t>
      әлеуметтік педагогтің оқу жылына арналған жұмыс жоспарын (қағаз немесе электрондық форматта word (ворд) немесе pdf (пдф) бір рет әзірлейді және оқу жылы ішінде жүзеге асырады;</w:t>
      </w:r>
    </w:p>
    <w:p>
      <w:pPr>
        <w:spacing w:after="0"/>
        <w:ind w:left="0"/>
        <w:jc w:val="both"/>
      </w:pPr>
      <w:r>
        <w:rPr>
          <w:rFonts w:ascii="Times New Roman"/>
          <w:b w:val="false"/>
          <w:i w:val="false"/>
          <w:color w:val="000000"/>
          <w:sz w:val="28"/>
        </w:rPr>
        <w:t>
      оқу жылы ішінде:</w:t>
      </w:r>
    </w:p>
    <w:p>
      <w:pPr>
        <w:spacing w:after="0"/>
        <w:ind w:left="0"/>
        <w:jc w:val="both"/>
      </w:pPr>
      <w:r>
        <w:rPr>
          <w:rFonts w:ascii="Times New Roman"/>
          <w:b w:val="false"/>
          <w:i w:val="false"/>
          <w:color w:val="000000"/>
          <w:sz w:val="28"/>
        </w:rPr>
        <w:t>
      1) мектептің әлеуметтік паспортын "Ұлттық білім беру деректер қоры" ақпараттық жүйесінде (электронды форматта);</w:t>
      </w:r>
    </w:p>
    <w:p>
      <w:pPr>
        <w:spacing w:after="0"/>
        <w:ind w:left="0"/>
        <w:jc w:val="both"/>
      </w:pPr>
      <w:r>
        <w:rPr>
          <w:rFonts w:ascii="Times New Roman"/>
          <w:b w:val="false"/>
          <w:i w:val="false"/>
          <w:color w:val="000000"/>
          <w:sz w:val="28"/>
        </w:rPr>
        <w:t>
      2) мектептегі білім алушылар туралы мәліметті "Ұлттық білім беру деректер қоры" ақпараттық жүйесінде (электронды форматта) жүргізеді.</w:t>
      </w:r>
    </w:p>
    <w:bookmarkStart w:name="z6" w:id="3"/>
    <w:p>
      <w:pPr>
        <w:spacing w:after="0"/>
        <w:ind w:left="0"/>
        <w:jc w:val="both"/>
      </w:pPr>
      <w:r>
        <w:rPr>
          <w:rFonts w:ascii="Times New Roman"/>
          <w:b w:val="false"/>
          <w:i w:val="false"/>
          <w:color w:val="000000"/>
          <w:sz w:val="28"/>
        </w:rPr>
        <w:t>
      4. Педагог-психолог:</w:t>
      </w:r>
    </w:p>
    <w:bookmarkEnd w:id="3"/>
    <w:p>
      <w:pPr>
        <w:spacing w:after="0"/>
        <w:ind w:left="0"/>
        <w:jc w:val="both"/>
      </w:pPr>
      <w:r>
        <w:rPr>
          <w:rFonts w:ascii="Times New Roman"/>
          <w:b w:val="false"/>
          <w:i w:val="false"/>
          <w:color w:val="000000"/>
          <w:sz w:val="28"/>
        </w:rPr>
        <w:t>
      оқу жылы басталғанға дейін бір рет және оқу жылы ішінде:</w:t>
      </w:r>
    </w:p>
    <w:p>
      <w:pPr>
        <w:spacing w:after="0"/>
        <w:ind w:left="0"/>
        <w:jc w:val="both"/>
      </w:pPr>
      <w:r>
        <w:rPr>
          <w:rFonts w:ascii="Times New Roman"/>
          <w:b w:val="false"/>
          <w:i w:val="false"/>
          <w:color w:val="000000"/>
          <w:sz w:val="28"/>
        </w:rPr>
        <w:t>
      педагог-психологтің оқу жылына арналған жұмыс жоспарын (қағаз немесе электрондық word (ворд) немесе pdf (пдф) форматында) әзірлейді және іске асырады;</w:t>
      </w:r>
    </w:p>
    <w:p>
      <w:pPr>
        <w:spacing w:after="0"/>
        <w:ind w:left="0"/>
        <w:jc w:val="both"/>
      </w:pPr>
      <w:r>
        <w:rPr>
          <w:rFonts w:ascii="Times New Roman"/>
          <w:b w:val="false"/>
          <w:i w:val="false"/>
          <w:color w:val="000000"/>
          <w:sz w:val="28"/>
        </w:rPr>
        <w:t>
      оқу жылы ішінде педагог-психологтің консультацияларын есепке алу журналын (қағаз немесе электрондық форматта word (ворд) немесе pdf (пдф) форматында)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4"/>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5"/>
    <w:bookmarkStart w:name="z10"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17 наурыздағы</w:t>
            </w:r>
            <w:r>
              <w:br/>
            </w:r>
            <w:r>
              <w:rPr>
                <w:rFonts w:ascii="Times New Roman"/>
                <w:b w:val="false"/>
                <w:i w:val="false"/>
                <w:color w:val="000000"/>
                <w:sz w:val="20"/>
              </w:rPr>
              <w:t>№ 68 бұйрығына</w:t>
            </w:r>
            <w:r>
              <w:br/>
            </w:r>
            <w:r>
              <w:rPr>
                <w:rFonts w:ascii="Times New Roman"/>
                <w:b w:val="false"/>
                <w:i w:val="false"/>
                <w:color w:val="000000"/>
                <w:sz w:val="20"/>
              </w:rPr>
              <w:t>қосымша/</w:t>
            </w:r>
          </w:p>
        </w:tc>
      </w:tr>
    </w:tbl>
    <w:bookmarkStart w:name="z15" w:id="9"/>
    <w:p>
      <w:pPr>
        <w:spacing w:after="0"/>
        <w:ind w:left="0"/>
        <w:jc w:val="left"/>
      </w:pPr>
      <w:r>
        <w:rPr>
          <w:rFonts w:ascii="Times New Roman"/>
          <w:b/>
          <w:i w:val="false"/>
          <w:color w:val="000000"/>
        </w:rPr>
        <w:t xml:space="preserve"> Орта және арнаулы білім беру ұйымдарының педагогтері жүргізу үшін міндетті құжаттардың нысандары</w:t>
      </w:r>
    </w:p>
    <w:bookmarkEnd w:id="9"/>
    <w:p>
      <w:pPr>
        <w:spacing w:after="0"/>
        <w:ind w:left="0"/>
        <w:jc w:val="both"/>
      </w:pPr>
      <w:r>
        <w:rPr>
          <w:rFonts w:ascii="Times New Roman"/>
          <w:b w:val="false"/>
          <w:i w:val="false"/>
          <w:color w:val="000000"/>
          <w:sz w:val="28"/>
        </w:rPr>
        <w:t>
       Нысан</w:t>
      </w:r>
    </w:p>
    <w:bookmarkStart w:name="z16" w:id="10"/>
    <w:p>
      <w:pPr>
        <w:spacing w:after="0"/>
        <w:ind w:left="0"/>
        <w:jc w:val="left"/>
      </w:pPr>
      <w:r>
        <w:rPr>
          <w:rFonts w:ascii="Times New Roman"/>
          <w:b/>
          <w:i w:val="false"/>
          <w:color w:val="000000"/>
        </w:rPr>
        <w:t xml:space="preserve"> Қазақстан Республикасы Оқу-ағарту министрлігі 1-4-сыныптарға арналған сынып журналы</w:t>
      </w:r>
    </w:p>
    <w:bookmarkEnd w:id="10"/>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(сынып) __________________________________________________ оқу жылы</w:t>
      </w:r>
    </w:p>
    <w:p>
      <w:pPr>
        <w:spacing w:after="0"/>
        <w:ind w:left="0"/>
        <w:jc w:val="both"/>
      </w:pPr>
      <w:r>
        <w:rPr>
          <w:rFonts w:ascii="Times New Roman"/>
          <w:b w:val="false"/>
          <w:i w:val="false"/>
          <w:color w:val="000000"/>
          <w:sz w:val="28"/>
        </w:rPr>
        <w:t>
       Ескерту: Сынып журналы – әрбір педагог жүргізуге міндетті болып табылатын қатаң есептіліктегі құжат.</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атауы_______________________</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(болған жағдайда) (бұдан әрі - тегі, аты, әкесінің аты) (болған жағдайда) 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бағалау (бұдан әрі - БЖБ) балы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жиынтық бағалау (бұдан әрі - ТЖБ) балы)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жиынтық бағалау % (ең жоғары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 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Нысан </w:t>
      </w:r>
    </w:p>
    <w:bookmarkStart w:name="z17" w:id="11"/>
    <w:p>
      <w:pPr>
        <w:spacing w:after="0"/>
        <w:ind w:left="0"/>
        <w:jc w:val="left"/>
      </w:pPr>
      <w:r>
        <w:rPr>
          <w:rFonts w:ascii="Times New Roman"/>
          <w:b/>
          <w:i w:val="false"/>
          <w:color w:val="000000"/>
        </w:rPr>
        <w:t xml:space="preserve"> Қазақстан Республикасы Оқу-ағарту министрлігі 5-11 (12)-сыныптарға арналған сынып журналы</w:t>
      </w:r>
    </w:p>
    <w:bookmarkEnd w:id="11"/>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_______________________________________________________сынып</w:t>
      </w:r>
    </w:p>
    <w:p>
      <w:pPr>
        <w:spacing w:after="0"/>
        <w:ind w:left="0"/>
        <w:jc w:val="both"/>
      </w:pPr>
      <w:r>
        <w:rPr>
          <w:rFonts w:ascii="Times New Roman"/>
          <w:b w:val="false"/>
          <w:i w:val="false"/>
          <w:color w:val="000000"/>
          <w:sz w:val="28"/>
        </w:rPr>
        <w:t>
      __________________________________________________ оқу жылы</w:t>
      </w:r>
    </w:p>
    <w:p>
      <w:pPr>
        <w:spacing w:after="0"/>
        <w:ind w:left="0"/>
        <w:jc w:val="both"/>
      </w:pPr>
      <w:r>
        <w:rPr>
          <w:rFonts w:ascii="Times New Roman"/>
          <w:b w:val="false"/>
          <w:i w:val="false"/>
          <w:color w:val="000000"/>
          <w:sz w:val="28"/>
        </w:rPr>
        <w:t>
       Ескерту: Сынып журналы әрбір педагог және сынып жетекшісі үшін жүргізуге міндетті қатаң есептіліктегі құжат болып табылады.</w:t>
      </w:r>
    </w:p>
    <w:p>
      <w:pPr>
        <w:spacing w:after="0"/>
        <w:ind w:left="0"/>
        <w:jc w:val="both"/>
      </w:pPr>
      <w:r>
        <w:rPr>
          <w:rFonts w:ascii="Times New Roman"/>
          <w:b w:val="false"/>
          <w:i w:val="false"/>
          <w:color w:val="000000"/>
          <w:sz w:val="28"/>
        </w:rPr>
        <w:t>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 _______________________________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 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балы (бұдан әрі - ТЖБ)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баллы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бағалау (бұдан әрі - БЖБ) балы % (ең жоғары 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 сырма 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Дене шынықтыру дайындығынан Президенттік тест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дайындығының деңгейі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түрі және грамоталар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тесті тапсырған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bookmarkStart w:name="z18" w:id="12"/>
    <w:p>
      <w:pPr>
        <w:spacing w:after="0"/>
        <w:ind w:left="0"/>
        <w:jc w:val="left"/>
      </w:pPr>
      <w:r>
        <w:rPr>
          <w:rFonts w:ascii="Times New Roman"/>
          <w:b/>
          <w:i w:val="false"/>
          <w:color w:val="000000"/>
        </w:rPr>
        <w:t xml:space="preserve"> Факультативтік сабақтар, үйде оқыту журналы</w:t>
      </w:r>
    </w:p>
    <w:bookmarkEnd w:id="12"/>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сынып</w:t>
      </w:r>
    </w:p>
    <w:p>
      <w:pPr>
        <w:spacing w:after="0"/>
        <w:ind w:left="0"/>
        <w:jc w:val="both"/>
      </w:pPr>
      <w:r>
        <w:rPr>
          <w:rFonts w:ascii="Times New Roman"/>
          <w:b w:val="false"/>
          <w:i w:val="false"/>
          <w:color w:val="000000"/>
          <w:sz w:val="28"/>
        </w:rPr>
        <w:t>
      __________________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Факультативтік курстың атауы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барлығы 26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Педагогтің тегі, аты, әкесінің аты (болған жағдайда)</w:t>
      </w:r>
    </w:p>
    <w:p>
      <w:pPr>
        <w:spacing w:after="0"/>
        <w:ind w:left="0"/>
        <w:jc w:val="both"/>
      </w:pPr>
      <w:r>
        <w:rPr>
          <w:rFonts w:ascii="Times New Roman"/>
          <w:b w:val="false"/>
          <w:i w:val="false"/>
          <w:color w:val="000000"/>
          <w:sz w:val="28"/>
        </w:rPr>
        <w:t>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сабақтың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өлшемшарттары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ұйымының атауы)</w:t>
      </w:r>
    </w:p>
    <w:bookmarkStart w:name="z19" w:id="13"/>
    <w:p>
      <w:pPr>
        <w:spacing w:after="0"/>
        <w:ind w:left="0"/>
        <w:jc w:val="left"/>
      </w:pPr>
      <w:r>
        <w:rPr>
          <w:rFonts w:ascii="Times New Roman"/>
          <w:b/>
          <w:i w:val="false"/>
          <w:color w:val="000000"/>
        </w:rPr>
        <w:t xml:space="preserve"> Қысқа мерзімді (сабақ) жоспары</w:t>
      </w:r>
    </w:p>
    <w:bookmarkEnd w:id="13"/>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(сабақтың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Қатыспағандар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бағдарламасына сәйкес оқыту мақсаттары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Сабақтың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кезеңі/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педагог кәсіптік қызметін жүзеге асыру кезінде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29031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өз еркімен таңдайды.</w:t>
      </w:r>
    </w:p>
    <w:p>
      <w:pPr>
        <w:spacing w:after="0"/>
        <w:ind w:left="0"/>
        <w:jc w:val="both"/>
      </w:pPr>
      <w:r>
        <w:rPr>
          <w:rFonts w:ascii="Times New Roman"/>
          <w:b w:val="false"/>
          <w:i w:val="false"/>
          <w:color w:val="000000"/>
          <w:sz w:val="28"/>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p>
      <w:pPr>
        <w:spacing w:after="0"/>
        <w:ind w:left="0"/>
        <w:jc w:val="both"/>
      </w:pPr>
      <w:r>
        <w:rPr>
          <w:rFonts w:ascii="Times New Roman"/>
          <w:b w:val="false"/>
          <w:i w:val="false"/>
          <w:color w:val="000000"/>
          <w:sz w:val="28"/>
        </w:rPr>
        <w:t>
      Нысан</w:t>
      </w:r>
    </w:p>
    <w:bookmarkStart w:name="z20" w:id="14"/>
    <w:p>
      <w:pPr>
        <w:spacing w:after="0"/>
        <w:ind w:left="0"/>
        <w:jc w:val="left"/>
      </w:pPr>
      <w:r>
        <w:rPr>
          <w:rFonts w:ascii="Times New Roman"/>
          <w:b/>
          <w:i w:val="false"/>
          <w:color w:val="000000"/>
        </w:rPr>
        <w:t xml:space="preserve"> Пәндер бойынша орта мерзімді (күнтізбелік-тақырыптық) жоспар</w:t>
      </w:r>
    </w:p>
    <w:bookmarkEnd w:id="14"/>
    <w:p>
      <w:pPr>
        <w:spacing w:after="0"/>
        <w:ind w:left="0"/>
        <w:jc w:val="both"/>
      </w:pPr>
      <w:r>
        <w:rPr>
          <w:rFonts w:ascii="Times New Roman"/>
          <w:b w:val="false"/>
          <w:i w:val="false"/>
          <w:color w:val="000000"/>
          <w:sz w:val="28"/>
        </w:rPr>
        <w:t>
      ____________пәні___________сыныбы</w:t>
      </w:r>
    </w:p>
    <w:p>
      <w:pPr>
        <w:spacing w:after="0"/>
        <w:ind w:left="0"/>
        <w:jc w:val="both"/>
      </w:pPr>
      <w:r>
        <w:rPr>
          <w:rFonts w:ascii="Times New Roman"/>
          <w:b w:val="false"/>
          <w:i w:val="false"/>
          <w:color w:val="000000"/>
          <w:sz w:val="28"/>
        </w:rPr>
        <w:t>
      Барлығы:____сағат, аптасына:___сағат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Бөлім/Ауыспалы</w:t>
            </w:r>
          </w:p>
          <w:p>
            <w:pPr>
              <w:spacing w:after="20"/>
              <w:ind w:left="20"/>
              <w:jc w:val="both"/>
            </w:pPr>
            <w:r>
              <w:rPr>
                <w:rFonts w:ascii="Times New Roman"/>
                <w:b w:val="false"/>
                <w:i w:val="false"/>
                <w:color w:val="000000"/>
                <w:sz w:val="20"/>
              </w:rPr>
              <w:t>
тақырыптар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21" w:id="15"/>
    <w:p>
      <w:pPr>
        <w:spacing w:after="0"/>
        <w:ind w:left="0"/>
        <w:jc w:val="left"/>
      </w:pPr>
      <w:r>
        <w:rPr>
          <w:rFonts w:ascii="Times New Roman"/>
          <w:b/>
          <w:i w:val="false"/>
          <w:color w:val="000000"/>
        </w:rPr>
        <w:t xml:space="preserve"> Тәлімгерлік жоспары</w:t>
      </w:r>
    </w:p>
    <w:bookmarkEnd w:id="15"/>
    <w:p>
      <w:pPr>
        <w:spacing w:after="0"/>
        <w:ind w:left="0"/>
        <w:jc w:val="both"/>
      </w:pPr>
      <w:r>
        <w:rPr>
          <w:rFonts w:ascii="Times New Roman"/>
          <w:b w:val="false"/>
          <w:i w:val="false"/>
          <w:color w:val="000000"/>
          <w:sz w:val="28"/>
        </w:rPr>
        <w:t>
      ___________ оқу жылы</w:t>
      </w:r>
    </w:p>
    <w:bookmarkStart w:name="z22" w:id="16"/>
    <w:p>
      <w:pPr>
        <w:spacing w:after="0"/>
        <w:ind w:left="0"/>
        <w:jc w:val="left"/>
      </w:pPr>
      <w:r>
        <w:rPr>
          <w:rFonts w:ascii="Times New Roman"/>
          <w:b/>
          <w:i w:val="false"/>
          <w:color w:val="000000"/>
        </w:rPr>
        <w:t xml:space="preserve"> Жас маман туралы мәлімет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Қандай оқу орнын қашан бітірді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практиканың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педагогтің жұмыс істейтін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7"/>
    <w:p>
      <w:pPr>
        <w:spacing w:after="0"/>
        <w:ind w:left="0"/>
        <w:jc w:val="left"/>
      </w:pPr>
      <w:r>
        <w:rPr>
          <w:rFonts w:ascii="Times New Roman"/>
          <w:b/>
          <w:i w:val="false"/>
          <w:color w:val="000000"/>
        </w:rPr>
        <w:t xml:space="preserve"> Тәлімгерлікті іске асыратын педагог туралы мәлімет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оқу орнын қашан бітірді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мамандығы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жұмыс істейтін сыныптар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пайдаланылатын нормативтік-құқықтық құжаттамамен жұмыс; </w:t>
            </w:r>
          </w:p>
          <w:p>
            <w:pPr>
              <w:spacing w:after="20"/>
              <w:ind w:left="20"/>
              <w:jc w:val="both"/>
            </w:pPr>
            <w:r>
              <w:rPr>
                <w:rFonts w:ascii="Times New Roman"/>
                <w:b w:val="false"/>
                <w:i w:val="false"/>
                <w:color w:val="000000"/>
                <w:sz w:val="20"/>
              </w:rPr>
              <w:t xml:space="preserve">
 мектеп құжаттамасымен жұмыс істеуге көмек; </w:t>
            </w:r>
          </w:p>
          <w:p>
            <w:pPr>
              <w:spacing w:after="20"/>
              <w:ind w:left="20"/>
              <w:jc w:val="both"/>
            </w:pPr>
            <w:r>
              <w:rPr>
                <w:rFonts w:ascii="Times New Roman"/>
                <w:b w:val="false"/>
                <w:i w:val="false"/>
                <w:color w:val="000000"/>
                <w:sz w:val="20"/>
              </w:rPr>
              <w:t xml:space="preserve">
 жұмыс бағдарламаларын, сабақ жоспарларын жасау және іске асыру бойынша кеңес беру; </w:t>
            </w:r>
          </w:p>
          <w:p>
            <w:pPr>
              <w:spacing w:after="20"/>
              <w:ind w:left="20"/>
              <w:jc w:val="both"/>
            </w:pPr>
            <w:r>
              <w:rPr>
                <w:rFonts w:ascii="Times New Roman"/>
                <w:b w:val="false"/>
                <w:i w:val="false"/>
                <w:color w:val="000000"/>
                <w:sz w:val="20"/>
              </w:rPr>
              <w:t>
оқу сабақтарын ұйымдастыруға көмек;</w:t>
            </w:r>
          </w:p>
          <w:p>
            <w:pPr>
              <w:spacing w:after="20"/>
              <w:ind w:left="20"/>
              <w:jc w:val="both"/>
            </w:pPr>
            <w:r>
              <w:rPr>
                <w:rFonts w:ascii="Times New Roman"/>
                <w:b w:val="false"/>
                <w:i w:val="false"/>
                <w:color w:val="000000"/>
                <w:sz w:val="20"/>
              </w:rPr>
              <w:t>
диагностикалық жұмыстар жасауға және талдауға көмек;</w:t>
            </w:r>
          </w:p>
          <w:p>
            <w:pPr>
              <w:spacing w:after="20"/>
              <w:ind w:left="20"/>
              <w:jc w:val="both"/>
            </w:pPr>
            <w:r>
              <w:rPr>
                <w:rFonts w:ascii="Times New Roman"/>
                <w:b w:val="false"/>
                <w:i w:val="false"/>
                <w:color w:val="000000"/>
                <w:sz w:val="20"/>
              </w:rPr>
              <w:t>
өзара сабаққа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маманның педагогикалық қызметін бағалау; жүргізілген жұмыс туралы бірлескен есеп.</w:t>
            </w:r>
          </w:p>
        </w:tc>
      </w:tr>
    </w:tbl>
    <w:bookmarkStart w:name="z24" w:id="18"/>
    <w:p>
      <w:pPr>
        <w:spacing w:after="0"/>
        <w:ind w:left="0"/>
        <w:jc w:val="left"/>
      </w:pPr>
      <w:r>
        <w:rPr>
          <w:rFonts w:ascii="Times New Roman"/>
          <w:b/>
          <w:i w:val="false"/>
          <w:color w:val="000000"/>
        </w:rPr>
        <w:t xml:space="preserve"> Тәлімгерлікті іске асыратын педагогтің қызметін жоспарлау, ұйымдастыру және оның мазмұны бойынша іс-шаралар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Автоматтандырылған ақпараттық жүйеден автоматты түрде жасалатын түсініктемелері бар бөлім бойынша жиынтық бағалау (бұдан әрі - БЖБ) мен тоқсандық жиынтық бағалау (бұдан әрі - ТЖБ) нәтижелері бойынша талдау (ақпараттық жүйе болмаған жағдайда, қағаз түрінде)</w:t>
      </w:r>
    </w:p>
    <w:p>
      <w:pPr>
        <w:spacing w:after="0"/>
        <w:ind w:left="0"/>
        <w:jc w:val="both"/>
      </w:pPr>
      <w:r>
        <w:rPr>
          <w:rFonts w:ascii="Times New Roman"/>
          <w:b w:val="false"/>
          <w:i w:val="false"/>
          <w:color w:val="000000"/>
          <w:sz w:val="28"/>
        </w:rPr>
        <w:t>
      ______ тоқсан ____________ пәні бойынша</w:t>
      </w:r>
    </w:p>
    <w:p>
      <w:pPr>
        <w:spacing w:after="0"/>
        <w:ind w:left="0"/>
        <w:jc w:val="both"/>
      </w:pPr>
      <w:r>
        <w:rPr>
          <w:rFonts w:ascii="Times New Roman"/>
          <w:b w:val="false"/>
          <w:i w:val="false"/>
          <w:color w:val="000000"/>
          <w:sz w:val="28"/>
        </w:rPr>
        <w:t>
      Сынып:</w:t>
      </w:r>
    </w:p>
    <w:p>
      <w:pPr>
        <w:spacing w:after="0"/>
        <w:ind w:left="0"/>
        <w:jc w:val="both"/>
      </w:pPr>
      <w:r>
        <w:rPr>
          <w:rFonts w:ascii="Times New Roman"/>
          <w:b w:val="false"/>
          <w:i w:val="false"/>
          <w:color w:val="000000"/>
          <w:sz w:val="28"/>
        </w:rPr>
        <w:t>
      Оқушылар саны:</w:t>
      </w:r>
    </w:p>
    <w:p>
      <w:pPr>
        <w:spacing w:after="0"/>
        <w:ind w:left="0"/>
        <w:jc w:val="both"/>
      </w:pPr>
      <w:r>
        <w:rPr>
          <w:rFonts w:ascii="Times New Roman"/>
          <w:b w:val="false"/>
          <w:i w:val="false"/>
          <w:color w:val="000000"/>
          <w:sz w:val="28"/>
        </w:rPr>
        <w:t>
      Педагог:</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БЖБ және ТЖБ нәтижелерін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бағалау балдарының пайыздық мазмұны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па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 тудырған мақсаттар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БЖБ және ТЖБ нәтижелерін талдау білім алушылардың мынадай білім деңгейін көрсетті:</w:t>
      </w:r>
    </w:p>
    <w:p>
      <w:pPr>
        <w:spacing w:after="0"/>
        <w:ind w:left="0"/>
        <w:jc w:val="both"/>
      </w:pPr>
      <w:r>
        <w:rPr>
          <w:rFonts w:ascii="Times New Roman"/>
          <w:b w:val="false"/>
          <w:i w:val="false"/>
          <w:color w:val="000000"/>
          <w:sz w:val="28"/>
        </w:rPr>
        <w:t>
      жоғары (В): 85-100%;</w:t>
      </w:r>
    </w:p>
    <w:p>
      <w:pPr>
        <w:spacing w:after="0"/>
        <w:ind w:left="0"/>
        <w:jc w:val="both"/>
      </w:pPr>
      <w:r>
        <w:rPr>
          <w:rFonts w:ascii="Times New Roman"/>
          <w:b w:val="false"/>
          <w:i w:val="false"/>
          <w:color w:val="000000"/>
          <w:sz w:val="28"/>
        </w:rPr>
        <w:t>
      орта (С): 40-84%;</w:t>
      </w:r>
    </w:p>
    <w:p>
      <w:pPr>
        <w:spacing w:after="0"/>
        <w:ind w:left="0"/>
        <w:jc w:val="both"/>
      </w:pPr>
      <w:r>
        <w:rPr>
          <w:rFonts w:ascii="Times New Roman"/>
          <w:b w:val="false"/>
          <w:i w:val="false"/>
          <w:color w:val="000000"/>
          <w:sz w:val="28"/>
        </w:rPr>
        <w:t>
      төмен (Н): 0-39%.</w:t>
      </w:r>
    </w:p>
    <w:p>
      <w:pPr>
        <w:spacing w:after="0"/>
        <w:ind w:left="0"/>
        <w:jc w:val="both"/>
      </w:pPr>
      <w:r>
        <w:rPr>
          <w:rFonts w:ascii="Times New Roman"/>
          <w:b w:val="false"/>
          <w:i w:val="false"/>
          <w:color w:val="000000"/>
          <w:sz w:val="28"/>
        </w:rPr>
        <w:t>
      2. Тапсырмаларды орындау барысында білім алушыларда туындаған қиындықтар тізбесі: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Тапсырмаларды орындау барысында білім алушыларда туындаған қиындықтардың себептері: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БЖБ және ТЖБ нәтижелерін талдау қорытындысы бойынша жоспарланған жұмыс (қажет болған жағдайда білім алушылардың тегін, атын, әкесінің атын көрсетумен):_____________________________________________</w:t>
      </w:r>
    </w:p>
    <w:p>
      <w:pPr>
        <w:spacing w:after="0"/>
        <w:ind w:left="0"/>
        <w:jc w:val="both"/>
      </w:pPr>
      <w:r>
        <w:rPr>
          <w:rFonts w:ascii="Times New Roman"/>
          <w:b w:val="false"/>
          <w:i w:val="false"/>
          <w:color w:val="000000"/>
          <w:sz w:val="28"/>
        </w:rPr>
        <w:t>
      Күні________________</w:t>
      </w:r>
    </w:p>
    <w:p>
      <w:pPr>
        <w:spacing w:after="0"/>
        <w:ind w:left="0"/>
        <w:jc w:val="both"/>
      </w:pPr>
      <w:r>
        <w:rPr>
          <w:rFonts w:ascii="Times New Roman"/>
          <w:b w:val="false"/>
          <w:i w:val="false"/>
          <w:color w:val="000000"/>
          <w:sz w:val="28"/>
        </w:rPr>
        <w:t>
      Педагогтің (тегі, аты, әкесінің аты (болған жағдайда)________________________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Сынып жетекшісінің жұмыс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Сыныптың тәрбие жұмысының жоспарын жасау және іске асыру (тәрбие жоспарының нысанын мектептің сынып жетекшілерінің әдістемелік бірлестігі айқындайды)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іс-шаралардың материалдары, тәрбие жұмысының талдауы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нысан бойынша сыныптың әлеуметтік паспортын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паспорт ("Ұлттық білім беру деректер қоры" ақпараттық жүйесінде электронды форматта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баланың басқа заңды өкілдерімен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оқу жылының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жиналыстарының хаттамалары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журналы (қағаз немесе электрондық форматта)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1-4 сынып білім алушысының үлгерім табелі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алушының тегі және аты)</w:t>
      </w:r>
    </w:p>
    <w:p>
      <w:pPr>
        <w:spacing w:after="0"/>
        <w:ind w:left="0"/>
        <w:jc w:val="both"/>
      </w:pPr>
      <w:r>
        <w:rPr>
          <w:rFonts w:ascii="Times New Roman"/>
          <w:b w:val="false"/>
          <w:i w:val="false"/>
          <w:color w:val="000000"/>
          <w:sz w:val="28"/>
        </w:rPr>
        <w:t>
      "_______"______________ сынып</w:t>
      </w:r>
    </w:p>
    <w:p>
      <w:pPr>
        <w:spacing w:after="0"/>
        <w:ind w:left="0"/>
        <w:jc w:val="both"/>
      </w:pP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 гогика лық кеңес тің ше шімі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Орта білім беру ұйымының басшысы 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Ата-ананың немесе баланың басқа заңды өкілінің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5-11 (12) сынып білім алушысының үлгерім табелі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алушының тегі, аты)</w:t>
      </w:r>
    </w:p>
    <w:p>
      <w:pPr>
        <w:spacing w:after="0"/>
        <w:ind w:left="0"/>
        <w:jc w:val="both"/>
      </w:pPr>
      <w:r>
        <w:rPr>
          <w:rFonts w:ascii="Times New Roman"/>
          <w:b w:val="false"/>
          <w:i w:val="false"/>
          <w:color w:val="000000"/>
          <w:sz w:val="28"/>
        </w:rPr>
        <w:t>
      "___"______________ сынып</w:t>
      </w:r>
    </w:p>
    <w:p>
      <w:pPr>
        <w:spacing w:after="0"/>
        <w:ind w:left="0"/>
        <w:jc w:val="both"/>
      </w:pP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
      (сол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 лиз бастамалары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форматика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 фия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талдау бастауы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 білім беру ұйымының директоры 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даярлық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Суреттің орны</w:t>
      </w:r>
    </w:p>
    <w:p>
      <w:pPr>
        <w:spacing w:after="0"/>
        <w:ind w:left="0"/>
        <w:jc w:val="both"/>
      </w:pPr>
      <w:r>
        <w:rPr>
          <w:rFonts w:ascii="Times New Roman"/>
          <w:b w:val="false"/>
          <w:i w:val="false"/>
          <w:color w:val="000000"/>
          <w:sz w:val="28"/>
        </w:rPr>
        <w:t>
      Білім алушының жеке іс қағазы</w:t>
      </w:r>
    </w:p>
    <w:p>
      <w:pPr>
        <w:spacing w:after="0"/>
        <w:ind w:left="0"/>
        <w:jc w:val="both"/>
      </w:pPr>
      <w:r>
        <w:rPr>
          <w:rFonts w:ascii="Times New Roman"/>
          <w:b w:val="false"/>
          <w:i w:val="false"/>
          <w:color w:val="000000"/>
          <w:sz w:val="28"/>
        </w:rPr>
        <w:t>
      Тегі__________________________________________________________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w:t>
      </w:r>
    </w:p>
    <w:p>
      <w:pPr>
        <w:spacing w:after="0"/>
        <w:ind w:left="0"/>
        <w:jc w:val="both"/>
      </w:pPr>
      <w:r>
        <w:rPr>
          <w:rFonts w:ascii="Times New Roman"/>
          <w:b w:val="false"/>
          <w:i w:val="false"/>
          <w:color w:val="000000"/>
          <w:sz w:val="28"/>
        </w:rPr>
        <w:t>
      Әкесінің аты (болған жағдайда)___________________________________</w:t>
      </w:r>
    </w:p>
    <w:p>
      <w:pPr>
        <w:spacing w:after="0"/>
        <w:ind w:left="0"/>
        <w:jc w:val="both"/>
      </w:pPr>
      <w:r>
        <w:rPr>
          <w:rFonts w:ascii="Times New Roman"/>
          <w:b w:val="false"/>
          <w:i w:val="false"/>
          <w:color w:val="000000"/>
          <w:sz w:val="28"/>
        </w:rPr>
        <w:t>
      Туған күні, айы, жылы 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1. Жынысы: ер, әйел _______ (астын сызу)</w:t>
      </w:r>
    </w:p>
    <w:p>
      <w:pPr>
        <w:spacing w:after="0"/>
        <w:ind w:left="0"/>
        <w:jc w:val="both"/>
      </w:pPr>
      <w:r>
        <w:rPr>
          <w:rFonts w:ascii="Times New Roman"/>
          <w:b w:val="false"/>
          <w:i w:val="false"/>
          <w:color w:val="000000"/>
          <w:sz w:val="28"/>
        </w:rPr>
        <w:t>
      2.___________________________________________________ туған (күні, айы, жылы)</w:t>
      </w:r>
    </w:p>
    <w:p>
      <w:pPr>
        <w:spacing w:after="0"/>
        <w:ind w:left="0"/>
        <w:jc w:val="both"/>
      </w:pPr>
      <w:r>
        <w:rPr>
          <w:rFonts w:ascii="Times New Roman"/>
          <w:b w:val="false"/>
          <w:i w:val="false"/>
          <w:color w:val="000000"/>
          <w:sz w:val="28"/>
        </w:rPr>
        <w:t>
      Негізі:</w:t>
      </w:r>
    </w:p>
    <w:p>
      <w:pPr>
        <w:spacing w:after="0"/>
        <w:ind w:left="0"/>
        <w:jc w:val="both"/>
      </w:pPr>
      <w:r>
        <w:rPr>
          <w:rFonts w:ascii="Times New Roman"/>
          <w:b w:val="false"/>
          <w:i w:val="false"/>
          <w:color w:val="000000"/>
          <w:sz w:val="28"/>
        </w:rPr>
        <w:t>
      Туу туралы куәлік № ___ берілген күні __________ серия №_______</w:t>
      </w:r>
    </w:p>
    <w:p>
      <w:pPr>
        <w:spacing w:after="0"/>
        <w:ind w:left="0"/>
        <w:jc w:val="both"/>
      </w:pPr>
      <w:r>
        <w:rPr>
          <w:rFonts w:ascii="Times New Roman"/>
          <w:b w:val="false"/>
          <w:i w:val="false"/>
          <w:color w:val="000000"/>
          <w:sz w:val="28"/>
        </w:rPr>
        <w:t>
      3. Ата-анасының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немесе заңды өкілдерінің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w:t>
      </w:r>
    </w:p>
    <w:p>
      <w:pPr>
        <w:spacing w:after="0"/>
        <w:ind w:left="0"/>
        <w:jc w:val="both"/>
      </w:pPr>
      <w:r>
        <w:rPr>
          <w:rFonts w:ascii="Times New Roman"/>
          <w:b w:val="false"/>
          <w:i w:val="false"/>
          <w:color w:val="000000"/>
          <w:sz w:val="28"/>
        </w:rPr>
        <w:t>
      5. Бірінші сыныпқа қабылданғанға дейін қай жерде тәрбиеленді/оқыды/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Орта білім беру ұйымынан кету туралы белгі (қашан, қайда, себептері)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pPr>
        <w:spacing w:after="0"/>
        <w:ind w:left="0"/>
        <w:jc w:val="both"/>
      </w:pPr>
      <w:r>
        <w:rPr>
          <w:rFonts w:ascii="Times New Roman"/>
          <w:b w:val="false"/>
          <w:i w:val="false"/>
          <w:color w:val="000000"/>
          <w:sz w:val="28"/>
        </w:rPr>
        <w:t>
      10-11 (12) сынып оқушыларының білім алу кезеңінде негізгі орта мектепті бітіргені туралы аттестат Жеке іс қағазында болады.</w:t>
      </w:r>
    </w:p>
    <w:p>
      <w:pPr>
        <w:spacing w:after="0"/>
        <w:ind w:left="0"/>
        <w:jc w:val="both"/>
      </w:pPr>
      <w:r>
        <w:rPr>
          <w:rFonts w:ascii="Times New Roman"/>
          <w:b w:val="false"/>
          <w:i w:val="false"/>
          <w:color w:val="000000"/>
          <w:sz w:val="28"/>
        </w:rPr>
        <w:t>
      1-4 сынып оқушыларының жеке іс қағаздарын педагогтер, 5-11 (12) сыныптарда сынып жетекшілері жүргізеді.</w:t>
      </w:r>
    </w:p>
    <w:p>
      <w:pPr>
        <w:spacing w:after="0"/>
        <w:ind w:left="0"/>
        <w:jc w:val="both"/>
      </w:pPr>
      <w:r>
        <w:rPr>
          <w:rFonts w:ascii="Times New Roman"/>
          <w:b w:val="false"/>
          <w:i w:val="false"/>
          <w:color w:val="000000"/>
          <w:sz w:val="28"/>
        </w:rPr>
        <w:t>
      Білім алушының жеке іс қағазы оқушының білім алуы кезінде және мектепті бітіргеннен кейін үш жылға дейін мектепте сақталады.</w:t>
      </w:r>
    </w:p>
    <w:p>
      <w:pPr>
        <w:spacing w:after="0"/>
        <w:ind w:left="0"/>
        <w:jc w:val="both"/>
      </w:pPr>
      <w:r>
        <w:rPr>
          <w:rFonts w:ascii="Times New Roman"/>
          <w:b w:val="false"/>
          <w:i w:val="false"/>
          <w:color w:val="000000"/>
          <w:sz w:val="28"/>
        </w:rPr>
        <w:t>
      Білім алушының Жеке іс қағазына:</w:t>
      </w:r>
    </w:p>
    <w:p>
      <w:pPr>
        <w:spacing w:after="0"/>
        <w:ind w:left="0"/>
        <w:jc w:val="both"/>
      </w:pPr>
      <w:r>
        <w:rPr>
          <w:rFonts w:ascii="Times New Roman"/>
          <w:b w:val="false"/>
          <w:i w:val="false"/>
          <w:color w:val="000000"/>
          <w:sz w:val="28"/>
        </w:rPr>
        <w:t>
      1) Туу туралы куәліктің көшірмесі;</w:t>
      </w:r>
    </w:p>
    <w:p>
      <w:pPr>
        <w:spacing w:after="0"/>
        <w:ind w:left="0"/>
        <w:jc w:val="both"/>
      </w:pPr>
      <w:r>
        <w:rPr>
          <w:rFonts w:ascii="Times New Roman"/>
          <w:b w:val="false"/>
          <w:i w:val="false"/>
          <w:color w:val="000000"/>
          <w:sz w:val="28"/>
        </w:rPr>
        <w:t>
      2) 2 дана 3х4 көлеміндегі фотосурет;</w:t>
      </w:r>
    </w:p>
    <w:p>
      <w:pPr>
        <w:spacing w:after="0"/>
        <w:ind w:left="0"/>
        <w:jc w:val="both"/>
      </w:pPr>
      <w:r>
        <w:rPr>
          <w:rFonts w:ascii="Times New Roman"/>
          <w:b w:val="false"/>
          <w:i w:val="false"/>
          <w:color w:val="000000"/>
          <w:sz w:val="28"/>
        </w:rPr>
        <w:t>
      3) мектептің медициналық кабинетінде сақталатын медициналық карта (мектепке қабылданған кезде талап етіледі);</w:t>
      </w:r>
    </w:p>
    <w:p>
      <w:pPr>
        <w:spacing w:after="0"/>
        <w:ind w:left="0"/>
        <w:jc w:val="both"/>
      </w:pPr>
      <w:r>
        <w:rPr>
          <w:rFonts w:ascii="Times New Roman"/>
          <w:b w:val="false"/>
          <w:i w:val="false"/>
          <w:color w:val="000000"/>
          <w:sz w:val="28"/>
        </w:rPr>
        <w:t>
      4) әрбір сыныптағы үлгерім табелі тіркеледі.</w:t>
      </w:r>
    </w:p>
    <w:p>
      <w:pPr>
        <w:spacing w:after="0"/>
        <w:ind w:left="0"/>
        <w:jc w:val="both"/>
      </w:pPr>
      <w:r>
        <w:rPr>
          <w:rFonts w:ascii="Times New Roman"/>
          <w:b w:val="false"/>
          <w:i w:val="false"/>
          <w:color w:val="000000"/>
          <w:sz w:val="28"/>
        </w:rPr>
        <w:t>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pPr>
        <w:spacing w:after="0"/>
        <w:ind w:left="0"/>
        <w:jc w:val="both"/>
      </w:pPr>
      <w:r>
        <w:rPr>
          <w:rFonts w:ascii="Times New Roman"/>
          <w:b w:val="false"/>
          <w:i w:val="false"/>
          <w:color w:val="000000"/>
          <w:sz w:val="28"/>
        </w:rPr>
        <w:t>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pPr>
        <w:spacing w:after="0"/>
        <w:ind w:left="0"/>
        <w:jc w:val="both"/>
      </w:pPr>
      <w:r>
        <w:rPr>
          <w:rFonts w:ascii="Times New Roman"/>
          <w:b w:val="false"/>
          <w:i w:val="false"/>
          <w:color w:val="000000"/>
          <w:sz w:val="28"/>
        </w:rPr>
        <w:t>
      "Алфавиттік кітапқа" тіркеу үшін әрбір білім алушының Жеке іс қағазы нөмірленеді.</w:t>
      </w:r>
    </w:p>
    <w:p>
      <w:pPr>
        <w:spacing w:after="0"/>
        <w:ind w:left="0"/>
        <w:jc w:val="both"/>
      </w:pPr>
      <w:r>
        <w:rPr>
          <w:rFonts w:ascii="Times New Roman"/>
          <w:b w:val="false"/>
          <w:i w:val="false"/>
          <w:color w:val="000000"/>
          <w:sz w:val="28"/>
        </w:rPr>
        <w:t>
      Жеке іс қағаздары мектеп директорының бұйрығымен бекітілген жауапты адамда сақталады.</w:t>
      </w:r>
    </w:p>
    <w:p>
      <w:pPr>
        <w:spacing w:after="0"/>
        <w:ind w:left="0"/>
        <w:jc w:val="both"/>
      </w:pPr>
      <w:r>
        <w:rPr>
          <w:rFonts w:ascii="Times New Roman"/>
          <w:b w:val="false"/>
          <w:i w:val="false"/>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Әлеуметтік педогогтің оқу жылына арналған жұмыс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нысандары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Сыныптарға, мектепке әлеуметтік паспорттауды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Балалық шақтың құқығын қорғау жұмысы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Әртүрлі есепте тұрған оқушылармен</w:t>
            </w:r>
          </w:p>
          <w:p>
            <w:pPr>
              <w:spacing w:after="20"/>
              <w:ind w:left="20"/>
              <w:jc w:val="both"/>
            </w:pPr>
            <w:r>
              <w:rPr>
                <w:rFonts w:ascii="Times New Roman"/>
                <w:b w:val="false"/>
                <w:i w:val="false"/>
                <w:color w:val="000000"/>
                <w:sz w:val="20"/>
              </w:rPr>
              <w:t>
жеке-профилактикалық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w:t>
            </w:r>
          </w:p>
          <w:p>
            <w:pPr>
              <w:spacing w:after="20"/>
              <w:ind w:left="20"/>
              <w:jc w:val="both"/>
            </w:pPr>
            <w:r>
              <w:rPr>
                <w:rFonts w:ascii="Times New Roman"/>
                <w:b w:val="false"/>
                <w:i w:val="false"/>
                <w:color w:val="000000"/>
                <w:sz w:val="20"/>
              </w:rPr>
              <w:t>
өзара іс-қимыл жүргізу жұмысы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Білім алушылардың ата-аналарымен (отбасыларымен) профилактикалық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Диагностикалау-талдау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Мектептің әлеуметтік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 жоқ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жоқ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қамтамасыз етілген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ата-анасының қамқорлығынсыз қалған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 мүмкіндіктері шектеулі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білім 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мемлекеттің азаматы болып табылатын білім 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ісі жөніндегі бөлімде есепте тұрғандар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бақылау есебінде тұрғандар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білімнен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Мектептегі оқушылар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p>
            <w:pPr>
              <w:spacing w:after="20"/>
              <w:ind w:left="20"/>
              <w:jc w:val="both"/>
            </w:pPr>
            <w:r>
              <w:rPr>
                <w:rFonts w:ascii="Times New Roman"/>
                <w:b w:val="false"/>
                <w:i w:val="false"/>
                <w:color w:val="000000"/>
                <w:sz w:val="20"/>
              </w:rPr>
              <w:t>
ның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аты-жөні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 тік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 сы құра мы</w:t>
            </w:r>
          </w:p>
          <w:p>
            <w:pPr>
              <w:spacing w:after="20"/>
              <w:ind w:left="20"/>
              <w:jc w:val="both"/>
            </w:pPr>
            <w:r>
              <w:rPr>
                <w:rFonts w:ascii="Times New Roman"/>
                <w:b w:val="false"/>
                <w:i w:val="false"/>
                <w:color w:val="000000"/>
                <w:sz w:val="20"/>
              </w:rPr>
              <w:t>
(са 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Педагог-психологтің оқу жылына арналған жұмыс жоспары</w:t>
      </w:r>
    </w:p>
    <w:p>
      <w:pPr>
        <w:spacing w:after="0"/>
        <w:ind w:left="0"/>
        <w:jc w:val="both"/>
      </w:pPr>
      <w:r>
        <w:rPr>
          <w:rFonts w:ascii="Times New Roman"/>
          <w:b w:val="false"/>
          <w:i w:val="false"/>
          <w:color w:val="000000"/>
          <w:sz w:val="28"/>
        </w:rPr>
        <w:t>
      Мақсаттар:</w:t>
      </w:r>
    </w:p>
    <w:p>
      <w:pPr>
        <w:spacing w:after="0"/>
        <w:ind w:left="0"/>
        <w:jc w:val="both"/>
      </w:pPr>
      <w:r>
        <w:rPr>
          <w:rFonts w:ascii="Times New Roman"/>
          <w:b w:val="false"/>
          <w:i w:val="false"/>
          <w:color w:val="000000"/>
          <w:sz w:val="28"/>
        </w:rPr>
        <w:t>
      Міндеттер: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бағыттары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қызметтің жартыжылдық және жылдық қызметі туралы талдамалық есептер</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Педагог-психологтің консультацияларын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алушы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"Ұсыныстар" бағанында жұмыстың процесі мен нәтижесі қысқаша сипатталады.</w:t>
      </w:r>
    </w:p>
    <w:p>
      <w:pPr>
        <w:spacing w:after="0"/>
        <w:ind w:left="0"/>
        <w:jc w:val="both"/>
      </w:pPr>
      <w:r>
        <w:rPr>
          <w:rFonts w:ascii="Times New Roman"/>
          <w:b w:val="false"/>
          <w:i w:val="false"/>
          <w:color w:val="000000"/>
          <w:sz w:val="28"/>
        </w:rPr>
        <w:t>
      Білім беру ұйымдарындағы педагог-психологтардың санына қарамастан бірыңғай журнал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____________</w:t>
            </w:r>
            <w:r>
              <w:br/>
            </w:r>
            <w:r>
              <w:rPr>
                <w:rFonts w:ascii="Times New Roman"/>
                <w:b w:val="false"/>
                <w:i w:val="false"/>
                <w:color w:val="000000"/>
                <w:sz w:val="20"/>
              </w:rPr>
              <w:t>20__жыл "___" ____________</w:t>
            </w:r>
          </w:p>
        </w:tc>
      </w:tr>
    </w:tbl>
    <w:p>
      <w:pPr>
        <w:spacing w:after="0"/>
        <w:ind w:left="0"/>
        <w:jc w:val="both"/>
      </w:pPr>
      <w:r>
        <w:rPr>
          <w:rFonts w:ascii="Times New Roman"/>
          <w:b w:val="false"/>
          <w:i w:val="false"/>
          <w:color w:val="000000"/>
          <w:sz w:val="28"/>
        </w:rPr>
        <w:t>
      Тәрбие жұмысының жоспары</w:t>
      </w:r>
    </w:p>
    <w:p>
      <w:pPr>
        <w:spacing w:after="0"/>
        <w:ind w:left="0"/>
        <w:jc w:val="both"/>
      </w:pPr>
      <w:r>
        <w:rPr>
          <w:rFonts w:ascii="Times New Roman"/>
          <w:b w:val="false"/>
          <w:i w:val="false"/>
          <w:color w:val="000000"/>
          <w:sz w:val="28"/>
        </w:rPr>
        <w:t>
      (орта, техникалық және кәсіптік білім, орта білімнен кейінгі білім беру ұйымдарына арналған)</w:t>
      </w:r>
    </w:p>
    <w:p>
      <w:pPr>
        <w:spacing w:after="0"/>
        <w:ind w:left="0"/>
        <w:jc w:val="both"/>
      </w:pPr>
      <w:r>
        <w:rPr>
          <w:rFonts w:ascii="Times New Roman"/>
          <w:b w:val="false"/>
          <w:i w:val="false"/>
          <w:color w:val="000000"/>
          <w:sz w:val="28"/>
        </w:rPr>
        <w:t>
      _______________ оқу жылына</w:t>
      </w:r>
    </w:p>
    <w:p>
      <w:pPr>
        <w:spacing w:after="0"/>
        <w:ind w:left="0"/>
        <w:jc w:val="both"/>
      </w:pPr>
      <w:r>
        <w:rPr>
          <w:rFonts w:ascii="Times New Roman"/>
          <w:b w:val="false"/>
          <w:i w:val="false"/>
          <w:color w:val="000000"/>
          <w:sz w:val="28"/>
        </w:rPr>
        <w:t>
      Педагог____________________________________________________________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Тобы/сыныбы_______________________________________________________ (топтың/сыныбын атауын көрсету)</w:t>
      </w:r>
    </w:p>
    <w:p>
      <w:pPr>
        <w:spacing w:after="0"/>
        <w:ind w:left="0"/>
        <w:jc w:val="both"/>
      </w:pPr>
      <w:r>
        <w:rPr>
          <w:rFonts w:ascii="Times New Roman"/>
          <w:b w:val="false"/>
          <w:i w:val="false"/>
          <w:color w:val="000000"/>
          <w:sz w:val="28"/>
        </w:rPr>
        <w:t>
      Тәрбие жұмысының бағыттары бойынша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Тәрбиені нормативтік құқықтық қамтамасы зету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Ғылыми-әдістемелік және ақпараттық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Іске асыру тетіктері: тәрбиенің басым бағыттары бойынша іс-шаралар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Бағыты: қазақстандық патриотизм мен азаматтықты тәрбиелеу, құқықтық тәрбие</w:t>
            </w:r>
          </w:p>
          <w:p>
            <w:pPr>
              <w:spacing w:after="20"/>
              <w:ind w:left="20"/>
              <w:jc w:val="both"/>
            </w:pPr>
            <w:r>
              <w:rPr>
                <w:rFonts w:ascii="Times New Roman"/>
                <w:b w:val="false"/>
                <w:i w:val="false"/>
                <w:color w:val="000000"/>
                <w:sz w:val="20"/>
              </w:rPr>
              <w:t>
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Бағыты: рухани-адамгершілік тәрбие</w:t>
            </w:r>
          </w:p>
          <w:p>
            <w:pPr>
              <w:spacing w:after="20"/>
              <w:ind w:left="20"/>
              <w:jc w:val="both"/>
            </w:pPr>
            <w:r>
              <w:rPr>
                <w:rFonts w:ascii="Times New Roman"/>
                <w:b w:val="false"/>
                <w:i w:val="false"/>
                <w:color w:val="000000"/>
                <w:sz w:val="20"/>
              </w:rPr>
              <w:t>
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жаңғырудың" құндылық негіздері туралы терең түсінік қалыптастыру; рухани-адамгершілік тәрбие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Бағыты: ұлттық тәрбие</w:t>
            </w:r>
          </w:p>
          <w:p>
            <w:pPr>
              <w:spacing w:after="20"/>
              <w:ind w:left="20"/>
              <w:jc w:val="both"/>
            </w:pPr>
            <w:r>
              <w:rPr>
                <w:rFonts w:ascii="Times New Roman"/>
                <w:b w:val="false"/>
                <w:i w:val="false"/>
                <w:color w:val="000000"/>
                <w:sz w:val="20"/>
              </w:rPr>
              <w:t>
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Бағыты: Отбасылық тәрбие</w:t>
            </w:r>
          </w:p>
          <w:p>
            <w:pPr>
              <w:spacing w:after="20"/>
              <w:ind w:left="20"/>
              <w:jc w:val="both"/>
            </w:pPr>
            <w:r>
              <w:rPr>
                <w:rFonts w:ascii="Times New Roman"/>
                <w:b w:val="false"/>
                <w:i w:val="false"/>
                <w:color w:val="000000"/>
                <w:sz w:val="20"/>
              </w:rPr>
              <w:t xml:space="preserve">
 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Бағыты: Еңбек, экономикалық және экологиялықтәрбие</w:t>
            </w:r>
          </w:p>
          <w:p>
            <w:pPr>
              <w:spacing w:after="20"/>
              <w:ind w:left="20"/>
              <w:jc w:val="both"/>
            </w:pPr>
            <w:r>
              <w:rPr>
                <w:rFonts w:ascii="Times New Roman"/>
                <w:b w:val="false"/>
                <w:i w:val="false"/>
                <w:color w:val="000000"/>
                <w:sz w:val="20"/>
              </w:rPr>
              <w:t>
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Бағыты: Интеллектуалды тәрбие, ақпараттық мәдениетті тәрбиелеу</w:t>
            </w:r>
          </w:p>
          <w:p>
            <w:pPr>
              <w:spacing w:after="20"/>
              <w:ind w:left="20"/>
              <w:jc w:val="both"/>
            </w:pPr>
            <w:r>
              <w:rPr>
                <w:rFonts w:ascii="Times New Roman"/>
                <w:b w:val="false"/>
                <w:i w:val="false"/>
                <w:color w:val="000000"/>
                <w:sz w:val="20"/>
              </w:rPr>
              <w:t>
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Бағыты: көпмәдениетті және көркем-эстетикалық тәрбие</w:t>
            </w:r>
          </w:p>
          <w:p>
            <w:pPr>
              <w:spacing w:after="20"/>
              <w:ind w:left="20"/>
              <w:jc w:val="both"/>
            </w:pPr>
            <w:r>
              <w:rPr>
                <w:rFonts w:ascii="Times New Roman"/>
                <w:b w:val="false"/>
                <w:i w:val="false"/>
                <w:color w:val="000000"/>
                <w:sz w:val="20"/>
              </w:rPr>
              <w:t>
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Бағыты: дене тәрбиесі, салауатты өмір салты</w:t>
            </w:r>
          </w:p>
          <w:p>
            <w:pPr>
              <w:spacing w:after="20"/>
              <w:ind w:left="20"/>
              <w:jc w:val="both"/>
            </w:pPr>
            <w:r>
              <w:rPr>
                <w:rFonts w:ascii="Times New Roman"/>
                <w:b w:val="false"/>
                <w:i w:val="false"/>
                <w:color w:val="000000"/>
                <w:sz w:val="20"/>
              </w:rPr>
              <w:t>
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Мектептің даму бағдарламасы (5 жылға арналып жасалады)</w:t>
      </w:r>
    </w:p>
    <w:p>
      <w:pPr>
        <w:spacing w:after="0"/>
        <w:ind w:left="0"/>
        <w:jc w:val="both"/>
      </w:pPr>
      <w:r>
        <w:rPr>
          <w:rFonts w:ascii="Times New Roman"/>
          <w:b w:val="false"/>
          <w:i w:val="false"/>
          <w:color w:val="000000"/>
          <w:sz w:val="28"/>
        </w:rPr>
        <w:t>
      Бағдарлама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-20 __ жылдарға арналған мектептің даму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-20 __ жылдар</w:t>
            </w:r>
          </w:p>
        </w:tc>
      </w:tr>
    </w:tbl>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Бағдарламаның мақсаты</w:t>
      </w:r>
    </w:p>
    <w:p>
      <w:pPr>
        <w:spacing w:after="0"/>
        <w:ind w:left="0"/>
        <w:jc w:val="both"/>
      </w:pPr>
      <w:r>
        <w:rPr>
          <w:rFonts w:ascii="Times New Roman"/>
          <w:b w:val="false"/>
          <w:i w:val="false"/>
          <w:color w:val="000000"/>
          <w:sz w:val="28"/>
        </w:rPr>
        <w:t>
      Бағдарламаның даму кезеңдері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Бағдарлама мониторингі</w:t>
      </w:r>
    </w:p>
    <w:p>
      <w:pPr>
        <w:spacing w:after="0"/>
        <w:ind w:left="0"/>
        <w:jc w:val="both"/>
      </w:pPr>
      <w:r>
        <w:rPr>
          <w:rFonts w:ascii="Times New Roman"/>
          <w:b w:val="false"/>
          <w:i w:val="false"/>
          <w:color w:val="000000"/>
          <w:sz w:val="28"/>
        </w:rPr>
        <w:t>
      Мектептің оқу-әдістемелік кеңесі әзірлейді және қадағалайды;</w:t>
      </w:r>
    </w:p>
    <w:p>
      <w:pPr>
        <w:spacing w:after="0"/>
        <w:ind w:left="0"/>
        <w:jc w:val="both"/>
      </w:pPr>
      <w:r>
        <w:rPr>
          <w:rFonts w:ascii="Times New Roman"/>
          <w:b w:val="false"/>
          <w:i w:val="false"/>
          <w:color w:val="000000"/>
          <w:sz w:val="28"/>
        </w:rPr>
        <w:t>
      онда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pPr>
        <w:spacing w:after="0"/>
        <w:ind w:left="0"/>
        <w:jc w:val="both"/>
      </w:pPr>
      <w:r>
        <w:rPr>
          <w:rFonts w:ascii="Times New Roman"/>
          <w:b w:val="false"/>
          <w:i w:val="false"/>
          <w:color w:val="000000"/>
          <w:sz w:val="28"/>
        </w:rPr>
        <w:t>
      I. Мектеп қызметінің ағымдағы жағдайына қысқаша сипаттама</w:t>
      </w:r>
    </w:p>
    <w:p>
      <w:pPr>
        <w:spacing w:after="0"/>
        <w:ind w:left="0"/>
        <w:jc w:val="both"/>
      </w:pPr>
      <w:r>
        <w:rPr>
          <w:rFonts w:ascii="Times New Roman"/>
          <w:b w:val="false"/>
          <w:i w:val="false"/>
          <w:color w:val="000000"/>
          <w:sz w:val="28"/>
        </w:rPr>
        <w:t>
      II. Мектептің 20.__.-20.__. жылдардағы білім беру жүйесінің жағдайына талдау</w:t>
      </w:r>
    </w:p>
    <w:p>
      <w:pPr>
        <w:spacing w:after="0"/>
        <w:ind w:left="0"/>
        <w:jc w:val="both"/>
      </w:pPr>
      <w:r>
        <w:rPr>
          <w:rFonts w:ascii="Times New Roman"/>
          <w:b w:val="false"/>
          <w:i w:val="false"/>
          <w:color w:val="000000"/>
          <w:sz w:val="28"/>
        </w:rPr>
        <w:t>
      Мектептің сыртқы және ішкі даму перспективаларын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ресурстар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инновациялық қызмет сапасын арттыруға оқу-әдістемелік шарттар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зияткерлік және шығармашылық қабілеттерінің даму шарттары, білім беру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салауатты өмір салтын қалыптастыру және іске асыру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қауіптер (тәуекелдер)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III. Мектептің миссиясы, мақсаттары мен міндеттері</w:t>
      </w:r>
    </w:p>
    <w:p>
      <w:pPr>
        <w:spacing w:after="0"/>
        <w:ind w:left="0"/>
        <w:jc w:val="both"/>
      </w:pPr>
      <w:r>
        <w:rPr>
          <w:rFonts w:ascii="Times New Roman"/>
          <w:b w:val="false"/>
          <w:i w:val="false"/>
          <w:color w:val="000000"/>
          <w:sz w:val="28"/>
        </w:rPr>
        <w:t>
      Мектептің миссиясы</w:t>
      </w:r>
    </w:p>
    <w:p>
      <w:pPr>
        <w:spacing w:after="0"/>
        <w:ind w:left="0"/>
        <w:jc w:val="both"/>
      </w:pPr>
      <w:r>
        <w:rPr>
          <w:rFonts w:ascii="Times New Roman"/>
          <w:b w:val="false"/>
          <w:i w:val="false"/>
          <w:color w:val="000000"/>
          <w:sz w:val="28"/>
        </w:rPr>
        <w:t>
      Мектептің мақсаты</w:t>
      </w:r>
    </w:p>
    <w:p>
      <w:pPr>
        <w:spacing w:after="0"/>
        <w:ind w:left="0"/>
        <w:jc w:val="both"/>
      </w:pPr>
      <w:r>
        <w:rPr>
          <w:rFonts w:ascii="Times New Roman"/>
          <w:b w:val="false"/>
          <w:i w:val="false"/>
          <w:color w:val="000000"/>
          <w:sz w:val="28"/>
        </w:rPr>
        <w:t>
      Мектептің міндеттері</w:t>
      </w:r>
    </w:p>
    <w:p>
      <w:pPr>
        <w:spacing w:after="0"/>
        <w:ind w:left="0"/>
        <w:jc w:val="both"/>
      </w:pPr>
      <w:r>
        <w:rPr>
          <w:rFonts w:ascii="Times New Roman"/>
          <w:b w:val="false"/>
          <w:i w:val="false"/>
          <w:color w:val="000000"/>
          <w:sz w:val="28"/>
        </w:rPr>
        <w:t>
      IV. Мектепті дамытудың басым бағыттары</w:t>
      </w:r>
    </w:p>
    <w:p>
      <w:pPr>
        <w:spacing w:after="0"/>
        <w:ind w:left="0"/>
        <w:jc w:val="both"/>
      </w:pPr>
      <w:r>
        <w:rPr>
          <w:rFonts w:ascii="Times New Roman"/>
          <w:b w:val="false"/>
          <w:i w:val="false"/>
          <w:color w:val="000000"/>
          <w:sz w:val="28"/>
        </w:rPr>
        <w:t>
      V. Бағдарламаны іске асыру тетіктері</w:t>
      </w:r>
    </w:p>
    <w:p>
      <w:pPr>
        <w:spacing w:after="0"/>
        <w:ind w:left="0"/>
        <w:jc w:val="both"/>
      </w:pPr>
      <w:r>
        <w:rPr>
          <w:rFonts w:ascii="Times New Roman"/>
          <w:b w:val="false"/>
          <w:i w:val="false"/>
          <w:color w:val="000000"/>
          <w:sz w:val="28"/>
        </w:rPr>
        <w:t>
      VI. Бағдарламаны іске асырудан күтілетін нәтижелер</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Педагогтердің оқу жүктемесі (тарифтеу)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еңбек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Жүргізетін пәні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болуы: пәндер бойынша санаты, берілген күні және аяқталу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w:t>
            </w:r>
          </w:p>
          <w:p>
            <w:pPr>
              <w:spacing w:after="20"/>
              <w:ind w:left="20"/>
              <w:jc w:val="both"/>
            </w:pPr>
            <w:r>
              <w:rPr>
                <w:rFonts w:ascii="Times New Roman"/>
                <w:b w:val="false"/>
                <w:i w:val="false"/>
                <w:color w:val="000000"/>
                <w:sz w:val="20"/>
              </w:rPr>
              <w:t>
меңгеру сертификатының болуы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немесе жылына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лицейде/гимназияда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 мұны бойынша сағат саны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 шы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де</w:t>
            </w:r>
          </w:p>
          <w:p>
            <w:pPr>
              <w:spacing w:after="20"/>
              <w:ind w:left="20"/>
              <w:jc w:val="both"/>
            </w:pPr>
            <w:r>
              <w:rPr>
                <w:rFonts w:ascii="Times New Roman"/>
                <w:b w:val="false"/>
                <w:i w:val="false"/>
                <w:color w:val="000000"/>
                <w:sz w:val="20"/>
              </w:rPr>
              <w:t>
ра</w:t>
            </w:r>
          </w:p>
          <w:p>
            <w:pPr>
              <w:spacing w:after="20"/>
              <w:ind w:left="20"/>
              <w:jc w:val="both"/>
            </w:pPr>
            <w:r>
              <w:rPr>
                <w:rFonts w:ascii="Times New Roman"/>
                <w:b w:val="false"/>
                <w:i w:val="false"/>
                <w:color w:val="000000"/>
                <w:sz w:val="20"/>
              </w:rPr>
              <w:t>
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оқытқаны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 оқытқаны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 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Штаттық бірліктер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Сынып-комплектілер (топтар)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Бірліктер саны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персонал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басқарушы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әкімшілік персонал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штаттық бірліктер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____________________________________________________________ </w:t>
            </w:r>
          </w:p>
          <w:p>
            <w:pPr>
              <w:spacing w:after="20"/>
              <w:ind w:left="20"/>
              <w:jc w:val="both"/>
            </w:pPr>
            <w:r>
              <w:rPr>
                <w:rFonts w:ascii="Times New Roman"/>
                <w:b w:val="false"/>
                <w:i w:val="false"/>
                <w:color w:val="000000"/>
                <w:sz w:val="20"/>
              </w:rPr>
              <w:t>
(тегі, аты, әкесінің аты (болған жағдайда)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Блоктар (персонал) бойынша лауазымдардың атауы Қазақстан Республикасы Білім және ғылым министрінің 2016 жылғы 29 қаңтардағы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p>
      <w:pPr>
        <w:spacing w:after="0"/>
        <w:ind w:left="0"/>
        <w:jc w:val="both"/>
      </w:pPr>
      <w:r>
        <w:rPr>
          <w:rFonts w:ascii="Times New Roman"/>
          <w:b w:val="false"/>
          <w:i w:val="false"/>
          <w:color w:val="000000"/>
          <w:sz w:val="28"/>
        </w:rPr>
        <w:t>
      Штаттық кесте</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 жалақы</w:t>
            </w:r>
          </w:p>
          <w:p>
            <w:pPr>
              <w:spacing w:after="20"/>
              <w:ind w:left="20"/>
              <w:jc w:val="both"/>
            </w:pPr>
            <w:r>
              <w:rPr>
                <w:rFonts w:ascii="Times New Roman"/>
                <w:b w:val="false"/>
                <w:i w:val="false"/>
                <w:color w:val="000000"/>
                <w:sz w:val="20"/>
              </w:rPr>
              <w:t>
(теңгеде)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төлемінің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орташа айлық жалақы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міндетті төлемдер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бухгалтер________________________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Мектепішілік бақылау жоспары</w:t>
      </w:r>
    </w:p>
    <w:p>
      <w:pPr>
        <w:spacing w:after="0"/>
        <w:ind w:left="0"/>
        <w:jc w:val="both"/>
      </w:pPr>
      <w:r>
        <w:rPr>
          <w:rFonts w:ascii="Times New Roman"/>
          <w:b w:val="false"/>
          <w:i w:val="false"/>
          <w:color w:val="000000"/>
          <w:sz w:val="28"/>
        </w:rPr>
        <w:t>
      ______________оқу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тақырыбы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мақсаты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шылық шешім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бақылау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Нормативтік құжаттардың орындалуын және талаптарға сәйкес мектеп құжаттамасының жүргізілуін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Оқу процесінің сапасын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Білімнің олқылықтарын толтыру және төмен көрсеткіштермен жұмыс істеу бойынша жұмыстарды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Оқу-зерттеу қызметі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Мұғалімнің шеберлік және әдістемелік дайындық жағдайының деңгейін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Тәрбие процесінің, өткізілген іс –шаралардың сапасын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Оқу жұмыс жоспары</w:t>
      </w:r>
    </w:p>
    <w:p>
      <w:pPr>
        <w:spacing w:after="0"/>
        <w:ind w:left="0"/>
        <w:jc w:val="both"/>
      </w:pPr>
      <w:r>
        <w:rPr>
          <w:rFonts w:ascii="Times New Roman"/>
          <w:b w:val="false"/>
          <w:i w:val="false"/>
          <w:color w:val="000000"/>
          <w:sz w:val="28"/>
        </w:rPr>
        <w:t>
      _______ 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Элективтік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Педагогтердің жеке құрамын есепке алу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 факультеті, мамандығы, дипломның №, қашан бітірді)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біліктілікті арттыру курстарын бітірді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пәнді жүргізеді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кездегі жалпы педагогикалық өтілі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ұйымында қай уақыттан бері жұмыс істейді, бұйрықтың нөмірі,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дан өткен күні, аттестаттау коммиссия сының қорытын 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лары мен атағы, ғылыми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Кеткендігі туралы белгі, кету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Ескерту: Педагогтердің жеке құрамын есепке алу кітабы (бұдан әрі – Есепке алу кітабы) барлық орта білім беру ұйымдарында жүргізіледі.</w:t>
      </w:r>
    </w:p>
    <w:p>
      <w:pPr>
        <w:spacing w:after="0"/>
        <w:ind w:left="0"/>
        <w:jc w:val="both"/>
      </w:pPr>
      <w:r>
        <w:rPr>
          <w:rFonts w:ascii="Times New Roman"/>
          <w:b w:val="false"/>
          <w:i w:val="false"/>
          <w:color w:val="000000"/>
          <w:sz w:val="28"/>
        </w:rPr>
        <w:t>
      Жұмысқа жаңадан келген педагогтер келесі нөмір тәртібімен жазылады.</w:t>
      </w:r>
    </w:p>
    <w:p>
      <w:pPr>
        <w:spacing w:after="0"/>
        <w:ind w:left="0"/>
        <w:jc w:val="both"/>
      </w:pPr>
      <w:r>
        <w:rPr>
          <w:rFonts w:ascii="Times New Roman"/>
          <w:b w:val="false"/>
          <w:i w:val="false"/>
          <w:color w:val="000000"/>
          <w:sz w:val="28"/>
        </w:rPr>
        <w:t>
      Есепке алу кітабындағы жазбалар құжатпен негізделеді.</w:t>
      </w:r>
    </w:p>
    <w:p>
      <w:pPr>
        <w:spacing w:after="0"/>
        <w:ind w:left="0"/>
        <w:jc w:val="both"/>
      </w:pPr>
      <w:r>
        <w:rPr>
          <w:rFonts w:ascii="Times New Roman"/>
          <w:b w:val="false"/>
          <w:i w:val="false"/>
          <w:color w:val="000000"/>
          <w:sz w:val="28"/>
        </w:rPr>
        <w:t>
      Есепке алу кітабы нөмірленеді, тігіледі, орта білім беру ұйымы директорының қолымен және мөрмен бекітіледі.</w:t>
      </w:r>
    </w:p>
    <w:p>
      <w:pPr>
        <w:spacing w:after="0"/>
        <w:ind w:left="0"/>
        <w:jc w:val="both"/>
      </w:pPr>
      <w:r>
        <w:rPr>
          <w:rFonts w:ascii="Times New Roman"/>
          <w:b w:val="false"/>
          <w:i w:val="false"/>
          <w:color w:val="000000"/>
          <w:sz w:val="28"/>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Титул парағы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20___жыл "____"______</w:t>
            </w:r>
          </w:p>
        </w:tc>
      </w:tr>
    </w:tbl>
    <w:p>
      <w:pPr>
        <w:spacing w:after="0"/>
        <w:ind w:left="0"/>
        <w:jc w:val="both"/>
      </w:pPr>
      <w:r>
        <w:rPr>
          <w:rFonts w:ascii="Times New Roman"/>
          <w:b w:val="false"/>
          <w:i w:val="false"/>
          <w:color w:val="000000"/>
          <w:sz w:val="28"/>
        </w:rPr>
        <w:t>
      Оқу-тәрбие жұмысы жоспары</w:t>
      </w:r>
    </w:p>
    <w:p>
      <w:pPr>
        <w:spacing w:after="0"/>
        <w:ind w:left="0"/>
        <w:jc w:val="both"/>
      </w:pPr>
      <w:r>
        <w:rPr>
          <w:rFonts w:ascii="Times New Roman"/>
          <w:b w:val="false"/>
          <w:i w:val="false"/>
          <w:color w:val="000000"/>
          <w:sz w:val="28"/>
        </w:rPr>
        <w:t>
      ______________оқу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Ауыстырылған сабақтарды есепке алу журналы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(сынып)</w:t>
      </w:r>
    </w:p>
    <w:p>
      <w:pPr>
        <w:spacing w:after="0"/>
        <w:ind w:left="0"/>
        <w:jc w:val="both"/>
      </w:pPr>
      <w:r>
        <w:rPr>
          <w:rFonts w:ascii="Times New Roman"/>
          <w:b w:val="false"/>
          <w:i w:val="false"/>
          <w:color w:val="000000"/>
          <w:sz w:val="28"/>
        </w:rPr>
        <w:t>
      _______ /________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Ауыстырылған сабақтарды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педагогтің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өткізбеуінің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ауыстырған педагогтің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 сабақтың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педагогтің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Ауыстырылған сабақтарды есепке алу журналын әрбір мектепте директордың оқу ісі жөніндегі орынбасары (директор) жүргізеді.</w:t>
      </w:r>
    </w:p>
    <w:p>
      <w:pPr>
        <w:spacing w:after="0"/>
        <w:ind w:left="0"/>
        <w:jc w:val="both"/>
      </w:pPr>
      <w:r>
        <w:rPr>
          <w:rFonts w:ascii="Times New Roman"/>
          <w:b w:val="false"/>
          <w:i w:val="false"/>
          <w:color w:val="000000"/>
          <w:sz w:val="28"/>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pPr>
        <w:spacing w:after="0"/>
        <w:ind w:left="0"/>
        <w:jc w:val="both"/>
      </w:pPr>
      <w:r>
        <w:rPr>
          <w:rFonts w:ascii="Times New Roman"/>
          <w:b w:val="false"/>
          <w:i w:val="false"/>
          <w:color w:val="000000"/>
          <w:sz w:val="28"/>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Ауыстырылған сабақты жүргізген педагог ол жөнінде журналға қол қояды.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алушыларды жазатын алфавиттік кітап</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Кітаптың ішкі беттері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 қабылданған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сыныпқа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ішкі беттері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сыныптан кетті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жөніндегі бұйрықтың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(облыс, республикалық маңызы бар қала және астана, аудан, орта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себептері (оның ішінде, орта білім беру ұйымын бітіргенде)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берілгені туралы талон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pPr>
        <w:spacing w:after="0"/>
        <w:ind w:left="0"/>
        <w:jc w:val="both"/>
      </w:pPr>
      <w:r>
        <w:rPr>
          <w:rFonts w:ascii="Times New Roman"/>
          <w:b w:val="false"/>
          <w:i w:val="false"/>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pPr>
        <w:spacing w:after="0"/>
        <w:ind w:left="0"/>
        <w:jc w:val="both"/>
      </w:pPr>
      <w:r>
        <w:rPr>
          <w:rFonts w:ascii="Times New Roman"/>
          <w:b w:val="false"/>
          <w:i w:val="false"/>
          <w:color w:val="000000"/>
          <w:sz w:val="28"/>
        </w:rPr>
        <w:t>
      Жеке іс қағазында бұл нөмір бөлшек түрінде қойылады. Мысалы, "№ Б/15" – білім алушының алфавиттік кітапта "Б" әрпіндегі № 15 болып жазылғанын білдіреді.</w:t>
      </w:r>
    </w:p>
    <w:p>
      <w:pPr>
        <w:spacing w:after="0"/>
        <w:ind w:left="0"/>
        <w:jc w:val="both"/>
      </w:pPr>
      <w:r>
        <w:rPr>
          <w:rFonts w:ascii="Times New Roman"/>
          <w:b w:val="false"/>
          <w:i w:val="false"/>
          <w:color w:val="000000"/>
          <w:sz w:val="28"/>
        </w:rPr>
        <w:t>
      Егер бұйрықпен рәсімделіп мектептен шығып кеткен білім алушы қайтып келсе, онда ол туралы дерек жаңадан келген оқушы ретінде қайта жазылады.</w:t>
      </w:r>
    </w:p>
    <w:p>
      <w:pPr>
        <w:spacing w:after="0"/>
        <w:ind w:left="0"/>
        <w:jc w:val="both"/>
      </w:pPr>
      <w:r>
        <w:rPr>
          <w:rFonts w:ascii="Times New Roman"/>
          <w:b w:val="false"/>
          <w:i w:val="false"/>
          <w:color w:val="000000"/>
          <w:sz w:val="28"/>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Кеткен және келген білім алушыларды есепке алу кітабы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_____________қала/ауыл, _______________ауданы, _________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Кеткен/келген білім алушылар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кетуі туралы есептен шығару талоны/келген білім алушыны есепке алу талоны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 (атауы, мекен-жайы) _________________</w:t>
            </w:r>
          </w:p>
        </w:tc>
      </w:tr>
    </w:tbl>
    <w:p>
      <w:pPr>
        <w:spacing w:after="0"/>
        <w:ind w:left="0"/>
        <w:jc w:val="both"/>
      </w:pPr>
      <w:r>
        <w:rPr>
          <w:rFonts w:ascii="Times New Roman"/>
          <w:b w:val="false"/>
          <w:i w:val="false"/>
          <w:color w:val="000000"/>
          <w:sz w:val="28"/>
        </w:rPr>
        <w:t>
      Орта білім беру ұйымының басшысы 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(орта білім беру ұйымының мөрі)</w:t>
      </w:r>
    </w:p>
    <w:p>
      <w:pPr>
        <w:spacing w:after="0"/>
        <w:ind w:left="0"/>
        <w:jc w:val="both"/>
      </w:pPr>
      <w:r>
        <w:rPr>
          <w:rFonts w:ascii="Times New Roman"/>
          <w:b w:val="false"/>
          <w:i w:val="false"/>
          <w:color w:val="000000"/>
          <w:sz w:val="28"/>
        </w:rPr>
        <w:t>
      "__" _________ 200__жыл</w:t>
      </w:r>
    </w:p>
    <w:p>
      <w:pPr>
        <w:spacing w:after="0"/>
        <w:ind w:left="0"/>
        <w:jc w:val="both"/>
      </w:pPr>
      <w:r>
        <w:rPr>
          <w:rFonts w:ascii="Times New Roman"/>
          <w:b w:val="false"/>
          <w:i w:val="false"/>
          <w:color w:val="000000"/>
          <w:sz w:val="28"/>
        </w:rPr>
        <w:t>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pPr>
        <w:spacing w:after="0"/>
        <w:ind w:left="0"/>
        <w:jc w:val="both"/>
      </w:pPr>
      <w:r>
        <w:rPr>
          <w:rFonts w:ascii="Times New Roman"/>
          <w:b w:val="false"/>
          <w:i w:val="false"/>
          <w:color w:val="000000"/>
          <w:sz w:val="28"/>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pPr>
        <w:spacing w:after="0"/>
        <w:ind w:left="0"/>
        <w:jc w:val="both"/>
      </w:pPr>
      <w:r>
        <w:rPr>
          <w:rFonts w:ascii="Times New Roman"/>
          <w:b w:val="false"/>
          <w:i w:val="false"/>
          <w:color w:val="000000"/>
          <w:sz w:val="28"/>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pPr>
        <w:spacing w:after="0"/>
        <w:ind w:left="0"/>
        <w:jc w:val="both"/>
      </w:pPr>
      <w:r>
        <w:rPr>
          <w:rFonts w:ascii="Times New Roman"/>
          <w:b w:val="false"/>
          <w:i w:val="false"/>
          <w:color w:val="000000"/>
          <w:sz w:val="28"/>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Бұйрықтарды тіркеу кітабы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(тегі, аты, әкесінің аты (болған жағдайда),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Негізгі орта мектепті бітіргендігі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үшін негіздеме және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 ___________________ жылы басталды</w:t>
      </w:r>
    </w:p>
    <w:p>
      <w:pPr>
        <w:spacing w:after="0"/>
        <w:ind w:left="0"/>
        <w:jc w:val="both"/>
      </w:pPr>
      <w:r>
        <w:rPr>
          <w:rFonts w:ascii="Times New Roman"/>
          <w:b w:val="false"/>
          <w:i w:val="false"/>
          <w:color w:val="000000"/>
          <w:sz w:val="28"/>
        </w:rPr>
        <w:t>
      Кітап___________________ жылы аяқталды</w:t>
      </w:r>
    </w:p>
    <w:bookmarkStart w:name="z27" w:id="19"/>
    <w:p>
      <w:pPr>
        <w:spacing w:after="0"/>
        <w:ind w:left="0"/>
        <w:jc w:val="left"/>
      </w:pPr>
      <w:r>
        <w:rPr>
          <w:rFonts w:ascii="Times New Roman"/>
          <w:b/>
          <w:i w:val="false"/>
          <w:color w:val="000000"/>
        </w:rPr>
        <w:t xml:space="preserve"> 1-бөлім. Негізгі орта білім беру ұйымын бітіргені туралы аттестаттарды есепке алу.</w:t>
      </w:r>
    </w:p>
    <w:bookmarkEnd w:id="19"/>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Кітаптің ішкі беттері</w:t>
      </w:r>
    </w:p>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bookmarkStart w:name="z28" w:id="20"/>
    <w:p>
      <w:pPr>
        <w:spacing w:after="0"/>
        <w:ind w:left="0"/>
        <w:jc w:val="left"/>
      </w:pPr>
      <w:r>
        <w:rPr>
          <w:rFonts w:ascii="Times New Roman"/>
          <w:b/>
          <w:i w:val="false"/>
          <w:color w:val="000000"/>
        </w:rPr>
        <w:t xml:space="preserve"> 2-бөлім. Негізгі орта білім беру ұйымын бітіргені туралы аттестаттарды есепке алу</w:t>
      </w:r>
    </w:p>
    <w:bookmarkEnd w:id="20"/>
    <w:p>
      <w:pPr>
        <w:spacing w:after="0"/>
        <w:ind w:left="0"/>
        <w:jc w:val="both"/>
      </w:pPr>
      <w:r>
        <w:rPr>
          <w:rFonts w:ascii="Times New Roman"/>
          <w:b w:val="false"/>
          <w:i w:val="false"/>
          <w:color w:val="000000"/>
          <w:sz w:val="28"/>
        </w:rPr>
        <w:t>
      Кітаптің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және сериясы,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(10)-сыныпты бітірушінің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педагогикалық кеңес шешімінің жылы,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аттестатты алу жөніндегі қолхат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(жазбаша) бет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 жылғы "_____" ______________</w:t>
      </w:r>
    </w:p>
    <w:p>
      <w:pPr>
        <w:spacing w:after="0"/>
        <w:ind w:left="0"/>
        <w:jc w:val="both"/>
      </w:pPr>
      <w:r>
        <w:rPr>
          <w:rFonts w:ascii="Times New Roman"/>
          <w:b w:val="false"/>
          <w:i w:val="false"/>
          <w:color w:val="000000"/>
          <w:sz w:val="28"/>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pPr>
        <w:spacing w:after="0"/>
        <w:ind w:left="0"/>
        <w:jc w:val="both"/>
      </w:pPr>
      <w:r>
        <w:rPr>
          <w:rFonts w:ascii="Times New Roman"/>
          <w:b w:val="false"/>
          <w:i w:val="false"/>
          <w:color w:val="000000"/>
          <w:sz w:val="28"/>
        </w:rPr>
        <w:t>
      Арнайы түзету мектебінде (қосалқы) Кітап оқушылардың аталған мектептің толық курсын аяқтағандығы туралы белгіленген үлгіде жүргізіледі.</w:t>
      </w:r>
    </w:p>
    <w:p>
      <w:pPr>
        <w:spacing w:after="0"/>
        <w:ind w:left="0"/>
        <w:jc w:val="both"/>
      </w:pPr>
      <w:r>
        <w:rPr>
          <w:rFonts w:ascii="Times New Roman"/>
          <w:b w:val="false"/>
          <w:i w:val="false"/>
          <w:color w:val="000000"/>
          <w:sz w:val="28"/>
        </w:rPr>
        <w:t xml:space="preserve">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w:t>
      </w:r>
      <w:r>
        <w:rPr>
          <w:rFonts w:ascii="Times New Roman"/>
          <w:b w:val="false"/>
          <w:i w:val="false"/>
          <w:color w:val="000000"/>
          <w:sz w:val="28"/>
        </w:rPr>
        <w:t>5-қосымшаға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pPr>
        <w:spacing w:after="0"/>
        <w:ind w:left="0"/>
        <w:jc w:val="both"/>
      </w:pPr>
      <w:r>
        <w:rPr>
          <w:rFonts w:ascii="Times New Roman"/>
          <w:b w:val="false"/>
          <w:i w:val="false"/>
          <w:color w:val="000000"/>
          <w:sz w:val="28"/>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pPr>
        <w:spacing w:after="0"/>
        <w:ind w:left="0"/>
        <w:jc w:val="both"/>
      </w:pPr>
      <w:r>
        <w:rPr>
          <w:rFonts w:ascii="Times New Roman"/>
          <w:b w:val="false"/>
          <w:i w:val="false"/>
          <w:color w:val="000000"/>
          <w:sz w:val="28"/>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pPr>
        <w:spacing w:after="0"/>
        <w:ind w:left="0"/>
        <w:jc w:val="both"/>
      </w:pPr>
      <w:r>
        <w:rPr>
          <w:rFonts w:ascii="Times New Roman"/>
          <w:b w:val="false"/>
          <w:i w:val="false"/>
          <w:color w:val="000000"/>
          <w:sz w:val="2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негізгі мектепті бітіргені туралы аттестат беру туралы жазба осы Кітаптың "Осы мектепке қабылданған жылы" деген 5-бағанында "экстерн" деп жазылады.</w:t>
      </w:r>
    </w:p>
    <w:p>
      <w:pPr>
        <w:spacing w:after="0"/>
        <w:ind w:left="0"/>
        <w:jc w:val="both"/>
      </w:pPr>
      <w:r>
        <w:rPr>
          <w:rFonts w:ascii="Times New Roman"/>
          <w:b w:val="false"/>
          <w:i w:val="false"/>
          <w:color w:val="000000"/>
          <w:sz w:val="28"/>
        </w:rPr>
        <w:t>
      Мектепті осы жылы бітіргендер тізімінің соңында барлық аттестат алғандардың қолы болуы тиіс.</w:t>
      </w:r>
    </w:p>
    <w:p>
      <w:pPr>
        <w:spacing w:after="0"/>
        <w:ind w:left="0"/>
        <w:jc w:val="both"/>
      </w:pPr>
      <w:r>
        <w:rPr>
          <w:rFonts w:ascii="Times New Roman"/>
          <w:b w:val="false"/>
          <w:i w:val="false"/>
          <w:color w:val="000000"/>
          <w:sz w:val="28"/>
        </w:rPr>
        <w:t>
      Кітаптың беттері нөмірленіп,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Кітап білім беру ұйымы электрондық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bookmarkStart w:name="z29" w:id="21"/>
    <w:p>
      <w:pPr>
        <w:spacing w:after="0"/>
        <w:ind w:left="0"/>
        <w:jc w:val="left"/>
      </w:pPr>
      <w:r>
        <w:rPr>
          <w:rFonts w:ascii="Times New Roman"/>
          <w:b/>
          <w:i w:val="false"/>
          <w:color w:val="000000"/>
        </w:rPr>
        <w:t xml:space="preserve"> Жалпы орта білім туралы аттестатты есепке алу және беру кітабы</w:t>
      </w:r>
    </w:p>
    <w:bookmarkEnd w:id="21"/>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____________________жылы басталды</w:t>
      </w:r>
    </w:p>
    <w:p>
      <w:pPr>
        <w:spacing w:after="0"/>
        <w:ind w:left="0"/>
        <w:jc w:val="both"/>
      </w:pPr>
      <w:r>
        <w:rPr>
          <w:rFonts w:ascii="Times New Roman"/>
          <w:b w:val="false"/>
          <w:i w:val="false"/>
          <w:color w:val="000000"/>
          <w:sz w:val="28"/>
        </w:rPr>
        <w:t>
      Кітап ___________________ жылы аяқталды</w:t>
      </w:r>
    </w:p>
    <w:bookmarkStart w:name="z30" w:id="22"/>
    <w:p>
      <w:pPr>
        <w:spacing w:after="0"/>
        <w:ind w:left="0"/>
        <w:jc w:val="left"/>
      </w:pPr>
      <w:r>
        <w:rPr>
          <w:rFonts w:ascii="Times New Roman"/>
          <w:b/>
          <w:i w:val="false"/>
          <w:color w:val="000000"/>
        </w:rPr>
        <w:t xml:space="preserve"> 1-бөлім. Жалпы орта білім туралы аттестаттарды есепке алу</w:t>
      </w:r>
    </w:p>
    <w:bookmarkEnd w:id="22"/>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тіркеу үшін негіздеме және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нөмірі,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bookmarkStart w:name="z31" w:id="23"/>
    <w:p>
      <w:pPr>
        <w:spacing w:after="0"/>
        <w:ind w:left="0"/>
        <w:jc w:val="left"/>
      </w:pPr>
      <w:r>
        <w:rPr>
          <w:rFonts w:ascii="Times New Roman"/>
          <w:b/>
          <w:i w:val="false"/>
          <w:color w:val="000000"/>
        </w:rPr>
        <w:t xml:space="preserve"> 2-бөлім. Жалпы орта білім туралы аттестаттарды беру есебі </w:t>
      </w:r>
    </w:p>
    <w:bookmarkEnd w:id="23"/>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аттестаттың сериясы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бітірушінің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 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бітіргені туралы педагогикалық кеңес шешімінің жылы,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 алу жөніндегі қолхат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________ жыл " _____" ______________</w:t>
      </w:r>
    </w:p>
    <w:p>
      <w:pPr>
        <w:spacing w:after="0"/>
        <w:ind w:left="0"/>
        <w:jc w:val="both"/>
      </w:pPr>
      <w:r>
        <w:rPr>
          <w:rFonts w:ascii="Times New Roman"/>
          <w:b w:val="false"/>
          <w:i w:val="false"/>
          <w:color w:val="000000"/>
          <w:sz w:val="28"/>
        </w:rPr>
        <w:t>
      Ескерту: Жалпы орта білім туралы аттестат беру және бланкілерді есепке алу кітабы (бұдан әрі – Кітап) жалпы орта мектепте жүргізіледі.</w:t>
      </w:r>
    </w:p>
    <w:p>
      <w:pPr>
        <w:spacing w:after="0"/>
        <w:ind w:left="0"/>
        <w:jc w:val="both"/>
      </w:pPr>
      <w:r>
        <w:rPr>
          <w:rFonts w:ascii="Times New Roman"/>
          <w:b w:val="false"/>
          <w:i w:val="false"/>
          <w:color w:val="000000"/>
          <w:sz w:val="2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pPr>
        <w:spacing w:after="0"/>
        <w:ind w:left="0"/>
        <w:jc w:val="both"/>
      </w:pPr>
      <w:r>
        <w:rPr>
          <w:rFonts w:ascii="Times New Roman"/>
          <w:b w:val="false"/>
          <w:i w:val="false"/>
          <w:color w:val="000000"/>
          <w:sz w:val="28"/>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pPr>
        <w:spacing w:after="0"/>
        <w:ind w:left="0"/>
        <w:jc w:val="both"/>
      </w:pPr>
      <w:r>
        <w:rPr>
          <w:rFonts w:ascii="Times New Roman"/>
          <w:b w:val="false"/>
          <w:i w:val="false"/>
          <w:color w:val="000000"/>
          <w:sz w:val="28"/>
        </w:rPr>
        <w:t>
      Кітаптың екінші бөлімінде орта мектепті бітірген білім алушылар туралы толық мәліметтер жазылады.</w:t>
      </w:r>
    </w:p>
    <w:p>
      <w:pPr>
        <w:spacing w:after="0"/>
        <w:ind w:left="0"/>
        <w:jc w:val="both"/>
      </w:pPr>
      <w:r>
        <w:rPr>
          <w:rFonts w:ascii="Times New Roman"/>
          <w:b w:val="false"/>
          <w:i w:val="false"/>
          <w:color w:val="000000"/>
          <w:sz w:val="28"/>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pPr>
        <w:spacing w:after="0"/>
        <w:ind w:left="0"/>
        <w:jc w:val="both"/>
      </w:pPr>
      <w:r>
        <w:rPr>
          <w:rFonts w:ascii="Times New Roman"/>
          <w:b w:val="false"/>
          <w:i w:val="false"/>
          <w:color w:val="000000"/>
          <w:sz w:val="2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pPr>
        <w:spacing w:after="0"/>
        <w:ind w:left="0"/>
        <w:jc w:val="both"/>
      </w:pPr>
      <w:r>
        <w:rPr>
          <w:rFonts w:ascii="Times New Roman"/>
          <w:b w:val="false"/>
          <w:i w:val="false"/>
          <w:color w:val="000000"/>
          <w:sz w:val="28"/>
        </w:rPr>
        <w:t>
      Кітапта бір немесе бірнеше оқу пәндері бойынша қанағаттанарлықсыз бағалары бар білім алушыларға анықтама беру туралы да жазба жүргізіледі.</w:t>
      </w:r>
    </w:p>
    <w:p>
      <w:pPr>
        <w:spacing w:after="0"/>
        <w:ind w:left="0"/>
        <w:jc w:val="both"/>
      </w:pPr>
      <w:r>
        <w:rPr>
          <w:rFonts w:ascii="Times New Roman"/>
          <w:b w:val="false"/>
          <w:i w:val="false"/>
          <w:color w:val="000000"/>
          <w:sz w:val="28"/>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жоғалған түпнұсқаның орнына берілген телнұсқаны ______ жылы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қате толтырылған түпнұсқаның орнына ______ жылы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жалпы орта білім туралы аттестат беру туралы жазба осы Кітаптың "Осы мектепке қабылданған жылы" деген бағанында жазылады – "экстерн".</w:t>
      </w:r>
    </w:p>
    <w:p>
      <w:pPr>
        <w:spacing w:after="0"/>
        <w:ind w:left="0"/>
        <w:jc w:val="both"/>
      </w:pPr>
      <w:r>
        <w:rPr>
          <w:rFonts w:ascii="Times New Roman"/>
          <w:b w:val="false"/>
          <w:i w:val="false"/>
          <w:color w:val="000000"/>
          <w:sz w:val="28"/>
        </w:rPr>
        <w:t>
      Кітаптің беттері нөмірленеді,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Білім беру ұйымы электрондық жүйеге қосылған кезде Кітап электрондық форматта ғана толтырылады, оны қағаз нұсқада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bookmarkStart w:name="z32" w:id="24"/>
    <w:p>
      <w:pPr>
        <w:spacing w:after="0"/>
        <w:ind w:left="0"/>
        <w:jc w:val="left"/>
      </w:pPr>
      <w:r>
        <w:rPr>
          <w:rFonts w:ascii="Times New Roman"/>
          <w:b/>
          <w:i w:val="false"/>
          <w:color w:val="000000"/>
        </w:rPr>
        <w:t xml:space="preserve"> Білім алушылардың үлгерім табельдерін есепке алу кітабы</w:t>
      </w:r>
    </w:p>
    <w:bookmarkEnd w:id="24"/>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Кітап___________________ жылы басталды</w:t>
      </w:r>
    </w:p>
    <w:p>
      <w:pPr>
        <w:spacing w:after="0"/>
        <w:ind w:left="0"/>
        <w:jc w:val="both"/>
      </w:pPr>
      <w:r>
        <w:rPr>
          <w:rFonts w:ascii="Times New Roman"/>
          <w:b w:val="false"/>
          <w:i w:val="false"/>
          <w:color w:val="000000"/>
          <w:sz w:val="28"/>
        </w:rPr>
        <w:t>
      Кітап___________________ жылы аяқталды</w:t>
      </w:r>
    </w:p>
    <w:p>
      <w:pPr>
        <w:spacing w:after="0"/>
        <w:ind w:left="0"/>
        <w:jc w:val="both"/>
      </w:pPr>
      <w:r>
        <w:rPr>
          <w:rFonts w:ascii="Times New Roman"/>
          <w:b w:val="false"/>
          <w:i w:val="false"/>
          <w:color w:val="000000"/>
          <w:sz w:val="28"/>
        </w:rPr>
        <w:t>
      Тіркеу нөмірі 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w:t>
      </w:r>
    </w:p>
    <w:p>
      <w:pPr>
        <w:spacing w:after="0"/>
        <w:ind w:left="0"/>
        <w:jc w:val="both"/>
      </w:pPr>
      <w:r>
        <w:rPr>
          <w:rFonts w:ascii="Times New Roman"/>
          <w:b w:val="false"/>
          <w:i w:val="false"/>
          <w:color w:val="000000"/>
          <w:sz w:val="28"/>
        </w:rPr>
        <w:t>
      Берді 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және астананың білім басқармасы, қалалық, аудандық білім бөлімі)</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 "_____"_____________ 20__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Алды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аудан)</w:t>
      </w:r>
    </w:p>
    <w:p>
      <w:pPr>
        <w:spacing w:after="0"/>
        <w:ind w:left="0"/>
        <w:jc w:val="both"/>
      </w:pPr>
      <w:r>
        <w:rPr>
          <w:rFonts w:ascii="Times New Roman"/>
          <w:b w:val="false"/>
          <w:i w:val="false"/>
          <w:color w:val="000000"/>
          <w:sz w:val="28"/>
        </w:rPr>
        <w:t>
      Орта білім беру ұйымының басшысы 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 "____"______________ 20__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20__/20__ оқу жылы</w:t>
      </w:r>
    </w:p>
    <w:p>
      <w:pPr>
        <w:spacing w:after="0"/>
        <w:ind w:left="0"/>
        <w:jc w:val="both"/>
      </w:pPr>
      <w:r>
        <w:rPr>
          <w:rFonts w:ascii="Times New Roman"/>
          <w:b w:val="false"/>
          <w:i w:val="false"/>
          <w:color w:val="000000"/>
          <w:sz w:val="28"/>
        </w:rPr>
        <w:t>
      1-сынып жетекшісі_______________________________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 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білім беру ұйымына кетуі (бұйрық №, кеткен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__сынып жетекшісі 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 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орта білім беру ұйымына кетуі (бұйрық №, кеткен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Жыл басында берілгені____________________________________________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Жыл бойында қосымша берілгені____________________________________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Барлық берілгені__________________________________________________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Орта білім беру ұйымының директоры 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Хатшы 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іс қағазында сақталады. 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bookmarkStart w:name="z33" w:id="25"/>
    <w:p>
      <w:pPr>
        <w:spacing w:after="0"/>
        <w:ind w:left="0"/>
        <w:jc w:val="left"/>
      </w:pPr>
      <w:r>
        <w:rPr>
          <w:rFonts w:ascii="Times New Roman"/>
          <w:b/>
          <w:i w:val="false"/>
          <w:color w:val="000000"/>
        </w:rPr>
        <w:t xml:space="preserve"> Мақтау қағаздарын және мақтау грамоталарын беруді есепке алу кітабы</w:t>
      </w:r>
    </w:p>
    <w:bookmarkEnd w:id="25"/>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___________________ жылы басталды</w:t>
      </w:r>
    </w:p>
    <w:p>
      <w:pPr>
        <w:spacing w:after="0"/>
        <w:ind w:left="0"/>
        <w:jc w:val="both"/>
      </w:pPr>
      <w:r>
        <w:rPr>
          <w:rFonts w:ascii="Times New Roman"/>
          <w:b w:val="false"/>
          <w:i w:val="false"/>
          <w:color w:val="000000"/>
          <w:sz w:val="28"/>
        </w:rPr>
        <w:t>
      Кітап ___________________ 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Марапатталушының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сыныпты бітірді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Марапатталған күні, айы және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алғаны жөніндегі қолхат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_____________________ 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директоры 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 жылғы "_____" _______________</w:t>
      </w:r>
    </w:p>
    <w:p>
      <w:pPr>
        <w:spacing w:after="0"/>
        <w:ind w:left="0"/>
        <w:jc w:val="both"/>
      </w:pPr>
      <w:r>
        <w:rPr>
          <w:rFonts w:ascii="Times New Roman"/>
          <w:b w:val="false"/>
          <w:i w:val="false"/>
          <w:color w:val="000000"/>
          <w:sz w:val="28"/>
        </w:rPr>
        <w:t>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bookmarkStart w:name="z34" w:id="26"/>
    <w:p>
      <w:pPr>
        <w:spacing w:after="0"/>
        <w:ind w:left="0"/>
        <w:jc w:val="left"/>
      </w:pPr>
      <w:r>
        <w:rPr>
          <w:rFonts w:ascii="Times New Roman"/>
          <w:b/>
          <w:i w:val="false"/>
          <w:color w:val="000000"/>
        </w:rPr>
        <w:t xml:space="preserve"> Балаларды консультацияға алдын ала жазу журналы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p>
            <w:pPr>
              <w:spacing w:after="20"/>
              <w:ind w:left="20"/>
              <w:jc w:val="both"/>
            </w:pPr>
            <w:r>
              <w:rPr>
                <w:rFonts w:ascii="Times New Roman"/>
                <w:b w:val="false"/>
                <w:i w:val="false"/>
                <w:color w:val="000000"/>
                <w:sz w:val="20"/>
              </w:rPr>
              <w:t>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консультацияға (бұдан әрі – ПМПК) келу себептері (сұраныстар, шағымдар)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(ол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ПМПК-ның қорытындысы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35" w:id="27"/>
    <w:p>
      <w:pPr>
        <w:spacing w:after="0"/>
        <w:ind w:left="0"/>
        <w:jc w:val="left"/>
      </w:pPr>
      <w:r>
        <w:rPr>
          <w:rFonts w:ascii="Times New Roman"/>
          <w:b/>
          <w:i w:val="false"/>
          <w:color w:val="000000"/>
        </w:rPr>
        <w:t xml:space="preserve"> Баланың даму картасы</w:t>
      </w:r>
    </w:p>
    <w:bookmarkEnd w:id="27"/>
    <w:p>
      <w:pPr>
        <w:spacing w:after="0"/>
        <w:ind w:left="0"/>
        <w:jc w:val="both"/>
      </w:pPr>
      <w:r>
        <w:rPr>
          <w:rFonts w:ascii="Times New Roman"/>
          <w:b w:val="false"/>
          <w:i w:val="false"/>
          <w:color w:val="000000"/>
          <w:sz w:val="28"/>
        </w:rPr>
        <w:t>
      Келген күні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_____________________________</w:t>
      </w:r>
    </w:p>
    <w:p>
      <w:pPr>
        <w:spacing w:after="0"/>
        <w:ind w:left="0"/>
        <w:jc w:val="both"/>
      </w:pPr>
      <w:r>
        <w:rPr>
          <w:rFonts w:ascii="Times New Roman"/>
          <w:b w:val="false"/>
          <w:i w:val="false"/>
          <w:color w:val="000000"/>
          <w:sz w:val="28"/>
        </w:rPr>
        <w:t>
      Туған жылы, айы, күні 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w:t>
      </w:r>
    </w:p>
    <w:p>
      <w:pPr>
        <w:spacing w:after="0"/>
        <w:ind w:left="0"/>
        <w:jc w:val="both"/>
      </w:pPr>
      <w:r>
        <w:rPr>
          <w:rFonts w:ascii="Times New Roman"/>
          <w:b w:val="false"/>
          <w:i w:val="false"/>
          <w:color w:val="000000"/>
          <w:sz w:val="28"/>
        </w:rPr>
        <w:t>
      Мектеп №, сынып, оқу тілі _____________________________________________</w:t>
      </w:r>
    </w:p>
    <w:p>
      <w:pPr>
        <w:spacing w:after="0"/>
        <w:ind w:left="0"/>
        <w:jc w:val="both"/>
      </w:pPr>
      <w:r>
        <w:rPr>
          <w:rFonts w:ascii="Times New Roman"/>
          <w:b w:val="false"/>
          <w:i w:val="false"/>
          <w:color w:val="000000"/>
          <w:sz w:val="28"/>
        </w:rPr>
        <w:t>
      Мүгедектік тобы ______________________________________________________</w:t>
      </w:r>
    </w:p>
    <w:p>
      <w:pPr>
        <w:spacing w:after="0"/>
        <w:ind w:left="0"/>
        <w:jc w:val="both"/>
      </w:pPr>
      <w:r>
        <w:rPr>
          <w:rFonts w:ascii="Times New Roman"/>
          <w:b w:val="false"/>
          <w:i w:val="false"/>
          <w:color w:val="000000"/>
          <w:sz w:val="28"/>
        </w:rPr>
        <w:t>
      Балабақша ___________________________________________________________</w:t>
      </w:r>
    </w:p>
    <w:p>
      <w:pPr>
        <w:spacing w:after="0"/>
        <w:ind w:left="0"/>
        <w:jc w:val="both"/>
      </w:pPr>
      <w:r>
        <w:rPr>
          <w:rFonts w:ascii="Times New Roman"/>
          <w:b w:val="false"/>
          <w:i w:val="false"/>
          <w:color w:val="000000"/>
          <w:sz w:val="28"/>
        </w:rPr>
        <w:t>
      Кім жіберді 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Отбасы құрамы_______________________________________________________</w:t>
      </w:r>
    </w:p>
    <w:p>
      <w:pPr>
        <w:spacing w:after="0"/>
        <w:ind w:left="0"/>
        <w:jc w:val="both"/>
      </w:pPr>
      <w:r>
        <w:rPr>
          <w:rFonts w:ascii="Times New Roman"/>
          <w:b w:val="false"/>
          <w:i w:val="false"/>
          <w:color w:val="000000"/>
          <w:sz w:val="28"/>
        </w:rPr>
        <w:t>
      Анасы (тегі, аты, әкесінің аты (болған жағдайда), жасы, білімі) ______________</w:t>
      </w:r>
    </w:p>
    <w:p>
      <w:pPr>
        <w:spacing w:after="0"/>
        <w:ind w:left="0"/>
        <w:jc w:val="both"/>
      </w:pPr>
      <w:r>
        <w:rPr>
          <w:rFonts w:ascii="Times New Roman"/>
          <w:b w:val="false"/>
          <w:i w:val="false"/>
          <w:color w:val="000000"/>
          <w:sz w:val="28"/>
        </w:rPr>
        <w:t>
      Әкесі (тегі, аты, әкесінің аты (болған жағдайда), жасы, білімі) ________________</w:t>
      </w:r>
    </w:p>
    <w:p>
      <w:pPr>
        <w:spacing w:after="0"/>
        <w:ind w:left="0"/>
        <w:jc w:val="both"/>
      </w:pPr>
      <w:r>
        <w:rPr>
          <w:rFonts w:ascii="Times New Roman"/>
          <w:b w:val="false"/>
          <w:i w:val="false"/>
          <w:color w:val="000000"/>
          <w:sz w:val="28"/>
        </w:rPr>
        <w:t>
      Балалары (жынысы, жасы)______________________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консультацияға келу себептері (бұдан әрі - ПМПК)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Ата-анасының шағымдары _____________________________________________</w:t>
      </w:r>
    </w:p>
    <w:bookmarkStart w:name="z36" w:id="28"/>
    <w:p>
      <w:pPr>
        <w:spacing w:after="0"/>
        <w:ind w:left="0"/>
        <w:jc w:val="left"/>
      </w:pPr>
      <w:r>
        <w:rPr>
          <w:rFonts w:ascii="Times New Roman"/>
          <w:b/>
          <w:i w:val="false"/>
          <w:color w:val="000000"/>
        </w:rPr>
        <w:t xml:space="preserve"> Баланың психофизикалық дамуы жөнінде мәліметтер</w:t>
      </w:r>
    </w:p>
    <w:bookmarkEnd w:id="28"/>
    <w:p>
      <w:pPr>
        <w:spacing w:after="0"/>
        <w:ind w:left="0"/>
        <w:jc w:val="both"/>
      </w:pPr>
      <w:r>
        <w:rPr>
          <w:rFonts w:ascii="Times New Roman"/>
          <w:b w:val="false"/>
          <w:i w:val="false"/>
          <w:color w:val="000000"/>
          <w:sz w:val="28"/>
        </w:rPr>
        <w:t>
      Анасының жүктілік кезіндегі жағдайы ___________________________________</w:t>
      </w:r>
    </w:p>
    <w:p>
      <w:pPr>
        <w:spacing w:after="0"/>
        <w:ind w:left="0"/>
        <w:jc w:val="both"/>
      </w:pPr>
      <w:r>
        <w:rPr>
          <w:rFonts w:ascii="Times New Roman"/>
          <w:b w:val="false"/>
          <w:i w:val="false"/>
          <w:color w:val="000000"/>
          <w:sz w:val="28"/>
        </w:rPr>
        <w:t>
      Босану______________________________________________________________</w:t>
      </w:r>
    </w:p>
    <w:p>
      <w:pPr>
        <w:spacing w:after="0"/>
        <w:ind w:left="0"/>
        <w:jc w:val="both"/>
      </w:pPr>
      <w:r>
        <w:rPr>
          <w:rFonts w:ascii="Times New Roman"/>
          <w:b w:val="false"/>
          <w:i w:val="false"/>
          <w:color w:val="000000"/>
          <w:sz w:val="28"/>
        </w:rPr>
        <w:t>
      Салмағы_____________________________________________________________</w:t>
      </w:r>
    </w:p>
    <w:p>
      <w:pPr>
        <w:spacing w:after="0"/>
        <w:ind w:left="0"/>
        <w:jc w:val="both"/>
      </w:pPr>
      <w:r>
        <w:rPr>
          <w:rFonts w:ascii="Times New Roman"/>
          <w:b w:val="false"/>
          <w:i w:val="false"/>
          <w:color w:val="000000"/>
          <w:sz w:val="28"/>
        </w:rPr>
        <w:t>
      Апгар шкаласымен бағалануы __________________________________________</w:t>
      </w:r>
    </w:p>
    <w:p>
      <w:pPr>
        <w:spacing w:after="0"/>
        <w:ind w:left="0"/>
        <w:jc w:val="both"/>
      </w:pPr>
      <w:r>
        <w:rPr>
          <w:rFonts w:ascii="Times New Roman"/>
          <w:b w:val="false"/>
          <w:i w:val="false"/>
          <w:color w:val="000000"/>
          <w:sz w:val="28"/>
        </w:rPr>
        <w:t>
      Перзентханадан шыққаннан кейінгі аңғарым______________________________</w:t>
      </w:r>
    </w:p>
    <w:p>
      <w:pPr>
        <w:spacing w:after="0"/>
        <w:ind w:left="0"/>
        <w:jc w:val="both"/>
      </w:pPr>
      <w:r>
        <w:rPr>
          <w:rFonts w:ascii="Times New Roman"/>
          <w:b w:val="false"/>
          <w:i w:val="false"/>
          <w:color w:val="000000"/>
          <w:sz w:val="28"/>
        </w:rPr>
        <w:t>
      Тамақтандыру (емшекпен, жасанды) _____________________________________</w:t>
      </w:r>
    </w:p>
    <w:p>
      <w:pPr>
        <w:spacing w:after="0"/>
        <w:ind w:left="0"/>
        <w:jc w:val="both"/>
      </w:pPr>
      <w:r>
        <w:rPr>
          <w:rFonts w:ascii="Times New Roman"/>
          <w:b w:val="false"/>
          <w:i w:val="false"/>
          <w:color w:val="000000"/>
          <w:sz w:val="28"/>
        </w:rPr>
        <w:t>
      Емшектен айырылды __________________________________________________</w:t>
      </w:r>
    </w:p>
    <w:p>
      <w:pPr>
        <w:spacing w:after="0"/>
        <w:ind w:left="0"/>
        <w:jc w:val="both"/>
      </w:pPr>
      <w:r>
        <w:rPr>
          <w:rFonts w:ascii="Times New Roman"/>
          <w:b w:val="false"/>
          <w:i w:val="false"/>
          <w:color w:val="000000"/>
          <w:sz w:val="28"/>
        </w:rPr>
        <w:t>
      Қимыл-қозғалысының дамуы ___________________________________________</w:t>
      </w:r>
    </w:p>
    <w:p>
      <w:pPr>
        <w:spacing w:after="0"/>
        <w:ind w:left="0"/>
        <w:jc w:val="both"/>
      </w:pPr>
      <w:r>
        <w:rPr>
          <w:rFonts w:ascii="Times New Roman"/>
          <w:b w:val="false"/>
          <w:i w:val="false"/>
          <w:color w:val="000000"/>
          <w:sz w:val="28"/>
        </w:rPr>
        <w:t>
      Басын ұстады, отырды, еңбектеді, жүрді, ай _______________________________</w:t>
      </w:r>
    </w:p>
    <w:p>
      <w:pPr>
        <w:spacing w:after="0"/>
        <w:ind w:left="0"/>
        <w:jc w:val="both"/>
      </w:pPr>
      <w:r>
        <w:rPr>
          <w:rFonts w:ascii="Times New Roman"/>
          <w:b w:val="false"/>
          <w:i w:val="false"/>
          <w:color w:val="000000"/>
          <w:sz w:val="28"/>
        </w:rPr>
        <w:t>
      Психикалық дамуы ___________________________________________________</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Көру реакциясы ______________________________________________________</w:t>
      </w:r>
    </w:p>
    <w:p>
      <w:pPr>
        <w:spacing w:after="0"/>
        <w:ind w:left="0"/>
        <w:jc w:val="both"/>
      </w:pPr>
      <w:r>
        <w:rPr>
          <w:rFonts w:ascii="Times New Roman"/>
          <w:b w:val="false"/>
          <w:i w:val="false"/>
          <w:color w:val="000000"/>
          <w:sz w:val="28"/>
        </w:rPr>
        <w:t>
      Есту реакциясы _______________________________________________________</w:t>
      </w:r>
    </w:p>
    <w:p>
      <w:pPr>
        <w:spacing w:after="0"/>
        <w:ind w:left="0"/>
        <w:jc w:val="both"/>
      </w:pPr>
      <w:r>
        <w:rPr>
          <w:rFonts w:ascii="Times New Roman"/>
          <w:b w:val="false"/>
          <w:i w:val="false"/>
          <w:color w:val="000000"/>
          <w:sz w:val="28"/>
        </w:rPr>
        <w:t>
      Заттармен іс-әрекеті ___________________________________________________</w:t>
      </w:r>
    </w:p>
    <w:p>
      <w:pPr>
        <w:spacing w:after="0"/>
        <w:ind w:left="0"/>
        <w:jc w:val="both"/>
      </w:pPr>
      <w:r>
        <w:rPr>
          <w:rFonts w:ascii="Times New Roman"/>
          <w:b w:val="false"/>
          <w:i w:val="false"/>
          <w:color w:val="000000"/>
          <w:sz w:val="28"/>
        </w:rPr>
        <w:t>
      Былдырлауы _________________________________________________________</w:t>
      </w:r>
    </w:p>
    <w:p>
      <w:pPr>
        <w:spacing w:after="0"/>
        <w:ind w:left="0"/>
        <w:jc w:val="both"/>
      </w:pPr>
      <w:r>
        <w:rPr>
          <w:rFonts w:ascii="Times New Roman"/>
          <w:b w:val="false"/>
          <w:i w:val="false"/>
          <w:color w:val="000000"/>
          <w:sz w:val="28"/>
        </w:rPr>
        <w:t>
      Ересек адамның сөзін түсінуі ___________________________________________</w:t>
      </w:r>
    </w:p>
    <w:p>
      <w:pPr>
        <w:spacing w:after="0"/>
        <w:ind w:left="0"/>
        <w:jc w:val="both"/>
      </w:pPr>
      <w:r>
        <w:rPr>
          <w:rFonts w:ascii="Times New Roman"/>
          <w:b w:val="false"/>
          <w:i w:val="false"/>
          <w:color w:val="000000"/>
          <w:sz w:val="28"/>
        </w:rPr>
        <w:t>
      Алғашқы сөздері _____________________________________________________</w:t>
      </w:r>
    </w:p>
    <w:p>
      <w:pPr>
        <w:spacing w:after="0"/>
        <w:ind w:left="0"/>
        <w:jc w:val="both"/>
      </w:pPr>
      <w:r>
        <w:rPr>
          <w:rFonts w:ascii="Times New Roman"/>
          <w:b w:val="false"/>
          <w:i w:val="false"/>
          <w:color w:val="000000"/>
          <w:sz w:val="28"/>
        </w:rPr>
        <w:t>
      Алғашқы тіркестері ___________________________________________________</w:t>
      </w:r>
    </w:p>
    <w:p>
      <w:pPr>
        <w:spacing w:after="0"/>
        <w:ind w:left="0"/>
        <w:jc w:val="both"/>
      </w:pPr>
      <w:r>
        <w:rPr>
          <w:rFonts w:ascii="Times New Roman"/>
          <w:b w:val="false"/>
          <w:i w:val="false"/>
          <w:color w:val="000000"/>
          <w:sz w:val="28"/>
        </w:rPr>
        <w:t>
      Тазалық дағдыларын менгеру ___________________________________________</w:t>
      </w:r>
    </w:p>
    <w:p>
      <w:pPr>
        <w:spacing w:after="0"/>
        <w:ind w:left="0"/>
        <w:jc w:val="both"/>
      </w:pPr>
      <w:r>
        <w:rPr>
          <w:rFonts w:ascii="Times New Roman"/>
          <w:b w:val="false"/>
          <w:i w:val="false"/>
          <w:color w:val="000000"/>
          <w:sz w:val="28"/>
        </w:rPr>
        <w:t>
      Өзіне қызмет көрсету дағдыларын менгеру_______________________________</w:t>
      </w:r>
    </w:p>
    <w:p>
      <w:pPr>
        <w:spacing w:after="0"/>
        <w:ind w:left="0"/>
        <w:jc w:val="both"/>
      </w:pPr>
      <w:r>
        <w:rPr>
          <w:rFonts w:ascii="Times New Roman"/>
          <w:b w:val="false"/>
          <w:i w:val="false"/>
          <w:color w:val="000000"/>
          <w:sz w:val="28"/>
        </w:rPr>
        <w:t>
      Мінез-құлықтарының даму ерекшеліктері (туылған кезінен бастап қазіргі кезге дейін)</w:t>
      </w:r>
    </w:p>
    <w:p>
      <w:pPr>
        <w:spacing w:after="0"/>
        <w:ind w:left="0"/>
        <w:jc w:val="both"/>
      </w:pPr>
      <w:r>
        <w:rPr>
          <w:rFonts w:ascii="Times New Roman"/>
          <w:b w:val="false"/>
          <w:i w:val="false"/>
          <w:color w:val="000000"/>
          <w:sz w:val="28"/>
        </w:rPr>
        <w:t>
      Аурулары (туылғаннан бастап қазіргі кезге дейін)</w:t>
      </w:r>
    </w:p>
    <w:p>
      <w:pPr>
        <w:spacing w:after="0"/>
        <w:ind w:left="0"/>
        <w:jc w:val="both"/>
      </w:pPr>
      <w:r>
        <w:rPr>
          <w:rFonts w:ascii="Times New Roman"/>
          <w:b w:val="false"/>
          <w:i w:val="false"/>
          <w:color w:val="000000"/>
          <w:sz w:val="28"/>
        </w:rPr>
        <w:t>
      Тырысқақ ұстамалары ________________________________________________</w:t>
      </w:r>
    </w:p>
    <w:p>
      <w:pPr>
        <w:spacing w:after="0"/>
        <w:ind w:left="0"/>
        <w:jc w:val="both"/>
      </w:pPr>
      <w:r>
        <w:rPr>
          <w:rFonts w:ascii="Times New Roman"/>
          <w:b w:val="false"/>
          <w:i w:val="false"/>
          <w:color w:val="000000"/>
          <w:sz w:val="28"/>
        </w:rPr>
        <w:t>
      Нейроинфекциялар __________________________________________________</w:t>
      </w:r>
    </w:p>
    <w:p>
      <w:pPr>
        <w:spacing w:after="0"/>
        <w:ind w:left="0"/>
        <w:jc w:val="both"/>
      </w:pPr>
      <w:r>
        <w:rPr>
          <w:rFonts w:ascii="Times New Roman"/>
          <w:b w:val="false"/>
          <w:i w:val="false"/>
          <w:color w:val="000000"/>
          <w:sz w:val="28"/>
        </w:rPr>
        <w:t>
      Бас-ми жарақаты ____________________________________________________</w:t>
      </w:r>
    </w:p>
    <w:p>
      <w:pPr>
        <w:spacing w:after="0"/>
        <w:ind w:left="0"/>
        <w:jc w:val="both"/>
      </w:pPr>
      <w:r>
        <w:rPr>
          <w:rFonts w:ascii="Times New Roman"/>
          <w:b w:val="false"/>
          <w:i w:val="false"/>
          <w:color w:val="000000"/>
          <w:sz w:val="28"/>
        </w:rPr>
        <w:t>
      Реанимация фактілері ________________________________________________</w:t>
      </w:r>
    </w:p>
    <w:p>
      <w:pPr>
        <w:spacing w:after="0"/>
        <w:ind w:left="0"/>
        <w:jc w:val="both"/>
      </w:pPr>
      <w:r>
        <w:rPr>
          <w:rFonts w:ascii="Times New Roman"/>
          <w:b w:val="false"/>
          <w:i w:val="false"/>
          <w:color w:val="000000"/>
          <w:sz w:val="28"/>
        </w:rPr>
        <w:t>
      Вакцинадан кейінгі асқынулар _________________________________________</w:t>
      </w:r>
    </w:p>
    <w:p>
      <w:pPr>
        <w:spacing w:after="0"/>
        <w:ind w:left="0"/>
        <w:jc w:val="both"/>
      </w:pPr>
      <w:r>
        <w:rPr>
          <w:rFonts w:ascii="Times New Roman"/>
          <w:b w:val="false"/>
          <w:i w:val="false"/>
          <w:color w:val="000000"/>
          <w:sz w:val="28"/>
        </w:rPr>
        <w:t>
      Жұқпалы аурулар ____________________________________________________</w:t>
      </w:r>
    </w:p>
    <w:p>
      <w:pPr>
        <w:spacing w:after="0"/>
        <w:ind w:left="0"/>
        <w:jc w:val="both"/>
      </w:pPr>
      <w:r>
        <w:rPr>
          <w:rFonts w:ascii="Times New Roman"/>
          <w:b w:val="false"/>
          <w:i w:val="false"/>
          <w:color w:val="000000"/>
          <w:sz w:val="28"/>
        </w:rPr>
        <w:t>
      Соматикалық аурулар ________________________________________________</w:t>
      </w:r>
    </w:p>
    <w:p>
      <w:pPr>
        <w:spacing w:after="0"/>
        <w:ind w:left="0"/>
        <w:jc w:val="both"/>
      </w:pPr>
      <w:r>
        <w:rPr>
          <w:rFonts w:ascii="Times New Roman"/>
          <w:b w:val="false"/>
          <w:i w:val="false"/>
          <w:color w:val="000000"/>
          <w:sz w:val="28"/>
        </w:rPr>
        <w:t>
      Кіші және үлкен дәретінің ұстамауы (сирек, кейде жиі)</w:t>
      </w:r>
    </w:p>
    <w:p>
      <w:pPr>
        <w:spacing w:after="0"/>
        <w:ind w:left="0"/>
        <w:jc w:val="both"/>
      </w:pPr>
      <w:r>
        <w:rPr>
          <w:rFonts w:ascii="Times New Roman"/>
          <w:b w:val="false"/>
          <w:i w:val="false"/>
          <w:color w:val="000000"/>
          <w:sz w:val="28"/>
        </w:rPr>
        <w:t>
      Тұтығу, тартылулар, мәжбүрлі қозғалыстар, аллергия, диатез, дисбактериоз</w:t>
      </w:r>
    </w:p>
    <w:p>
      <w:pPr>
        <w:spacing w:after="0"/>
        <w:ind w:left="0"/>
        <w:jc w:val="both"/>
      </w:pPr>
      <w:r>
        <w:rPr>
          <w:rFonts w:ascii="Times New Roman"/>
          <w:b w:val="false"/>
          <w:i w:val="false"/>
          <w:color w:val="000000"/>
          <w:sz w:val="28"/>
        </w:rPr>
        <w:t>
      Офтальмолог-дәрігердің көру функциясы жөнінде тұжырымдамасы (көру функциясының төмендеу дәрежесі)/ ______________</w:t>
      </w:r>
    </w:p>
    <w:p>
      <w:pPr>
        <w:spacing w:after="0"/>
        <w:ind w:left="0"/>
        <w:jc w:val="both"/>
      </w:pPr>
      <w:r>
        <w:rPr>
          <w:rFonts w:ascii="Times New Roman"/>
          <w:b w:val="false"/>
          <w:i w:val="false"/>
          <w:color w:val="000000"/>
          <w:sz w:val="28"/>
        </w:rPr>
        <w:t>
      Сурдолог-дәрігердің есту функциясы жөнінде тұжырымдамасы (децибелл арқылы көру функциясының төмендеу дәрежесі)/ ______________</w:t>
      </w:r>
    </w:p>
    <w:p>
      <w:pPr>
        <w:spacing w:after="0"/>
        <w:ind w:left="0"/>
        <w:jc w:val="both"/>
      </w:pPr>
      <w:r>
        <w:rPr>
          <w:rFonts w:ascii="Times New Roman"/>
          <w:b w:val="false"/>
          <w:i w:val="false"/>
          <w:color w:val="000000"/>
          <w:sz w:val="28"/>
        </w:rPr>
        <w:t>
      Отбасылық анамнез _________________________________________________</w:t>
      </w:r>
    </w:p>
    <w:p>
      <w:pPr>
        <w:spacing w:after="0"/>
        <w:ind w:left="0"/>
        <w:jc w:val="both"/>
      </w:pPr>
      <w:r>
        <w:rPr>
          <w:rFonts w:ascii="Times New Roman"/>
          <w:b w:val="false"/>
          <w:i w:val="false"/>
          <w:color w:val="000000"/>
          <w:sz w:val="28"/>
        </w:rPr>
        <w:t>
      Балабақшада болуы _________________________________________________</w:t>
      </w:r>
    </w:p>
    <w:p>
      <w:pPr>
        <w:spacing w:after="0"/>
        <w:ind w:left="0"/>
        <w:jc w:val="both"/>
      </w:pPr>
      <w:r>
        <w:rPr>
          <w:rFonts w:ascii="Times New Roman"/>
          <w:b w:val="false"/>
          <w:i w:val="false"/>
          <w:color w:val="000000"/>
          <w:sz w:val="28"/>
        </w:rPr>
        <w:t>
      Бейімделу ерекшеліктері _____________________________________________</w:t>
      </w:r>
    </w:p>
    <w:p>
      <w:pPr>
        <w:spacing w:after="0"/>
        <w:ind w:left="0"/>
        <w:jc w:val="both"/>
      </w:pPr>
      <w:r>
        <w:rPr>
          <w:rFonts w:ascii="Times New Roman"/>
          <w:b w:val="false"/>
          <w:i w:val="false"/>
          <w:color w:val="000000"/>
          <w:sz w:val="28"/>
        </w:rPr>
        <w:t>
      Бағдарламаны игеруі _________________________________________________</w:t>
      </w:r>
    </w:p>
    <w:p>
      <w:pPr>
        <w:spacing w:after="0"/>
        <w:ind w:left="0"/>
        <w:jc w:val="both"/>
      </w:pPr>
      <w:r>
        <w:rPr>
          <w:rFonts w:ascii="Times New Roman"/>
          <w:b w:val="false"/>
          <w:i w:val="false"/>
          <w:color w:val="000000"/>
          <w:sz w:val="28"/>
        </w:rPr>
        <w:t>
      Мектепте оқу кезеңі: неше жастан бастап оқыды _________________________</w:t>
      </w:r>
    </w:p>
    <w:p>
      <w:pPr>
        <w:spacing w:after="0"/>
        <w:ind w:left="0"/>
        <w:jc w:val="both"/>
      </w:pPr>
      <w:r>
        <w:rPr>
          <w:rFonts w:ascii="Times New Roman"/>
          <w:b w:val="false"/>
          <w:i w:val="false"/>
          <w:color w:val="000000"/>
          <w:sz w:val="28"/>
        </w:rPr>
        <w:t>
      Оқу мекемесінің түрі _________________________________________________</w:t>
      </w:r>
    </w:p>
    <w:p>
      <w:pPr>
        <w:spacing w:after="0"/>
        <w:ind w:left="0"/>
        <w:jc w:val="both"/>
      </w:pPr>
      <w:r>
        <w:rPr>
          <w:rFonts w:ascii="Times New Roman"/>
          <w:b w:val="false"/>
          <w:i w:val="false"/>
          <w:color w:val="000000"/>
          <w:sz w:val="28"/>
        </w:rPr>
        <w:t>
      Сыныптарды ауыстыруы ______________________________________________</w:t>
      </w:r>
    </w:p>
    <w:p>
      <w:pPr>
        <w:spacing w:after="0"/>
        <w:ind w:left="0"/>
        <w:jc w:val="both"/>
      </w:pPr>
      <w:r>
        <w:rPr>
          <w:rFonts w:ascii="Times New Roman"/>
          <w:b w:val="false"/>
          <w:i w:val="false"/>
          <w:color w:val="000000"/>
          <w:sz w:val="28"/>
        </w:rPr>
        <w:t>
      Оқу барысындағы қиындықтар _________________________________________</w:t>
      </w:r>
    </w:p>
    <w:p>
      <w:pPr>
        <w:spacing w:after="0"/>
        <w:ind w:left="0"/>
        <w:jc w:val="both"/>
      </w:pPr>
      <w:r>
        <w:rPr>
          <w:rFonts w:ascii="Times New Roman"/>
          <w:b w:val="false"/>
          <w:i w:val="false"/>
          <w:color w:val="000000"/>
          <w:sz w:val="28"/>
        </w:rPr>
        <w:t>
      Баланың психикалық даму проблемаларының тарихы</w:t>
      </w:r>
    </w:p>
    <w:p>
      <w:pPr>
        <w:spacing w:after="0"/>
        <w:ind w:left="0"/>
        <w:jc w:val="both"/>
      </w:pPr>
      <w:r>
        <w:rPr>
          <w:rFonts w:ascii="Times New Roman"/>
          <w:b w:val="false"/>
          <w:i w:val="false"/>
          <w:color w:val="000000"/>
          <w:sz w:val="28"/>
        </w:rPr>
        <w:t>
      Баланың даму барысындағы әлеуметтік жағдай</w:t>
      </w:r>
    </w:p>
    <w:p>
      <w:pPr>
        <w:spacing w:after="0"/>
        <w:ind w:left="0"/>
        <w:jc w:val="both"/>
      </w:pPr>
      <w:r>
        <w:rPr>
          <w:rFonts w:ascii="Times New Roman"/>
          <w:b w:val="false"/>
          <w:i w:val="false"/>
          <w:color w:val="000000"/>
          <w:sz w:val="28"/>
        </w:rPr>
        <w:t>
      Отбасының әлеуметтік сипаттамасы: ерекшеліктерсіз, әлеуметтік-педагогикалық тексеруді қажет етеді _______</w:t>
      </w:r>
    </w:p>
    <w:p>
      <w:pPr>
        <w:spacing w:after="0"/>
        <w:ind w:left="0"/>
        <w:jc w:val="both"/>
      </w:pPr>
      <w:r>
        <w:rPr>
          <w:rFonts w:ascii="Times New Roman"/>
          <w:b w:val="false"/>
          <w:i w:val="false"/>
          <w:color w:val="000000"/>
          <w:sz w:val="28"/>
        </w:rPr>
        <w:t>
      Ата-ана тәрбиесінің түрі мен жағдайлары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психикалық даму проблемаларының тарихы</w:t>
      </w:r>
    </w:p>
    <w:p>
      <w:pPr>
        <w:spacing w:after="0"/>
        <w:ind w:left="0"/>
        <w:jc w:val="both"/>
      </w:pPr>
      <w:r>
        <w:rPr>
          <w:rFonts w:ascii="Times New Roman"/>
          <w:b w:val="false"/>
          <w:i w:val="false"/>
          <w:color w:val="000000"/>
          <w:sz w:val="28"/>
        </w:rPr>
        <w:t>
      Невропатологтің тексерулері __________________________________________</w:t>
      </w:r>
    </w:p>
    <w:p>
      <w:pPr>
        <w:spacing w:after="0"/>
        <w:ind w:left="0"/>
        <w:jc w:val="both"/>
      </w:pPr>
      <w:r>
        <w:rPr>
          <w:rFonts w:ascii="Times New Roman"/>
          <w:b w:val="false"/>
          <w:i w:val="false"/>
          <w:color w:val="000000"/>
          <w:sz w:val="28"/>
        </w:rPr>
        <w:t>
      Психиатрдың тексерулері _____________________________________________</w:t>
      </w:r>
    </w:p>
    <w:p>
      <w:pPr>
        <w:spacing w:after="0"/>
        <w:ind w:left="0"/>
        <w:jc w:val="both"/>
      </w:pPr>
      <w:r>
        <w:rPr>
          <w:rFonts w:ascii="Times New Roman"/>
          <w:b w:val="false"/>
          <w:i w:val="false"/>
          <w:color w:val="000000"/>
          <w:sz w:val="28"/>
        </w:rPr>
        <w:t>
      Психологтың баланы тексерулері _______________________________________</w:t>
      </w:r>
    </w:p>
    <w:p>
      <w:pPr>
        <w:spacing w:after="0"/>
        <w:ind w:left="0"/>
        <w:jc w:val="both"/>
      </w:pPr>
      <w:r>
        <w:rPr>
          <w:rFonts w:ascii="Times New Roman"/>
          <w:b w:val="false"/>
          <w:i w:val="false"/>
          <w:color w:val="000000"/>
          <w:sz w:val="28"/>
        </w:rPr>
        <w:t>
      Логопедтің баланы тексерулері _________________________________________</w:t>
      </w:r>
    </w:p>
    <w:p>
      <w:pPr>
        <w:spacing w:after="0"/>
        <w:ind w:left="0"/>
        <w:jc w:val="both"/>
      </w:pPr>
      <w:r>
        <w:rPr>
          <w:rFonts w:ascii="Times New Roman"/>
          <w:b w:val="false"/>
          <w:i w:val="false"/>
          <w:color w:val="000000"/>
          <w:sz w:val="28"/>
        </w:rPr>
        <w:t>
      Педагогтің баланы тексерулері _________________________________________</w:t>
      </w:r>
    </w:p>
    <w:p>
      <w:pPr>
        <w:spacing w:after="0"/>
        <w:ind w:left="0"/>
        <w:jc w:val="both"/>
      </w:pPr>
      <w:r>
        <w:rPr>
          <w:rFonts w:ascii="Times New Roman"/>
          <w:b w:val="false"/>
          <w:i w:val="false"/>
          <w:color w:val="000000"/>
          <w:sz w:val="28"/>
        </w:rPr>
        <w:t>
      Әлеуметтік педагогтің қорытындысы</w:t>
      </w:r>
    </w:p>
    <w:p>
      <w:pPr>
        <w:spacing w:after="0"/>
        <w:ind w:left="0"/>
        <w:jc w:val="both"/>
      </w:pPr>
      <w:r>
        <w:rPr>
          <w:rFonts w:ascii="Times New Roman"/>
          <w:b w:val="false"/>
          <w:i w:val="false"/>
          <w:color w:val="000000"/>
          <w:sz w:val="28"/>
        </w:rPr>
        <w:t>
      Қосымша зерттеулер нәтижелері 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____________________________________________________</w:t>
      </w:r>
    </w:p>
    <w:p>
      <w:pPr>
        <w:spacing w:after="0"/>
        <w:ind w:left="0"/>
        <w:jc w:val="both"/>
      </w:pPr>
      <w:r>
        <w:rPr>
          <w:rFonts w:ascii="Times New Roman"/>
          <w:b w:val="false"/>
          <w:i w:val="false"/>
          <w:color w:val="000000"/>
          <w:sz w:val="28"/>
        </w:rPr>
        <w:t>
      ПМПК-ның жалпы қорытындысы (психологиялық-педагогикалық қорытынды)</w:t>
      </w:r>
    </w:p>
    <w:p>
      <w:pPr>
        <w:spacing w:after="0"/>
        <w:ind w:left="0"/>
        <w:jc w:val="both"/>
      </w:pPr>
      <w:r>
        <w:rPr>
          <w:rFonts w:ascii="Times New Roman"/>
          <w:b w:val="false"/>
          <w:i w:val="false"/>
          <w:color w:val="000000"/>
          <w:sz w:val="28"/>
        </w:rPr>
        <w:t>
      Ерекше пікір ________________________________________________________</w:t>
      </w:r>
    </w:p>
    <w:p>
      <w:pPr>
        <w:spacing w:after="0"/>
        <w:ind w:left="0"/>
        <w:jc w:val="both"/>
      </w:pPr>
      <w:r>
        <w:rPr>
          <w:rFonts w:ascii="Times New Roman"/>
          <w:b w:val="false"/>
          <w:i w:val="false"/>
          <w:color w:val="000000"/>
          <w:sz w:val="28"/>
        </w:rPr>
        <w:t>
      Білім беру бағдарламасы және ерекше білім беру қажеттіліктері бойынша ұсынымдар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мен ұсынымдар жарамды (қолданылу мерзімін көрсету) ________</w:t>
      </w:r>
    </w:p>
    <w:p>
      <w:pPr>
        <w:spacing w:after="0"/>
        <w:ind w:left="0"/>
        <w:jc w:val="both"/>
      </w:pPr>
      <w:r>
        <w:rPr>
          <w:rFonts w:ascii="Times New Roman"/>
          <w:b w:val="false"/>
          <w:i w:val="false"/>
          <w:color w:val="000000"/>
          <w:sz w:val="28"/>
        </w:rPr>
        <w:t>
      ПМПК-ның меңгерушісі _______________________________________________</w:t>
      </w:r>
    </w:p>
    <w:p>
      <w:pPr>
        <w:spacing w:after="0"/>
        <w:ind w:left="0"/>
        <w:jc w:val="both"/>
      </w:pPr>
      <w:r>
        <w:rPr>
          <w:rFonts w:ascii="Times New Roman"/>
          <w:b w:val="false"/>
          <w:i w:val="false"/>
          <w:color w:val="000000"/>
          <w:sz w:val="28"/>
        </w:rPr>
        <w:t>
      ПМПК-ның мамандары _______________________________________________</w:t>
      </w:r>
    </w:p>
    <w:p>
      <w:pPr>
        <w:spacing w:after="0"/>
        <w:ind w:left="0"/>
        <w:jc w:val="both"/>
      </w:pPr>
      <w:r>
        <w:rPr>
          <w:rFonts w:ascii="Times New Roman"/>
          <w:b w:val="false"/>
          <w:i w:val="false"/>
          <w:color w:val="000000"/>
          <w:sz w:val="28"/>
        </w:rPr>
        <w:t>
      Нысан</w:t>
      </w:r>
    </w:p>
    <w:bookmarkStart w:name="z37" w:id="29"/>
    <w:p>
      <w:pPr>
        <w:spacing w:after="0"/>
        <w:ind w:left="0"/>
        <w:jc w:val="left"/>
      </w:pPr>
      <w:r>
        <w:rPr>
          <w:rFonts w:ascii="Times New Roman"/>
          <w:b/>
          <w:i w:val="false"/>
          <w:color w:val="000000"/>
        </w:rPr>
        <w:t xml:space="preserve"> Жеке дамыту бағдарламасы</w:t>
      </w:r>
    </w:p>
    <w:bookmarkEnd w:id="29"/>
    <w:p>
      <w:pPr>
        <w:spacing w:after="0"/>
        <w:ind w:left="0"/>
        <w:jc w:val="both"/>
      </w:pPr>
      <w:r>
        <w:rPr>
          <w:rFonts w:ascii="Times New Roman"/>
          <w:b w:val="false"/>
          <w:i w:val="false"/>
          <w:color w:val="000000"/>
          <w:sz w:val="28"/>
        </w:rPr>
        <w:t>
      1. Паспорттық бөлім</w:t>
      </w:r>
    </w:p>
    <w:p>
      <w:pPr>
        <w:spacing w:after="0"/>
        <w:ind w:left="0"/>
        <w:jc w:val="both"/>
      </w:pPr>
      <w:r>
        <w:rPr>
          <w:rFonts w:ascii="Times New Roman"/>
          <w:b w:val="false"/>
          <w:i w:val="false"/>
          <w:color w:val="000000"/>
          <w:sz w:val="28"/>
        </w:rPr>
        <w:t>
      1.1 Бала және оның отбасы туралы деректер</w:t>
      </w:r>
    </w:p>
    <w:p>
      <w:pPr>
        <w:spacing w:after="0"/>
        <w:ind w:left="0"/>
        <w:jc w:val="both"/>
      </w:pPr>
      <w:r>
        <w:rPr>
          <w:rFonts w:ascii="Times New Roman"/>
          <w:b w:val="false"/>
          <w:i w:val="false"/>
          <w:color w:val="000000"/>
          <w:sz w:val="28"/>
        </w:rPr>
        <w:t>
      Тегі (болған жағдайда) ______________________________________________</w:t>
      </w:r>
    </w:p>
    <w:p>
      <w:pPr>
        <w:spacing w:after="0"/>
        <w:ind w:left="0"/>
        <w:jc w:val="both"/>
      </w:pPr>
      <w:r>
        <w:rPr>
          <w:rFonts w:ascii="Times New Roman"/>
          <w:b w:val="false"/>
          <w:i w:val="false"/>
          <w:color w:val="000000"/>
          <w:sz w:val="28"/>
        </w:rPr>
        <w:t>
      Аты (болған жағдайда) 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w:t>
      </w:r>
    </w:p>
    <w:p>
      <w:pPr>
        <w:spacing w:after="0"/>
        <w:ind w:left="0"/>
        <w:jc w:val="both"/>
      </w:pPr>
      <w:r>
        <w:rPr>
          <w:rFonts w:ascii="Times New Roman"/>
          <w:b w:val="false"/>
          <w:i w:val="false"/>
          <w:color w:val="000000"/>
          <w:sz w:val="28"/>
        </w:rPr>
        <w:t>
      Психологиялық-педагогикалық түзету кабинетіне жүгінген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w:t>
      </w:r>
    </w:p>
    <w:p>
      <w:pPr>
        <w:spacing w:after="0"/>
        <w:ind w:left="0"/>
        <w:jc w:val="both"/>
      </w:pPr>
      <w:r>
        <w:rPr>
          <w:rFonts w:ascii="Times New Roman"/>
          <w:b w:val="false"/>
          <w:i w:val="false"/>
          <w:color w:val="000000"/>
          <w:sz w:val="28"/>
        </w:rPr>
        <w:t>
      Ата-аналар__________________________________________________________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Туған күні___________________________________________________________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Бала тәрбиесіне қатысатын адамдар _____________________________________</w:t>
      </w:r>
    </w:p>
    <w:p>
      <w:pPr>
        <w:spacing w:after="0"/>
        <w:ind w:left="0"/>
        <w:jc w:val="both"/>
      </w:pPr>
      <w:r>
        <w:rPr>
          <w:rFonts w:ascii="Times New Roman"/>
          <w:b w:val="false"/>
          <w:i w:val="false"/>
          <w:color w:val="000000"/>
          <w:sz w:val="28"/>
        </w:rPr>
        <w:t>
      Білім беру ұйымдарына бару 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Оқыту тілі ___________________________________________________________</w:t>
      </w:r>
    </w:p>
    <w:p>
      <w:pPr>
        <w:spacing w:after="0"/>
        <w:ind w:left="0"/>
        <w:jc w:val="both"/>
      </w:pPr>
      <w:r>
        <w:rPr>
          <w:rFonts w:ascii="Times New Roman"/>
          <w:b w:val="false"/>
          <w:i w:val="false"/>
          <w:color w:val="000000"/>
          <w:sz w:val="28"/>
        </w:rPr>
        <w:t>
      Тұрмыстық қатынас тілі _______________________________________________</w:t>
      </w:r>
    </w:p>
    <w:p>
      <w:pPr>
        <w:spacing w:after="0"/>
        <w:ind w:left="0"/>
        <w:jc w:val="both"/>
      </w:pPr>
      <w:r>
        <w:rPr>
          <w:rFonts w:ascii="Times New Roman"/>
          <w:b w:val="false"/>
          <w:i w:val="false"/>
          <w:color w:val="000000"/>
          <w:sz w:val="28"/>
        </w:rPr>
        <w:t>
      Оқыту түрі___________________________________________________________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консультацияның (бұдан әрі – ПМПК)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Ата-аналардың сұранысы_______________________________________________</w:t>
      </w:r>
    </w:p>
    <w:p>
      <w:pPr>
        <w:spacing w:after="0"/>
        <w:ind w:left="0"/>
        <w:jc w:val="both"/>
      </w:pPr>
      <w:r>
        <w:rPr>
          <w:rFonts w:ascii="Times New Roman"/>
          <w:b w:val="false"/>
          <w:i w:val="false"/>
          <w:color w:val="000000"/>
          <w:sz w:val="28"/>
        </w:rPr>
        <w:t>
      ПМПК мамандарының ұсыныстары______________________________________</w:t>
      </w:r>
    </w:p>
    <w:p>
      <w:pPr>
        <w:spacing w:after="0"/>
        <w:ind w:left="0"/>
        <w:jc w:val="both"/>
      </w:pPr>
      <w:r>
        <w:rPr>
          <w:rFonts w:ascii="Times New Roman"/>
          <w:b w:val="false"/>
          <w:i w:val="false"/>
          <w:color w:val="000000"/>
          <w:sz w:val="28"/>
        </w:rPr>
        <w:t>
      1.2. Психологиялық-педагогикалық көмек түрлерін есепке алу</w:t>
      </w:r>
    </w:p>
    <w:p>
      <w:pPr>
        <w:spacing w:after="0"/>
        <w:ind w:left="0"/>
        <w:jc w:val="both"/>
      </w:pPr>
      <w:r>
        <w:rPr>
          <w:rFonts w:ascii="Times New Roman"/>
          <w:b w:val="false"/>
          <w:i w:val="false"/>
          <w:color w:val="000000"/>
          <w:sz w:val="28"/>
        </w:rPr>
        <w:t>
      Баланың тегі, аты, әкесінің аты (ол болған жағдайда):</w:t>
      </w:r>
    </w:p>
    <w:p>
      <w:pPr>
        <w:spacing w:after="0"/>
        <w:ind w:left="0"/>
        <w:jc w:val="both"/>
      </w:pPr>
      <w:r>
        <w:rPr>
          <w:rFonts w:ascii="Times New Roman"/>
          <w:b w:val="false"/>
          <w:i w:val="false"/>
          <w:color w:val="000000"/>
          <w:sz w:val="28"/>
        </w:rPr>
        <w:t>
      Қорытынды: _________________________________________________________</w:t>
      </w:r>
    </w:p>
    <w:p>
      <w:pPr>
        <w:spacing w:after="0"/>
        <w:ind w:left="0"/>
        <w:jc w:val="both"/>
      </w:pPr>
      <w:r>
        <w:rPr>
          <w:rFonts w:ascii="Times New Roman"/>
          <w:b w:val="false"/>
          <w:i w:val="false"/>
          <w:color w:val="000000"/>
          <w:sz w:val="28"/>
        </w:rPr>
        <w:t>
      Мамандардың қызмет көрсету мерзімдері: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 мемлекеттік қызметтер көрсету шеңберіндегі көмек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ұзақтығы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w:t>
            </w:r>
          </w:p>
          <w:p>
            <w:pPr>
              <w:spacing w:after="20"/>
              <w:ind w:left="20"/>
              <w:jc w:val="both"/>
            </w:pPr>
            <w:r>
              <w:rPr>
                <w:rFonts w:ascii="Times New Roman"/>
                <w:b w:val="false"/>
                <w:i w:val="false"/>
                <w:color w:val="000000"/>
                <w:sz w:val="20"/>
              </w:rPr>
              <w:t>
қызметтер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топқа бару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сөйлеу терапиясы сабағы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топтағы логопедиялық сабақтар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(кіші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(шағын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(кіші топтар)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жағдайды командалық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педагогке / қызметкерге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1.3 Баланың болу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болу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2. Бала туралы ақпарат жинау.</w:t>
      </w:r>
    </w:p>
    <w:p>
      <w:pPr>
        <w:spacing w:after="0"/>
        <w:ind w:left="0"/>
        <w:jc w:val="both"/>
      </w:pPr>
      <w:r>
        <w:rPr>
          <w:rFonts w:ascii="Times New Roman"/>
          <w:b w:val="false"/>
          <w:i w:val="false"/>
          <w:color w:val="000000"/>
          <w:sz w:val="28"/>
        </w:rPr>
        <w:t>
      2.1 Бала дамуының қысқаша тарихы:</w:t>
      </w:r>
    </w:p>
    <w:p>
      <w:pPr>
        <w:spacing w:after="0"/>
        <w:ind w:left="0"/>
        <w:jc w:val="both"/>
      </w:pPr>
      <w:r>
        <w:rPr>
          <w:rFonts w:ascii="Times New Roman"/>
          <w:b w:val="false"/>
          <w:i w:val="false"/>
          <w:color w:val="000000"/>
          <w:sz w:val="28"/>
        </w:rPr>
        <w:t>
      Моторлық дамыту: Басын ұстауы ____ отыру _____ еңбектеу _____ жүру _____ ай</w:t>
      </w:r>
    </w:p>
    <w:p>
      <w:pPr>
        <w:spacing w:after="0"/>
        <w:ind w:left="0"/>
        <w:jc w:val="both"/>
      </w:pPr>
      <w:r>
        <w:rPr>
          <w:rFonts w:ascii="Times New Roman"/>
          <w:b w:val="false"/>
          <w:i w:val="false"/>
          <w:color w:val="000000"/>
          <w:sz w:val="28"/>
        </w:rPr>
        <w:t>
      Сөйлеуді дамыту______________________________________________________</w:t>
      </w:r>
    </w:p>
    <w:p>
      <w:pPr>
        <w:spacing w:after="0"/>
        <w:ind w:left="0"/>
        <w:jc w:val="both"/>
      </w:pPr>
      <w:r>
        <w:rPr>
          <w:rFonts w:ascii="Times New Roman"/>
          <w:b w:val="false"/>
          <w:i w:val="false"/>
          <w:color w:val="000000"/>
          <w:sz w:val="28"/>
        </w:rPr>
        <w:t>
      Былдырлау __________________________________________________________</w:t>
      </w:r>
    </w:p>
    <w:p>
      <w:pPr>
        <w:spacing w:after="0"/>
        <w:ind w:left="0"/>
        <w:jc w:val="both"/>
      </w:pPr>
      <w:r>
        <w:rPr>
          <w:rFonts w:ascii="Times New Roman"/>
          <w:b w:val="false"/>
          <w:i w:val="false"/>
          <w:color w:val="000000"/>
          <w:sz w:val="28"/>
        </w:rPr>
        <w:t>
      Ересектердің сөзін түсіну ______________________________________________</w:t>
      </w:r>
    </w:p>
    <w:p>
      <w:pPr>
        <w:spacing w:after="0"/>
        <w:ind w:left="0"/>
        <w:jc w:val="both"/>
      </w:pPr>
      <w:r>
        <w:rPr>
          <w:rFonts w:ascii="Times New Roman"/>
          <w:b w:val="false"/>
          <w:i w:val="false"/>
          <w:color w:val="000000"/>
          <w:sz w:val="28"/>
        </w:rPr>
        <w:t>
      Алғашқы сөздер ______________________________________________________</w:t>
      </w:r>
    </w:p>
    <w:p>
      <w:pPr>
        <w:spacing w:after="0"/>
        <w:ind w:left="0"/>
        <w:jc w:val="both"/>
      </w:pPr>
      <w:r>
        <w:rPr>
          <w:rFonts w:ascii="Times New Roman"/>
          <w:b w:val="false"/>
          <w:i w:val="false"/>
          <w:color w:val="000000"/>
          <w:sz w:val="28"/>
        </w:rPr>
        <w:t>
      Алғашқы тіркестер ____________________________________________________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Заттармен алғашқы әрекеттер __________________________________________</w:t>
      </w:r>
    </w:p>
    <w:p>
      <w:pPr>
        <w:spacing w:after="0"/>
        <w:ind w:left="0"/>
        <w:jc w:val="both"/>
      </w:pPr>
      <w:r>
        <w:rPr>
          <w:rFonts w:ascii="Times New Roman"/>
          <w:b w:val="false"/>
          <w:i w:val="false"/>
          <w:color w:val="000000"/>
          <w:sz w:val="28"/>
        </w:rPr>
        <w:t>
      Процессуалдық ойын _________________________________________________</w:t>
      </w:r>
    </w:p>
    <w:p>
      <w:pPr>
        <w:spacing w:after="0"/>
        <w:ind w:left="0"/>
        <w:jc w:val="both"/>
      </w:pPr>
      <w:r>
        <w:rPr>
          <w:rFonts w:ascii="Times New Roman"/>
          <w:b w:val="false"/>
          <w:i w:val="false"/>
          <w:color w:val="000000"/>
          <w:sz w:val="28"/>
        </w:rPr>
        <w:t>
      Сюжеттік ойын _______________________________________________________</w:t>
      </w:r>
    </w:p>
    <w:p>
      <w:pPr>
        <w:spacing w:after="0"/>
        <w:ind w:left="0"/>
        <w:jc w:val="both"/>
      </w:pPr>
      <w:r>
        <w:rPr>
          <w:rFonts w:ascii="Times New Roman"/>
          <w:b w:val="false"/>
          <w:i w:val="false"/>
          <w:color w:val="000000"/>
          <w:sz w:val="28"/>
        </w:rPr>
        <w:t>
      Сюжетті-рөлдік ойын _________________________________________________</w:t>
      </w:r>
    </w:p>
    <w:p>
      <w:pPr>
        <w:spacing w:after="0"/>
        <w:ind w:left="0"/>
        <w:jc w:val="both"/>
      </w:pPr>
      <w:r>
        <w:rPr>
          <w:rFonts w:ascii="Times New Roman"/>
          <w:b w:val="false"/>
          <w:i w:val="false"/>
          <w:color w:val="000000"/>
          <w:sz w:val="28"/>
        </w:rPr>
        <w:t>
      Ұқыптылық және өзіне-өзі қызмет көрсету дағдылары _____________________</w:t>
      </w:r>
    </w:p>
    <w:p>
      <w:pPr>
        <w:spacing w:after="0"/>
        <w:ind w:left="0"/>
        <w:jc w:val="both"/>
      </w:pPr>
      <w:r>
        <w:rPr>
          <w:rFonts w:ascii="Times New Roman"/>
          <w:b w:val="false"/>
          <w:i w:val="false"/>
          <w:color w:val="000000"/>
          <w:sz w:val="28"/>
        </w:rPr>
        <w:t>
      Отбасылық тәрбиенің ерекшеліктері ____________________________________</w:t>
      </w:r>
    </w:p>
    <w:p>
      <w:pPr>
        <w:spacing w:after="0"/>
        <w:ind w:left="0"/>
        <w:jc w:val="both"/>
      </w:pPr>
      <w:r>
        <w:rPr>
          <w:rFonts w:ascii="Times New Roman"/>
          <w:b w:val="false"/>
          <w:i w:val="false"/>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Емдеу-дене шынықтыру нұсқаушысы (бұдан әрі – ЕДШ)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Түзету-дамытушылық оқытудың басындағы баланың психофизикалық дамуының жағдайы:</w:t>
      </w:r>
    </w:p>
    <w:p>
      <w:pPr>
        <w:spacing w:after="0"/>
        <w:ind w:left="0"/>
        <w:jc w:val="both"/>
      </w:pPr>
      <w:r>
        <w:rPr>
          <w:rFonts w:ascii="Times New Roman"/>
          <w:b w:val="false"/>
          <w:i w:val="false"/>
          <w:color w:val="000000"/>
          <w:sz w:val="28"/>
        </w:rPr>
        <w:t>
      2.3.1 Баланың әлеуметтік жағдайы (отбасының құрамы, тұрғын үй-тұрмыстық жағдайлары, баланы тәрбиелеудің ерекшеліктері, баланың мүдделері мен қызығушылығы)</w:t>
      </w:r>
    </w:p>
    <w:p>
      <w:pPr>
        <w:spacing w:after="0"/>
        <w:ind w:left="0"/>
        <w:jc w:val="both"/>
      </w:pPr>
      <w:r>
        <w:rPr>
          <w:rFonts w:ascii="Times New Roman"/>
          <w:b w:val="false"/>
          <w:i w:val="false"/>
          <w:color w:val="000000"/>
          <w:sz w:val="28"/>
        </w:rPr>
        <w:t>
      2.3.2 Әлеуметтік өзара іс-қимыл және коммуникация _______________________</w:t>
      </w:r>
    </w:p>
    <w:p>
      <w:pPr>
        <w:spacing w:after="0"/>
        <w:ind w:left="0"/>
        <w:jc w:val="both"/>
      </w:pPr>
      <w:r>
        <w:rPr>
          <w:rFonts w:ascii="Times New Roman"/>
          <w:b w:val="false"/>
          <w:i w:val="false"/>
          <w:color w:val="000000"/>
          <w:sz w:val="28"/>
        </w:rPr>
        <w:t>
      2.3.3 Сөйлеу тілін дамыту:</w:t>
      </w:r>
    </w:p>
    <w:p>
      <w:pPr>
        <w:spacing w:after="0"/>
        <w:ind w:left="0"/>
        <w:jc w:val="both"/>
      </w:pPr>
      <w:r>
        <w:rPr>
          <w:rFonts w:ascii="Times New Roman"/>
          <w:b w:val="false"/>
          <w:i w:val="false"/>
          <w:color w:val="000000"/>
          <w:sz w:val="28"/>
        </w:rPr>
        <w:t>
      2.3.4 Танымдық іс-әрекетті дамыту (ойлау, қабылдау, зейін, есте сақтау).</w:t>
      </w:r>
    </w:p>
    <w:p>
      <w:pPr>
        <w:spacing w:after="0"/>
        <w:ind w:left="0"/>
        <w:jc w:val="both"/>
      </w:pPr>
      <w:r>
        <w:rPr>
          <w:rFonts w:ascii="Times New Roman"/>
          <w:b w:val="false"/>
          <w:i w:val="false"/>
          <w:color w:val="000000"/>
          <w:sz w:val="28"/>
        </w:rPr>
        <w:t>
      2.3.5. Балалар іс-әрекетінің жетекші және басқа түрлерін дамыту (көрнекі, конструктивті және т. б.)</w:t>
      </w:r>
    </w:p>
    <w:p>
      <w:pPr>
        <w:spacing w:after="0"/>
        <w:ind w:left="0"/>
        <w:jc w:val="both"/>
      </w:pPr>
      <w:r>
        <w:rPr>
          <w:rFonts w:ascii="Times New Roman"/>
          <w:b w:val="false"/>
          <w:i w:val="false"/>
          <w:color w:val="000000"/>
          <w:sz w:val="28"/>
        </w:rPr>
        <w:t>
      2.3.5 Моторлық дамыту (ірі, ұсақ моторика) _______________________________</w:t>
      </w:r>
    </w:p>
    <w:p>
      <w:pPr>
        <w:spacing w:after="0"/>
        <w:ind w:left="0"/>
        <w:jc w:val="both"/>
      </w:pPr>
      <w:r>
        <w:rPr>
          <w:rFonts w:ascii="Times New Roman"/>
          <w:b w:val="false"/>
          <w:i w:val="false"/>
          <w:color w:val="000000"/>
          <w:sz w:val="28"/>
        </w:rPr>
        <w:t>
      3. Түзете-дамыту бағдарламасы</w:t>
      </w:r>
    </w:p>
    <w:p>
      <w:pPr>
        <w:spacing w:after="0"/>
        <w:ind w:left="0"/>
        <w:jc w:val="both"/>
      </w:pPr>
      <w:r>
        <w:rPr>
          <w:rFonts w:ascii="Times New Roman"/>
          <w:b w:val="false"/>
          <w:i w:val="false"/>
          <w:color w:val="000000"/>
          <w:sz w:val="28"/>
        </w:rPr>
        <w:t>
      Бағдарламаны әзірлеу күні 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_______________________________</w:t>
      </w:r>
    </w:p>
    <w:p>
      <w:pPr>
        <w:spacing w:after="0"/>
        <w:ind w:left="0"/>
        <w:jc w:val="both"/>
      </w:pPr>
      <w:r>
        <w:rPr>
          <w:rFonts w:ascii="Times New Roman"/>
          <w:b w:val="false"/>
          <w:i w:val="false"/>
          <w:color w:val="000000"/>
          <w:sz w:val="28"/>
        </w:rPr>
        <w:t>
      Жасы _______________________________________________________________</w:t>
      </w:r>
    </w:p>
    <w:p>
      <w:pPr>
        <w:spacing w:after="0"/>
        <w:ind w:left="0"/>
        <w:jc w:val="both"/>
      </w:pPr>
      <w:r>
        <w:rPr>
          <w:rFonts w:ascii="Times New Roman"/>
          <w:b w:val="false"/>
          <w:i w:val="false"/>
          <w:color w:val="000000"/>
          <w:sz w:val="28"/>
        </w:rPr>
        <w:t>
      Мамандар (бейін)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жұмысының бағыттары</w:t>
            </w:r>
          </w:p>
          <w:p>
            <w:pPr>
              <w:spacing w:after="20"/>
              <w:ind w:left="20"/>
              <w:jc w:val="both"/>
            </w:pPr>
            <w:r>
              <w:rPr>
                <w:rFonts w:ascii="Times New Roman"/>
                <w:b w:val="false"/>
                <w:i w:val="false"/>
                <w:color w:val="000000"/>
                <w:sz w:val="20"/>
              </w:rPr>
              <w:t>
Күтілетін</w:t>
            </w:r>
          </w:p>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Түзету-дамыту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әдістері, әдістемелері, тәсілдері,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3. Түзету-дамыту көмегінің нәтижелері</w:t>
      </w:r>
    </w:p>
    <w:p>
      <w:pPr>
        <w:spacing w:after="0"/>
        <w:ind w:left="0"/>
        <w:jc w:val="both"/>
      </w:pPr>
      <w:r>
        <w:rPr>
          <w:rFonts w:ascii="Times New Roman"/>
          <w:b w:val="false"/>
          <w:i w:val="false"/>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pPr>
        <w:spacing w:after="0"/>
        <w:ind w:left="0"/>
        <w:jc w:val="both"/>
      </w:pPr>
      <w:r>
        <w:rPr>
          <w:rFonts w:ascii="Times New Roman"/>
          <w:b w:val="false"/>
          <w:i w:val="false"/>
          <w:color w:val="000000"/>
          <w:sz w:val="28"/>
        </w:rPr>
        <w:t>
      Түзету оқуын бітірген күні _____________________________________________</w:t>
      </w:r>
    </w:p>
    <w:p>
      <w:pPr>
        <w:spacing w:after="0"/>
        <w:ind w:left="0"/>
        <w:jc w:val="both"/>
      </w:pPr>
      <w:r>
        <w:rPr>
          <w:rFonts w:ascii="Times New Roman"/>
          <w:b w:val="false"/>
          <w:i w:val="false"/>
          <w:color w:val="000000"/>
          <w:sz w:val="28"/>
        </w:rPr>
        <w:t>
      Қайда жіберілді (кетті)_________________________________________________</w:t>
      </w:r>
    </w:p>
    <w:p>
      <w:pPr>
        <w:spacing w:after="0"/>
        <w:ind w:left="0"/>
        <w:jc w:val="both"/>
      </w:pPr>
      <w:r>
        <w:rPr>
          <w:rFonts w:ascii="Times New Roman"/>
          <w:b w:val="false"/>
          <w:i w:val="false"/>
          <w:color w:val="000000"/>
          <w:sz w:val="28"/>
        </w:rPr>
        <w:t>
      3.2 Мамандардың қорытындысы: ________________________________________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Жеке дамыту бағдарламасы</w:t>
      </w:r>
    </w:p>
    <w:p>
      <w:pPr>
        <w:spacing w:after="0"/>
        <w:ind w:left="0"/>
        <w:jc w:val="both"/>
      </w:pPr>
      <w:r>
        <w:rPr>
          <w:rFonts w:ascii="Times New Roman"/>
          <w:b w:val="false"/>
          <w:i w:val="false"/>
          <w:color w:val="000000"/>
          <w:sz w:val="28"/>
        </w:rPr>
        <w:t>
      1. Паспорттық бөлім</w:t>
      </w:r>
    </w:p>
    <w:p>
      <w:pPr>
        <w:spacing w:after="0"/>
        <w:ind w:left="0"/>
        <w:jc w:val="both"/>
      </w:pPr>
      <w:r>
        <w:rPr>
          <w:rFonts w:ascii="Times New Roman"/>
          <w:b w:val="false"/>
          <w:i w:val="false"/>
          <w:color w:val="000000"/>
          <w:sz w:val="28"/>
        </w:rPr>
        <w:t>
      1.1 Бала және оның отбасы туралы деректер</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Психологиялық-педагогикалық түзету кабинетке жүгінген күні 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Ата-аналар 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Бала тәрбиесіне қатысатын адамдар _____________________________________</w:t>
      </w:r>
    </w:p>
    <w:p>
      <w:pPr>
        <w:spacing w:after="0"/>
        <w:ind w:left="0"/>
        <w:jc w:val="both"/>
      </w:pPr>
      <w:r>
        <w:rPr>
          <w:rFonts w:ascii="Times New Roman"/>
          <w:b w:val="false"/>
          <w:i w:val="false"/>
          <w:color w:val="000000"/>
          <w:sz w:val="28"/>
        </w:rPr>
        <w:t>
      Білім беру ұйымдарына бару 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Оқыту тілі ___________________________________________________________</w:t>
      </w:r>
    </w:p>
    <w:p>
      <w:pPr>
        <w:spacing w:after="0"/>
        <w:ind w:left="0"/>
        <w:jc w:val="both"/>
      </w:pPr>
      <w:r>
        <w:rPr>
          <w:rFonts w:ascii="Times New Roman"/>
          <w:b w:val="false"/>
          <w:i w:val="false"/>
          <w:color w:val="000000"/>
          <w:sz w:val="28"/>
        </w:rPr>
        <w:t>
      Тұрмыстық қатынас тілі _______________________________________________</w:t>
      </w:r>
    </w:p>
    <w:p>
      <w:pPr>
        <w:spacing w:after="0"/>
        <w:ind w:left="0"/>
        <w:jc w:val="both"/>
      </w:pPr>
      <w:r>
        <w:rPr>
          <w:rFonts w:ascii="Times New Roman"/>
          <w:b w:val="false"/>
          <w:i w:val="false"/>
          <w:color w:val="000000"/>
          <w:sz w:val="28"/>
        </w:rPr>
        <w:t>
      Оқыту түрі___________________________________________________________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консультацияның (бұдан әрі – ПМПК)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Ата-аналардың сұранысы_______________________________________________</w:t>
      </w:r>
    </w:p>
    <w:p>
      <w:pPr>
        <w:spacing w:after="0"/>
        <w:ind w:left="0"/>
        <w:jc w:val="both"/>
      </w:pPr>
      <w:r>
        <w:rPr>
          <w:rFonts w:ascii="Times New Roman"/>
          <w:b w:val="false"/>
          <w:i w:val="false"/>
          <w:color w:val="000000"/>
          <w:sz w:val="28"/>
        </w:rPr>
        <w:t>
      ПМПК мамандарының ұсыныстары______________________ ________________</w:t>
      </w:r>
    </w:p>
    <w:p>
      <w:pPr>
        <w:spacing w:after="0"/>
        <w:ind w:left="0"/>
        <w:jc w:val="both"/>
      </w:pPr>
      <w:r>
        <w:rPr>
          <w:rFonts w:ascii="Times New Roman"/>
          <w:b w:val="false"/>
          <w:i w:val="false"/>
          <w:color w:val="000000"/>
          <w:sz w:val="28"/>
        </w:rPr>
        <w:t>
      1.2. Психологиялық-педагогикалық көмек түрлерін есепке алу</w:t>
      </w:r>
    </w:p>
    <w:p>
      <w:pPr>
        <w:spacing w:after="0"/>
        <w:ind w:left="0"/>
        <w:jc w:val="both"/>
      </w:pPr>
      <w:r>
        <w:rPr>
          <w:rFonts w:ascii="Times New Roman"/>
          <w:b w:val="false"/>
          <w:i w:val="false"/>
          <w:color w:val="000000"/>
          <w:sz w:val="28"/>
        </w:rPr>
        <w:t>
      Баланың тегі, аты, әкесінің аты (болған жағдайда) _________________________</w:t>
      </w:r>
    </w:p>
    <w:p>
      <w:pPr>
        <w:spacing w:after="0"/>
        <w:ind w:left="0"/>
        <w:jc w:val="both"/>
      </w:pPr>
      <w:r>
        <w:rPr>
          <w:rFonts w:ascii="Times New Roman"/>
          <w:b w:val="false"/>
          <w:i w:val="false"/>
          <w:color w:val="000000"/>
          <w:sz w:val="28"/>
        </w:rPr>
        <w:t>
      Қорытынды: _________________________________________________________</w:t>
      </w:r>
    </w:p>
    <w:p>
      <w:pPr>
        <w:spacing w:after="0"/>
        <w:ind w:left="0"/>
        <w:jc w:val="both"/>
      </w:pPr>
      <w:r>
        <w:rPr>
          <w:rFonts w:ascii="Times New Roman"/>
          <w:b w:val="false"/>
          <w:i w:val="false"/>
          <w:color w:val="000000"/>
          <w:sz w:val="28"/>
        </w:rPr>
        <w:t>
      Мамандардың қызмет көрсету мерзімдері:</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 мемлекеттік қызметтер көрсету шеңберіндегі көмек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ұзақтығы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топқа бару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сөйлеу терапиясы сабағы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топтағы логопедиялық сабақтар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(кіші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(шағын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(кіші топтар)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жағдайды командалық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педагогке / қызметкерге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 орталығының меңгерушісі_______________________________________</w:t>
      </w:r>
    </w:p>
    <w:p>
      <w:pPr>
        <w:spacing w:after="0"/>
        <w:ind w:left="0"/>
        <w:jc w:val="both"/>
      </w:pPr>
      <w:r>
        <w:rPr>
          <w:rFonts w:ascii="Times New Roman"/>
          <w:b w:val="false"/>
          <w:i w:val="false"/>
          <w:color w:val="000000"/>
          <w:sz w:val="28"/>
        </w:rPr>
        <w:t>
      1.3 Баланың болу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болу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 орталығының меңгерушісі_______________________________________</w:t>
      </w:r>
    </w:p>
    <w:p>
      <w:pPr>
        <w:spacing w:after="0"/>
        <w:ind w:left="0"/>
        <w:jc w:val="both"/>
      </w:pPr>
      <w:r>
        <w:rPr>
          <w:rFonts w:ascii="Times New Roman"/>
          <w:b w:val="false"/>
          <w:i w:val="false"/>
          <w:color w:val="000000"/>
          <w:sz w:val="28"/>
        </w:rPr>
        <w:t>
      2. Бала туралы ақпарат жинау</w:t>
      </w:r>
    </w:p>
    <w:p>
      <w:pPr>
        <w:spacing w:after="0"/>
        <w:ind w:left="0"/>
        <w:jc w:val="both"/>
      </w:pPr>
      <w:r>
        <w:rPr>
          <w:rFonts w:ascii="Times New Roman"/>
          <w:b w:val="false"/>
          <w:i w:val="false"/>
          <w:color w:val="000000"/>
          <w:sz w:val="28"/>
        </w:rPr>
        <w:t>
      2.1 Бала дамуының қысқаша тарихы</w:t>
      </w:r>
    </w:p>
    <w:p>
      <w:pPr>
        <w:spacing w:after="0"/>
        <w:ind w:left="0"/>
        <w:jc w:val="both"/>
      </w:pPr>
      <w:r>
        <w:rPr>
          <w:rFonts w:ascii="Times New Roman"/>
          <w:b w:val="false"/>
          <w:i w:val="false"/>
          <w:color w:val="000000"/>
          <w:sz w:val="28"/>
        </w:rPr>
        <w:t>
      Моторды дамыту: басын ұстауы _____отыру _____ еңбектеу _____ жүру ____ ай</w:t>
      </w:r>
    </w:p>
    <w:p>
      <w:pPr>
        <w:spacing w:after="0"/>
        <w:ind w:left="0"/>
        <w:jc w:val="both"/>
      </w:pPr>
      <w:r>
        <w:rPr>
          <w:rFonts w:ascii="Times New Roman"/>
          <w:b w:val="false"/>
          <w:i w:val="false"/>
          <w:color w:val="000000"/>
          <w:sz w:val="28"/>
        </w:rPr>
        <w:t>
      Сөйлеуді дамыту _____________________________________________________</w:t>
      </w:r>
    </w:p>
    <w:p>
      <w:pPr>
        <w:spacing w:after="0"/>
        <w:ind w:left="0"/>
        <w:jc w:val="both"/>
      </w:pPr>
      <w:r>
        <w:rPr>
          <w:rFonts w:ascii="Times New Roman"/>
          <w:b w:val="false"/>
          <w:i w:val="false"/>
          <w:color w:val="000000"/>
          <w:sz w:val="28"/>
        </w:rPr>
        <w:t>
      Былдырлау __________________________________________________________</w:t>
      </w:r>
    </w:p>
    <w:p>
      <w:pPr>
        <w:spacing w:after="0"/>
        <w:ind w:left="0"/>
        <w:jc w:val="both"/>
      </w:pPr>
      <w:r>
        <w:rPr>
          <w:rFonts w:ascii="Times New Roman"/>
          <w:b w:val="false"/>
          <w:i w:val="false"/>
          <w:color w:val="000000"/>
          <w:sz w:val="28"/>
        </w:rPr>
        <w:t>
      Ересектердің сөзін түсіну</w:t>
      </w:r>
    </w:p>
    <w:p>
      <w:pPr>
        <w:spacing w:after="0"/>
        <w:ind w:left="0"/>
        <w:jc w:val="both"/>
      </w:pPr>
      <w:r>
        <w:rPr>
          <w:rFonts w:ascii="Times New Roman"/>
          <w:b w:val="false"/>
          <w:i w:val="false"/>
          <w:color w:val="000000"/>
          <w:sz w:val="28"/>
        </w:rPr>
        <w:t>
      Алғашқы сөздер ______________________________________________________</w:t>
      </w:r>
    </w:p>
    <w:p>
      <w:pPr>
        <w:spacing w:after="0"/>
        <w:ind w:left="0"/>
        <w:jc w:val="both"/>
      </w:pPr>
      <w:r>
        <w:rPr>
          <w:rFonts w:ascii="Times New Roman"/>
          <w:b w:val="false"/>
          <w:i w:val="false"/>
          <w:color w:val="000000"/>
          <w:sz w:val="28"/>
        </w:rPr>
        <w:t>
      Алғашқы тіркестер ____________________________________________________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Заттармен алғашқы әрекеттер ___________________________________________</w:t>
      </w:r>
    </w:p>
    <w:p>
      <w:pPr>
        <w:spacing w:after="0"/>
        <w:ind w:left="0"/>
        <w:jc w:val="both"/>
      </w:pPr>
      <w:r>
        <w:rPr>
          <w:rFonts w:ascii="Times New Roman"/>
          <w:b w:val="false"/>
          <w:i w:val="false"/>
          <w:color w:val="000000"/>
          <w:sz w:val="28"/>
        </w:rPr>
        <w:t>
      Процессуалдық ойын __________________________________________________</w:t>
      </w:r>
    </w:p>
    <w:p>
      <w:pPr>
        <w:spacing w:after="0"/>
        <w:ind w:left="0"/>
        <w:jc w:val="both"/>
      </w:pPr>
      <w:r>
        <w:rPr>
          <w:rFonts w:ascii="Times New Roman"/>
          <w:b w:val="false"/>
          <w:i w:val="false"/>
          <w:color w:val="000000"/>
          <w:sz w:val="28"/>
        </w:rPr>
        <w:t>
      Сюжеттік ойын _______________________________________________________</w:t>
      </w:r>
    </w:p>
    <w:p>
      <w:pPr>
        <w:spacing w:after="0"/>
        <w:ind w:left="0"/>
        <w:jc w:val="both"/>
      </w:pPr>
      <w:r>
        <w:rPr>
          <w:rFonts w:ascii="Times New Roman"/>
          <w:b w:val="false"/>
          <w:i w:val="false"/>
          <w:color w:val="000000"/>
          <w:sz w:val="28"/>
        </w:rPr>
        <w:t>
      Сюжетті-рөлдік ойын _________________________________________________</w:t>
      </w:r>
    </w:p>
    <w:p>
      <w:pPr>
        <w:spacing w:after="0"/>
        <w:ind w:left="0"/>
        <w:jc w:val="both"/>
      </w:pPr>
      <w:r>
        <w:rPr>
          <w:rFonts w:ascii="Times New Roman"/>
          <w:b w:val="false"/>
          <w:i w:val="false"/>
          <w:color w:val="000000"/>
          <w:sz w:val="28"/>
        </w:rPr>
        <w:t>
      Ұқыптылық және өзіне-өзі қызмет көрсету дағдылары _____________________</w:t>
      </w:r>
    </w:p>
    <w:p>
      <w:pPr>
        <w:spacing w:after="0"/>
        <w:ind w:left="0"/>
        <w:jc w:val="both"/>
      </w:pPr>
      <w:r>
        <w:rPr>
          <w:rFonts w:ascii="Times New Roman"/>
          <w:b w:val="false"/>
          <w:i w:val="false"/>
          <w:color w:val="000000"/>
          <w:sz w:val="28"/>
        </w:rPr>
        <w:t>
      Отбасылық тәрбиенің ерекшеліктері_____________________________________</w:t>
      </w:r>
    </w:p>
    <w:p>
      <w:pPr>
        <w:spacing w:after="0"/>
        <w:ind w:left="0"/>
        <w:jc w:val="both"/>
      </w:pPr>
      <w:r>
        <w:rPr>
          <w:rFonts w:ascii="Times New Roman"/>
          <w:b w:val="false"/>
          <w:i w:val="false"/>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Емдеу-дене шынықтыру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Түзету-дамытушылық оқытудың басындағы баланың психофизикалық дамуының жағдайы:</w:t>
      </w:r>
    </w:p>
    <w:p>
      <w:pPr>
        <w:spacing w:after="0"/>
        <w:ind w:left="0"/>
        <w:jc w:val="both"/>
      </w:pPr>
      <w:r>
        <w:rPr>
          <w:rFonts w:ascii="Times New Roman"/>
          <w:b w:val="false"/>
          <w:i w:val="false"/>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pPr>
        <w:spacing w:after="0"/>
        <w:ind w:left="0"/>
        <w:jc w:val="both"/>
      </w:pPr>
      <w:r>
        <w:rPr>
          <w:rFonts w:ascii="Times New Roman"/>
          <w:b w:val="false"/>
          <w:i w:val="false"/>
          <w:color w:val="000000"/>
          <w:sz w:val="28"/>
        </w:rPr>
        <w:t>
      2.3.2 Әлеуметтік өзара іс-қимыл және коммуникация _______________________</w:t>
      </w:r>
    </w:p>
    <w:p>
      <w:pPr>
        <w:spacing w:after="0"/>
        <w:ind w:left="0"/>
        <w:jc w:val="both"/>
      </w:pPr>
      <w:r>
        <w:rPr>
          <w:rFonts w:ascii="Times New Roman"/>
          <w:b w:val="false"/>
          <w:i w:val="false"/>
          <w:color w:val="000000"/>
          <w:sz w:val="28"/>
        </w:rPr>
        <w:t>
      2.3.3 Сөйлеу тілін дамыту:</w:t>
      </w:r>
    </w:p>
    <w:p>
      <w:pPr>
        <w:spacing w:after="0"/>
        <w:ind w:left="0"/>
        <w:jc w:val="both"/>
      </w:pPr>
      <w:r>
        <w:rPr>
          <w:rFonts w:ascii="Times New Roman"/>
          <w:b w:val="false"/>
          <w:i w:val="false"/>
          <w:color w:val="000000"/>
          <w:sz w:val="28"/>
        </w:rPr>
        <w:t>
      2.3.4 Танымдық іс-әрекетті дамыту (ойлау, қабылдау, зейін, есте сақтау).</w:t>
      </w:r>
    </w:p>
    <w:p>
      <w:pPr>
        <w:spacing w:after="0"/>
        <w:ind w:left="0"/>
        <w:jc w:val="both"/>
      </w:pPr>
      <w:r>
        <w:rPr>
          <w:rFonts w:ascii="Times New Roman"/>
          <w:b w:val="false"/>
          <w:i w:val="false"/>
          <w:color w:val="000000"/>
          <w:sz w:val="28"/>
        </w:rPr>
        <w:t>
      2.3.5 Балалар іс-әрекетінің жетекші және басқа түрлерін дамыту (көрнекі, конструктивті және т. б.)</w:t>
      </w:r>
    </w:p>
    <w:p>
      <w:pPr>
        <w:spacing w:after="0"/>
        <w:ind w:left="0"/>
        <w:jc w:val="both"/>
      </w:pPr>
      <w:r>
        <w:rPr>
          <w:rFonts w:ascii="Times New Roman"/>
          <w:b w:val="false"/>
          <w:i w:val="false"/>
          <w:color w:val="000000"/>
          <w:sz w:val="28"/>
        </w:rPr>
        <w:t>
      2.3.5 Моторды дамыту (ірі, ұсақ моторика)</w:t>
      </w:r>
    </w:p>
    <w:p>
      <w:pPr>
        <w:spacing w:after="0"/>
        <w:ind w:left="0"/>
        <w:jc w:val="both"/>
      </w:pPr>
      <w:r>
        <w:rPr>
          <w:rFonts w:ascii="Times New Roman"/>
          <w:b w:val="false"/>
          <w:i w:val="false"/>
          <w:color w:val="000000"/>
          <w:sz w:val="28"/>
        </w:rPr>
        <w:t>
      2.3.6 Әлеуметтік-тұрмыстық және бейімделу дағдылары_____________________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 __________20____жыл</w:t>
            </w:r>
            <w:r>
              <w:br/>
            </w:r>
            <w:r>
              <w:rPr>
                <w:rFonts w:ascii="Times New Roman"/>
                <w:b w:val="false"/>
                <w:i w:val="false"/>
                <w:color w:val="000000"/>
                <w:sz w:val="20"/>
              </w:rPr>
              <w:t>Әдіскер (қолы) ______________</w:t>
            </w:r>
          </w:p>
        </w:tc>
      </w:tr>
    </w:tbl>
    <w:p>
      <w:pPr>
        <w:spacing w:after="0"/>
        <w:ind w:left="0"/>
        <w:jc w:val="both"/>
      </w:pPr>
      <w:r>
        <w:rPr>
          <w:rFonts w:ascii="Times New Roman"/>
          <w:b w:val="false"/>
          <w:i w:val="false"/>
          <w:color w:val="000000"/>
          <w:sz w:val="28"/>
        </w:rPr>
        <w:t>
      3. Түзету-дамыту бағдарламасы</w:t>
      </w:r>
    </w:p>
    <w:p>
      <w:pPr>
        <w:spacing w:after="0"/>
        <w:ind w:left="0"/>
        <w:jc w:val="both"/>
      </w:pPr>
      <w:r>
        <w:rPr>
          <w:rFonts w:ascii="Times New Roman"/>
          <w:b w:val="false"/>
          <w:i w:val="false"/>
          <w:color w:val="000000"/>
          <w:sz w:val="28"/>
        </w:rPr>
        <w:t>
      Бағдарламаны әзірлеу күні __________</w:t>
      </w:r>
    </w:p>
    <w:p>
      <w:pPr>
        <w:spacing w:after="0"/>
        <w:ind w:left="0"/>
        <w:jc w:val="both"/>
      </w:pPr>
      <w:r>
        <w:rPr>
          <w:rFonts w:ascii="Times New Roman"/>
          <w:b w:val="false"/>
          <w:i w:val="false"/>
          <w:color w:val="000000"/>
          <w:sz w:val="28"/>
        </w:rPr>
        <w:t>
      тегі, аты, әкесінің аты (ол болған жағдайда) _________</w:t>
      </w:r>
    </w:p>
    <w:p>
      <w:pPr>
        <w:spacing w:after="0"/>
        <w:ind w:left="0"/>
        <w:jc w:val="both"/>
      </w:pPr>
      <w:r>
        <w:rPr>
          <w:rFonts w:ascii="Times New Roman"/>
          <w:b w:val="false"/>
          <w:i w:val="false"/>
          <w:color w:val="000000"/>
          <w:sz w:val="28"/>
        </w:rPr>
        <w:t>
      Жасы ___________________</w:t>
      </w:r>
    </w:p>
    <w:p>
      <w:pPr>
        <w:spacing w:after="0"/>
        <w:ind w:left="0"/>
        <w:jc w:val="both"/>
      </w:pPr>
      <w:r>
        <w:rPr>
          <w:rFonts w:ascii="Times New Roman"/>
          <w:b w:val="false"/>
          <w:i w:val="false"/>
          <w:color w:val="000000"/>
          <w:sz w:val="28"/>
        </w:rPr>
        <w:t>
      Мамандар (бейін)_</w:t>
      </w:r>
    </w:p>
    <w:p>
      <w:pPr>
        <w:spacing w:after="0"/>
        <w:ind w:left="0"/>
        <w:jc w:val="both"/>
      </w:pPr>
      <w:r>
        <w:rPr>
          <w:rFonts w:ascii="Times New Roman"/>
          <w:b w:val="false"/>
          <w:i w:val="false"/>
          <w:color w:val="000000"/>
          <w:sz w:val="28"/>
        </w:rPr>
        <w:t>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жұмысының бағыттары</w:t>
            </w:r>
          </w:p>
          <w:p>
            <w:pPr>
              <w:spacing w:after="20"/>
              <w:ind w:left="20"/>
              <w:jc w:val="both"/>
            </w:pPr>
            <w:r>
              <w:rPr>
                <w:rFonts w:ascii="Times New Roman"/>
                <w:b w:val="false"/>
                <w:i w:val="false"/>
                <w:color w:val="000000"/>
                <w:sz w:val="20"/>
              </w:rPr>
              <w:t>
Күтілетін</w:t>
            </w:r>
          </w:p>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Түзету-дамыту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әдістері, әдістемелері, тәсілдері,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ОО-ның меңгерушісі</w:t>
      </w:r>
    </w:p>
    <w:p>
      <w:pPr>
        <w:spacing w:after="0"/>
        <w:ind w:left="0"/>
        <w:jc w:val="both"/>
      </w:pPr>
      <w:r>
        <w:rPr>
          <w:rFonts w:ascii="Times New Roman"/>
          <w:b w:val="false"/>
          <w:i w:val="false"/>
          <w:color w:val="000000"/>
          <w:sz w:val="28"/>
        </w:rPr>
        <w:t>
      4. Түзету-дамыту көмегінің нәтижелері</w:t>
      </w:r>
    </w:p>
    <w:p>
      <w:pPr>
        <w:spacing w:after="0"/>
        <w:ind w:left="0"/>
        <w:jc w:val="both"/>
      </w:pPr>
      <w:r>
        <w:rPr>
          <w:rFonts w:ascii="Times New Roman"/>
          <w:b w:val="false"/>
          <w:i w:val="false"/>
          <w:color w:val="000000"/>
          <w:sz w:val="28"/>
        </w:rPr>
        <w:t>
      4.1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pPr>
        <w:spacing w:after="0"/>
        <w:ind w:left="0"/>
        <w:jc w:val="both"/>
      </w:pPr>
      <w:r>
        <w:rPr>
          <w:rFonts w:ascii="Times New Roman"/>
          <w:b w:val="false"/>
          <w:i w:val="false"/>
          <w:color w:val="000000"/>
          <w:sz w:val="28"/>
        </w:rPr>
        <w:t>
      Түзету оқуын бітірген күні ________________</w:t>
      </w:r>
    </w:p>
    <w:p>
      <w:pPr>
        <w:spacing w:after="0"/>
        <w:ind w:left="0"/>
        <w:jc w:val="both"/>
      </w:pPr>
      <w:r>
        <w:rPr>
          <w:rFonts w:ascii="Times New Roman"/>
          <w:b w:val="false"/>
          <w:i w:val="false"/>
          <w:color w:val="000000"/>
          <w:sz w:val="28"/>
        </w:rPr>
        <w:t>
      Қайда жіберілді (кетті)____________________________________</w:t>
      </w:r>
    </w:p>
    <w:p>
      <w:pPr>
        <w:spacing w:after="0"/>
        <w:ind w:left="0"/>
        <w:jc w:val="both"/>
      </w:pPr>
      <w:r>
        <w:rPr>
          <w:rFonts w:ascii="Times New Roman"/>
          <w:b w:val="false"/>
          <w:i w:val="false"/>
          <w:color w:val="000000"/>
          <w:sz w:val="28"/>
        </w:rPr>
        <w:t>
      4.2 мамандардың қорытындысы:_____________________________</w:t>
      </w:r>
    </w:p>
    <w:bookmarkStart w:name="z39" w:id="30"/>
    <w:p>
      <w:pPr>
        <w:spacing w:after="0"/>
        <w:ind w:left="0"/>
        <w:jc w:val="left"/>
      </w:pPr>
      <w:r>
        <w:rPr>
          <w:rFonts w:ascii="Times New Roman"/>
          <w:b/>
          <w:i w:val="false"/>
          <w:color w:val="000000"/>
        </w:rPr>
        <w:t xml:space="preserve"> ПМПК-ның қорытындысы бойынша балаларды тіркеу журналы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аты-жөні(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бойынша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 + / - ,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(қазақ / орыс)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берілген күні және кім (ПМПК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ұйымдастырылды (басқа мекемелерге бару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 тіркелген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Тіркеу формасы</w:t>
      </w:r>
    </w:p>
    <w:p>
      <w:pPr>
        <w:spacing w:after="0"/>
        <w:ind w:left="0"/>
        <w:jc w:val="both"/>
      </w:pPr>
      <w:r>
        <w:rPr>
          <w:rFonts w:ascii="Times New Roman"/>
          <w:b w:val="false"/>
          <w:i w:val="false"/>
          <w:color w:val="000000"/>
          <w:sz w:val="28"/>
        </w:rPr>
        <w:t>
      1. Тіркеу нөмірі ________</w:t>
      </w:r>
    </w:p>
    <w:p>
      <w:pPr>
        <w:spacing w:after="0"/>
        <w:ind w:left="0"/>
        <w:jc w:val="both"/>
      </w:pPr>
      <w:r>
        <w:rPr>
          <w:rFonts w:ascii="Times New Roman"/>
          <w:b w:val="false"/>
          <w:i w:val="false"/>
          <w:color w:val="000000"/>
          <w:sz w:val="28"/>
        </w:rPr>
        <w:t>
      2. Алғашқы кеңес беру күні (анамнез жинау) ________________</w:t>
      </w:r>
    </w:p>
    <w:p>
      <w:pPr>
        <w:spacing w:after="0"/>
        <w:ind w:left="0"/>
        <w:jc w:val="both"/>
      </w:pPr>
      <w:r>
        <w:rPr>
          <w:rFonts w:ascii="Times New Roman"/>
          <w:b w:val="false"/>
          <w:i w:val="false"/>
          <w:color w:val="000000"/>
          <w:sz w:val="28"/>
        </w:rPr>
        <w:t>
      3. Баланың аты-жөні (ол болған жағдайда) __________________</w:t>
      </w:r>
    </w:p>
    <w:p>
      <w:pPr>
        <w:spacing w:after="0"/>
        <w:ind w:left="0"/>
        <w:jc w:val="both"/>
      </w:pPr>
      <w:r>
        <w:rPr>
          <w:rFonts w:ascii="Times New Roman"/>
          <w:b w:val="false"/>
          <w:i w:val="false"/>
          <w:color w:val="000000"/>
          <w:sz w:val="28"/>
        </w:rPr>
        <w:t>
      4. Баланың туған күні (жасы) ___________________</w:t>
      </w:r>
    </w:p>
    <w:p>
      <w:pPr>
        <w:spacing w:after="0"/>
        <w:ind w:left="0"/>
        <w:jc w:val="both"/>
      </w:pPr>
      <w:r>
        <w:rPr>
          <w:rFonts w:ascii="Times New Roman"/>
          <w:b w:val="false"/>
          <w:i w:val="false"/>
          <w:color w:val="000000"/>
          <w:sz w:val="28"/>
        </w:rPr>
        <w:t>
      5. Кім жүгінеді:</w:t>
      </w:r>
    </w:p>
    <w:p>
      <w:pPr>
        <w:spacing w:after="0"/>
        <w:ind w:left="0"/>
        <w:jc w:val="both"/>
      </w:pPr>
      <w:r>
        <w:rPr>
          <w:rFonts w:ascii="Times New Roman"/>
          <w:b w:val="false"/>
          <w:i w:val="false"/>
          <w:color w:val="000000"/>
          <w:sz w:val="28"/>
        </w:rPr>
        <w:t>
      Ата-аналар, (тегі, аты, әкесінің аты (ол болған жағдайда) ___________________</w:t>
      </w:r>
    </w:p>
    <w:p>
      <w:pPr>
        <w:spacing w:after="0"/>
        <w:ind w:left="0"/>
        <w:jc w:val="both"/>
      </w:pPr>
      <w:r>
        <w:rPr>
          <w:rFonts w:ascii="Times New Roman"/>
          <w:b w:val="false"/>
          <w:i w:val="false"/>
          <w:color w:val="000000"/>
          <w:sz w:val="28"/>
        </w:rPr>
        <w:t>
      Отбасының құрамы</w:t>
      </w:r>
    </w:p>
    <w:p>
      <w:pPr>
        <w:spacing w:after="0"/>
        <w:ind w:left="0"/>
        <w:jc w:val="both"/>
      </w:pPr>
      <w:r>
        <w:rPr>
          <w:rFonts w:ascii="Times New Roman"/>
          <w:b w:val="false"/>
          <w:i w:val="false"/>
          <w:color w:val="000000"/>
          <w:sz w:val="28"/>
        </w:rPr>
        <w:t>
      6. Тұратын жері (мекенжайы)_______________________</w:t>
      </w:r>
    </w:p>
    <w:p>
      <w:pPr>
        <w:spacing w:after="0"/>
        <w:ind w:left="0"/>
        <w:jc w:val="both"/>
      </w:pPr>
      <w:r>
        <w:rPr>
          <w:rFonts w:ascii="Times New Roman"/>
          <w:b w:val="false"/>
          <w:i w:val="false"/>
          <w:color w:val="000000"/>
          <w:sz w:val="28"/>
        </w:rPr>
        <w:t>
      7. Кім жіберді</w:t>
      </w:r>
    </w:p>
    <w:p>
      <w:pPr>
        <w:spacing w:after="0"/>
        <w:ind w:left="0"/>
        <w:jc w:val="both"/>
      </w:pPr>
      <w:r>
        <w:rPr>
          <w:rFonts w:ascii="Times New Roman"/>
          <w:b w:val="false"/>
          <w:i w:val="false"/>
          <w:color w:val="000000"/>
          <w:sz w:val="28"/>
        </w:rPr>
        <w:t>
      8. Жүгіну себебі (сұраныс)__________________________</w:t>
      </w:r>
    </w:p>
    <w:p>
      <w:pPr>
        <w:spacing w:after="0"/>
        <w:ind w:left="0"/>
        <w:jc w:val="both"/>
      </w:pPr>
      <w:r>
        <w:rPr>
          <w:rFonts w:ascii="Times New Roman"/>
          <w:b w:val="false"/>
          <w:i w:val="false"/>
          <w:color w:val="000000"/>
          <w:sz w:val="28"/>
        </w:rPr>
        <w:t>
      9. Не алаңдатады (баланың проблемалары)</w:t>
      </w:r>
    </w:p>
    <w:p>
      <w:pPr>
        <w:spacing w:after="0"/>
        <w:ind w:left="0"/>
        <w:jc w:val="both"/>
      </w:pPr>
      <w:r>
        <w:rPr>
          <w:rFonts w:ascii="Times New Roman"/>
          <w:b w:val="false"/>
          <w:i w:val="false"/>
          <w:color w:val="000000"/>
          <w:sz w:val="28"/>
        </w:rPr>
        <w:t>
      10. Не ұсынылды:</w:t>
      </w:r>
    </w:p>
    <w:p>
      <w:pPr>
        <w:spacing w:after="0"/>
        <w:ind w:left="0"/>
        <w:jc w:val="both"/>
      </w:pPr>
      <w:r>
        <w:rPr>
          <w:rFonts w:ascii="Times New Roman"/>
          <w:b w:val="false"/>
          <w:i w:val="false"/>
          <w:color w:val="000000"/>
          <w:sz w:val="28"/>
        </w:rPr>
        <w:t>
      Қабылдамау (ұсынылған себеп) _________________________</w:t>
      </w:r>
    </w:p>
    <w:p>
      <w:pPr>
        <w:spacing w:after="0"/>
        <w:ind w:left="0"/>
        <w:jc w:val="both"/>
      </w:pPr>
      <w:r>
        <w:rPr>
          <w:rFonts w:ascii="Times New Roman"/>
          <w:b w:val="false"/>
          <w:i w:val="false"/>
          <w:color w:val="000000"/>
          <w:sz w:val="28"/>
        </w:rPr>
        <w:t>
      Диагностикалық тексеруге жіберілді (күні) ________________</w:t>
      </w:r>
    </w:p>
    <w:p>
      <w:pPr>
        <w:spacing w:after="0"/>
        <w:ind w:left="0"/>
        <w:jc w:val="both"/>
      </w:pPr>
      <w:r>
        <w:rPr>
          <w:rFonts w:ascii="Times New Roman"/>
          <w:b w:val="false"/>
          <w:i w:val="false"/>
          <w:color w:val="000000"/>
          <w:sz w:val="28"/>
        </w:rPr>
        <w:t>
      М-CHAT (М-ЧАТ), АДОS (АДОС) (күні) ______________________________</w:t>
      </w:r>
    </w:p>
    <w:p>
      <w:pPr>
        <w:spacing w:after="0"/>
        <w:ind w:left="0"/>
        <w:jc w:val="both"/>
      </w:pPr>
      <w:r>
        <w:rPr>
          <w:rFonts w:ascii="Times New Roman"/>
          <w:b w:val="false"/>
          <w:i w:val="false"/>
          <w:color w:val="000000"/>
          <w:sz w:val="28"/>
        </w:rPr>
        <w:t>
      11. Байланыс ақпараты</w:t>
      </w:r>
    </w:p>
    <w:p>
      <w:pPr>
        <w:spacing w:after="0"/>
        <w:ind w:left="0"/>
        <w:jc w:val="both"/>
      </w:pPr>
      <w:r>
        <w:rPr>
          <w:rFonts w:ascii="Times New Roman"/>
          <w:b w:val="false"/>
          <w:i w:val="false"/>
          <w:color w:val="000000"/>
          <w:sz w:val="28"/>
        </w:rPr>
        <w:t>
      Телефондар ___________________________________________</w:t>
      </w:r>
    </w:p>
    <w:p>
      <w:pPr>
        <w:spacing w:after="0"/>
        <w:ind w:left="0"/>
        <w:jc w:val="both"/>
      </w:pPr>
      <w:r>
        <w:rPr>
          <w:rFonts w:ascii="Times New Roman"/>
          <w:b w:val="false"/>
          <w:i w:val="false"/>
          <w:color w:val="000000"/>
          <w:sz w:val="28"/>
        </w:rPr>
        <w:t>
      e-mail (е-майл)________________________________________________</w:t>
      </w:r>
    </w:p>
    <w:p>
      <w:pPr>
        <w:spacing w:after="0"/>
        <w:ind w:left="0"/>
        <w:jc w:val="both"/>
      </w:pPr>
      <w:r>
        <w:rPr>
          <w:rFonts w:ascii="Times New Roman"/>
          <w:b w:val="false"/>
          <w:i w:val="false"/>
          <w:color w:val="000000"/>
          <w:sz w:val="28"/>
        </w:rPr>
        <w:t>
      12. Анамнез жинауға жауапты ___________________________</w:t>
      </w:r>
    </w:p>
    <w:p>
      <w:pPr>
        <w:spacing w:after="0"/>
        <w:ind w:left="0"/>
        <w:jc w:val="both"/>
      </w:pPr>
      <w:r>
        <w:rPr>
          <w:rFonts w:ascii="Times New Roman"/>
          <w:b w:val="false"/>
          <w:i w:val="false"/>
          <w:color w:val="000000"/>
          <w:sz w:val="28"/>
        </w:rPr>
        <w:t>
      Баланың даму картасы</w:t>
      </w:r>
    </w:p>
    <w:bookmarkStart w:name="z40" w:id="31"/>
    <w:p>
      <w:pPr>
        <w:spacing w:after="0"/>
        <w:ind w:left="0"/>
        <w:jc w:val="left"/>
      </w:pPr>
      <w:r>
        <w:rPr>
          <w:rFonts w:ascii="Times New Roman"/>
          <w:b/>
          <w:i w:val="false"/>
          <w:color w:val="000000"/>
        </w:rPr>
        <w:t xml:space="preserve"> I. Анамнестикалық деректер</w:t>
      </w:r>
    </w:p>
    <w:bookmarkEnd w:id="31"/>
    <w:p>
      <w:pPr>
        <w:spacing w:after="0"/>
        <w:ind w:left="0"/>
        <w:jc w:val="both"/>
      </w:pPr>
      <w:r>
        <w:rPr>
          <w:rFonts w:ascii="Times New Roman"/>
          <w:b w:val="false"/>
          <w:i w:val="false"/>
          <w:color w:val="000000"/>
          <w:sz w:val="28"/>
        </w:rPr>
        <w:t>
      1. Жүктілік барысы: токсикоз (әлсіз, айқын), анемия, қан кету, жедел респираторлық инфекциялар, тұмау. Жүктілік қаупі (мерзімі)_____ нефропатия (ісіну, зәрдегі ақуыз), тез салмақ жинау, жоғары/төмен қан қысымы. Созылмалы аурулардың өршуі _ _ _ жедел аурулардың көрінісі.</w:t>
      </w:r>
    </w:p>
    <w:p>
      <w:pPr>
        <w:spacing w:after="0"/>
        <w:ind w:left="0"/>
        <w:jc w:val="both"/>
      </w:pPr>
      <w:r>
        <w:rPr>
          <w:rFonts w:ascii="Times New Roman"/>
          <w:b w:val="false"/>
          <w:i w:val="false"/>
          <w:color w:val="000000"/>
          <w:sz w:val="28"/>
        </w:rPr>
        <w:t>
      Емдеу (амбулаториялық, стационар) ___________________________</w:t>
      </w:r>
    </w:p>
    <w:p>
      <w:pPr>
        <w:spacing w:after="0"/>
        <w:ind w:left="0"/>
        <w:jc w:val="both"/>
      </w:pPr>
      <w:r>
        <w:rPr>
          <w:rFonts w:ascii="Times New Roman"/>
          <w:b w:val="false"/>
          <w:i w:val="false"/>
          <w:color w:val="000000"/>
          <w:sz w:val="28"/>
        </w:rPr>
        <w:t>
      Психотравмалық жағдайлар, психологиялық шамадан тыс жүктемелер _ _</w:t>
      </w:r>
    </w:p>
    <w:p>
      <w:pPr>
        <w:spacing w:after="0"/>
        <w:ind w:left="0"/>
        <w:jc w:val="both"/>
      </w:pPr>
      <w:r>
        <w:rPr>
          <w:rFonts w:ascii="Times New Roman"/>
          <w:b w:val="false"/>
          <w:i w:val="false"/>
          <w:color w:val="000000"/>
          <w:sz w:val="28"/>
        </w:rPr>
        <w:t>
      Психологиялық жағдай: агрессия, жылау, тұрақты шаршау, тітіркену, басқалар</w:t>
      </w:r>
    </w:p>
    <w:p>
      <w:pPr>
        <w:spacing w:after="0"/>
        <w:ind w:left="0"/>
        <w:jc w:val="both"/>
      </w:pPr>
      <w:r>
        <w:rPr>
          <w:rFonts w:ascii="Times New Roman"/>
          <w:b w:val="false"/>
          <w:i w:val="false"/>
          <w:color w:val="000000"/>
          <w:sz w:val="28"/>
        </w:rPr>
        <w:t>
      2. Босану: мерзімі_____________ (мерзімінен бұрын, кешірек) _________ тәуелсіз, туындаған, жедел-кесарь бөлімі).</w:t>
      </w:r>
    </w:p>
    <w:p>
      <w:pPr>
        <w:spacing w:after="0"/>
        <w:ind w:left="0"/>
        <w:jc w:val="both"/>
      </w:pPr>
      <w:r>
        <w:rPr>
          <w:rFonts w:ascii="Times New Roman"/>
          <w:b w:val="false"/>
          <w:i w:val="false"/>
          <w:color w:val="000000"/>
          <w:sz w:val="28"/>
        </w:rPr>
        <w:t>
      Босандыру: стимуляция, капельница, ұрықтың механикалық қысылуы, щипцы, вакуум.</w:t>
      </w:r>
    </w:p>
    <w:p>
      <w:pPr>
        <w:spacing w:after="0"/>
        <w:ind w:left="0"/>
        <w:jc w:val="both"/>
      </w:pPr>
      <w:r>
        <w:rPr>
          <w:rFonts w:ascii="Times New Roman"/>
          <w:b w:val="false"/>
          <w:i w:val="false"/>
          <w:color w:val="000000"/>
          <w:sz w:val="28"/>
        </w:rPr>
        <w:t>
      Бала дүниеге келді: бас, бөксе, аяқтың қысылуы.</w:t>
      </w:r>
    </w:p>
    <w:p>
      <w:pPr>
        <w:spacing w:after="0"/>
        <w:ind w:left="0"/>
        <w:jc w:val="both"/>
      </w:pPr>
      <w:r>
        <w:rPr>
          <w:rFonts w:ascii="Times New Roman"/>
          <w:b w:val="false"/>
          <w:i w:val="false"/>
          <w:color w:val="000000"/>
          <w:sz w:val="28"/>
        </w:rPr>
        <w:t>
      Салмағы_____кеуде тұсы _ _ _ _ _ бас тұсы ____ Бала айқайлады: бірден реанимация жүргізілді. Орын алды: жасыл амниотикалық сұйықтық, мойын/дене айналасындағы кіндік (тығыз, жоқ) оралуы, асфиксия және басқалар.</w:t>
      </w:r>
    </w:p>
    <w:p>
      <w:pPr>
        <w:spacing w:after="0"/>
        <w:ind w:left="0"/>
        <w:jc w:val="both"/>
      </w:pPr>
      <w:r>
        <w:rPr>
          <w:rFonts w:ascii="Times New Roman"/>
          <w:b w:val="false"/>
          <w:i w:val="false"/>
          <w:color w:val="000000"/>
          <w:sz w:val="28"/>
        </w:rPr>
        <w:t>
      Туған кездегі диагноз: ______________________________________</w:t>
      </w:r>
    </w:p>
    <w:p>
      <w:pPr>
        <w:spacing w:after="0"/>
        <w:ind w:left="0"/>
        <w:jc w:val="both"/>
      </w:pPr>
      <w:r>
        <w:rPr>
          <w:rFonts w:ascii="Times New Roman"/>
          <w:b w:val="false"/>
          <w:i w:val="false"/>
          <w:color w:val="000000"/>
          <w:sz w:val="28"/>
        </w:rPr>
        <w:t>
      Стационарлық емдеу: (стационардан кейінгі қорытынды) ________</w:t>
      </w:r>
    </w:p>
    <w:p>
      <w:pPr>
        <w:spacing w:after="0"/>
        <w:ind w:left="0"/>
        <w:jc w:val="both"/>
      </w:pPr>
      <w:r>
        <w:rPr>
          <w:rFonts w:ascii="Times New Roman"/>
          <w:b w:val="false"/>
          <w:i w:val="false"/>
          <w:color w:val="000000"/>
          <w:sz w:val="28"/>
        </w:rPr>
        <w:t>
      Апгар шкаласы бойынша бағалау______</w:t>
      </w:r>
    </w:p>
    <w:p>
      <w:pPr>
        <w:spacing w:after="0"/>
        <w:ind w:left="0"/>
        <w:jc w:val="both"/>
      </w:pPr>
      <w:r>
        <w:rPr>
          <w:rFonts w:ascii="Times New Roman"/>
          <w:b w:val="false"/>
          <w:i w:val="false"/>
          <w:color w:val="000000"/>
          <w:sz w:val="28"/>
        </w:rPr>
        <w:t>
      3. 1-ші тамақтандыру күні______, емшекті алды: белсенді, әлсіз, бас тартты; емшек/жасанды. Емшектен шығару____________</w:t>
      </w:r>
    </w:p>
    <w:p>
      <w:pPr>
        <w:spacing w:after="0"/>
        <w:ind w:left="0"/>
        <w:jc w:val="both"/>
      </w:pPr>
      <w:r>
        <w:rPr>
          <w:rFonts w:ascii="Times New Roman"/>
          <w:b w:val="false"/>
          <w:i w:val="false"/>
          <w:color w:val="000000"/>
          <w:sz w:val="28"/>
        </w:rPr>
        <w:t>
      4. Аурулар (туғаннан бастап осы уақытқа дейін ауырған)</w:t>
      </w:r>
    </w:p>
    <w:p>
      <w:pPr>
        <w:spacing w:after="0"/>
        <w:ind w:left="0"/>
        <w:jc w:val="both"/>
      </w:pPr>
      <w:r>
        <w:rPr>
          <w:rFonts w:ascii="Times New Roman"/>
          <w:b w:val="false"/>
          <w:i w:val="false"/>
          <w:color w:val="000000"/>
          <w:sz w:val="28"/>
        </w:rPr>
        <w:t>
      Конвульсиялар (дірілдеу, тұтқалар/иек дүмпуі, дене температурасы 1 жылға дейін көтерілген кезде конвульсиялар, дебют және ұстамалар жиілігі)_________</w:t>
      </w:r>
    </w:p>
    <w:p>
      <w:pPr>
        <w:spacing w:after="0"/>
        <w:ind w:left="0"/>
        <w:jc w:val="both"/>
      </w:pPr>
      <w:r>
        <w:rPr>
          <w:rFonts w:ascii="Times New Roman"/>
          <w:b w:val="false"/>
          <w:i w:val="false"/>
          <w:color w:val="000000"/>
          <w:sz w:val="28"/>
        </w:rPr>
        <w:t>
      Нейроинфекция___________________________________________</w:t>
      </w:r>
    </w:p>
    <w:p>
      <w:pPr>
        <w:spacing w:after="0"/>
        <w:ind w:left="0"/>
        <w:jc w:val="both"/>
      </w:pPr>
      <w:r>
        <w:rPr>
          <w:rFonts w:ascii="Times New Roman"/>
          <w:b w:val="false"/>
          <w:i w:val="false"/>
          <w:color w:val="000000"/>
          <w:sz w:val="28"/>
        </w:rPr>
        <w:t>
      Бас сүйек-ми жарақаттары__________________________________</w:t>
      </w:r>
    </w:p>
    <w:p>
      <w:pPr>
        <w:spacing w:after="0"/>
        <w:ind w:left="0"/>
        <w:jc w:val="both"/>
      </w:pPr>
      <w:r>
        <w:rPr>
          <w:rFonts w:ascii="Times New Roman"/>
          <w:b w:val="false"/>
          <w:i w:val="false"/>
          <w:color w:val="000000"/>
          <w:sz w:val="28"/>
        </w:rPr>
        <w:t>
      Вакцинадан кейінгі асқынулар______________________________</w:t>
      </w:r>
    </w:p>
    <w:p>
      <w:pPr>
        <w:spacing w:after="0"/>
        <w:ind w:left="0"/>
        <w:jc w:val="both"/>
      </w:pPr>
      <w:r>
        <w:rPr>
          <w:rFonts w:ascii="Times New Roman"/>
          <w:b w:val="false"/>
          <w:i w:val="false"/>
          <w:color w:val="000000"/>
          <w:sz w:val="28"/>
        </w:rPr>
        <w:t>
      Жұқпалы аурулар_________________________________________</w:t>
      </w:r>
    </w:p>
    <w:p>
      <w:pPr>
        <w:spacing w:after="0"/>
        <w:ind w:left="0"/>
        <w:jc w:val="both"/>
      </w:pPr>
      <w:r>
        <w:rPr>
          <w:rFonts w:ascii="Times New Roman"/>
          <w:b w:val="false"/>
          <w:i w:val="false"/>
          <w:color w:val="000000"/>
          <w:sz w:val="28"/>
        </w:rPr>
        <w:t>
      Ішкі ағзалардың аурулары__________________________________</w:t>
      </w:r>
    </w:p>
    <w:p>
      <w:pPr>
        <w:spacing w:after="0"/>
        <w:ind w:left="0"/>
        <w:jc w:val="both"/>
      </w:pPr>
      <w:r>
        <w:rPr>
          <w:rFonts w:ascii="Times New Roman"/>
          <w:b w:val="false"/>
          <w:i w:val="false"/>
          <w:color w:val="000000"/>
          <w:sz w:val="28"/>
        </w:rPr>
        <w:t>
      Диатез, дисбактериоз, аллергия_____________________________</w:t>
      </w:r>
    </w:p>
    <w:p>
      <w:pPr>
        <w:spacing w:after="0"/>
        <w:ind w:left="0"/>
        <w:jc w:val="both"/>
      </w:pPr>
      <w:r>
        <w:rPr>
          <w:rFonts w:ascii="Times New Roman"/>
          <w:b w:val="false"/>
          <w:i w:val="false"/>
          <w:color w:val="000000"/>
          <w:sz w:val="28"/>
        </w:rPr>
        <w:t>
      Психикалық жағдайдың нашарлауының соматикалық күйзеліспен байланысы: мазасыздық, қорқыныш, басқа аффективті бұзылулар, стереотипиялар_______________</w:t>
      </w:r>
    </w:p>
    <w:p>
      <w:pPr>
        <w:spacing w:after="0"/>
        <w:ind w:left="0"/>
        <w:jc w:val="both"/>
      </w:pPr>
      <w:r>
        <w:rPr>
          <w:rFonts w:ascii="Times New Roman"/>
          <w:b w:val="false"/>
          <w:i w:val="false"/>
          <w:color w:val="000000"/>
          <w:sz w:val="28"/>
        </w:rPr>
        <w:t>
      Аутизм көріністерінің көрінісі, соматикалық аурудан, вакцинациядан, стресстен кейін алынған дағдылардың регрессиясы, қарым-қатынас, сөйлеу______</w:t>
      </w:r>
    </w:p>
    <w:p>
      <w:pPr>
        <w:spacing w:after="0"/>
        <w:ind w:left="0"/>
        <w:jc w:val="both"/>
      </w:pPr>
      <w:r>
        <w:rPr>
          <w:rFonts w:ascii="Times New Roman"/>
          <w:b w:val="false"/>
          <w:i w:val="false"/>
          <w:color w:val="000000"/>
          <w:sz w:val="28"/>
        </w:rPr>
        <w:t>
      Отбасы тарихы___________________________________________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Өмірдің алғашқы жылы</w:t>
      </w:r>
    </w:p>
    <w:p>
      <w:pPr>
        <w:spacing w:after="0"/>
        <w:ind w:left="0"/>
        <w:jc w:val="both"/>
      </w:pPr>
      <w:r>
        <w:rPr>
          <w:rFonts w:ascii="Times New Roman"/>
          <w:b w:val="false"/>
          <w:i w:val="false"/>
          <w:color w:val="000000"/>
          <w:sz w:val="28"/>
        </w:rPr>
        <w:t>
      Мотордың дамуы: басын _ _ _ _ айдан бастап ұстайды., ____ _ айдан бастап отырады., ____айдан бастап жүгірді (иә/жоқ). көп / аз, (алға, бүйірге, артқа), _____айдан бастап өздігінен жүреді. Жаяу жүрудің ерекшеліктері: ол жиі құлап, өздігінен жүруден қорықты, бүйірімен жүрді, "аяқ ұшымен", өкшемен, маймаңдап, жиі сүрінді, бірден жүгірді, тағы басқалар.</w:t>
      </w:r>
    </w:p>
    <w:p>
      <w:pPr>
        <w:spacing w:after="0"/>
        <w:ind w:left="0"/>
        <w:jc w:val="both"/>
      </w:pPr>
      <w:r>
        <w:rPr>
          <w:rFonts w:ascii="Times New Roman"/>
          <w:b w:val="false"/>
          <w:i w:val="false"/>
          <w:color w:val="000000"/>
          <w:sz w:val="28"/>
        </w:rPr>
        <w:t>
      Бұлшық ет тонусының бұзылуы: гипертония, гипотонус.</w:t>
      </w:r>
    </w:p>
    <w:p>
      <w:pPr>
        <w:spacing w:after="0"/>
        <w:ind w:left="0"/>
        <w:jc w:val="both"/>
      </w:pPr>
      <w:r>
        <w:rPr>
          <w:rFonts w:ascii="Times New Roman"/>
          <w:b w:val="false"/>
          <w:i w:val="false"/>
          <w:color w:val="000000"/>
          <w:sz w:val="28"/>
        </w:rPr>
        <w:t>
      Психосоматикалық жағдай: ұйқының бұзылуы (күнді түнмен шатастырады, белгілі бір жағдайларда ғана ұйықтайды (көшеде, балконда, қозғалыс ауруы кезінде). Айналдыру, жанасу, қол тигізу, шомылу, массаж кезінде айқайлау және қарсылық. Қорқыныш, алаңдаушылық, тамақтанудың бұзылуы: тек ерекше жағдайларда (түнде) тамақтандыру мүмкіндігі. Тағамдағы селективтілік. Қатты тағамға гиперсензитивтілік, тек үккіштен өткізілген тамақты жеу.</w:t>
      </w:r>
    </w:p>
    <w:p>
      <w:pPr>
        <w:spacing w:after="0"/>
        <w:ind w:left="0"/>
        <w:jc w:val="both"/>
      </w:pPr>
      <w:r>
        <w:rPr>
          <w:rFonts w:ascii="Times New Roman"/>
          <w:b w:val="false"/>
          <w:i w:val="false"/>
          <w:color w:val="000000"/>
          <w:sz w:val="28"/>
        </w:rPr>
        <w:t>
      Сенсорлық даму: көру және есту концентрациясының реакциясы ______________ _ _ _ _ _ дыбыс көзінің локализациясын бақылау. ______</w:t>
      </w:r>
    </w:p>
    <w:p>
      <w:pPr>
        <w:spacing w:after="0"/>
        <w:ind w:left="0"/>
        <w:jc w:val="both"/>
      </w:pPr>
      <w:r>
        <w:rPr>
          <w:rFonts w:ascii="Times New Roman"/>
          <w:b w:val="false"/>
          <w:i w:val="false"/>
          <w:color w:val="000000"/>
          <w:sz w:val="28"/>
        </w:rPr>
        <w:t>
      Шамадан тыс шоғырлану, объектілерді (жарық дақтары, тұсқағаз үлгісі, кілем, көлеңкелерді жыпылықтату, жарнама) немесе белгілі бір музыканы тыңдау, тек бір рет қана қарау және тыңдау объектісіне тұрақты артықшылық беру.</w:t>
      </w:r>
    </w:p>
    <w:p>
      <w:pPr>
        <w:spacing w:after="0"/>
        <w:ind w:left="0"/>
        <w:jc w:val="both"/>
      </w:pPr>
      <w:r>
        <w:rPr>
          <w:rFonts w:ascii="Times New Roman"/>
          <w:b w:val="false"/>
          <w:i w:val="false"/>
          <w:color w:val="000000"/>
          <w:sz w:val="28"/>
        </w:rPr>
        <w:t>
      Эмоционалды даму. күлімсіреу, ______айдан бастап қалпына келтіру кешені. Әлсіздік, сирек, қалпына келтіру кешенінің артта қалуы, адамға емес, жансыз затқа қатысты. Адамның бет–әлпеті мен көзіне қарамауы, әлсіздігі______________________ (жоғары қарау, "жанынан", "ішінен").</w:t>
      </w:r>
    </w:p>
    <w:p>
      <w:pPr>
        <w:spacing w:after="0"/>
        <w:ind w:left="0"/>
        <w:jc w:val="both"/>
      </w:pPr>
      <w:r>
        <w:rPr>
          <w:rFonts w:ascii="Times New Roman"/>
          <w:b w:val="false"/>
          <w:i w:val="false"/>
          <w:color w:val="000000"/>
          <w:sz w:val="28"/>
        </w:rPr>
        <w:t>
      "Алақан", "Ку-ку" эмоционалды ойындары ______________________</w:t>
      </w:r>
    </w:p>
    <w:p>
      <w:pPr>
        <w:spacing w:after="0"/>
        <w:ind w:left="0"/>
        <w:jc w:val="both"/>
      </w:pPr>
      <w:r>
        <w:rPr>
          <w:rFonts w:ascii="Times New Roman"/>
          <w:b w:val="false"/>
          <w:i w:val="false"/>
          <w:color w:val="000000"/>
          <w:sz w:val="28"/>
        </w:rPr>
        <w:t>
      Әлсіз эмоционалды жауап. Қарым-қатынастан жылдам шаршау. Эмоционалды реакцияны тудыратын қиындықтар, ересек адамның эмоциясын қайталау. Оқшалықу, немқұрайлылылық немесе мазасыздық, шиеленісті, қорқыныш.</w:t>
      </w:r>
    </w:p>
    <w:p>
      <w:pPr>
        <w:spacing w:after="0"/>
        <w:ind w:left="0"/>
        <w:jc w:val="both"/>
      </w:pPr>
      <w:r>
        <w:rPr>
          <w:rFonts w:ascii="Times New Roman"/>
          <w:b w:val="false"/>
          <w:i w:val="false"/>
          <w:color w:val="000000"/>
          <w:sz w:val="28"/>
        </w:rPr>
        <w:t>
      Құштарлықты қалыптастыру__________________________________</w:t>
      </w:r>
    </w:p>
    <w:p>
      <w:pPr>
        <w:spacing w:after="0"/>
        <w:ind w:left="0"/>
        <w:jc w:val="both"/>
      </w:pPr>
      <w:r>
        <w:rPr>
          <w:rFonts w:ascii="Times New Roman"/>
          <w:b w:val="false"/>
          <w:i w:val="false"/>
          <w:color w:val="000000"/>
          <w:sz w:val="28"/>
        </w:rPr>
        <w:t>
      Анасын әлсіз таниды, көңіл бөлуді қажет етпейді, қолға сұранбайды, оның кеткеніне аса назар аудармайды. Қолға алғанда қарсыласпайды. Бөгде адамдардан қорықпайды, таныс емес адамның қолына бара береді. Шектен тыс қарым-қатынас.</w:t>
      </w:r>
    </w:p>
    <w:p>
      <w:pPr>
        <w:spacing w:after="0"/>
        <w:ind w:left="0"/>
        <w:jc w:val="both"/>
      </w:pPr>
      <w:r>
        <w:rPr>
          <w:rFonts w:ascii="Times New Roman"/>
          <w:b w:val="false"/>
          <w:i w:val="false"/>
          <w:color w:val="000000"/>
          <w:sz w:val="28"/>
        </w:rPr>
        <w:t>
      Анамен (немесе жақын адаммен) симбиотикалық байланыс: оның қысқа мерзімді болмауына төзбеушілік (патологиялық вегетативті реакциялар). Бейтаныс адамдарға төзбеушілік: мазасыздық, қорқыныш, қолға түсу кезіндегі қарсылық, агрессия.</w:t>
      </w:r>
    </w:p>
    <w:p>
      <w:pPr>
        <w:spacing w:after="0"/>
        <w:ind w:left="0"/>
        <w:jc w:val="both"/>
      </w:pPr>
      <w:r>
        <w:rPr>
          <w:rFonts w:ascii="Times New Roman"/>
          <w:b w:val="false"/>
          <w:i w:val="false"/>
          <w:color w:val="000000"/>
          <w:sz w:val="28"/>
        </w:rPr>
        <w:t>
      Алғашқы 2-3 жас</w:t>
      </w:r>
    </w:p>
    <w:p>
      <w:pPr>
        <w:spacing w:after="0"/>
        <w:ind w:left="0"/>
        <w:jc w:val="both"/>
      </w:pPr>
      <w:r>
        <w:rPr>
          <w:rFonts w:ascii="Times New Roman"/>
          <w:b w:val="false"/>
          <w:i w:val="false"/>
          <w:color w:val="000000"/>
          <w:sz w:val="28"/>
        </w:rPr>
        <w:t>
      Мотор сферасының ерекшеліктері. Моторлық мазасыздық, хаотикалық миграциялы мінез-құлық. Жиһазға өрмелеу. Қозғалыстардың біртектілігі, өрмелеу, тепе-теңдік кезіндегі ептілік. Дөрекілік, ебедейсіздік, екпінділік, үйлесімсіздік. Қозғалыс стереотипиялары: басты бірдей бұру. Саусақтардың ырғақты бүгілуі және кеңеюі. Саусақпен немесе білекпен қозғалу. Өз осінің айналасы, шеңбермен, қабырғадан қабырғаға жүгіру, секіру разрядтары____________________________</w:t>
      </w:r>
    </w:p>
    <w:p>
      <w:pPr>
        <w:spacing w:after="0"/>
        <w:ind w:left="0"/>
        <w:jc w:val="both"/>
      </w:pPr>
      <w:r>
        <w:rPr>
          <w:rFonts w:ascii="Times New Roman"/>
          <w:b w:val="false"/>
          <w:i w:val="false"/>
          <w:color w:val="000000"/>
          <w:sz w:val="28"/>
        </w:rPr>
        <w:t>
      Психосоматикалық жағдай: ұйқы мен тамақтанудың бұзылуы: тамақтанудың тар шеңберіне міндеттеме. Тағамның жаңа түрлерін қабылдамау. ___________</w:t>
      </w:r>
    </w:p>
    <w:p>
      <w:pPr>
        <w:spacing w:after="0"/>
        <w:ind w:left="0"/>
        <w:jc w:val="both"/>
      </w:pPr>
      <w:r>
        <w:rPr>
          <w:rFonts w:ascii="Times New Roman"/>
          <w:b w:val="false"/>
          <w:i w:val="false"/>
          <w:color w:val="000000"/>
          <w:sz w:val="28"/>
        </w:rPr>
        <w:t>
      Диета (глютенсіз, казеинсіз диета, кетогендік диета) сақтала ма?</w:t>
      </w:r>
    </w:p>
    <w:p>
      <w:pPr>
        <w:spacing w:after="0"/>
        <w:ind w:left="0"/>
        <w:jc w:val="both"/>
      </w:pPr>
      <w:r>
        <w:rPr>
          <w:rFonts w:ascii="Times New Roman"/>
          <w:b w:val="false"/>
          <w:i w:val="false"/>
          <w:color w:val="000000"/>
          <w:sz w:val="28"/>
        </w:rPr>
        <w:t>
      Қорқыныш: __________________________________________________</w:t>
      </w:r>
    </w:p>
    <w:p>
      <w:pPr>
        <w:spacing w:after="0"/>
        <w:ind w:left="0"/>
        <w:jc w:val="both"/>
      </w:pPr>
      <w:r>
        <w:rPr>
          <w:rFonts w:ascii="Times New Roman"/>
          <w:b w:val="false"/>
          <w:i w:val="false"/>
          <w:color w:val="000000"/>
          <w:sz w:val="28"/>
        </w:rPr>
        <w:t>
      Ерекше қорқыныш. Қараңғыдан, биіктіктен қорқудың болмауы. Өзін-өзі сақтау сезімін бұзу: "биіктік сезімінің" болмауы, көшенің машина жүретін бөлігіне жүгіруге, серуенде қашып кетуге ұмтылу). _______________жоғары немесе төмен сезімталдық (неге?):</w:t>
      </w:r>
    </w:p>
    <w:p>
      <w:pPr>
        <w:spacing w:after="0"/>
        <w:ind w:left="0"/>
        <w:jc w:val="both"/>
      </w:pPr>
      <w:r>
        <w:rPr>
          <w:rFonts w:ascii="Times New Roman"/>
          <w:b w:val="false"/>
          <w:i w:val="false"/>
          <w:color w:val="000000"/>
          <w:sz w:val="28"/>
        </w:rPr>
        <w:t>
      Агрессия, өзін-өзі агрессия______________________________________</w:t>
      </w:r>
    </w:p>
    <w:p>
      <w:pPr>
        <w:spacing w:after="0"/>
        <w:ind w:left="0"/>
        <w:jc w:val="both"/>
      </w:pPr>
      <w:r>
        <w:rPr>
          <w:rFonts w:ascii="Times New Roman"/>
          <w:b w:val="false"/>
          <w:i w:val="false"/>
          <w:color w:val="000000"/>
          <w:sz w:val="28"/>
        </w:rPr>
        <w:t>
      Алынған режимді қатаң сақтау. Қоршаған ортаның әдеттегі бөлшектеріне (жиһаздың, заттардың, ойыншықтардың орналасуы), сол киімге деген адалдық.</w:t>
      </w:r>
    </w:p>
    <w:p>
      <w:pPr>
        <w:spacing w:after="0"/>
        <w:ind w:left="0"/>
        <w:jc w:val="both"/>
      </w:pPr>
      <w:r>
        <w:rPr>
          <w:rFonts w:ascii="Times New Roman"/>
          <w:b w:val="false"/>
          <w:i w:val="false"/>
          <w:color w:val="000000"/>
          <w:sz w:val="28"/>
        </w:rPr>
        <w:t>
      Олардың өзгеруіне ауыр реакция____________________.</w:t>
      </w:r>
    </w:p>
    <w:p>
      <w:pPr>
        <w:spacing w:after="0"/>
        <w:ind w:left="0"/>
        <w:jc w:val="both"/>
      </w:pPr>
      <w:r>
        <w:rPr>
          <w:rFonts w:ascii="Times New Roman"/>
          <w:b w:val="false"/>
          <w:i w:val="false"/>
          <w:color w:val="000000"/>
          <w:sz w:val="28"/>
        </w:rPr>
        <w:t>
      Эмоционалды-коммуникативті және әлеуметтік даму (қазіргі уақытта және қай жастан бастап даму)</w:t>
      </w:r>
    </w:p>
    <w:p>
      <w:pPr>
        <w:spacing w:after="0"/>
        <w:ind w:left="0"/>
        <w:jc w:val="both"/>
      </w:pPr>
      <w:r>
        <w:rPr>
          <w:rFonts w:ascii="Times New Roman"/>
          <w:b w:val="false"/>
          <w:i w:val="false"/>
          <w:color w:val="000000"/>
          <w:sz w:val="28"/>
        </w:rPr>
        <w:t>
      Оған сөйлегенде бетке, көзге қарайды: иә, жоқ, тұрақты емес ________</w:t>
      </w:r>
    </w:p>
    <w:p>
      <w:pPr>
        <w:spacing w:after="0"/>
        <w:ind w:left="0"/>
        <w:jc w:val="both"/>
      </w:pPr>
      <w:r>
        <w:rPr>
          <w:rFonts w:ascii="Times New Roman"/>
          <w:b w:val="false"/>
          <w:i w:val="false"/>
          <w:color w:val="000000"/>
          <w:sz w:val="28"/>
        </w:rPr>
        <w:t>
      Оған сөйлегенде назар аударады және оған көрсетіліп, айтылғанын тыңдайды: иә, жоқ, тұрақты емес_____</w:t>
      </w:r>
    </w:p>
    <w:p>
      <w:pPr>
        <w:spacing w:after="0"/>
        <w:ind w:left="0"/>
        <w:jc w:val="both"/>
      </w:pPr>
      <w:r>
        <w:rPr>
          <w:rFonts w:ascii="Times New Roman"/>
          <w:b w:val="false"/>
          <w:i w:val="false"/>
          <w:color w:val="000000"/>
          <w:sz w:val="28"/>
        </w:rPr>
        <w:t>
      Қолмен, саусақпен көрсетілген жерге қарап, назар аударады: иә, жоқ, тұрақты емес_______</w:t>
      </w:r>
    </w:p>
    <w:p>
      <w:pPr>
        <w:spacing w:after="0"/>
        <w:ind w:left="0"/>
        <w:jc w:val="both"/>
      </w:pPr>
      <w:r>
        <w:rPr>
          <w:rFonts w:ascii="Times New Roman"/>
          <w:b w:val="false"/>
          <w:i w:val="false"/>
          <w:color w:val="000000"/>
          <w:sz w:val="28"/>
        </w:rPr>
        <w:t>
      Кез келген қимылдың, позаның, вокализацияның болмауы/қолданылуы, ересек адамның қолын, денесін өз қалауын қанағаттандыру үшін механикалық пайдалану: _____________________</w:t>
      </w:r>
    </w:p>
    <w:p>
      <w:pPr>
        <w:spacing w:after="0"/>
        <w:ind w:left="0"/>
        <w:jc w:val="both"/>
      </w:pPr>
      <w:r>
        <w:rPr>
          <w:rFonts w:ascii="Times New Roman"/>
          <w:b w:val="false"/>
          <w:i w:val="false"/>
          <w:color w:val="000000"/>
          <w:sz w:val="28"/>
        </w:rPr>
        <w:t>
      Меңзегіш, өзге де әлеуметтік ым-ишаралардың, бас қимылдарының, бекітуді не теріске шығаруды, сәлемдесу немесе қоштасу қимылдарының болуы/ болмауы____________________________________</w:t>
      </w:r>
    </w:p>
    <w:p>
      <w:pPr>
        <w:spacing w:after="0"/>
        <w:ind w:left="0"/>
        <w:jc w:val="both"/>
      </w:pPr>
      <w:r>
        <w:rPr>
          <w:rFonts w:ascii="Times New Roman"/>
          <w:b w:val="false"/>
          <w:i w:val="false"/>
          <w:color w:val="000000"/>
          <w:sz w:val="28"/>
        </w:rPr>
        <w:t>
      Атауға жауап: жоқ, тұрақты емес, әрқашан____________________</w:t>
      </w:r>
    </w:p>
    <w:p>
      <w:pPr>
        <w:spacing w:after="0"/>
        <w:ind w:left="0"/>
        <w:jc w:val="both"/>
      </w:pPr>
      <w:r>
        <w:rPr>
          <w:rFonts w:ascii="Times New Roman"/>
          <w:b w:val="false"/>
          <w:i w:val="false"/>
          <w:color w:val="000000"/>
          <w:sz w:val="28"/>
        </w:rPr>
        <w:t>
      Ауызша өтініштерге реакциялар _____________________________</w:t>
      </w:r>
    </w:p>
    <w:p>
      <w:pPr>
        <w:spacing w:after="0"/>
        <w:ind w:left="0"/>
        <w:jc w:val="both"/>
      </w:pPr>
      <w:r>
        <w:rPr>
          <w:rFonts w:ascii="Times New Roman"/>
          <w:b w:val="false"/>
          <w:i w:val="false"/>
          <w:color w:val="000000"/>
          <w:sz w:val="28"/>
        </w:rPr>
        <w:t>
      Сөйлеуге реакциялар. ______________________________________</w:t>
      </w:r>
    </w:p>
    <w:p>
      <w:pPr>
        <w:spacing w:after="0"/>
        <w:ind w:left="0"/>
        <w:jc w:val="both"/>
      </w:pPr>
      <w:r>
        <w:rPr>
          <w:rFonts w:ascii="Times New Roman"/>
          <w:b w:val="false"/>
          <w:i w:val="false"/>
          <w:color w:val="000000"/>
          <w:sz w:val="28"/>
        </w:rPr>
        <w:t>
      Алғашқы сөздер__________қандай ___________________________</w:t>
      </w:r>
    </w:p>
    <w:p>
      <w:pPr>
        <w:spacing w:after="0"/>
        <w:ind w:left="0"/>
        <w:jc w:val="both"/>
      </w:pPr>
      <w:r>
        <w:rPr>
          <w:rFonts w:ascii="Times New Roman"/>
          <w:b w:val="false"/>
          <w:i w:val="false"/>
          <w:color w:val="000000"/>
          <w:sz w:val="28"/>
        </w:rPr>
        <w:t>
      Алғашқы тіркестер _________________________________________</w:t>
      </w:r>
    </w:p>
    <w:p>
      <w:pPr>
        <w:spacing w:after="0"/>
        <w:ind w:left="0"/>
        <w:jc w:val="both"/>
      </w:pPr>
      <w:r>
        <w:rPr>
          <w:rFonts w:ascii="Times New Roman"/>
          <w:b w:val="false"/>
          <w:i w:val="false"/>
          <w:color w:val="000000"/>
          <w:sz w:val="28"/>
        </w:rPr>
        <w:t>
      Ересектерге жүгіну үшін сөздерді, сөз тіркестерін қолдану: иә, жоқ, кейде____</w:t>
      </w:r>
    </w:p>
    <w:p>
      <w:pPr>
        <w:spacing w:after="0"/>
        <w:ind w:left="0"/>
        <w:jc w:val="both"/>
      </w:pPr>
      <w:r>
        <w:rPr>
          <w:rFonts w:ascii="Times New Roman"/>
          <w:b w:val="false"/>
          <w:i w:val="false"/>
          <w:color w:val="000000"/>
          <w:sz w:val="28"/>
        </w:rPr>
        <w:t>
      Ересектердің іс-әрекеттеріне еліктеу, нысандарды функционалды мақсатына сәйкес пайдалану: иә, жоқ, кейде___________</w:t>
      </w:r>
    </w:p>
    <w:p>
      <w:pPr>
        <w:spacing w:after="0"/>
        <w:ind w:left="0"/>
        <w:jc w:val="both"/>
      </w:pPr>
      <w:r>
        <w:rPr>
          <w:rFonts w:ascii="Times New Roman"/>
          <w:b w:val="false"/>
          <w:i w:val="false"/>
          <w:color w:val="000000"/>
          <w:sz w:val="28"/>
        </w:rPr>
        <w:t>
      Ересектермен бірлескен ойындар: иә, жоқ, кейде________________</w:t>
      </w:r>
    </w:p>
    <w:p>
      <w:pPr>
        <w:spacing w:after="0"/>
        <w:ind w:left="0"/>
        <w:jc w:val="both"/>
      </w:pPr>
      <w:r>
        <w:rPr>
          <w:rFonts w:ascii="Times New Roman"/>
          <w:b w:val="false"/>
          <w:i w:val="false"/>
          <w:color w:val="000000"/>
          <w:sz w:val="28"/>
        </w:rPr>
        <w:t>
      Ойындар, баланың сүйікті іс-әрекеттері, оларға беріліп кетуі_______</w:t>
      </w:r>
    </w:p>
    <w:p>
      <w:pPr>
        <w:spacing w:after="0"/>
        <w:ind w:left="0"/>
        <w:jc w:val="both"/>
      </w:pPr>
      <w:r>
        <w:rPr>
          <w:rFonts w:ascii="Times New Roman"/>
          <w:b w:val="false"/>
          <w:i w:val="false"/>
          <w:color w:val="000000"/>
          <w:sz w:val="28"/>
        </w:rPr>
        <w:t>
      Ойыншықтарды елемеу. Сенсорлық әсер беретін ойнатылмайтын заттармен манипуляция. Ойыншықтар мен ойын емес заттарды түсі, пішіні, өлшемі бойынша топтастыру. Қатарларды, ою-өрнектерді салуға бейімділік.</w:t>
      </w:r>
    </w:p>
    <w:p>
      <w:pPr>
        <w:spacing w:after="0"/>
        <w:ind w:left="0"/>
        <w:jc w:val="both"/>
      </w:pPr>
      <w:r>
        <w:rPr>
          <w:rFonts w:ascii="Times New Roman"/>
          <w:b w:val="false"/>
          <w:i w:val="false"/>
          <w:color w:val="000000"/>
          <w:sz w:val="28"/>
        </w:rPr>
        <w:t>
      Стереотиптік манипуляциялар мен ойындар. Жалғыз ойнау. _______________</w:t>
      </w:r>
    </w:p>
    <w:p>
      <w:pPr>
        <w:spacing w:after="0"/>
        <w:ind w:left="0"/>
        <w:jc w:val="both"/>
      </w:pPr>
      <w:r>
        <w:rPr>
          <w:rFonts w:ascii="Times New Roman"/>
          <w:b w:val="false"/>
          <w:i w:val="false"/>
          <w:color w:val="000000"/>
          <w:sz w:val="28"/>
        </w:rPr>
        <w:t>
      Балаларға қызығушылықтың болмауы / болуы. Елемеу пассивті, белсенді. "Жақын" ойын. Ашық ойындар мен балалардың мінез-құлқымен "механикалық" инфекция. Балалардың қорқынышы. Сырттан байланыс ұйымдастыруға тырысқанда қарсылық. Балаларға агрессивтілік. ___________________________</w:t>
      </w:r>
    </w:p>
    <w:p>
      <w:pPr>
        <w:spacing w:after="0"/>
        <w:ind w:left="0"/>
        <w:jc w:val="both"/>
      </w:pPr>
      <w:r>
        <w:rPr>
          <w:rFonts w:ascii="Times New Roman"/>
          <w:b w:val="false"/>
          <w:i w:val="false"/>
          <w:color w:val="000000"/>
          <w:sz w:val="28"/>
        </w:rPr>
        <w:t>
      Әлеуметтік-тұрмыстық дағдылар. Уақтылы, болмауы, өзіне-өзі қызмет көрсету дағдыларын қалыптастырудың кідірісі ______________</w:t>
      </w:r>
    </w:p>
    <w:p>
      <w:pPr>
        <w:spacing w:after="0"/>
        <w:ind w:left="0"/>
        <w:jc w:val="both"/>
      </w:pPr>
      <w:r>
        <w:rPr>
          <w:rFonts w:ascii="Times New Roman"/>
          <w:b w:val="false"/>
          <w:i w:val="false"/>
          <w:color w:val="000000"/>
          <w:sz w:val="28"/>
        </w:rPr>
        <w:t>
      Мінез-құлықтың жалпы қабылданған нормаларын орындау _____________________</w:t>
      </w:r>
    </w:p>
    <w:p>
      <w:pPr>
        <w:spacing w:after="0"/>
        <w:ind w:left="0"/>
        <w:jc w:val="both"/>
      </w:pPr>
      <w:r>
        <w:rPr>
          <w:rFonts w:ascii="Times New Roman"/>
          <w:b w:val="false"/>
          <w:i w:val="false"/>
          <w:color w:val="000000"/>
          <w:sz w:val="28"/>
        </w:rPr>
        <w:t>
      Мінез-құлық дағдылары мен ережелерін оқытудағы қиындықтар_________________</w:t>
      </w:r>
    </w:p>
    <w:p>
      <w:pPr>
        <w:spacing w:after="0"/>
        <w:ind w:left="0"/>
        <w:jc w:val="both"/>
      </w:pPr>
      <w:r>
        <w:rPr>
          <w:rFonts w:ascii="Times New Roman"/>
          <w:b w:val="false"/>
          <w:i w:val="false"/>
          <w:color w:val="000000"/>
          <w:sz w:val="28"/>
        </w:rPr>
        <w:t>
      Психикалық дамудың ерекшеліктері: жеке салаларда жоғары өнімділік қабілеттері _____</w:t>
      </w:r>
    </w:p>
    <w:p>
      <w:pPr>
        <w:spacing w:after="0"/>
        <w:ind w:left="0"/>
        <w:jc w:val="both"/>
      </w:pPr>
      <w:r>
        <w:rPr>
          <w:rFonts w:ascii="Times New Roman"/>
          <w:b w:val="false"/>
          <w:i w:val="false"/>
          <w:color w:val="000000"/>
          <w:sz w:val="28"/>
        </w:rPr>
        <w:t>
      Бала дамуының әлеуметтік жағдайы</w:t>
      </w:r>
    </w:p>
    <w:p>
      <w:pPr>
        <w:spacing w:after="0"/>
        <w:ind w:left="0"/>
        <w:jc w:val="both"/>
      </w:pPr>
      <w:r>
        <w:rPr>
          <w:rFonts w:ascii="Times New Roman"/>
          <w:b w:val="false"/>
          <w:i w:val="false"/>
          <w:color w:val="000000"/>
          <w:sz w:val="28"/>
        </w:rPr>
        <w:t>
      1. Отбасының әлеуметтік-психологиялық сипаттамасы – отбасының құрамы (толық, толық емес, бір балалы, көп балалы)</w:t>
      </w:r>
    </w:p>
    <w:p>
      <w:pPr>
        <w:spacing w:after="0"/>
        <w:ind w:left="0"/>
        <w:jc w:val="both"/>
      </w:pPr>
      <w:r>
        <w:rPr>
          <w:rFonts w:ascii="Times New Roman"/>
          <w:b w:val="false"/>
          <w:i w:val="false"/>
          <w:color w:val="000000"/>
          <w:sz w:val="28"/>
        </w:rPr>
        <w:t>
      2. Мүгедектіктің және басқа да әлеуметтік қатер факторларының болуы______________________</w:t>
      </w:r>
    </w:p>
    <w:p>
      <w:pPr>
        <w:spacing w:after="0"/>
        <w:ind w:left="0"/>
        <w:jc w:val="both"/>
      </w:pPr>
      <w:r>
        <w:rPr>
          <w:rFonts w:ascii="Times New Roman"/>
          <w:b w:val="false"/>
          <w:i w:val="false"/>
          <w:color w:val="000000"/>
          <w:sz w:val="28"/>
        </w:rPr>
        <w:t>
      Балалар мекемелеріне бару: иә, жоқ (мекеме түрі: жеке, мемлекеттік)</w:t>
      </w:r>
    </w:p>
    <w:p>
      <w:pPr>
        <w:spacing w:after="0"/>
        <w:ind w:left="0"/>
        <w:jc w:val="both"/>
      </w:pPr>
      <w:r>
        <w:rPr>
          <w:rFonts w:ascii="Times New Roman"/>
          <w:b w:val="false"/>
          <w:i w:val="false"/>
          <w:color w:val="000000"/>
          <w:sz w:val="28"/>
        </w:rPr>
        <w:t>
      Бейімделу ерекшеліктері: иә, жоқ, қиын __________________________</w:t>
      </w:r>
    </w:p>
    <w:p>
      <w:pPr>
        <w:spacing w:after="0"/>
        <w:ind w:left="0"/>
        <w:jc w:val="both"/>
      </w:pPr>
      <w:r>
        <w:rPr>
          <w:rFonts w:ascii="Times New Roman"/>
          <w:b w:val="false"/>
          <w:i w:val="false"/>
          <w:color w:val="000000"/>
          <w:sz w:val="28"/>
        </w:rPr>
        <w:t>
      Балалар мекемесінің режимін меңгеру ___________________________</w:t>
      </w:r>
    </w:p>
    <w:p>
      <w:pPr>
        <w:spacing w:after="0"/>
        <w:ind w:left="0"/>
        <w:jc w:val="both"/>
      </w:pPr>
      <w:r>
        <w:rPr>
          <w:rFonts w:ascii="Times New Roman"/>
          <w:b w:val="false"/>
          <w:i w:val="false"/>
          <w:color w:val="000000"/>
          <w:sz w:val="28"/>
        </w:rPr>
        <w:t>
      Түзету көмегін алу (түзету ұйымы және мамандар) _________________</w:t>
      </w:r>
    </w:p>
    <w:p>
      <w:pPr>
        <w:spacing w:after="0"/>
        <w:ind w:left="0"/>
        <w:jc w:val="both"/>
      </w:pPr>
      <w:r>
        <w:rPr>
          <w:rFonts w:ascii="Times New Roman"/>
          <w:b w:val="false"/>
          <w:i w:val="false"/>
          <w:color w:val="000000"/>
          <w:sz w:val="28"/>
        </w:rPr>
        <w:t>
      Дәрігерлердің (невропатологтың, психиатрдың, педиатрдың және басқа дәрігерлердің) есебінде тұр. Қорытынды: ______</w:t>
      </w:r>
    </w:p>
    <w:p>
      <w:pPr>
        <w:spacing w:after="0"/>
        <w:ind w:left="0"/>
        <w:jc w:val="both"/>
      </w:pPr>
      <w:r>
        <w:rPr>
          <w:rFonts w:ascii="Times New Roman"/>
          <w:b w:val="false"/>
          <w:i w:val="false"/>
          <w:color w:val="000000"/>
          <w:sz w:val="28"/>
        </w:rPr>
        <w:t>
      Медициналық және параклиникалық зерттеулердің нәтижелері</w:t>
      </w:r>
    </w:p>
    <w:p>
      <w:pPr>
        <w:spacing w:after="0"/>
        <w:ind w:left="0"/>
        <w:jc w:val="both"/>
      </w:pPr>
      <w:r>
        <w:rPr>
          <w:rFonts w:ascii="Times New Roman"/>
          <w:b w:val="false"/>
          <w:i w:val="false"/>
          <w:color w:val="000000"/>
          <w:sz w:val="28"/>
        </w:rPr>
        <w:t>
      1. Есту жағдайы______________________________________________</w:t>
      </w:r>
    </w:p>
    <w:p>
      <w:pPr>
        <w:spacing w:after="0"/>
        <w:ind w:left="0"/>
        <w:jc w:val="both"/>
      </w:pPr>
      <w:r>
        <w:rPr>
          <w:rFonts w:ascii="Times New Roman"/>
          <w:b w:val="false"/>
          <w:i w:val="false"/>
          <w:color w:val="000000"/>
          <w:sz w:val="28"/>
        </w:rPr>
        <w:t>
      2. Көру жағдайы_____________________________________________</w:t>
      </w:r>
    </w:p>
    <w:p>
      <w:pPr>
        <w:spacing w:after="0"/>
        <w:ind w:left="0"/>
        <w:jc w:val="both"/>
      </w:pPr>
      <w:r>
        <w:rPr>
          <w:rFonts w:ascii="Times New Roman"/>
          <w:b w:val="false"/>
          <w:i w:val="false"/>
          <w:color w:val="000000"/>
          <w:sz w:val="28"/>
        </w:rPr>
        <w:t>
      3.Электрлік энцефалограмма __________________________________</w:t>
      </w:r>
    </w:p>
    <w:p>
      <w:pPr>
        <w:spacing w:after="0"/>
        <w:ind w:left="0"/>
        <w:jc w:val="both"/>
      </w:pPr>
      <w:r>
        <w:rPr>
          <w:rFonts w:ascii="Times New Roman"/>
          <w:b w:val="false"/>
          <w:i w:val="false"/>
          <w:color w:val="000000"/>
          <w:sz w:val="28"/>
        </w:rPr>
        <w:t>
      4. Магниттік резонанстық томография __________________________</w:t>
      </w:r>
    </w:p>
    <w:p>
      <w:pPr>
        <w:spacing w:after="0"/>
        <w:ind w:left="0"/>
        <w:jc w:val="both"/>
      </w:pPr>
      <w:r>
        <w:rPr>
          <w:rFonts w:ascii="Times New Roman"/>
          <w:b w:val="false"/>
          <w:i w:val="false"/>
          <w:color w:val="000000"/>
          <w:sz w:val="28"/>
        </w:rPr>
        <w:t>
      5. Бас миының компьютерлік томографиясы _____________________</w:t>
      </w:r>
    </w:p>
    <w:p>
      <w:pPr>
        <w:spacing w:after="0"/>
        <w:ind w:left="0"/>
        <w:jc w:val="both"/>
      </w:pPr>
      <w:r>
        <w:rPr>
          <w:rFonts w:ascii="Times New Roman"/>
          <w:b w:val="false"/>
          <w:i w:val="false"/>
          <w:color w:val="000000"/>
          <w:sz w:val="28"/>
        </w:rPr>
        <w:t>
      6. Медициналық-генетикалық зерттеп-қарау нәтижелері___________</w:t>
      </w:r>
    </w:p>
    <w:p>
      <w:pPr>
        <w:spacing w:after="0"/>
        <w:ind w:left="0"/>
        <w:jc w:val="both"/>
      </w:pPr>
      <w:r>
        <w:rPr>
          <w:rFonts w:ascii="Times New Roman"/>
          <w:b w:val="false"/>
          <w:i w:val="false"/>
          <w:color w:val="000000"/>
          <w:sz w:val="28"/>
        </w:rPr>
        <w:t>
      7. Эндокринологиялық тексеру нәтижелері 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"Ерте қолдау" бағдарламасы" баланы дамытудың жеке жоспары</w:t>
      </w:r>
    </w:p>
    <w:p>
      <w:pPr>
        <w:spacing w:after="0"/>
        <w:ind w:left="0"/>
        <w:jc w:val="both"/>
      </w:pPr>
      <w:r>
        <w:rPr>
          <w:rFonts w:ascii="Times New Roman"/>
          <w:b w:val="false"/>
          <w:i w:val="false"/>
          <w:color w:val="000000"/>
          <w:sz w:val="28"/>
        </w:rPr>
        <w:t>
      Баланың аты-жөні (ол болған жағдайда): ___________________________</w:t>
      </w:r>
    </w:p>
    <w:p>
      <w:pPr>
        <w:spacing w:after="0"/>
        <w:ind w:left="0"/>
        <w:jc w:val="both"/>
      </w:pPr>
      <w:r>
        <w:rPr>
          <w:rFonts w:ascii="Times New Roman"/>
          <w:b w:val="false"/>
          <w:i w:val="false"/>
          <w:color w:val="000000"/>
          <w:sz w:val="28"/>
        </w:rPr>
        <w:t>
      Ата-ананың аты-жөні (ол болған жағдайда): ________________________</w:t>
      </w:r>
    </w:p>
    <w:p>
      <w:pPr>
        <w:spacing w:after="0"/>
        <w:ind w:left="0"/>
        <w:jc w:val="both"/>
      </w:pPr>
      <w:r>
        <w:rPr>
          <w:rFonts w:ascii="Times New Roman"/>
          <w:b w:val="false"/>
          <w:i w:val="false"/>
          <w:color w:val="000000"/>
          <w:sz w:val="28"/>
        </w:rPr>
        <w:t>
      Баланың туған күні: ____________________________________________</w:t>
      </w:r>
    </w:p>
    <w:p>
      <w:pPr>
        <w:spacing w:after="0"/>
        <w:ind w:left="0"/>
        <w:jc w:val="both"/>
      </w:pPr>
      <w:r>
        <w:rPr>
          <w:rFonts w:ascii="Times New Roman"/>
          <w:b w:val="false"/>
          <w:i w:val="false"/>
          <w:color w:val="000000"/>
          <w:sz w:val="28"/>
        </w:rPr>
        <w:t>
      Клиникалық педагог: ___________________________________________</w:t>
      </w:r>
    </w:p>
    <w:p>
      <w:pPr>
        <w:spacing w:after="0"/>
        <w:ind w:left="0"/>
        <w:jc w:val="both"/>
      </w:pPr>
      <w:r>
        <w:rPr>
          <w:rFonts w:ascii="Times New Roman"/>
          <w:b w:val="false"/>
          <w:i w:val="false"/>
          <w:color w:val="000000"/>
          <w:sz w:val="28"/>
        </w:rPr>
        <w:t>
      Бағдарламаның басталу және аяқталу күні: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Араласу формалары, әдістері, стратегиясы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 сағаттарының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Прогресті бақылау</w:t>
      </w:r>
    </w:p>
    <w:p>
      <w:pPr>
        <w:spacing w:after="0"/>
        <w:ind w:left="0"/>
        <w:jc w:val="both"/>
      </w:pPr>
      <w:r>
        <w:rPr>
          <w:rFonts w:ascii="Times New Roman"/>
          <w:b w:val="false"/>
          <w:i w:val="false"/>
          <w:color w:val="000000"/>
          <w:sz w:val="28"/>
        </w:rPr>
        <w:t>
      Ерте қолдау бағдарламасы</w:t>
      </w:r>
    </w:p>
    <w:p>
      <w:pPr>
        <w:spacing w:after="0"/>
        <w:ind w:left="0"/>
        <w:jc w:val="both"/>
      </w:pPr>
      <w:r>
        <w:rPr>
          <w:rFonts w:ascii="Times New Roman"/>
          <w:b w:val="false"/>
          <w:i w:val="false"/>
          <w:color w:val="000000"/>
          <w:sz w:val="28"/>
        </w:rPr>
        <w:t>
      Баланың тегі, аты, әкесінің аты (болған жағдайда)_____________</w:t>
      </w:r>
    </w:p>
    <w:p>
      <w:pPr>
        <w:spacing w:after="0"/>
        <w:ind w:left="0"/>
        <w:jc w:val="both"/>
      </w:pPr>
      <w:r>
        <w:rPr>
          <w:rFonts w:ascii="Times New Roman"/>
          <w:b w:val="false"/>
          <w:i w:val="false"/>
          <w:color w:val="000000"/>
          <w:sz w:val="28"/>
        </w:rPr>
        <w:t>
      Клиникалық педагогтің аты-жөні</w:t>
      </w:r>
    </w:p>
    <w:p>
      <w:pPr>
        <w:spacing w:after="0"/>
        <w:ind w:left="0"/>
        <w:jc w:val="both"/>
      </w:pPr>
      <w:r>
        <w:rPr>
          <w:rFonts w:ascii="Times New Roman"/>
          <w:b w:val="false"/>
          <w:i w:val="false"/>
          <w:color w:val="000000"/>
          <w:sz w:val="28"/>
        </w:rPr>
        <w:t>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ЖДБ-дан таңдалған индикаторлар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шкаласы,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1 күннен 36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орташа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36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бала затты 3 секунд ішінде алады; 1= затты әр уақытта алмайды немесе 3 секундтан кеш 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both"/>
      </w:pPr>
      <w:r>
        <w:rPr>
          <w:rFonts w:ascii="Times New Roman"/>
          <w:b w:val="false"/>
          <w:i w:val="false"/>
          <w:color w:val="000000"/>
          <w:sz w:val="28"/>
        </w:rPr>
        <w:t>
      "Ерте қолдау" бағдарламасы" ата-аналарға арналған ұсынымдар</w:t>
      </w:r>
    </w:p>
    <w:p>
      <w:pPr>
        <w:spacing w:after="0"/>
        <w:ind w:left="0"/>
        <w:jc w:val="both"/>
      </w:pPr>
      <w:r>
        <w:rPr>
          <w:rFonts w:ascii="Times New Roman"/>
          <w:b w:val="false"/>
          <w:i w:val="false"/>
          <w:color w:val="000000"/>
          <w:sz w:val="28"/>
        </w:rPr>
        <w:t>
      Баланың аты-жөні (ол болған жағдайда): _________________________</w:t>
      </w:r>
    </w:p>
    <w:p>
      <w:pPr>
        <w:spacing w:after="0"/>
        <w:ind w:left="0"/>
        <w:jc w:val="both"/>
      </w:pPr>
      <w:r>
        <w:rPr>
          <w:rFonts w:ascii="Times New Roman"/>
          <w:b w:val="false"/>
          <w:i w:val="false"/>
          <w:color w:val="000000"/>
          <w:sz w:val="28"/>
        </w:rPr>
        <w:t>
      Баланың туған күні: ______________________</w:t>
      </w:r>
    </w:p>
    <w:p>
      <w:pPr>
        <w:spacing w:after="0"/>
        <w:ind w:left="0"/>
        <w:jc w:val="both"/>
      </w:pPr>
      <w:r>
        <w:rPr>
          <w:rFonts w:ascii="Times New Roman"/>
          <w:b w:val="false"/>
          <w:i w:val="false"/>
          <w:color w:val="000000"/>
          <w:sz w:val="28"/>
        </w:rPr>
        <w:t>
      Ата-ананың аты-жөні (ол болған жағдайда): ______________________</w:t>
      </w:r>
    </w:p>
    <w:p>
      <w:pPr>
        <w:spacing w:after="0"/>
        <w:ind w:left="0"/>
        <w:jc w:val="both"/>
      </w:pPr>
      <w:r>
        <w:rPr>
          <w:rFonts w:ascii="Times New Roman"/>
          <w:b w:val="false"/>
          <w:i w:val="false"/>
          <w:color w:val="000000"/>
          <w:sz w:val="28"/>
        </w:rPr>
        <w:t>
      Әзірлеу күні: _______________________________</w:t>
      </w:r>
    </w:p>
    <w:p>
      <w:pPr>
        <w:spacing w:after="0"/>
        <w:ind w:left="0"/>
        <w:jc w:val="both"/>
      </w:pPr>
      <w:r>
        <w:rPr>
          <w:rFonts w:ascii="Times New Roman"/>
          <w:b w:val="false"/>
          <w:i w:val="false"/>
          <w:color w:val="000000"/>
          <w:sz w:val="28"/>
        </w:rPr>
        <w:t>
      Клиникалық педагог: ________________________</w:t>
      </w:r>
    </w:p>
    <w:bookmarkStart w:name="z41" w:id="32"/>
    <w:p>
      <w:pPr>
        <w:spacing w:after="0"/>
        <w:ind w:left="0"/>
        <w:jc w:val="left"/>
      </w:pPr>
      <w:r>
        <w:rPr>
          <w:rFonts w:ascii="Times New Roman"/>
          <w:b/>
          <w:i w:val="false"/>
          <w:color w:val="000000"/>
        </w:rPr>
        <w:t xml:space="preserve"> I. Курстың қорытындылары</w:t>
      </w:r>
    </w:p>
    <w:bookmarkEnd w:id="32"/>
    <w:p>
      <w:pPr>
        <w:spacing w:after="0"/>
        <w:ind w:left="0"/>
        <w:jc w:val="both"/>
      </w:pPr>
      <w:r>
        <w:rPr>
          <w:rFonts w:ascii="Times New Roman"/>
          <w:b w:val="false"/>
          <w:i w:val="false"/>
          <w:color w:val="000000"/>
          <w:sz w:val="28"/>
        </w:rPr>
        <w:t>
      1) Баланың дамуын функционалдық талдау</w:t>
      </w:r>
    </w:p>
    <w:p>
      <w:pPr>
        <w:spacing w:after="0"/>
        <w:ind w:left="0"/>
        <w:jc w:val="both"/>
      </w:pPr>
      <w:r>
        <w:rPr>
          <w:rFonts w:ascii="Times New Roman"/>
          <w:b w:val="false"/>
          <w:i w:val="false"/>
          <w:color w:val="000000"/>
          <w:sz w:val="28"/>
        </w:rPr>
        <w:t>
      2) ЖДБ</w:t>
      </w:r>
    </w:p>
    <w:p>
      <w:pPr>
        <w:spacing w:after="0"/>
        <w:ind w:left="0"/>
        <w:jc w:val="both"/>
      </w:pPr>
      <w:r>
        <w:rPr>
          <w:rFonts w:ascii="Times New Roman"/>
          <w:b w:val="false"/>
          <w:i w:val="false"/>
          <w:color w:val="000000"/>
          <w:sz w:val="28"/>
        </w:rPr>
        <w:t>
      3) ЖДБ-ны іске асыру нәтижелері</w:t>
      </w:r>
    </w:p>
    <w:bookmarkStart w:name="z42" w:id="33"/>
    <w:p>
      <w:pPr>
        <w:spacing w:after="0"/>
        <w:ind w:left="0"/>
        <w:jc w:val="left"/>
      </w:pPr>
      <w:r>
        <w:rPr>
          <w:rFonts w:ascii="Times New Roman"/>
          <w:b/>
          <w:i w:val="false"/>
          <w:color w:val="000000"/>
        </w:rPr>
        <w:t xml:space="preserve"> II. Үй тапсырмасы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түсініктемелер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Суреттерді тану</w:t>
            </w:r>
          </w:p>
          <w:p>
            <w:pPr>
              <w:spacing w:after="20"/>
              <w:ind w:left="20"/>
              <w:jc w:val="both"/>
            </w:pPr>
            <w:r>
              <w:rPr>
                <w:rFonts w:ascii="Times New Roman"/>
                <w:b w:val="false"/>
                <w:i w:val="false"/>
                <w:color w:val="000000"/>
                <w:sz w:val="20"/>
              </w:rPr>
              <w:t>
Мақсаты: суреттерді тануға және атауға үйрету.</w:t>
            </w:r>
          </w:p>
          <w:p>
            <w:pPr>
              <w:spacing w:after="20"/>
              <w:ind w:left="20"/>
              <w:jc w:val="both"/>
            </w:pPr>
            <w:r>
              <w:rPr>
                <w:rFonts w:ascii="Times New Roman"/>
                <w:b w:val="false"/>
                <w:i w:val="false"/>
                <w:color w:val="000000"/>
                <w:sz w:val="20"/>
              </w:rPr>
              <w:t>
Материал: жемістердің, жануарлардың және жиһаздың 10 бейнесі.</w:t>
            </w:r>
          </w:p>
          <w:p>
            <w:pPr>
              <w:spacing w:after="20"/>
              <w:ind w:left="20"/>
              <w:jc w:val="both"/>
            </w:pPr>
            <w:r>
              <w:rPr>
                <w:rFonts w:ascii="Times New Roman"/>
                <w:b w:val="false"/>
                <w:i w:val="false"/>
                <w:color w:val="000000"/>
                <w:sz w:val="20"/>
              </w:rPr>
              <w:t>
Іске асыру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Моторға еліктеу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4"/>
    <w:p>
      <w:pPr>
        <w:spacing w:after="0"/>
        <w:ind w:left="0"/>
        <w:jc w:val="left"/>
      </w:pPr>
      <w:r>
        <w:rPr>
          <w:rFonts w:ascii="Times New Roman"/>
          <w:b/>
          <w:i w:val="false"/>
          <w:color w:val="000000"/>
        </w:rPr>
        <w:t xml:space="preserve"> III. Жалпы ұсынымдар</w:t>
      </w:r>
    </w:p>
    <w:bookmarkEnd w:id="34"/>
    <w:p>
      <w:pPr>
        <w:spacing w:after="0"/>
        <w:ind w:left="0"/>
        <w:jc w:val="both"/>
      </w:pPr>
      <w:r>
        <w:rPr>
          <w:rFonts w:ascii="Times New Roman"/>
          <w:b w:val="false"/>
          <w:i w:val="false"/>
          <w:color w:val="000000"/>
          <w:sz w:val="28"/>
        </w:rPr>
        <w:t>
      (Баланың ерекшеліктеріне қарай ұсыныстар береміз)</w:t>
      </w:r>
    </w:p>
    <w:p>
      <w:pPr>
        <w:spacing w:after="0"/>
        <w:ind w:left="0"/>
        <w:jc w:val="both"/>
      </w:pPr>
      <w:r>
        <w:rPr>
          <w:rFonts w:ascii="Times New Roman"/>
          <w:b w:val="false"/>
          <w:i w:val="false"/>
          <w:color w:val="000000"/>
          <w:sz w:val="28"/>
        </w:rPr>
        <w:t>
      Бағдарламалармен жұмыс істеу кезінде ата-аналарға арналған жадынама.</w:t>
      </w:r>
    </w:p>
    <w:p>
      <w:pPr>
        <w:spacing w:after="0"/>
        <w:ind w:left="0"/>
        <w:jc w:val="both"/>
      </w:pPr>
      <w:r>
        <w:rPr>
          <w:rFonts w:ascii="Times New Roman"/>
          <w:b w:val="false"/>
          <w:i w:val="false"/>
          <w:color w:val="000000"/>
          <w:sz w:val="28"/>
        </w:rPr>
        <w:t>
      1. Әрқашан жаңа жәрдем іздеңіз.</w:t>
      </w:r>
    </w:p>
    <w:p>
      <w:pPr>
        <w:spacing w:after="0"/>
        <w:ind w:left="0"/>
        <w:jc w:val="both"/>
      </w:pPr>
      <w:r>
        <w:rPr>
          <w:rFonts w:ascii="Times New Roman"/>
          <w:b w:val="false"/>
          <w:i w:val="false"/>
          <w:color w:val="000000"/>
          <w:sz w:val="28"/>
        </w:rPr>
        <w:t>
      2. Тапсырманы дұрыс орындағаны үшін "Жарайсың!" деп баланы мадақтаңыз, күліңіз.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