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cb3d" w14:textId="6d4c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"Бастапқы әскери дайындық қағидаларын бекіту туралы" Қазақстан Республикасы Қорғаныс министрінің 2017 жылғы 12 шілдедегі № 347 бұйрығына өзгеріс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2023 жылғы 17 наурыздағы № 226 бұйрығы. Қазақстан Республикасының Әділет министрлігінде 2023 жылғы 27 наурызда № 32119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"Бастапқы әскери дайындық қағидаларын бекіту туралы" Қазақстан Республикасы Қорғаныс министрінің 2017 жылғы 12 шілдедегі № 347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15725 болып тіркелген)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Бастапқы әскери дайындық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Бастапқы әскери және технологиялық дайындық бойынша сабақ білім беру ұйымдарында Қазақстан Республикасы Оқу-ағарту министрінің 2022 жылғы 3 тамыздағы № 348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29031 болып тіркелген) Жалпы орта білім берудің мемлекеттік жалпыға міндетті стандарты негізінде өткізіледі.".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Бас штабының Ұйымдастыру-жұмылдыру жұмыстары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тіркелген күннен бастап күнтізбелік он күн ішінде осы тармақтың 1) және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Қорғаныс министрінің бірінші орынбасары – Қазақстан Республикасы Қарулы Күштері Бас штабының бастығына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Төтенше жағдайлар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