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996" w14:textId="bd44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 бойынша шығыс нормаларын, оқуға және тағылымдамадан өтуге арналған үлгілік шарттарды бекіту туралы" Қазақстан Республикасы Білім және ғылым министрінің 2012 жылғы 13 сәуірдегі № 163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27 наурыздағы № 123 бұйрығы. Қазақстан Республикасының Әділет министрлігінде 2023 жылғы 28 наурызда № 32135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1."Болашақ" халықаралық стипендиясы бойынша шығыс нормаларын, оқуға және тағылымдамадан өтуге арналған үлгілік шарттарды бекіту туралы" Қазақстан Республикасы Білім және ғылым министрінің 2012 жылғы 13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№7613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Елдер бөлінісінде "Болашақ" халықаралық стипендиясының көлемін анықтау үшін шығыс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реттік нөмірі 49-жолмен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 Республикасы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АҚШ долларына балама сомадан артық емес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АҚШ долларына балама сомадан артық емес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долларына балама сомадан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Халықаралық ынтымақтастық департаменті Қазақстан Республикасының заңнамасында бекітілген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Ғылым және жоғары білім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2022 жылғы 1 қарашадан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