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f253e" w14:textId="36f25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шекті бағаларды бекіту туралы" Қазақстан Республикасы Денсаулық сақтау министрінің 2021 жылғы 4 тамыздағы № ҚР ДСМ-96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2023 жылғы 29 наурыздағы № 47 бұйрығы. Қазақстан Республикасының Әділет министрлігінде 2023 жылғы 30 наурызда № 32154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шекті бағаларды бекіту туралы" Қазақстан Республикасы Денсаулық сақтау министрінің 2021 жылғы 4 қыркүйектегі № ҚР ДСМ-96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24253 болып тіркелген)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1-қосымшамен</w:t>
      </w:r>
      <w:r>
        <w:rPr>
          <w:rFonts w:ascii="Times New Roman"/>
          <w:b w:val="false"/>
          <w:i w:val="false"/>
          <w:color w:val="000000"/>
          <w:sz w:val="28"/>
        </w:rPr>
        <w:t xml:space="preserve"> бекітілген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w:t>
      </w:r>
      <w:r>
        <w:rPr>
          <w:rFonts w:ascii="Times New Roman"/>
          <w:b w:val="false"/>
          <w:i w:val="false"/>
          <w:color w:val="000000"/>
          <w:sz w:val="28"/>
        </w:rPr>
        <w:t>шекті бағаларда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реттік нөмірі 82-жол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600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 w:id="4"/>
    <w:p>
      <w:pPr>
        <w:spacing w:after="0"/>
        <w:ind w:left="0"/>
        <w:jc w:val="both"/>
      </w:pPr>
      <w:r>
        <w:rPr>
          <w:rFonts w:ascii="Times New Roman"/>
          <w:b w:val="false"/>
          <w:i w:val="false"/>
          <w:color w:val="000000"/>
          <w:sz w:val="28"/>
        </w:rPr>
        <w:t>
      реттік нөмірлері 99 және 100-жолдар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7 376,97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5"/>
    <w:p>
      <w:pPr>
        <w:spacing w:after="0"/>
        <w:ind w:left="0"/>
        <w:jc w:val="both"/>
      </w:pPr>
      <w:r>
        <w:rPr>
          <w:rFonts w:ascii="Times New Roman"/>
          <w:b w:val="false"/>
          <w:i w:val="false"/>
          <w:color w:val="000000"/>
          <w:sz w:val="28"/>
        </w:rPr>
        <w:t>
      реттік нөмірі 126-жол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6"/>
    <w:p>
      <w:pPr>
        <w:spacing w:after="0"/>
        <w:ind w:left="0"/>
        <w:jc w:val="both"/>
      </w:pPr>
      <w:r>
        <w:rPr>
          <w:rFonts w:ascii="Times New Roman"/>
          <w:b w:val="false"/>
          <w:i w:val="false"/>
          <w:color w:val="000000"/>
          <w:sz w:val="28"/>
        </w:rPr>
        <w:t>
      реттік нөмірлері 184 және 185-жолдар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вакцинасы (Кальметта-Герена тірі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 еріткішпен интравезикалді енгізу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91 830,59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7"/>
    <w:p>
      <w:pPr>
        <w:spacing w:after="0"/>
        <w:ind w:left="0"/>
        <w:jc w:val="both"/>
      </w:pPr>
      <w:r>
        <w:rPr>
          <w:rFonts w:ascii="Times New Roman"/>
          <w:b w:val="false"/>
          <w:i w:val="false"/>
          <w:color w:val="000000"/>
          <w:sz w:val="28"/>
        </w:rPr>
        <w:t>
      реттік нөмірі 221-жол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Винбластин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8"/>
    <w:p>
      <w:pPr>
        <w:spacing w:after="0"/>
        <w:ind w:left="0"/>
        <w:jc w:val="both"/>
      </w:pPr>
      <w:r>
        <w:rPr>
          <w:rFonts w:ascii="Times New Roman"/>
          <w:b w:val="false"/>
          <w:i w:val="false"/>
          <w:color w:val="000000"/>
          <w:sz w:val="28"/>
        </w:rPr>
        <w:t>
      реттік нөмірі 245-жол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9"/>
    <w:p>
      <w:pPr>
        <w:spacing w:after="0"/>
        <w:ind w:left="0"/>
        <w:jc w:val="both"/>
      </w:pPr>
      <w:r>
        <w:rPr>
          <w:rFonts w:ascii="Times New Roman"/>
          <w:b w:val="false"/>
          <w:i w:val="false"/>
          <w:color w:val="000000"/>
          <w:sz w:val="28"/>
        </w:rPr>
        <w:t>
      реттік нөмірі 250-жол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10"/>
    <w:p>
      <w:pPr>
        <w:spacing w:after="0"/>
        <w:ind w:left="0"/>
        <w:jc w:val="both"/>
      </w:pPr>
      <w:r>
        <w:rPr>
          <w:rFonts w:ascii="Times New Roman"/>
          <w:b w:val="false"/>
          <w:i w:val="false"/>
          <w:color w:val="000000"/>
          <w:sz w:val="28"/>
        </w:rPr>
        <w:t>
      реттік нөмірі 264-жол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40% ерітінді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11"/>
    <w:p>
      <w:pPr>
        <w:spacing w:after="0"/>
        <w:ind w:left="0"/>
        <w:jc w:val="both"/>
      </w:pPr>
      <w:r>
        <w:rPr>
          <w:rFonts w:ascii="Times New Roman"/>
          <w:b w:val="false"/>
          <w:i w:val="false"/>
          <w:color w:val="000000"/>
          <w:sz w:val="28"/>
        </w:rPr>
        <w:t>
      реттік нөмірі 298-жол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10 мл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12"/>
    <w:p>
      <w:pPr>
        <w:spacing w:after="0"/>
        <w:ind w:left="0"/>
        <w:jc w:val="both"/>
      </w:pPr>
      <w:r>
        <w:rPr>
          <w:rFonts w:ascii="Times New Roman"/>
          <w:b w:val="false"/>
          <w:i w:val="false"/>
          <w:color w:val="000000"/>
          <w:sz w:val="28"/>
        </w:rPr>
        <w:t xml:space="preserve">
      реттік нөмірі 359-жол мынадай редакцияда жазылсын: </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J07AM51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Дифтериялық анатоксинмен біріктірілген сіреспе анатоксині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антигендер төмендетілген тазартылған дифтериялық- сіреспеге қарсы сұйық анатоксин, инъекцияға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 w:id="13"/>
    <w:p>
      <w:pPr>
        <w:spacing w:after="0"/>
        <w:ind w:left="0"/>
        <w:jc w:val="both"/>
      </w:pPr>
      <w:r>
        <w:rPr>
          <w:rFonts w:ascii="Times New Roman"/>
          <w:b w:val="false"/>
          <w:i w:val="false"/>
          <w:color w:val="000000"/>
          <w:sz w:val="28"/>
        </w:rPr>
        <w:t>
      реттік нөмірі 423-жол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4"/>
    <w:p>
      <w:pPr>
        <w:spacing w:after="0"/>
        <w:ind w:left="0"/>
        <w:jc w:val="both"/>
      </w:pPr>
      <w:r>
        <w:rPr>
          <w:rFonts w:ascii="Times New Roman"/>
          <w:b w:val="false"/>
          <w:i w:val="false"/>
          <w:color w:val="000000"/>
          <w:sz w:val="28"/>
        </w:rPr>
        <w:t>
      реттік нөмірлері 495 және 496-жолдар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тамырішіне енгізуге арналған ерітінді 370 мг/мл 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тамырішіне енгізуге арналған ерітінді 300 мг/мл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7 970,04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 w:id="15"/>
    <w:p>
      <w:pPr>
        <w:spacing w:after="0"/>
        <w:ind w:left="0"/>
        <w:jc w:val="both"/>
      </w:pPr>
      <w:r>
        <w:rPr>
          <w:rFonts w:ascii="Times New Roman"/>
          <w:b w:val="false"/>
          <w:i w:val="false"/>
          <w:color w:val="000000"/>
          <w:sz w:val="28"/>
        </w:rPr>
        <w:t>
      реттік нөмірі 515-жол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6"/>
    <w:p>
      <w:pPr>
        <w:spacing w:after="0"/>
        <w:ind w:left="0"/>
        <w:jc w:val="both"/>
      </w:pPr>
      <w:r>
        <w:rPr>
          <w:rFonts w:ascii="Times New Roman"/>
          <w:b w:val="false"/>
          <w:i w:val="false"/>
          <w:color w:val="000000"/>
          <w:sz w:val="28"/>
        </w:rPr>
        <w:t>
      реттік нөмірі 536-жол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энцефалитіне қарсы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культуралық тазартылған инактивацияланған 0,25 мл/доза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11 313,92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 w:id="17"/>
    <w:p>
      <w:pPr>
        <w:spacing w:after="0"/>
        <w:ind w:left="0"/>
        <w:jc w:val="both"/>
      </w:pPr>
      <w:r>
        <w:rPr>
          <w:rFonts w:ascii="Times New Roman"/>
          <w:b w:val="false"/>
          <w:i w:val="false"/>
          <w:color w:val="000000"/>
          <w:sz w:val="28"/>
        </w:rPr>
        <w:t>
      реттік нөмірі 538-жол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18"/>
    <w:p>
      <w:pPr>
        <w:spacing w:after="0"/>
        <w:ind w:left="0"/>
        <w:jc w:val="both"/>
      </w:pPr>
      <w:r>
        <w:rPr>
          <w:rFonts w:ascii="Times New Roman"/>
          <w:b w:val="false"/>
          <w:i w:val="false"/>
          <w:color w:val="000000"/>
          <w:sz w:val="28"/>
        </w:rPr>
        <w:t>
      реттік нөмірі 547-жол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 100мг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19"/>
    <w:p>
      <w:pPr>
        <w:spacing w:after="0"/>
        <w:ind w:left="0"/>
        <w:jc w:val="both"/>
      </w:pPr>
      <w:r>
        <w:rPr>
          <w:rFonts w:ascii="Times New Roman"/>
          <w:b w:val="false"/>
          <w:i w:val="false"/>
          <w:color w:val="000000"/>
          <w:sz w:val="28"/>
        </w:rPr>
        <w:t>
      реттік нөмірі 555-жол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лиофилизирленген ұнтақ,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 w:id="20"/>
    <w:p>
      <w:pPr>
        <w:spacing w:after="0"/>
        <w:ind w:left="0"/>
        <w:jc w:val="both"/>
      </w:pPr>
      <w:r>
        <w:rPr>
          <w:rFonts w:ascii="Times New Roman"/>
          <w:b w:val="false"/>
          <w:i w:val="false"/>
          <w:color w:val="000000"/>
          <w:sz w:val="28"/>
        </w:rPr>
        <w:t>
      реттік нөмірі 596-жол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эпидемиялық паротитке және қызамыққа қарсы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паротит және қызамық вирустарының тірі аттенуирленген штаммдарынан тұратын лиофилизацияланған вакцина. Шығарылу түрі-еріткішпен жиынтықта 1 дозадан құты. Вакцинаны шығару өндірісін ДДҰ сертификаттады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 w:id="21"/>
    <w:p>
      <w:pPr>
        <w:spacing w:after="0"/>
        <w:ind w:left="0"/>
        <w:jc w:val="both"/>
      </w:pPr>
      <w:r>
        <w:rPr>
          <w:rFonts w:ascii="Times New Roman"/>
          <w:b w:val="false"/>
          <w:i w:val="false"/>
          <w:color w:val="000000"/>
          <w:sz w:val="28"/>
        </w:rPr>
        <w:t>
      реттік нөмірі 606-жол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 w:id="22"/>
    <w:p>
      <w:pPr>
        <w:spacing w:after="0"/>
        <w:ind w:left="0"/>
        <w:jc w:val="both"/>
      </w:pPr>
      <w:r>
        <w:rPr>
          <w:rFonts w:ascii="Times New Roman"/>
          <w:b w:val="false"/>
          <w:i w:val="false"/>
          <w:color w:val="000000"/>
          <w:sz w:val="28"/>
        </w:rPr>
        <w:t>
      реттік нөмірі 698-жол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 біріктірілімінде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64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 w:id="23"/>
    <w:p>
      <w:pPr>
        <w:spacing w:after="0"/>
        <w:ind w:left="0"/>
        <w:jc w:val="both"/>
      </w:pPr>
      <w:r>
        <w:rPr>
          <w:rFonts w:ascii="Times New Roman"/>
          <w:b w:val="false"/>
          <w:i w:val="false"/>
          <w:color w:val="000000"/>
          <w:sz w:val="28"/>
        </w:rPr>
        <w:t>
      реттік нөмірі 760-жол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 w:id="24"/>
    <w:p>
      <w:pPr>
        <w:spacing w:after="0"/>
        <w:ind w:left="0"/>
        <w:jc w:val="both"/>
      </w:pPr>
      <w:r>
        <w:rPr>
          <w:rFonts w:ascii="Times New Roman"/>
          <w:b w:val="false"/>
          <w:i w:val="false"/>
          <w:color w:val="000000"/>
          <w:sz w:val="28"/>
        </w:rPr>
        <w:t>
      реттік нөмірі 794-жол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(панкреатин)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шағын таблеткасы бар, ішекте еритін қабықшамен қапталған капсула 25000 ӘБ/ құрамында 300 мг шағын микросферасы бар ішекте еритін қабықшадағы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 w:id="25"/>
    <w:p>
      <w:pPr>
        <w:spacing w:after="0"/>
        <w:ind w:left="0"/>
        <w:jc w:val="both"/>
      </w:pPr>
      <w:r>
        <w:rPr>
          <w:rFonts w:ascii="Times New Roman"/>
          <w:b w:val="false"/>
          <w:i w:val="false"/>
          <w:color w:val="000000"/>
          <w:sz w:val="28"/>
        </w:rPr>
        <w:t>
      реттік нөмірі 804-жол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 w:id="26"/>
    <w:p>
      <w:pPr>
        <w:spacing w:after="0"/>
        <w:ind w:left="0"/>
        <w:jc w:val="both"/>
      </w:pPr>
      <w:r>
        <w:rPr>
          <w:rFonts w:ascii="Times New Roman"/>
          <w:b w:val="false"/>
          <w:i w:val="false"/>
          <w:color w:val="000000"/>
          <w:sz w:val="28"/>
        </w:rPr>
        <w:t>
      реттік нөмірі 826-жол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 w:id="27"/>
    <w:p>
      <w:pPr>
        <w:spacing w:after="0"/>
        <w:ind w:left="0"/>
        <w:jc w:val="both"/>
      </w:pPr>
      <w:r>
        <w:rPr>
          <w:rFonts w:ascii="Times New Roman"/>
          <w:b w:val="false"/>
          <w:i w:val="false"/>
          <w:color w:val="000000"/>
          <w:sz w:val="28"/>
        </w:rPr>
        <w:t>
      реттік нөмірлері 915 және 916-жолдар мынадай редакцияда жазылсын: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 w:id="28"/>
    <w:p>
      <w:pPr>
        <w:spacing w:after="0"/>
        <w:ind w:left="0"/>
        <w:jc w:val="both"/>
      </w:pPr>
      <w:r>
        <w:rPr>
          <w:rFonts w:ascii="Times New Roman"/>
          <w:b w:val="false"/>
          <w:i w:val="false"/>
          <w:color w:val="000000"/>
          <w:sz w:val="28"/>
        </w:rPr>
        <w:t>
      реттік нөмірлері 962 және 963-жолдар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 w:id="29"/>
    <w:p>
      <w:pPr>
        <w:spacing w:after="0"/>
        <w:ind w:left="0"/>
        <w:jc w:val="both"/>
      </w:pPr>
      <w:r>
        <w:rPr>
          <w:rFonts w:ascii="Times New Roman"/>
          <w:b w:val="false"/>
          <w:i w:val="false"/>
          <w:color w:val="000000"/>
          <w:sz w:val="28"/>
        </w:rPr>
        <w:t>
      реттік нөмірлері 1017 және 1018-жолдар мынадай редакцияда жазылсын: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0,15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 w:id="30"/>
    <w:p>
      <w:pPr>
        <w:spacing w:after="0"/>
        <w:ind w:left="0"/>
        <w:jc w:val="both"/>
      </w:pPr>
      <w:r>
        <w:rPr>
          <w:rFonts w:ascii="Times New Roman"/>
          <w:b w:val="false"/>
          <w:i w:val="false"/>
          <w:color w:val="000000"/>
          <w:sz w:val="28"/>
        </w:rPr>
        <w:t>
      реттік нөмірі 1055-жол мынадай редакцияда жазылсын: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 (эмульсия)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 w:id="31"/>
    <w:p>
      <w:pPr>
        <w:spacing w:after="0"/>
        <w:ind w:left="0"/>
        <w:jc w:val="both"/>
      </w:pPr>
      <w:r>
        <w:rPr>
          <w:rFonts w:ascii="Times New Roman"/>
          <w:b w:val="false"/>
          <w:i w:val="false"/>
          <w:color w:val="000000"/>
          <w:sz w:val="28"/>
        </w:rPr>
        <w:t>
      реттік нөмірі 1066-жол мынадай редакцияда жазылсын: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инъекцияға арналған ерітінді дайындауға арналған лиофилизирленген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9 693,77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2" w:id="32"/>
    <w:p>
      <w:pPr>
        <w:spacing w:after="0"/>
        <w:ind w:left="0"/>
        <w:jc w:val="both"/>
      </w:pPr>
      <w:r>
        <w:rPr>
          <w:rFonts w:ascii="Times New Roman"/>
          <w:b w:val="false"/>
          <w:i w:val="false"/>
          <w:color w:val="000000"/>
          <w:sz w:val="28"/>
        </w:rPr>
        <w:t>
      реттік нөмірі 1143-жол мынадай редакцияда жазылсын: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3" w:id="33"/>
    <w:p>
      <w:pPr>
        <w:spacing w:after="0"/>
        <w:ind w:left="0"/>
        <w:jc w:val="both"/>
      </w:pPr>
      <w:r>
        <w:rPr>
          <w:rFonts w:ascii="Times New Roman"/>
          <w:b w:val="false"/>
          <w:i w:val="false"/>
          <w:color w:val="000000"/>
          <w:sz w:val="28"/>
        </w:rPr>
        <w:t>
      реттік нөмірі 1153-жол мынадай редакцияда жазылсын: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J07AN01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Кальметт-Герен бактериялары (БЦЖ) (туберкулезді тірі әлсіреген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лиофилді кептірілген. Шығарылу түрі-тері астына енгізуге арналған 20 дозадан ампула немесе құты. Вакцина шығару жөніндегі өндіріс ДДҰ сертификатталуға тиіс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254,25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 w:id="34"/>
    <w:p>
      <w:pPr>
        <w:spacing w:after="0"/>
        <w:ind w:left="0"/>
        <w:jc w:val="both"/>
      </w:pPr>
      <w:r>
        <w:rPr>
          <w:rFonts w:ascii="Times New Roman"/>
          <w:b w:val="false"/>
          <w:i w:val="false"/>
          <w:color w:val="000000"/>
          <w:sz w:val="28"/>
        </w:rPr>
        <w:t>
      реттік нөмірі 1196-жол мынадай редакцияда жазылсын: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5" w:id="35"/>
    <w:p>
      <w:pPr>
        <w:spacing w:after="0"/>
        <w:ind w:left="0"/>
        <w:jc w:val="both"/>
      </w:pPr>
      <w:r>
        <w:rPr>
          <w:rFonts w:ascii="Times New Roman"/>
          <w:b w:val="false"/>
          <w:i w:val="false"/>
          <w:color w:val="000000"/>
          <w:sz w:val="28"/>
        </w:rPr>
        <w:t>
      реттік нөмірі 1275-жол мынадай редакцияда жазылсын: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6" w:id="36"/>
    <w:p>
      <w:pPr>
        <w:spacing w:after="0"/>
        <w:ind w:left="0"/>
        <w:jc w:val="both"/>
      </w:pPr>
      <w:r>
        <w:rPr>
          <w:rFonts w:ascii="Times New Roman"/>
          <w:b w:val="false"/>
          <w:i w:val="false"/>
          <w:color w:val="000000"/>
          <w:sz w:val="28"/>
        </w:rPr>
        <w:t>
      реттік нөмірлері 1279 және 1280-жолдар мынадай редакцияда жазылсын:</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7" w:id="37"/>
    <w:p>
      <w:pPr>
        <w:spacing w:after="0"/>
        <w:ind w:left="0"/>
        <w:jc w:val="both"/>
      </w:pPr>
      <w:r>
        <w:rPr>
          <w:rFonts w:ascii="Times New Roman"/>
          <w:b w:val="false"/>
          <w:i w:val="false"/>
          <w:color w:val="000000"/>
          <w:sz w:val="28"/>
        </w:rPr>
        <w:t>
      реттік нөмірі 1318-жол мынадай редакцияда жазылсын:</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 (ағзалар мен тіндерді ауыстырып салған өмір бойы бір өндірушінің дәрілік препараттарын қабылдайтын науқастар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8" w:id="38"/>
    <w:p>
      <w:pPr>
        <w:spacing w:after="0"/>
        <w:ind w:left="0"/>
        <w:jc w:val="both"/>
      </w:pPr>
      <w:r>
        <w:rPr>
          <w:rFonts w:ascii="Times New Roman"/>
          <w:b w:val="false"/>
          <w:i w:val="false"/>
          <w:color w:val="000000"/>
          <w:sz w:val="28"/>
        </w:rPr>
        <w:t>
      реттік нөмірлері 1321, 1322 және 1323-жолдар мынадай редакцияда жазылсын: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 (ағзалар мен тіндерді ауыстырып салған өмір бойы бір өндірушінің дәрілік препараттарын қабылдайтын науқастар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9" w:id="39"/>
    <w:p>
      <w:pPr>
        <w:spacing w:after="0"/>
        <w:ind w:left="0"/>
        <w:jc w:val="both"/>
      </w:pPr>
      <w:r>
        <w:rPr>
          <w:rFonts w:ascii="Times New Roman"/>
          <w:b w:val="false"/>
          <w:i w:val="false"/>
          <w:color w:val="000000"/>
          <w:sz w:val="28"/>
        </w:rPr>
        <w:t>
      реттік нөмірі 1405-жол мынадай редакцияда жазылсын:</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0" w:id="40"/>
    <w:p>
      <w:pPr>
        <w:spacing w:after="0"/>
        <w:ind w:left="0"/>
        <w:jc w:val="both"/>
      </w:pPr>
      <w:r>
        <w:rPr>
          <w:rFonts w:ascii="Times New Roman"/>
          <w:b w:val="false"/>
          <w:i w:val="false"/>
          <w:color w:val="000000"/>
          <w:sz w:val="28"/>
        </w:rPr>
        <w:t>
      реттік нөмірлері 1454 және 1455-жолдар мынадай редакцияда жазылсын:</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19 909,35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1" w:id="41"/>
    <w:p>
      <w:pPr>
        <w:spacing w:after="0"/>
        <w:ind w:left="0"/>
        <w:jc w:val="both"/>
      </w:pPr>
      <w:r>
        <w:rPr>
          <w:rFonts w:ascii="Times New Roman"/>
          <w:b w:val="false"/>
          <w:i w:val="false"/>
          <w:color w:val="000000"/>
          <w:sz w:val="28"/>
        </w:rPr>
        <w:t>
      реттік нөмірі 1476-жол мынадай редакцияда жазылсын:</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Колистин (Колистиметат)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үшін ерітінді дайындауға арналған ұнтақ 1 000 000 ӘБ (80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2" w:id="42"/>
    <w:p>
      <w:pPr>
        <w:spacing w:after="0"/>
        <w:ind w:left="0"/>
        <w:jc w:val="both"/>
      </w:pPr>
      <w:r>
        <w:rPr>
          <w:rFonts w:ascii="Times New Roman"/>
          <w:b w:val="false"/>
          <w:i w:val="false"/>
          <w:color w:val="000000"/>
          <w:sz w:val="28"/>
        </w:rPr>
        <w:t>
      мынадай мазмұндағы реттік нөмірлері 1496, 1497 және 1498-жолдармен толықтырылсын:</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J05AP55/ J05AX69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Велпатасвир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қабықпен қапталған таблеткалар 400 мг/100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140 153,55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Тенофовира дизопроксил және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қабықпен қапталған таблеткалар 50мг/300мг/300мг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энцефалитіне қарсы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культуралық тазартылған инактивацияланған 0,5 мл/доза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12 157,10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3" w:id="43"/>
    <w:p>
      <w:pPr>
        <w:spacing w:after="0"/>
        <w:ind w:left="0"/>
        <w:jc w:val="both"/>
      </w:pPr>
      <w:r>
        <w:rPr>
          <w:rFonts w:ascii="Times New Roman"/>
          <w:b w:val="false"/>
          <w:i w:val="false"/>
          <w:color w:val="000000"/>
          <w:sz w:val="28"/>
        </w:rPr>
        <w:t>
      көрсетілген бұйрыққа 2-қосымшада бекітілген тегін медициналық көмектің кепілдік берілген көлемі шеңберінде және (немесе) міндетті әлеуметтік медициналық сақтандыру жүйесіндегі медициналық бұйымның техникалық сипаттамасына шекті бағаларда:</w:t>
      </w:r>
    </w:p>
    <w:bookmarkEnd w:id="43"/>
    <w:bookmarkStart w:name="z44" w:id="44"/>
    <w:p>
      <w:pPr>
        <w:spacing w:after="0"/>
        <w:ind w:left="0"/>
        <w:jc w:val="both"/>
      </w:pPr>
      <w:r>
        <w:rPr>
          <w:rFonts w:ascii="Times New Roman"/>
          <w:b w:val="false"/>
          <w:i w:val="false"/>
          <w:color w:val="000000"/>
          <w:sz w:val="28"/>
        </w:rPr>
        <w:t>
      реттік нөмірі 210-жол мынадай редакцияда жазылсын:</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 қабылдағыш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дренаждалатын илео/колостомды нәжіс қабылдағыш жиынтықта қорғаныш пастасы бар (10 нәжіс қабылдағыш есебінен 1 паста тюбик 60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5" w:id="45"/>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45"/>
    <w:bookmarkStart w:name="z46" w:id="4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6"/>
    <w:bookmarkStart w:name="z47" w:id="47"/>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47"/>
    <w:bookmarkStart w:name="z48" w:id="48"/>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48"/>
    <w:bookmarkStart w:name="z49" w:id="4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9"/>
    <w:bookmarkStart w:name="z50" w:id="50"/>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