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f24d" w14:textId="7e0f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30 наурыздағы № 40 бұйрығы. Қазақстан Республикасының Әділет министрлігінде 2023 жылғы 31 наурызда № 32186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154-3-бабының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230-бабына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5), 6), 11), 11-1), 11-2) және 11-3) тармақшаларына және 27-бабының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w:t>
      </w:r>
    </w:p>
    <w:p>
      <w:pPr>
        <w:spacing w:after="0"/>
        <w:ind w:left="0"/>
        <w:jc w:val="both"/>
      </w:pPr>
      <w:r>
        <w:rPr>
          <w:rFonts w:ascii="Times New Roman"/>
          <w:b w:val="false"/>
          <w:i w:val="false"/>
          <w:color w:val="000000"/>
          <w:sz w:val="28"/>
        </w:rPr>
        <w:t>
      8) осы бұйрыққа 8-қосымшаға сәйкес Мемлекеттік-жекешелік әріптестік жобаларының әлеуметтік-экономикалық тиімділігін бағалау әдістемесі;</w:t>
      </w:r>
    </w:p>
    <w:p>
      <w:pPr>
        <w:spacing w:after="0"/>
        <w:ind w:left="0"/>
        <w:jc w:val="both"/>
      </w:pPr>
      <w:r>
        <w:rPr>
          <w:rFonts w:ascii="Times New Roman"/>
          <w:b w:val="false"/>
          <w:i w:val="false"/>
          <w:color w:val="000000"/>
          <w:sz w:val="28"/>
        </w:rPr>
        <w:t>
      9) осы бұйрыққа 9-қосымшаға сәйкес Мемлекеттік-жекешелік әріптестік жобаларының тәуекелдерін бөлу және бағалау әдістемесі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оларға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"15. Әлеуметтік-экономикалық бөлім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бағалауды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құру, салу, реконструкциялау, жаңғырту немесе күрделі жөндеу және оны пайдалану кезеңінде туындауы мүмкін тәуекелдер сипатталады.</w:t>
      </w:r>
    </w:p>
    <w:bookmarkEnd w:id="3"/>
    <w:p>
      <w:pPr>
        <w:spacing w:after="0"/>
        <w:ind w:left="0"/>
        <w:jc w:val="both"/>
      </w:pPr>
      <w:r>
        <w:rPr>
          <w:rFonts w:ascii="Times New Roman"/>
          <w:b w:val="false"/>
          <w:i w:val="false"/>
          <w:color w:val="000000"/>
          <w:sz w:val="28"/>
        </w:rPr>
        <w:t>
      Бұл бөлім мыналарды:</w:t>
      </w:r>
    </w:p>
    <w:p>
      <w:pPr>
        <w:spacing w:after="0"/>
        <w:ind w:left="0"/>
        <w:jc w:val="both"/>
      </w:pPr>
      <w:r>
        <w:rPr>
          <w:rFonts w:ascii="Times New Roman"/>
          <w:b w:val="false"/>
          <w:i w:val="false"/>
          <w:color w:val="000000"/>
          <w:sz w:val="28"/>
        </w:rPr>
        <w:t>
      1) осы бұйрыққа 9-қосымшаға сәйкес Мемлекеттік-жекешелік әріптестік жобаларының тәуекелдерін бөлу және бағалау әдістемесіне сәйкес МЖӘ жобасының тәуекелдерін бөлу мен бағалауды талдауды;</w:t>
      </w:r>
    </w:p>
    <w:p>
      <w:pPr>
        <w:spacing w:after="0"/>
        <w:ind w:left="0"/>
        <w:jc w:val="both"/>
      </w:pPr>
      <w:r>
        <w:rPr>
          <w:rFonts w:ascii="Times New Roman"/>
          <w:b w:val="false"/>
          <w:i w:val="false"/>
          <w:color w:val="000000"/>
          <w:sz w:val="28"/>
        </w:rPr>
        <w:t>
      2) белгісіздік жағдайындағы талдау, оның ішінде негізгі параметрлер (өткізу көлемі, өткізу бағасы, тікелей шығасылар) бойынша сезімталдықты талдау, оның ішінде параметрдің өзгеруінің шекті жол берілетін мәндерін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мемлекеттік қолдаудың жиынтық құнын және мемлекеттік-жекешелік әріптестік субъектілерінің шығындарын өтеу көздерін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xml:space="preserve">
      "6. МЖӘ жобасы бойынша ішкі кірістілік нормасының (IRR) жол берілетін шекті мөлшері жеке әріптестің шығындарды өтеуі және кірістер алуы мемлекеттік әріптестің төлемдерімен өтелетін МЖӘ жобалары үшін дисконттау мөлшерлемесіне + (плюс) 3 (үш) пайыздық тармаққа тең немесе жеке серіктестің шығындарын өтеудің және кірістер алуының 50 (елу) пайыздан астамы тұтынушылардан алынатын төлеммен қамтамасыз етілетін МЖӘ жобалары үшін дисконттау мөлшерлемесіне + (плюс) 5 (бес) пайыздық тармаққа тең. </w:t>
      </w:r>
    </w:p>
    <w:bookmarkEnd w:id="4"/>
    <w:p>
      <w:pPr>
        <w:spacing w:after="0"/>
        <w:ind w:left="0"/>
        <w:jc w:val="both"/>
      </w:pPr>
      <w:r>
        <w:rPr>
          <w:rFonts w:ascii="Times New Roman"/>
          <w:b w:val="false"/>
          <w:i w:val="false"/>
          <w:color w:val="000000"/>
          <w:sz w:val="28"/>
        </w:rPr>
        <w:t>
      МЖӘ жобасының таза келтірілген құнының көрсеткіші (NPV) теріс мәнге ие бола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екінші және үшінші абзац мынадай редакцияда жазылсын:</w:t>
      </w:r>
    </w:p>
    <w:bookmarkEnd w:id="5"/>
    <w:bookmarkStart w:name="z649" w:id="6"/>
    <w:p>
      <w:pPr>
        <w:spacing w:after="0"/>
        <w:ind w:left="0"/>
        <w:jc w:val="both"/>
      </w:pPr>
      <w:r>
        <w:rPr>
          <w:rFonts w:ascii="Times New Roman"/>
          <w:b w:val="false"/>
          <w:i w:val="false"/>
          <w:color w:val="000000"/>
          <w:sz w:val="28"/>
        </w:rPr>
        <w:t>
      "t – МЖӘ объектісін құру (оның ішінде салу), реконструкциялау, жаңғырту немесе күрделі жөндеу кезеңі (жылы);</w:t>
      </w:r>
    </w:p>
    <w:bookmarkEnd w:id="6"/>
    <w:bookmarkStart w:name="z650" w:id="7"/>
    <w:p>
      <w:pPr>
        <w:spacing w:after="0"/>
        <w:ind w:left="0"/>
        <w:jc w:val="both"/>
      </w:pPr>
      <w:r>
        <w:rPr>
          <w:rFonts w:ascii="Times New Roman"/>
          <w:b w:val="false"/>
          <w:i w:val="false"/>
          <w:color w:val="000000"/>
          <w:sz w:val="28"/>
        </w:rPr>
        <w:t>
      n – МЖӘ объектісін құру (оның ішінде салу), реконструкциялау, жаңғырту немесе күрделі жөндеудің ұзақтығы;";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t кезеңінде МЖӘ объектісін салуға жұмсалған шығыстар:</w:t>
      </w:r>
    </w:p>
    <w:bookmarkEnd w:id="8"/>
    <w:p>
      <w:pPr>
        <w:spacing w:after="0"/>
        <w:ind w:left="0"/>
        <w:jc w:val="both"/>
      </w:pPr>
      <w:r>
        <w:rPr>
          <w:rFonts w:ascii="Times New Roman"/>
          <w:b w:val="false"/>
          <w:i w:val="false"/>
          <w:color w:val="000000"/>
          <w:sz w:val="28"/>
        </w:rPr>
        <w:t>
      алдағы күнтізбелік жылға (дарға) жоспарланатын МЖӘ объектісін салуға, реконструкциялауға, жаңғыртуға немесе күрделі жөндеуге арналған шығыстар баға белгілеу және сметалар жөніндегі нормативтік құжаттарға (Қазақстан Республикасының сәулет, қала құрылысы және құрылыс саласындағы мемлекеттік нормативтер) сәйкес ағымдағы бағалардан алдағы кезеңдердің бағаларына өтуге арналған коэффициенттер арқылы алдағы кезеңдердің шығыстарын индекстей отырып, инвестициялар көлемін күнтізбелік жылдар бойынша бөлу жолымен анықталады;</w:t>
      </w:r>
    </w:p>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810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Sі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i-ші ұқсас объектінің құрылыс құнын ағымдағы бағаларға келтіру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ірілендірілген көрсеткіштері болған кезде мына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МЖӘ объектісінің құрамындағы i-ші объектінің қуаты;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i-ші конструктивтің/жұмыс түрінің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конструктив/жұмыс түрі көлемінің бірлігіне шаққанда конструктивтің/жұмыс түрі сметалық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іске</w:t>
      </w:r>
      <w:r>
        <w:rPr>
          <w:rFonts w:ascii="Times New Roman"/>
          <w:b w:val="false"/>
          <w:i w:val="false"/>
          <w:color w:val="000000"/>
          <w:sz w:val="28"/>
        </w:rPr>
        <w:t xml:space="preserve"> </w:t>
      </w:r>
      <w:r>
        <w:rPr>
          <w:rFonts w:ascii="Times New Roman"/>
          <w:b w:val="false"/>
          <w:i w:val="false"/>
          <w:color w:val="000000"/>
          <w:vertAlign w:val="subscript"/>
        </w:rPr>
        <w:t>қосу</w:t>
      </w:r>
      <w:r>
        <w:rPr>
          <w:rFonts w:ascii="Times New Roman"/>
          <w:b w:val="false"/>
          <w:i w:val="false"/>
          <w:color w:val="000000"/>
          <w:sz w:val="28"/>
        </w:rPr>
        <w:t xml:space="preserve">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жоба</w:t>
      </w:r>
      <w:r>
        <w:rPr>
          <w:rFonts w:ascii="Times New Roman"/>
          <w:b w:val="false"/>
          <w:i w:val="false"/>
          <w:color w:val="000000"/>
          <w:sz w:val="28"/>
        </w:rPr>
        <w:t xml:space="preserve">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8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ki</w:t>
      </w:r>
      <w:r>
        <w:rPr>
          <w:rFonts w:ascii="Times New Roman"/>
          <w:b w:val="false"/>
          <w:i w:val="false"/>
          <w:color w:val="000000"/>
          <w:sz w:val="28"/>
        </w:rPr>
        <w:t xml:space="preserve">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w:t>
      </w:r>
      <w:r>
        <w:rPr>
          <w:rFonts w:ascii="Times New Roman"/>
          <w:b w:val="false"/>
          <w:i w:val="false"/>
          <w:color w:val="000000"/>
          <w:vertAlign w:val="subscript"/>
        </w:rPr>
        <w:t>1(2)</w:t>
      </w:r>
      <w:r>
        <w:rPr>
          <w:rFonts w:ascii="Times New Roman"/>
          <w:b w:val="false"/>
          <w:i w:val="false"/>
          <w:color w:val="000000"/>
          <w:sz w:val="28"/>
        </w:rPr>
        <w:t xml:space="preserve">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сар</w:t>
      </w:r>
      <w:r>
        <w:rPr>
          <w:rFonts w:ascii="Times New Roman"/>
          <w:b w:val="false"/>
          <w:i w:val="false"/>
          <w:color w:val="000000"/>
          <w:sz w:val="28"/>
        </w:rPr>
        <w:t xml:space="preserve">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84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Қосылған құн салығы осы тармақшада көрсетілген есептемелерге қосымша есептеледі және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9"/>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МЖӘ шартының жобасын әзірлеуге жеке бастамашының шығындарын өтеу сомасы енгізілмейді.</w:t>
      </w:r>
    </w:p>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bookmarkStart w:name="z22" w:id="10"/>
    <w:p>
      <w:pPr>
        <w:spacing w:after="0"/>
        <w:ind w:left="0"/>
        <w:jc w:val="both"/>
      </w:pPr>
      <w:r>
        <w:rPr>
          <w:rFonts w:ascii="Times New Roman"/>
          <w:b w:val="false"/>
          <w:i w:val="false"/>
          <w:color w:val="000000"/>
          <w:sz w:val="28"/>
        </w:rPr>
        <w:t>
      мынадай мазмұндағы 39-тармақпен толықтырылсын:</w:t>
      </w:r>
    </w:p>
    <w:bookmarkEnd w:id="10"/>
    <w:bookmarkStart w:name="z23" w:id="11"/>
    <w:p>
      <w:pPr>
        <w:spacing w:after="0"/>
        <w:ind w:left="0"/>
        <w:jc w:val="both"/>
      </w:pPr>
      <w:r>
        <w:rPr>
          <w:rFonts w:ascii="Times New Roman"/>
          <w:b w:val="false"/>
          <w:i w:val="false"/>
          <w:color w:val="000000"/>
          <w:sz w:val="28"/>
        </w:rPr>
        <w:t>
      "39. МЖӘ объектісінің құны 16 "Негізгі құралдар" халықаралық қаржылық есептілік стандартына (IAS) сәйкес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8 және 9-қосымшалармен толықтырылсын.</w:t>
      </w:r>
    </w:p>
    <w:bookmarkStart w:name="z25" w:id="12"/>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12"/>
    <w:bookmarkStart w:name="z26"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3"/>
    <w:bookmarkStart w:name="z27" w:id="14"/>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5"/>
    <w:bookmarkStart w:name="z3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33" w:id="17"/>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w:t>
      </w:r>
    </w:p>
    <w:bookmarkEnd w:id="17"/>
    <w:bookmarkStart w:name="z34" w:id="18"/>
    <w:p>
      <w:pPr>
        <w:spacing w:after="0"/>
        <w:ind w:left="0"/>
        <w:jc w:val="left"/>
      </w:pPr>
      <w:r>
        <w:rPr>
          <w:rFonts w:ascii="Times New Roman"/>
          <w:b/>
          <w:i w:val="false"/>
          <w:color w:val="000000"/>
        </w:rPr>
        <w:t xml:space="preserve"> 1-тарау. Жалпы ережелер</w:t>
      </w:r>
    </w:p>
    <w:bookmarkEnd w:id="18"/>
    <w:p>
      <w:pPr>
        <w:spacing w:after="0"/>
        <w:ind w:left="0"/>
        <w:jc w:val="left"/>
      </w:pPr>
    </w:p>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конкурс (аукцион) және жекеше әріптесті айқындау бойынша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(бұдан әрі – МЖӘ) жобаларын жоспарлау және іске асыру сатыларында МЖӘ субъектілерінің өзара іс-қимылын қамтамасыз ету мақсатында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Start w:name="z36" w:id="19"/>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9"/>
    <w:bookmarkStart w:name="z37" w:id="20"/>
    <w:p>
      <w:pPr>
        <w:spacing w:after="0"/>
        <w:ind w:left="0"/>
        <w:jc w:val="both"/>
      </w:pPr>
      <w:r>
        <w:rPr>
          <w:rFonts w:ascii="Times New Roman"/>
          <w:b w:val="false"/>
          <w:i w:val="false"/>
          <w:color w:val="000000"/>
          <w:sz w:val="28"/>
        </w:rPr>
        <w:t>
      1) алдын ала есептеулер – МЖӘ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жеке бастамашы –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белгіленген тәртіппен МЖӘ жобасына бастамашылық жасаған әлеуетті жекеше әріптес;</w:t>
      </w:r>
    </w:p>
    <w:bookmarkStart w:name="z39" w:id="21"/>
    <w:p>
      <w:pPr>
        <w:spacing w:after="0"/>
        <w:ind w:left="0"/>
        <w:jc w:val="both"/>
      </w:pPr>
      <w:r>
        <w:rPr>
          <w:rFonts w:ascii="Times New Roman"/>
          <w:b w:val="false"/>
          <w:i w:val="false"/>
          <w:color w:val="000000"/>
          <w:sz w:val="28"/>
        </w:rPr>
        <w:t>
      3) коммерциялық жабу – Қазақстан Республикасының заңнамасына сәйкес МЖӘ шартын жасасу;</w:t>
      </w:r>
    </w:p>
    <w:bookmarkEnd w:id="21"/>
    <w:bookmarkStart w:name="z40" w:id="22"/>
    <w:p>
      <w:pPr>
        <w:spacing w:after="0"/>
        <w:ind w:left="0"/>
        <w:jc w:val="both"/>
      </w:pPr>
      <w:r>
        <w:rPr>
          <w:rFonts w:ascii="Times New Roman"/>
          <w:b w:val="false"/>
          <w:i w:val="false"/>
          <w:color w:val="000000"/>
          <w:sz w:val="28"/>
        </w:rPr>
        <w:t>
      4) қаржылық жабу – әлеуетті жекеше әріптестің немесе жекеше әріптестің жеке және заңды тұлғалармен, олардың бірлестіктерімен инвестициялық кезеңде МЖӘ жобасын іске асыру үшін қажетті қарыз қаражатын тартуға келісімдер, шарттар жасасуы және олар бойынша қаржыландыру алудың қолжетімділігі;</w:t>
      </w:r>
    </w:p>
    <w:bookmarkEnd w:id="22"/>
    <w:bookmarkStart w:name="z41" w:id="23"/>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серіктестіктер, акционерлік қоғамдар;</w:t>
      </w:r>
    </w:p>
    <w:bookmarkEnd w:id="23"/>
    <w:bookmarkStart w:name="z42" w:id="24"/>
    <w:p>
      <w:pPr>
        <w:spacing w:after="0"/>
        <w:ind w:left="0"/>
        <w:jc w:val="both"/>
      </w:pPr>
      <w:r>
        <w:rPr>
          <w:rFonts w:ascii="Times New Roman"/>
          <w:b w:val="false"/>
          <w:i w:val="false"/>
          <w:color w:val="000000"/>
          <w:sz w:val="28"/>
        </w:rPr>
        <w:t>
      6) МЖӘ веб-порталы – МЖӘ саласындағы электрондық ақпараттық ресурстарды орталықтандырылған жинауға, өңдеуге, сақтауға, жекеше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платформасы;</w:t>
      </w:r>
    </w:p>
    <w:bookmarkEnd w:id="24"/>
    <w:bookmarkStart w:name="z43" w:id="25"/>
    <w:p>
      <w:pPr>
        <w:spacing w:after="0"/>
        <w:ind w:left="0"/>
        <w:jc w:val="both"/>
      </w:pPr>
      <w:r>
        <w:rPr>
          <w:rFonts w:ascii="Times New Roman"/>
          <w:b w:val="false"/>
          <w:i w:val="false"/>
          <w:color w:val="000000"/>
          <w:sz w:val="28"/>
        </w:rPr>
        <w:t>
      7) жоспарлау кезеңіндегі уәкілетті тұлға (бұдан әрі – уәкілетті тұлға) – МЖӘ жобасының іске асырылуына мүдделі,мемлекеттік орган, мемлекеттік мекеме, мемлекеттік кәсіпорындар немесе жарғылық капиталға қатысу үлестерінің немесе дауыс беретін акцияларының елу және одан да көп пайызы тікелей немесе жанама түрде мемлекетке тиесілі жауапкершілігі шектеулі серіктестіктер, акционерлік қоғамдар.</w:t>
      </w:r>
    </w:p>
    <w:bookmarkEnd w:id="25"/>
    <w:bookmarkStart w:name="z44" w:id="26"/>
    <w:p>
      <w:pPr>
        <w:spacing w:after="0"/>
        <w:ind w:left="0"/>
        <w:jc w:val="both"/>
      </w:pPr>
      <w:r>
        <w:rPr>
          <w:rFonts w:ascii="Times New Roman"/>
          <w:b w:val="false"/>
          <w:i w:val="false"/>
          <w:color w:val="000000"/>
          <w:sz w:val="28"/>
        </w:rPr>
        <w:t>
      3. Бөлінетін бюджеттік бағдарламалар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МЖӘ жобаларын іске асыру жөніндегі ұсыныстарды қалыптастыруға арналған әлеуметтік-экономикалық міндеттер тізбесін қалыптастыру және жариялау тәртібін қоса алғанда, жоспарланатын және іске асырылатын МЖӘ жобалары туралы ақпараттық қамтамасыз ету қағидаларына сәйкес МЖӘ веб-порталын пайдалану арқылы жүзеге асырылады.</w:t>
      </w:r>
    </w:p>
    <w:bookmarkStart w:name="z46" w:id="27"/>
    <w:p>
      <w:pPr>
        <w:spacing w:after="0"/>
        <w:ind w:left="0"/>
        <w:jc w:val="both"/>
      </w:pPr>
      <w:r>
        <w:rPr>
          <w:rFonts w:ascii="Times New Roman"/>
          <w:b w:val="false"/>
          <w:i w:val="false"/>
          <w:color w:val="000000"/>
          <w:sz w:val="28"/>
        </w:rPr>
        <w:t>
      5. Ақпаратты МЖӘ веб-порталында орналастыруды МЖӘ дамыту орталығы жүзеге асырады.</w:t>
      </w:r>
    </w:p>
    <w:bookmarkEnd w:id="27"/>
    <w:bookmarkStart w:name="z47" w:id="28"/>
    <w:p>
      <w:pPr>
        <w:spacing w:after="0"/>
        <w:ind w:left="0"/>
        <w:jc w:val="left"/>
      </w:pPr>
      <w:r>
        <w:rPr>
          <w:rFonts w:ascii="Times New Roman"/>
          <w:b/>
          <w:i w:val="false"/>
          <w:color w:val="000000"/>
        </w:rPr>
        <w:t xml:space="preserve"> 2-тарау. Мемлекеттік-жекешелік әріптестік жобаларын жоспарлау</w:t>
      </w:r>
    </w:p>
    <w:bookmarkEnd w:id="28"/>
    <w:bookmarkStart w:name="z48" w:id="29"/>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29"/>
    <w:bookmarkStart w:name="z49" w:id="30"/>
    <w:p>
      <w:pPr>
        <w:spacing w:after="0"/>
        <w:ind w:left="0"/>
        <w:jc w:val="both"/>
      </w:pPr>
      <w:r>
        <w:rPr>
          <w:rFonts w:ascii="Times New Roman"/>
          <w:b w:val="false"/>
          <w:i w:val="false"/>
          <w:color w:val="000000"/>
          <w:sz w:val="28"/>
        </w:rPr>
        <w:t>
      6. МЖӘ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30"/>
    <w:bookmarkStart w:name="z50" w:id="31"/>
    <w:p>
      <w:pPr>
        <w:spacing w:after="0"/>
        <w:ind w:left="0"/>
        <w:jc w:val="both"/>
      </w:pPr>
      <w:r>
        <w:rPr>
          <w:rFonts w:ascii="Times New Roman"/>
          <w:b w:val="false"/>
          <w:i w:val="false"/>
          <w:color w:val="000000"/>
          <w:sz w:val="28"/>
        </w:rPr>
        <w:t>
      7. МЖӘ жобасын жоспарлау кезінде бір МЖӘ жобасының кезеңдерін бірнеше МЖӘ жобаларына бөлуге жол берілмейді.</w:t>
      </w:r>
    </w:p>
    <w:bookmarkEnd w:id="31"/>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51" w:id="32"/>
    <w:p>
      <w:pPr>
        <w:spacing w:after="0"/>
        <w:ind w:left="0"/>
        <w:jc w:val="both"/>
      </w:pPr>
      <w:r>
        <w:rPr>
          <w:rFonts w:ascii="Times New Roman"/>
          <w:b w:val="false"/>
          <w:i w:val="false"/>
          <w:color w:val="000000"/>
          <w:sz w:val="28"/>
        </w:rPr>
        <w:t>
      8. МЖӘ жобаларын мемлекеттік бастама бойынша іске асыру конкурс негізінде жекеше әріптесті айқындау жолымен жүзеге асырылады.</w:t>
      </w:r>
    </w:p>
    <w:bookmarkEnd w:id="32"/>
    <w:p>
      <w:pPr>
        <w:spacing w:after="0"/>
        <w:ind w:left="0"/>
        <w:jc w:val="both"/>
      </w:pPr>
      <w:r>
        <w:rPr>
          <w:rFonts w:ascii="Times New Roman"/>
          <w:b w:val="false"/>
          <w:i w:val="false"/>
          <w:color w:val="000000"/>
          <w:sz w:val="28"/>
        </w:rPr>
        <w:t>
      МЖӘ жобаларын жеке бастама бойынша іске асыру конкурс негізінде жекеше әріптесті айқындау не тікелей келіссөздер жүргізу арқылы жүзеге асырылады.</w:t>
      </w:r>
    </w:p>
    <w:p>
      <w:pPr>
        <w:spacing w:after="0"/>
        <w:ind w:left="0"/>
        <w:jc w:val="both"/>
      </w:pPr>
      <w:r>
        <w:rPr>
          <w:rFonts w:ascii="Times New Roman"/>
          <w:b w:val="false"/>
          <w:i w:val="false"/>
          <w:color w:val="000000"/>
          <w:sz w:val="28"/>
        </w:rPr>
        <w:t>
      Қағидалардың 82-тармағы мен 7-параграфында көзделген ережелерді қоспағанда, осы Қағидалардың ережелері конкурстарды және (немесе) конкурстық құжаттаманы реттеу бөлігінде аукциондарға және (немесе) аукциондық құжаттамаға қолданылады.</w:t>
      </w:r>
    </w:p>
    <w:bookmarkStart w:name="z52" w:id="33"/>
    <w:p>
      <w:pPr>
        <w:spacing w:after="0"/>
        <w:ind w:left="0"/>
        <w:jc w:val="both"/>
      </w:pPr>
      <w:r>
        <w:rPr>
          <w:rFonts w:ascii="Times New Roman"/>
          <w:b w:val="false"/>
          <w:i w:val="false"/>
          <w:color w:val="000000"/>
          <w:sz w:val="28"/>
        </w:rPr>
        <w:t>
      9. Мемлекеттік бастаманы іске асыру шеңберінде МЖӘ жобаларын жоспарлау мемлекеттік жоспарлау жөніндегі уәкілетті органның мемлекеттік инвестициялық жобаның инвестициялық ұсынысына берген МЖӘ жобасын іске асырудың орындылығы туралы экономикалық қорытындысы негізінде жүзеге асырылады.</w:t>
      </w:r>
    </w:p>
    <w:bookmarkEnd w:id="33"/>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8 желтоқсанда № 9938 тіркелген) сәйкес жүзеге асырылады.</w:t>
      </w:r>
    </w:p>
    <w:bookmarkStart w:name="z53" w:id="34"/>
    <w:p>
      <w:pPr>
        <w:spacing w:after="0"/>
        <w:ind w:left="0"/>
        <w:jc w:val="both"/>
      </w:pPr>
      <w:r>
        <w:rPr>
          <w:rFonts w:ascii="Times New Roman"/>
          <w:b w:val="false"/>
          <w:i w:val="false"/>
          <w:color w:val="000000"/>
          <w:sz w:val="28"/>
        </w:rPr>
        <w:t>
      10. Конкурс өткізу жолымен жеке бастаманы іске асыру шеңберінде МЖӘ жобаларын жоспарлау әлеуетті жекеше әріптес әзірлеген конкурстық құжаттаманың ақпараттық парағының жобасына МЖӘ жобасын іске асырудың жеке бастамасы туралы өтінішті қабылдаған уәкілетті тұлғаның қорытындысы негізінде жүзеге асырылады.</w:t>
      </w:r>
    </w:p>
    <w:bookmarkEnd w:id="34"/>
    <w:bookmarkStart w:name="z54" w:id="35"/>
    <w:p>
      <w:pPr>
        <w:spacing w:after="0"/>
        <w:ind w:left="0"/>
        <w:jc w:val="both"/>
      </w:pPr>
      <w:r>
        <w:rPr>
          <w:rFonts w:ascii="Times New Roman"/>
          <w:b w:val="false"/>
          <w:i w:val="false"/>
          <w:color w:val="000000"/>
          <w:sz w:val="28"/>
        </w:rPr>
        <w:t>
      11. Тікелей келіссөздер жүргізу жолымен жеке бастаманы іске асыру шеңберінде МЖӘ жобаларын жоспарлау әлеуетті жекеше әріптес әзірлеген МЖӘ жобасының бизнес-жоспарына жекеше әріптесті айқындау жөніндегі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35"/>
    <w:bookmarkStart w:name="z55" w:id="36"/>
    <w:p>
      <w:pPr>
        <w:spacing w:after="0"/>
        <w:ind w:left="0"/>
        <w:jc w:val="both"/>
      </w:pPr>
      <w:r>
        <w:rPr>
          <w:rFonts w:ascii="Times New Roman"/>
          <w:b w:val="false"/>
          <w:i w:val="false"/>
          <w:color w:val="000000"/>
          <w:sz w:val="28"/>
        </w:rPr>
        <w:t>
      12. МЖӘ жобасын жеке бастама бойынша іске асыру қажеттігі туралы қорытындыны Қазақстан Республикасының Мемлекеттік жоспарлау жүйесінің құжаттары, Қазақстан Республикасы Президентінің, Қазақстан Республикасы Үкіметінің тапсырмалары және (немесе) актілері негізінде, сондай-ақ МЖӘ жобасының басымдығы мен жеделдігін ескере отырып, уәкілетті тұлға қабылдайды.</w:t>
      </w:r>
    </w:p>
    <w:bookmarkEnd w:id="36"/>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xml:space="preserve">
      келіп түскен кәсіпкерлік субъектілері бастамаларының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 </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орындылығы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басымды МЖӘ жобалары бірнеше болған жағдайда, мұндай жобаларды іске асырудың жеделділігі дәрежесі айқындалады.</w:t>
      </w:r>
    </w:p>
    <w:p>
      <w:pPr>
        <w:spacing w:after="0"/>
        <w:ind w:left="0"/>
        <w:jc w:val="both"/>
      </w:pPr>
      <w:r>
        <w:rPr>
          <w:rFonts w:ascii="Times New Roman"/>
          <w:b w:val="false"/>
          <w:i w:val="false"/>
          <w:color w:val="000000"/>
          <w:sz w:val="28"/>
        </w:rPr>
        <w:t>
      Осы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жекеше әріптестің инвестициялар тартуына, сондай-ақ МЖӘ жобасының ерекшеліктеріне байланысты кемінде 5 (бес) жыл мерзімге жекеше әріптестің МЖӘ объектісін пайдалануына бағдарланады.</w:t>
      </w:r>
    </w:p>
    <w:bookmarkStart w:name="z56" w:id="37"/>
    <w:p>
      <w:pPr>
        <w:spacing w:after="0"/>
        <w:ind w:left="0"/>
        <w:jc w:val="both"/>
      </w:pPr>
      <w:r>
        <w:rPr>
          <w:rFonts w:ascii="Times New Roman"/>
          <w:b w:val="false"/>
          <w:i w:val="false"/>
          <w:color w:val="000000"/>
          <w:sz w:val="28"/>
        </w:rPr>
        <w:t>
      13. МЖӘ жобасын іске асыру қажеттігі туралы оң қорытынды МЖӘ жобасының конкурстық құжаттамасын әзірлеу рәсімдеріне көшу үшін негіз болып табылады.</w:t>
      </w:r>
    </w:p>
    <w:bookmarkEnd w:id="37"/>
    <w:bookmarkStart w:name="z57" w:id="38"/>
    <w:p>
      <w:pPr>
        <w:spacing w:after="0"/>
        <w:ind w:left="0"/>
        <w:jc w:val="both"/>
      </w:pPr>
      <w:r>
        <w:rPr>
          <w:rFonts w:ascii="Times New Roman"/>
          <w:b w:val="false"/>
          <w:i w:val="false"/>
          <w:color w:val="000000"/>
          <w:sz w:val="28"/>
        </w:rPr>
        <w:t>
      14. МЖӘ жобасын жоспарлау сатысында жобаны басқару сапасын қамтамасыз ету үшін уәкілетті тұлғалар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жолымен Ведомствоаралық жобалау тобын құрады.</w:t>
      </w:r>
    </w:p>
    <w:bookmarkEnd w:id="38"/>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МЖӘ веб-порталында тиісті шешім қабылданған күннен бастап (2) екі жұмыс күнінен кешіктірілмей орналастырылады.</w:t>
      </w:r>
    </w:p>
    <w:bookmarkStart w:name="z58" w:id="39"/>
    <w:p>
      <w:pPr>
        <w:spacing w:after="0"/>
        <w:ind w:left="0"/>
        <w:jc w:val="both"/>
      </w:pPr>
      <w:r>
        <w:rPr>
          <w:rFonts w:ascii="Times New Roman"/>
          <w:b w:val="false"/>
          <w:i w:val="false"/>
          <w:color w:val="000000"/>
          <w:sz w:val="28"/>
        </w:rPr>
        <w:t>
      15. Ведомствоаралық жобалау тобы мынадай функцияларды жүзеге асырады:</w:t>
      </w:r>
    </w:p>
    <w:bookmarkEnd w:id="39"/>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хаттамаға қол қою жолымен МЖӘ жобасын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МЖӘ жобасы бойынша конкурстық құжаттаманы әзірлеуге қажетті есептеулер мен өзге де материалдарды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алынуына қарай келісу және сараптау процестері барысында МЖӘ жобасының конкурстық құжаттамасын пысықтауды жүзеге асырады. Бұл ретте сараптаудың немесе келісудің нәтижесі бойынша қорытындыларда, бар болса, Ведомствоаралық жобалау тобы үшін МЖӘ жобаларын басқару жөніндегі ұсынымдар көрсетіледі;</w:t>
      </w:r>
    </w:p>
    <w:p>
      <w:pPr>
        <w:spacing w:after="0"/>
        <w:ind w:left="0"/>
        <w:jc w:val="both"/>
      </w:pPr>
      <w:r>
        <w:rPr>
          <w:rFonts w:ascii="Times New Roman"/>
          <w:b w:val="false"/>
          <w:i w:val="false"/>
          <w:color w:val="000000"/>
          <w:sz w:val="28"/>
        </w:rPr>
        <w:t>
      осы Қағидаларда көзделген мерзімдер және рәсімдердің сақталуын қадағалайды.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Уәкілетті тұлғалар мен өзге де мүдделі тұлғалар Заңның </w:t>
      </w:r>
      <w:r>
        <w:rPr>
          <w:rFonts w:ascii="Times New Roman"/>
          <w:b w:val="false"/>
          <w:i w:val="false"/>
          <w:color w:val="000000"/>
          <w:sz w:val="28"/>
        </w:rPr>
        <w:t>26-бабына</w:t>
      </w:r>
      <w:r>
        <w:rPr>
          <w:rFonts w:ascii="Times New Roman"/>
          <w:b w:val="false"/>
          <w:i w:val="false"/>
          <w:color w:val="000000"/>
          <w:sz w:val="28"/>
        </w:rPr>
        <w:t xml:space="preserve"> сәйкес МЖӘ саласындағы мамандарды оқыту, сондай-ақ МЖӘ мәселелері бойынша зерттеулер жүргізу және ұсынымдар әзірлеу үшін МЖӘ дамыту орталығын тартады.</w:t>
      </w:r>
    </w:p>
    <w:bookmarkStart w:name="z60" w:id="40"/>
    <w:p>
      <w:pPr>
        <w:spacing w:after="0"/>
        <w:ind w:left="0"/>
        <w:jc w:val="both"/>
      </w:pPr>
      <w:r>
        <w:rPr>
          <w:rFonts w:ascii="Times New Roman"/>
          <w:b w:val="false"/>
          <w:i w:val="false"/>
          <w:color w:val="000000"/>
          <w:sz w:val="28"/>
        </w:rPr>
        <w:t>
      17.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40"/>
    <w:bookmarkStart w:name="z61" w:id="41"/>
    <w:p>
      <w:pPr>
        <w:spacing w:after="0"/>
        <w:ind w:left="0"/>
        <w:jc w:val="both"/>
      </w:pPr>
      <w:r>
        <w:rPr>
          <w:rFonts w:ascii="Times New Roman"/>
          <w:b w:val="false"/>
          <w:i w:val="false"/>
          <w:color w:val="000000"/>
          <w:sz w:val="28"/>
        </w:rPr>
        <w:t>
      18. МЖӘ жобасын жоспарлауға кәсіпкерлік субъектілерін тарту, жоспарлау процесінің ашықтығын арттыру мақсатында, уәкілетті тұлғалардың жоспарланған МЖӘ жобасы туралы қызығушылық танытқан сұрау салуды өздерінің ресми интернет-ресурстарында және МЖӘ веб-порталында орналастыруына жол беріледі.</w:t>
      </w:r>
    </w:p>
    <w:bookmarkEnd w:id="41"/>
    <w:p>
      <w:pPr>
        <w:spacing w:after="0"/>
        <w:ind w:left="0"/>
        <w:jc w:val="both"/>
      </w:pPr>
      <w:r>
        <w:rPr>
          <w:rFonts w:ascii="Times New Roman"/>
          <w:b w:val="false"/>
          <w:i w:val="false"/>
          <w:color w:val="000000"/>
          <w:sz w:val="28"/>
        </w:rPr>
        <w:t>
      Ақпартты өзге де интернет-ресурстарда және мерзімді баспасөз басылымдарында орналастыруға қосымша жол беріледі.</w:t>
      </w:r>
    </w:p>
    <w:p>
      <w:pPr>
        <w:spacing w:after="0"/>
        <w:ind w:left="0"/>
        <w:jc w:val="both"/>
      </w:pPr>
      <w:r>
        <w:rPr>
          <w:rFonts w:ascii="Times New Roman"/>
          <w:b w:val="false"/>
          <w:i w:val="false"/>
          <w:color w:val="000000"/>
          <w:sz w:val="28"/>
        </w:rPr>
        <w:t>
      Жоспарланған МЖӘ жобасы туралы қызығушылық танытатын сұрау салуда уәкілетті тұлғаның байланыс деректері, МЖӘ жобасының негізгі параметрлері мен талаптары, сондай-ақ ұсыныстар берудің түпкілікті мерзімдері қамтылады.</w:t>
      </w:r>
    </w:p>
    <w:bookmarkStart w:name="z62" w:id="42"/>
    <w:p>
      <w:pPr>
        <w:spacing w:after="0"/>
        <w:ind w:left="0"/>
        <w:jc w:val="both"/>
      </w:pPr>
      <w:r>
        <w:rPr>
          <w:rFonts w:ascii="Times New Roman"/>
          <w:b w:val="false"/>
          <w:i w:val="false"/>
          <w:color w:val="000000"/>
          <w:sz w:val="28"/>
        </w:rPr>
        <w:t>
      19.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жарияланбайды. Қызығушылық танытқан сұрау салу конкурсты ұйымдастырушы алдын ала айқындаған әлеуетті жекеше әріптестерге жазбаша түрде жолданады.</w:t>
      </w:r>
    </w:p>
    <w:bookmarkEnd w:id="42"/>
    <w:bookmarkStart w:name="z63" w:id="43"/>
    <w:p>
      <w:pPr>
        <w:spacing w:after="0"/>
        <w:ind w:left="0"/>
        <w:jc w:val="both"/>
      </w:pPr>
      <w:r>
        <w:rPr>
          <w:rFonts w:ascii="Times New Roman"/>
          <w:b w:val="false"/>
          <w:i w:val="false"/>
          <w:color w:val="000000"/>
          <w:sz w:val="28"/>
        </w:rPr>
        <w:t>
      20.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43"/>
    <w:bookmarkStart w:name="z64" w:id="44"/>
    <w:p>
      <w:pPr>
        <w:spacing w:after="0"/>
        <w:ind w:left="0"/>
        <w:jc w:val="both"/>
      </w:pPr>
      <w:r>
        <w:rPr>
          <w:rFonts w:ascii="Times New Roman"/>
          <w:b w:val="false"/>
          <w:i w:val="false"/>
          <w:color w:val="000000"/>
          <w:sz w:val="28"/>
        </w:rPr>
        <w:t>
      21.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44"/>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МЖӘ жобалары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диалогқа қатысушылардың бәрі оны жүргізу барысында алынған ақпараттың құпиялылығын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Уәкілетті тұлғалар бәсекелі диалогтың қорытындыларын, Ведомствоаралық жобалау тобы жұмысының нәтижелерін ескере, сондай-ақ </w:t>
      </w:r>
      <w:r>
        <w:rPr>
          <w:rFonts w:ascii="Times New Roman"/>
          <w:b w:val="false"/>
          <w:i w:val="false"/>
          <w:color w:val="000000"/>
          <w:sz w:val="28"/>
        </w:rPr>
        <w:t>Заңның</w:t>
      </w:r>
      <w:r>
        <w:rPr>
          <w:rFonts w:ascii="Times New Roman"/>
          <w:b w:val="false"/>
          <w:i w:val="false"/>
          <w:color w:val="000000"/>
          <w:sz w:val="28"/>
        </w:rPr>
        <w:t xml:space="preserve"> талаптарын ескере отырып, конкурстық құжаттаманы әзірлейді.</w:t>
      </w:r>
    </w:p>
    <w:bookmarkStart w:name="z67" w:id="45"/>
    <w:p>
      <w:pPr>
        <w:spacing w:after="0"/>
        <w:ind w:left="0"/>
        <w:jc w:val="both"/>
      </w:pPr>
      <w:r>
        <w:rPr>
          <w:rFonts w:ascii="Times New Roman"/>
          <w:b w:val="false"/>
          <w:i w:val="false"/>
          <w:color w:val="000000"/>
          <w:sz w:val="28"/>
        </w:rPr>
        <w:t>
      24.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45"/>
    <w:bookmarkStart w:name="z68" w:id="46"/>
    <w:p>
      <w:pPr>
        <w:spacing w:after="0"/>
        <w:ind w:left="0"/>
        <w:jc w:val="left"/>
      </w:pPr>
      <w:r>
        <w:rPr>
          <w:rFonts w:ascii="Times New Roman"/>
          <w:b/>
          <w:i w:val="false"/>
          <w:color w:val="000000"/>
        </w:rPr>
        <w:t xml:space="preserve"> 2-параграф.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46"/>
    <w:bookmarkStart w:name="z69" w:id="47"/>
    <w:p>
      <w:pPr>
        <w:spacing w:after="0"/>
        <w:ind w:left="0"/>
        <w:jc w:val="both"/>
      </w:pPr>
      <w:r>
        <w:rPr>
          <w:rFonts w:ascii="Times New Roman"/>
          <w:b w:val="false"/>
          <w:i w:val="false"/>
          <w:color w:val="000000"/>
          <w:sz w:val="28"/>
        </w:rPr>
        <w:t>
      25.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w:t>
      </w:r>
    </w:p>
    <w:bookmarkEnd w:id="47"/>
    <w:bookmarkStart w:name="z70" w:id="48"/>
    <w:p>
      <w:pPr>
        <w:spacing w:after="0"/>
        <w:ind w:left="0"/>
        <w:jc w:val="both"/>
      </w:pPr>
      <w:r>
        <w:rPr>
          <w:rFonts w:ascii="Times New Roman"/>
          <w:b w:val="false"/>
          <w:i w:val="false"/>
          <w:color w:val="000000"/>
          <w:sz w:val="28"/>
        </w:rPr>
        <w:t>
      26. МЖӘ жобаларының, оның ішінде концессиялық жобалардың конкурстық құжаттамасын және сарапталаржүргізуді, МЖӘ жобаларын, оның ішінде концессиялық жобаларды консультациялық сүйемелдеуді қаржыландыру және мемлекеттік жоспарлау жөніндегі орталық немесе жергілікті уәкілетті органның бөлінетін бюджеттік бағдарламасының қаражаты есебінен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Бөлінетін бюджеттік бағдарлама қаражаты Қазақстан Республикасының Бюджет кодексінің </w:t>
      </w:r>
      <w:r>
        <w:rPr>
          <w:rFonts w:ascii="Times New Roman"/>
          <w:b w:val="false"/>
          <w:i w:val="false"/>
          <w:color w:val="000000"/>
          <w:sz w:val="28"/>
        </w:rPr>
        <w:t>154-4-бабына</w:t>
      </w:r>
      <w:r>
        <w:rPr>
          <w:rFonts w:ascii="Times New Roman"/>
          <w:b w:val="false"/>
          <w:i w:val="false"/>
          <w:color w:val="000000"/>
          <w:sz w:val="28"/>
        </w:rPr>
        <w:t xml:space="preserve">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негізінде бір қаржы жылы ішінде түрлі бюджеттік бағдарламалардың әкімшілері арасында бөлінуге жатады.</w:t>
      </w:r>
    </w:p>
    <w:bookmarkStart w:name="z72" w:id="49"/>
    <w:p>
      <w:pPr>
        <w:spacing w:after="0"/>
        <w:ind w:left="0"/>
        <w:jc w:val="both"/>
      </w:pPr>
      <w:r>
        <w:rPr>
          <w:rFonts w:ascii="Times New Roman"/>
          <w:b w:val="false"/>
          <w:i w:val="false"/>
          <w:color w:val="000000"/>
          <w:sz w:val="28"/>
        </w:rPr>
        <w:t>
      28.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w:t>
      </w:r>
    </w:p>
    <w:bookmarkEnd w:id="49"/>
    <w:bookmarkStart w:name="z73" w:id="50"/>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беруін;</w:t>
      </w:r>
    </w:p>
    <w:bookmarkEnd w:id="50"/>
    <w:bookmarkStart w:name="z74" w:id="51"/>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бойынша көрсетілетін қызметтердiң тiзбесiн қалыптастыру мен бекітуді;</w:t>
      </w:r>
    </w:p>
    <w:bookmarkEnd w:id="51"/>
    <w:bookmarkStart w:name="z75" w:id="52"/>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қаржыландыруды қамтитын іс-шаралар кешенін білдіреді.</w:t>
      </w:r>
    </w:p>
    <w:bookmarkEnd w:id="52"/>
    <w:bookmarkStart w:name="z76" w:id="53"/>
    <w:p>
      <w:pPr>
        <w:spacing w:after="0"/>
        <w:ind w:left="0"/>
        <w:jc w:val="both"/>
      </w:pPr>
      <w:r>
        <w:rPr>
          <w:rFonts w:ascii="Times New Roman"/>
          <w:b w:val="false"/>
          <w:i w:val="false"/>
          <w:color w:val="000000"/>
          <w:sz w:val="28"/>
        </w:rPr>
        <w:t>
      29. Бюджеттік бағдарламалар әкімшілері мемлекеттік жоспарлау жөніндегі орталық немесе жергілікті уәкілетті органға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береді.</w:t>
      </w:r>
    </w:p>
    <w:bookmarkEnd w:id="53"/>
    <w:bookmarkStart w:name="z77" w:id="54"/>
    <w:p>
      <w:pPr>
        <w:spacing w:after="0"/>
        <w:ind w:left="0"/>
        <w:jc w:val="both"/>
      </w:pPr>
      <w:r>
        <w:rPr>
          <w:rFonts w:ascii="Times New Roman"/>
          <w:b w:val="false"/>
          <w:i w:val="false"/>
          <w:color w:val="000000"/>
          <w:sz w:val="28"/>
        </w:rPr>
        <w:t>
      30. МЖӘ жобаларын, оның ішінде концессиялық жобаларды әзірлеуді немесе түзетуді, сондай-ақ конкурстық құжаттамаға қажетті сараптамалар жүргізуді қаржыландыруға арналған өтінім:</w:t>
      </w:r>
    </w:p>
    <w:bookmarkEnd w:id="54"/>
    <w:bookmarkStart w:name="z78" w:id="55"/>
    <w:p>
      <w:pPr>
        <w:spacing w:after="0"/>
        <w:ind w:left="0"/>
        <w:jc w:val="both"/>
      </w:pPr>
      <w:r>
        <w:rPr>
          <w:rFonts w:ascii="Times New Roman"/>
          <w:b w:val="false"/>
          <w:i w:val="false"/>
          <w:color w:val="000000"/>
          <w:sz w:val="28"/>
        </w:rPr>
        <w:t>
      1) салалық сараптаманың оң қорытындысы;</w:t>
      </w:r>
    </w:p>
    <w:bookmarkEnd w:id="55"/>
    <w:bookmarkStart w:name="z79" w:id="56"/>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bookmarkEnd w:id="56"/>
    <w:bookmarkStart w:name="z80" w:id="57"/>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ұсынысты қамтиды.</w:t>
      </w:r>
    </w:p>
    <w:bookmarkEnd w:id="57"/>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МЖӘ жобаларының, оның ішінде концессиялық жобалардың конкурстық құжаттамасын әзірлеуге немесе түзетуге бөлінген қаражатты игеру кезеңі бір жылдан астам мерзімдіқұрауы мүмкін, бірақ тиісті бюджет комиссиясының ұсынысында айқындалған мерзімнен аспауы тиіс.</w:t>
      </w:r>
    </w:p>
    <w:bookmarkStart w:name="z81" w:id="58"/>
    <w:p>
      <w:pPr>
        <w:spacing w:after="0"/>
        <w:ind w:left="0"/>
        <w:jc w:val="both"/>
      </w:pPr>
      <w:r>
        <w:rPr>
          <w:rFonts w:ascii="Times New Roman"/>
          <w:b w:val="false"/>
          <w:i w:val="false"/>
          <w:color w:val="000000"/>
          <w:sz w:val="28"/>
        </w:rPr>
        <w:t>
      31.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комиссиясының қарауына енгізеді.</w:t>
      </w:r>
    </w:p>
    <w:bookmarkEnd w:id="58"/>
    <w:bookmarkStart w:name="z82" w:id="59"/>
    <w:p>
      <w:pPr>
        <w:spacing w:after="0"/>
        <w:ind w:left="0"/>
        <w:jc w:val="both"/>
      </w:pPr>
      <w:r>
        <w:rPr>
          <w:rFonts w:ascii="Times New Roman"/>
          <w:b w:val="false"/>
          <w:i w:val="false"/>
          <w:color w:val="000000"/>
          <w:sz w:val="28"/>
        </w:rPr>
        <w:t>
      32.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 белгіленген облыстар, республикалық маңызы бар қалалар мен астананың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комиссиясының қарауына енгізеді.</w:t>
      </w:r>
    </w:p>
    <w:bookmarkEnd w:id="59"/>
    <w:bookmarkStart w:name="z83" w:id="60"/>
    <w:p>
      <w:pPr>
        <w:spacing w:after="0"/>
        <w:ind w:left="0"/>
        <w:jc w:val="both"/>
      </w:pPr>
      <w:r>
        <w:rPr>
          <w:rFonts w:ascii="Times New Roman"/>
          <w:b w:val="false"/>
          <w:i w:val="false"/>
          <w:color w:val="000000"/>
          <w:sz w:val="28"/>
        </w:rPr>
        <w:t>
      33. Бюджет комиссиялары мақұлдаған, инвестициялық ұсыныстарда қамтылған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 қалыптастырады.</w:t>
      </w:r>
    </w:p>
    <w:bookmarkEnd w:id="60"/>
    <w:bookmarkStart w:name="z84" w:id="61"/>
    <w:p>
      <w:pPr>
        <w:spacing w:after="0"/>
        <w:ind w:left="0"/>
        <w:jc w:val="both"/>
      </w:pPr>
      <w:r>
        <w:rPr>
          <w:rFonts w:ascii="Times New Roman"/>
          <w:b w:val="false"/>
          <w:i w:val="false"/>
          <w:color w:val="000000"/>
          <w:sz w:val="28"/>
        </w:rPr>
        <w:t xml:space="preserve">
      34.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 немесе облыстың, республикалық маңызы бар қаланың және астананың жергілікті атқарушы органы бекітеді. </w:t>
      </w:r>
    </w:p>
    <w:bookmarkEnd w:id="61"/>
    <w:bookmarkStart w:name="z85" w:id="62"/>
    <w:p>
      <w:pPr>
        <w:spacing w:after="0"/>
        <w:ind w:left="0"/>
        <w:jc w:val="both"/>
      </w:pPr>
      <w:r>
        <w:rPr>
          <w:rFonts w:ascii="Times New Roman"/>
          <w:b w:val="false"/>
          <w:i w:val="false"/>
          <w:color w:val="000000"/>
          <w:sz w:val="28"/>
        </w:rPr>
        <w:t>
      35.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62"/>
    <w:bookmarkStart w:name="z86" w:id="63"/>
    <w:p>
      <w:pPr>
        <w:spacing w:after="0"/>
        <w:ind w:left="0"/>
        <w:jc w:val="both"/>
      </w:pPr>
      <w:r>
        <w:rPr>
          <w:rFonts w:ascii="Times New Roman"/>
          <w:b w:val="false"/>
          <w:i w:val="false"/>
          <w:color w:val="000000"/>
          <w:sz w:val="28"/>
        </w:rPr>
        <w:t xml:space="preserve">
      36.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 </w:t>
      </w:r>
    </w:p>
    <w:bookmarkEnd w:id="63"/>
    <w:bookmarkStart w:name="z87" w:id="64"/>
    <w:p>
      <w:pPr>
        <w:spacing w:after="0"/>
        <w:ind w:left="0"/>
        <w:jc w:val="both"/>
      </w:pPr>
      <w:r>
        <w:rPr>
          <w:rFonts w:ascii="Times New Roman"/>
          <w:b w:val="false"/>
          <w:i w:val="false"/>
          <w:color w:val="000000"/>
          <w:sz w:val="28"/>
        </w:rPr>
        <w:t>
      1) МЖӘ жобасының, оның ішінде концессиялық жобаның атауын;</w:t>
      </w:r>
    </w:p>
    <w:bookmarkEnd w:id="64"/>
    <w:bookmarkStart w:name="z88" w:id="65"/>
    <w:p>
      <w:pPr>
        <w:spacing w:after="0"/>
        <w:ind w:left="0"/>
        <w:jc w:val="both"/>
      </w:pPr>
      <w:r>
        <w:rPr>
          <w:rFonts w:ascii="Times New Roman"/>
          <w:b w:val="false"/>
          <w:i w:val="false"/>
          <w:color w:val="000000"/>
          <w:sz w:val="28"/>
        </w:rPr>
        <w:t xml:space="preserve">
      2) бюджеттік бағдарламалардың әкімшісі туралы ақпаратты; </w:t>
      </w:r>
    </w:p>
    <w:bookmarkEnd w:id="65"/>
    <w:bookmarkStart w:name="z89" w:id="66"/>
    <w:p>
      <w:pPr>
        <w:spacing w:after="0"/>
        <w:ind w:left="0"/>
        <w:jc w:val="both"/>
      </w:pPr>
      <w:r>
        <w:rPr>
          <w:rFonts w:ascii="Times New Roman"/>
          <w:b w:val="false"/>
          <w:i w:val="false"/>
          <w:color w:val="000000"/>
          <w:sz w:val="28"/>
        </w:rPr>
        <w:t xml:space="preserve">
      3) көрсетілетін қызметтердің түрлері және олардың мәлімделетін құнын қамтиды. </w:t>
      </w:r>
    </w:p>
    <w:bookmarkEnd w:id="66"/>
    <w:bookmarkStart w:name="z90" w:id="67"/>
    <w:p>
      <w:pPr>
        <w:spacing w:after="0"/>
        <w:ind w:left="0"/>
        <w:jc w:val="both"/>
      </w:pPr>
      <w:r>
        <w:rPr>
          <w:rFonts w:ascii="Times New Roman"/>
          <w:b w:val="false"/>
          <w:i w:val="false"/>
          <w:color w:val="000000"/>
          <w:sz w:val="28"/>
        </w:rPr>
        <w:t xml:space="preserve">
      37. Өтінімге, сондай-ақ мыналар: </w:t>
      </w:r>
    </w:p>
    <w:bookmarkEnd w:id="67"/>
    <w:bookmarkStart w:name="z91" w:id="68"/>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bookmarkEnd w:id="68"/>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bookmarkStart w:name="z92" w:id="69"/>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bookmarkEnd w:id="69"/>
    <w:bookmarkStart w:name="z93" w:id="70"/>
    <w:p>
      <w:pPr>
        <w:spacing w:after="0"/>
        <w:ind w:left="0"/>
        <w:jc w:val="both"/>
      </w:pPr>
      <w:r>
        <w:rPr>
          <w:rFonts w:ascii="Times New Roman"/>
          <w:b w:val="false"/>
          <w:i w:val="false"/>
          <w:color w:val="000000"/>
          <w:sz w:val="28"/>
        </w:rPr>
        <w:t xml:space="preserve">
      3) көрсетілетін қызметтер тарту қажеттілігін негіздейтін өзге де мәліметтер қоса беріледі. </w:t>
      </w:r>
    </w:p>
    <w:bookmarkEnd w:id="70"/>
    <w:bookmarkStart w:name="z94" w:id="71"/>
    <w:p>
      <w:pPr>
        <w:spacing w:after="0"/>
        <w:ind w:left="0"/>
        <w:jc w:val="both"/>
      </w:pPr>
      <w:r>
        <w:rPr>
          <w:rFonts w:ascii="Times New Roman"/>
          <w:b w:val="false"/>
          <w:i w:val="false"/>
          <w:color w:val="000000"/>
          <w:sz w:val="28"/>
        </w:rPr>
        <w:t>
      38.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71"/>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 </w:t>
      </w:r>
    </w:p>
    <w:bookmarkStart w:name="z95" w:id="72"/>
    <w:p>
      <w:pPr>
        <w:spacing w:after="0"/>
        <w:ind w:left="0"/>
        <w:jc w:val="both"/>
      </w:pPr>
      <w:r>
        <w:rPr>
          <w:rFonts w:ascii="Times New Roman"/>
          <w:b w:val="false"/>
          <w:i w:val="false"/>
          <w:color w:val="000000"/>
          <w:sz w:val="28"/>
        </w:rPr>
        <w:t xml:space="preserve">
      39.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 </w:t>
      </w:r>
    </w:p>
    <w:bookmarkEnd w:id="72"/>
    <w:bookmarkStart w:name="z96" w:id="73"/>
    <w:p>
      <w:pPr>
        <w:spacing w:after="0"/>
        <w:ind w:left="0"/>
        <w:jc w:val="both"/>
      </w:pPr>
      <w:r>
        <w:rPr>
          <w:rFonts w:ascii="Times New Roman"/>
          <w:b w:val="false"/>
          <w:i w:val="false"/>
          <w:color w:val="000000"/>
          <w:sz w:val="28"/>
        </w:rPr>
        <w:t>
      40.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w:t>
      </w:r>
    </w:p>
    <w:bookmarkEnd w:id="73"/>
    <w:bookmarkStart w:name="z97" w:id="74"/>
    <w:p>
      <w:pPr>
        <w:spacing w:after="0"/>
        <w:ind w:left="0"/>
        <w:jc w:val="both"/>
      </w:pPr>
      <w:r>
        <w:rPr>
          <w:rFonts w:ascii="Times New Roman"/>
          <w:b w:val="false"/>
          <w:i w:val="false"/>
          <w:color w:val="000000"/>
          <w:sz w:val="28"/>
        </w:rPr>
        <w:t xml:space="preserve">
      41.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 </w:t>
      </w:r>
    </w:p>
    <w:bookmarkEnd w:id="74"/>
    <w:bookmarkStart w:name="z98" w:id="75"/>
    <w:p>
      <w:pPr>
        <w:spacing w:after="0"/>
        <w:ind w:left="0"/>
        <w:jc w:val="both"/>
      </w:pPr>
      <w:r>
        <w:rPr>
          <w:rFonts w:ascii="Times New Roman"/>
          <w:b w:val="false"/>
          <w:i w:val="false"/>
          <w:color w:val="000000"/>
          <w:sz w:val="28"/>
        </w:rPr>
        <w:t xml:space="preserve">
      42.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техникалық-экономикалық негіздемесін (бұдан әрі – ТЭН)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 </w:t>
      </w:r>
    </w:p>
    <w:bookmarkEnd w:id="75"/>
    <w:bookmarkStart w:name="z99" w:id="76"/>
    <w:p>
      <w:pPr>
        <w:spacing w:after="0"/>
        <w:ind w:left="0"/>
        <w:jc w:val="both"/>
      </w:pPr>
      <w:r>
        <w:rPr>
          <w:rFonts w:ascii="Times New Roman"/>
          <w:b w:val="false"/>
          <w:i w:val="false"/>
          <w:color w:val="000000"/>
          <w:sz w:val="28"/>
        </w:rPr>
        <w:t>
      43.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76"/>
    <w:bookmarkStart w:name="z100" w:id="77"/>
    <w:p>
      <w:pPr>
        <w:spacing w:after="0"/>
        <w:ind w:left="0"/>
        <w:jc w:val="both"/>
      </w:pPr>
      <w:r>
        <w:rPr>
          <w:rFonts w:ascii="Times New Roman"/>
          <w:b w:val="false"/>
          <w:i w:val="false"/>
          <w:color w:val="000000"/>
          <w:sz w:val="28"/>
        </w:rPr>
        <w:t xml:space="preserve">
      44.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 </w:t>
      </w:r>
    </w:p>
    <w:bookmarkEnd w:id="77"/>
    <w:bookmarkStart w:name="z101" w:id="78"/>
    <w:p>
      <w:pPr>
        <w:spacing w:after="0"/>
        <w:ind w:left="0"/>
        <w:jc w:val="both"/>
      </w:pPr>
      <w:r>
        <w:rPr>
          <w:rFonts w:ascii="Times New Roman"/>
          <w:b w:val="false"/>
          <w:i w:val="false"/>
          <w:color w:val="000000"/>
          <w:sz w:val="28"/>
        </w:rPr>
        <w:t>
      45.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78"/>
    <w:bookmarkStart w:name="z102" w:id="79"/>
    <w:p>
      <w:pPr>
        <w:spacing w:after="0"/>
        <w:ind w:left="0"/>
        <w:jc w:val="both"/>
      </w:pPr>
      <w:r>
        <w:rPr>
          <w:rFonts w:ascii="Times New Roman"/>
          <w:b w:val="false"/>
          <w:i w:val="false"/>
          <w:color w:val="000000"/>
          <w:sz w:val="28"/>
        </w:rPr>
        <w:t>
      46. МЖӘ жобаларының, оның ішінде концессиялық жобалардың конкурстық құжаттамасын әзірлеуді немесе түзетуді, сондай-ақ қажетті сараптамаларды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79"/>
    <w:bookmarkStart w:name="z103" w:id="80"/>
    <w:p>
      <w:pPr>
        <w:spacing w:after="0"/>
        <w:ind w:left="0"/>
        <w:jc w:val="both"/>
      </w:pPr>
      <w:r>
        <w:rPr>
          <w:rFonts w:ascii="Times New Roman"/>
          <w:b w:val="false"/>
          <w:i w:val="false"/>
          <w:color w:val="000000"/>
          <w:sz w:val="28"/>
        </w:rPr>
        <w:t>
      47. МЖӘ жобаларын, оның ішінде МЖӘ жобаларының ТЭН-ін әзірлеуді немесе түзетуді қамтитын концессиялық жобаларды, оның ішінде МЖӘ жобасының конкурстық құжаттамасының ажырамас бөлігі болып табылатын концессиялық жобаларды, оның ішінде концессиялық жобаны әзірлеуге немесе түзетуге, сондай-ақ МЖӘ жобаларын консультациялық сүйемелдеуге арналған шарт бойынша өнім берушінің міндеттемелеріне оның ішінде концессиялық жобалар, МЖӘ жобаларының, оның ішінде концессиялық жобалардың конкурстық құжаттамасын міндетті пысықтау туралы талап енгізіледі, МЖӘ жобаларын, оның ішінде концессиялық жобаларды консультациялық сүйемелдеу бойынша көрсетілетін қызметтерді өнім беруші тиісті сараптамаларды жүргізу нәтижелері бойынша ескертулер мен ұсыныстар туындаған жағдайда, оның ішінде жобаның экономикалық сараптамасын жүргізу кезінде жобаны пысықтауға қайтарған жағдайда, бюджеттік бағдарламалардың әкімшісі шарттың жалпы құны шегінде күнтізбелік 30 (отыз) күн ішінде.</w:t>
      </w:r>
    </w:p>
    <w:bookmarkEnd w:id="80"/>
    <w:bookmarkStart w:name="z104" w:id="81"/>
    <w:p>
      <w:pPr>
        <w:spacing w:after="0"/>
        <w:ind w:left="0"/>
        <w:jc w:val="both"/>
      </w:pPr>
      <w:r>
        <w:rPr>
          <w:rFonts w:ascii="Times New Roman"/>
          <w:b w:val="false"/>
          <w:i w:val="false"/>
          <w:color w:val="000000"/>
          <w:sz w:val="28"/>
        </w:rPr>
        <w:t>
      48.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81"/>
    <w:bookmarkStart w:name="z105" w:id="82"/>
    <w:p>
      <w:pPr>
        <w:spacing w:after="0"/>
        <w:ind w:left="0"/>
        <w:jc w:val="left"/>
      </w:pPr>
      <w:r>
        <w:rPr>
          <w:rFonts w:ascii="Times New Roman"/>
          <w:b/>
          <w:i w:val="false"/>
          <w:color w:val="000000"/>
        </w:rPr>
        <w:t xml:space="preserve"> 3-параграф.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82"/>
    <w:bookmarkStart w:name="z106" w:id="83"/>
    <w:p>
      <w:pPr>
        <w:spacing w:after="0"/>
        <w:ind w:left="0"/>
        <w:jc w:val="both"/>
      </w:pPr>
      <w:r>
        <w:rPr>
          <w:rFonts w:ascii="Times New Roman"/>
          <w:b w:val="false"/>
          <w:i w:val="false"/>
          <w:color w:val="000000"/>
          <w:sz w:val="28"/>
        </w:rPr>
        <w:t>
      49.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83"/>
    <w:bookmarkStart w:name="z107" w:id="84"/>
    <w:p>
      <w:pPr>
        <w:spacing w:after="0"/>
        <w:ind w:left="0"/>
        <w:jc w:val="both"/>
      </w:pPr>
      <w:r>
        <w:rPr>
          <w:rFonts w:ascii="Times New Roman"/>
          <w:b w:val="false"/>
          <w:i w:val="false"/>
          <w:color w:val="000000"/>
          <w:sz w:val="28"/>
        </w:rPr>
        <w:t>
      50.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84"/>
    <w:bookmarkStart w:name="z108" w:id="85"/>
    <w:p>
      <w:pPr>
        <w:spacing w:after="0"/>
        <w:ind w:left="0"/>
        <w:jc w:val="both"/>
      </w:pPr>
      <w:r>
        <w:rPr>
          <w:rFonts w:ascii="Times New Roman"/>
          <w:b w:val="false"/>
          <w:i w:val="false"/>
          <w:color w:val="000000"/>
          <w:sz w:val="28"/>
        </w:rPr>
        <w:t xml:space="preserve">
      51.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ТЭН-ін (қажет болған жағдайда) әзірлеуді немесе түзетуді қамтитын МЖӘ жобаларының конкурстық құжаттамаларын әзiрлеу немесе түзету жүзеге асырылады.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Конкурстық құжаттама, оның ішінде оған тиісті өзгерістер және (немесе) толықтырулар енгізу кезінде (бұдан әрі – конкурстық құжаттама), қазақ және (немесе) орыс тілдерінде, Қазақстан Республикасының мемлекеттік құпиялар туралы заңнамасының талаптарын ескере отырып, </w:t>
      </w:r>
      <w:r>
        <w:rPr>
          <w:rFonts w:ascii="Times New Roman"/>
          <w:b w:val="false"/>
          <w:i w:val="false"/>
          <w:color w:val="000000"/>
          <w:sz w:val="28"/>
        </w:rPr>
        <w:t>Заңмен</w:t>
      </w:r>
      <w:r>
        <w:rPr>
          <w:rFonts w:ascii="Times New Roman"/>
          <w:b w:val="false"/>
          <w:i w:val="false"/>
          <w:color w:val="000000"/>
          <w:sz w:val="28"/>
        </w:rPr>
        <w:t xml:space="preserve"> және осы Қағидаларда белгіленген тәртіппен МЖӘ жобасының ерекшелігін ескере отырып өзге де тілдерде де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құжаттама мынадай ақпаратты қамтиды:</w:t>
      </w:r>
    </w:p>
    <w:bookmarkStart w:name="z111" w:id="86"/>
    <w:p>
      <w:pPr>
        <w:spacing w:after="0"/>
        <w:ind w:left="0"/>
        <w:jc w:val="both"/>
      </w:pPr>
      <w:r>
        <w:rPr>
          <w:rFonts w:ascii="Times New Roman"/>
          <w:b w:val="false"/>
          <w:i w:val="false"/>
          <w:color w:val="000000"/>
          <w:sz w:val="28"/>
        </w:rPr>
        <w:t>
      1) МЖӘ жобасы туралы жалпы мәліметтерді қамтитын жобаның төлқұжаты:</w:t>
      </w:r>
    </w:p>
    <w:bookmarkEnd w:id="86"/>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МЖӘ объектісінің қысқаша сипаттамасы;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институционалдық және пайдалану кезеңдерінің қысқаша мазмұны;</w:t>
      </w:r>
    </w:p>
    <w:p>
      <w:pPr>
        <w:spacing w:after="0"/>
        <w:ind w:left="0"/>
        <w:jc w:val="both"/>
      </w:pPr>
      <w:r>
        <w:rPr>
          <w:rFonts w:ascii="Times New Roman"/>
          <w:b w:val="false"/>
          <w:i w:val="false"/>
          <w:color w:val="000000"/>
          <w:sz w:val="28"/>
        </w:rPr>
        <w:t>
      кезеңдерге бөлінген жобаны іске асыру мерзімі;</w:t>
      </w:r>
    </w:p>
    <w:p>
      <w:pPr>
        <w:spacing w:after="0"/>
        <w:ind w:left="0"/>
        <w:jc w:val="both"/>
      </w:pPr>
      <w:r>
        <w:rPr>
          <w:rFonts w:ascii="Times New Roman"/>
          <w:b w:val="false"/>
          <w:i w:val="false"/>
          <w:color w:val="000000"/>
          <w:sz w:val="28"/>
        </w:rPr>
        <w:t>
      инвестициялардың болжамды сомасы;</w:t>
      </w:r>
    </w:p>
    <w:bookmarkStart w:name="z112" w:id="87"/>
    <w:p>
      <w:pPr>
        <w:spacing w:after="0"/>
        <w:ind w:left="0"/>
        <w:jc w:val="both"/>
      </w:pPr>
      <w:r>
        <w:rPr>
          <w:rFonts w:ascii="Times New Roman"/>
          <w:b w:val="false"/>
          <w:i w:val="false"/>
          <w:color w:val="000000"/>
          <w:sz w:val="28"/>
        </w:rPr>
        <w:t xml:space="preserve">
      2) конкурстық шарттар, соның ішінде: </w:t>
      </w:r>
    </w:p>
    <w:bookmarkEnd w:id="87"/>
    <w:p>
      <w:pPr>
        <w:spacing w:after="0"/>
        <w:ind w:left="0"/>
        <w:jc w:val="both"/>
      </w:pPr>
      <w:r>
        <w:rPr>
          <w:rFonts w:ascii="Times New Roman"/>
          <w:b w:val="false"/>
          <w:i w:val="false"/>
          <w:color w:val="000000"/>
          <w:sz w:val="28"/>
        </w:rPr>
        <w:t xml:space="preserve">
      біліктілікке өтінім беру тәртібі, </w:t>
      </w:r>
    </w:p>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 </w:t>
      </w:r>
    </w:p>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 </w:t>
      </w:r>
    </w:p>
    <w:p>
      <w:pPr>
        <w:spacing w:after="0"/>
        <w:ind w:left="0"/>
        <w:jc w:val="both"/>
      </w:pPr>
      <w:r>
        <w:rPr>
          <w:rFonts w:ascii="Times New Roman"/>
          <w:b w:val="false"/>
          <w:i w:val="false"/>
          <w:color w:val="000000"/>
          <w:sz w:val="28"/>
        </w:rPr>
        <w:t xml:space="preserve">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 </w:t>
      </w:r>
    </w:p>
    <w:p>
      <w:pPr>
        <w:spacing w:after="0"/>
        <w:ind w:left="0"/>
        <w:jc w:val="both"/>
      </w:pPr>
      <w:r>
        <w:rPr>
          <w:rFonts w:ascii="Times New Roman"/>
          <w:b w:val="false"/>
          <w:i w:val="false"/>
          <w:color w:val="000000"/>
          <w:sz w:val="28"/>
        </w:rPr>
        <w:t xml:space="preserve">
      конкурстық өтінім берілетін тілге қойылатын талаптар; </w:t>
      </w:r>
    </w:p>
    <w:p>
      <w:pPr>
        <w:spacing w:after="0"/>
        <w:ind w:left="0"/>
        <w:jc w:val="both"/>
      </w:pPr>
      <w:r>
        <w:rPr>
          <w:rFonts w:ascii="Times New Roman"/>
          <w:b w:val="false"/>
          <w:i w:val="false"/>
          <w:color w:val="000000"/>
          <w:sz w:val="28"/>
        </w:rPr>
        <w:t>
      әлеуетті жекеше әріптестің өз конкурстық өтінімін конкурстық (аукциондық) өтінімдер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xml:space="preserve">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 </w:t>
      </w:r>
    </w:p>
    <w:p>
      <w:pPr>
        <w:spacing w:after="0"/>
        <w:ind w:left="0"/>
        <w:jc w:val="both"/>
      </w:pPr>
      <w:r>
        <w:rPr>
          <w:rFonts w:ascii="Times New Roman"/>
          <w:b w:val="false"/>
          <w:i w:val="false"/>
          <w:color w:val="000000"/>
          <w:sz w:val="28"/>
        </w:rPr>
        <w:t>
      МЖӘ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конкурстық өтінімдер салынған конверттерді ашу рәсімдері, орны, күні мен уақыты;</w:t>
      </w:r>
    </w:p>
    <w:p>
      <w:pPr>
        <w:spacing w:after="0"/>
        <w:ind w:left="0"/>
        <w:jc w:val="both"/>
      </w:pPr>
      <w:r>
        <w:rPr>
          <w:rFonts w:ascii="Times New Roman"/>
          <w:b w:val="false"/>
          <w:i w:val="false"/>
          <w:color w:val="000000"/>
          <w:sz w:val="28"/>
        </w:rPr>
        <w:t>
      конкурстың елеулі шарттары, яғни келіссөздер барысында өзгерістер енгізуге жол берілмейтін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Start w:name="z114" w:id="88"/>
    <w:p>
      <w:pPr>
        <w:spacing w:after="0"/>
        <w:ind w:left="0"/>
        <w:jc w:val="both"/>
      </w:pPr>
      <w:r>
        <w:rPr>
          <w:rFonts w:ascii="Times New Roman"/>
          <w:b w:val="false"/>
          <w:i w:val="false"/>
          <w:color w:val="000000"/>
          <w:sz w:val="28"/>
        </w:rPr>
        <w:t>
      4) МЖӘ шартының жобасы.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Конкурстық құжаттаманың ақпараттық парағының жобасын жеке бастама кезінде әлеуетті жекеше әріптес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әзірлейді және конкурстық құжаттаманың ақпараттық парағының жобасын және МЖӘ шартының жобасын әзірлеуге жеке бастамашының шығындарын өтеу мөлшері мен тәртібі жөніндегі ақпаратты қамтиды.</w:t>
      </w:r>
    </w:p>
    <w:bookmarkStart w:name="z116" w:id="89"/>
    <w:p>
      <w:pPr>
        <w:spacing w:after="0"/>
        <w:ind w:left="0"/>
        <w:jc w:val="both"/>
      </w:pPr>
      <w:r>
        <w:rPr>
          <w:rFonts w:ascii="Times New Roman"/>
          <w:b w:val="false"/>
          <w:i w:val="false"/>
          <w:color w:val="000000"/>
          <w:sz w:val="28"/>
        </w:rPr>
        <w:t>
      55.Конкурстық құжаттаманың ақпараттық парағының жобасын қоса бере отырып, МЖӘ жобасын іске асырудың жеке бастамасы туралы өтінішті әлеуетті жекеше әріптес уәкілетті тұлғаға жібереді, ол өтінішті алған күннен бастап 15 жұмыс күнінен кешіктірмей өтініш берушіге осы Қағидалардың 12-тармағына сәйкес МЖӘ жобасын іске асыру қажеттігі туралы қорытынды жібереді.</w:t>
      </w:r>
    </w:p>
    <w:bookmarkEnd w:id="89"/>
    <w:p>
      <w:pPr>
        <w:spacing w:after="0"/>
        <w:ind w:left="0"/>
        <w:jc w:val="both"/>
      </w:pPr>
      <w:r>
        <w:rPr>
          <w:rFonts w:ascii="Times New Roman"/>
          <w:b w:val="false"/>
          <w:i w:val="false"/>
          <w:color w:val="000000"/>
          <w:sz w:val="28"/>
        </w:rPr>
        <w:t>
      Өтінішті жасаудың дұрыстығын, оның ішінде МЖӘ жобасын іске асырудың жеке бастамасы туралы өтініш жіберілетін уәкілетті тұлғаны айқындау бөлігінде әлеуетті жекеше әріптес қамтамасыз етеді.</w:t>
      </w:r>
    </w:p>
    <w:bookmarkStart w:name="z117" w:id="90"/>
    <w:p>
      <w:pPr>
        <w:spacing w:after="0"/>
        <w:ind w:left="0"/>
        <w:jc w:val="both"/>
      </w:pPr>
      <w:r>
        <w:rPr>
          <w:rFonts w:ascii="Times New Roman"/>
          <w:b w:val="false"/>
          <w:i w:val="false"/>
          <w:color w:val="000000"/>
          <w:sz w:val="28"/>
        </w:rPr>
        <w:t>
      56. Кемшіліктер немесе толық емес ақпарат анықталған жағдайда, осы Қағидалардың 55-тармағының бірінші бөлігінде белгіленген мерзімде уәкілетті тұлға жеке бастамашыға ұсынылатын ақпараттық парақтың жобасына ескертулер, ұсынымдар мен талаптар жібереді және жеке бастамашымен келісу бойынша көрсетілген құжатты пысықтау мерзімін белгілейді.</w:t>
      </w:r>
    </w:p>
    <w:bookmarkEnd w:id="90"/>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Start w:name="z118" w:id="91"/>
    <w:p>
      <w:pPr>
        <w:spacing w:after="0"/>
        <w:ind w:left="0"/>
        <w:jc w:val="both"/>
      </w:pPr>
      <w:r>
        <w:rPr>
          <w:rFonts w:ascii="Times New Roman"/>
          <w:b w:val="false"/>
          <w:i w:val="false"/>
          <w:color w:val="000000"/>
          <w:sz w:val="28"/>
        </w:rPr>
        <w:t>
      57. МЖӘ жобасын іске асыру қажеттілігі туралы оң қорытынды болған жағдайда, жекеше әріптес мұндай қорытындыны алған күннен бастап 10 жұмыс күнінен кешіктірілмейтін мерзімде уәкілетті тұлғаға ақпараттық параққа сәйкес әзірленген МЖӘ шартының жобасын жібереді.</w:t>
      </w:r>
    </w:p>
    <w:bookmarkEnd w:id="91"/>
    <w:p>
      <w:pPr>
        <w:spacing w:after="0"/>
        <w:ind w:left="0"/>
        <w:jc w:val="both"/>
      </w:pPr>
      <w:r>
        <w:rPr>
          <w:rFonts w:ascii="Times New Roman"/>
          <w:b w:val="false"/>
          <w:i w:val="false"/>
          <w:color w:val="000000"/>
          <w:sz w:val="28"/>
        </w:rPr>
        <w:t>
      Уәкілетті тұлға жеке бастамашы әзірлеген ақпараттық парақтың жобасы мен МЖӘ шартының жобасы негізінде осы Қағидалардың 53-тармағына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Start w:name="z119" w:id="92"/>
    <w:p>
      <w:pPr>
        <w:spacing w:after="0"/>
        <w:ind w:left="0"/>
        <w:jc w:val="both"/>
      </w:pPr>
      <w:r>
        <w:rPr>
          <w:rFonts w:ascii="Times New Roman"/>
          <w:b w:val="false"/>
          <w:i w:val="false"/>
          <w:color w:val="000000"/>
          <w:sz w:val="28"/>
        </w:rPr>
        <w:t>
      58. Конкурстық құжаттаманы тиісті саланың уәкілетті органы салалық сараптауы тиіс.</w:t>
      </w:r>
    </w:p>
    <w:bookmarkEnd w:id="92"/>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қарсы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ол салалық сараптамаға жіберілуі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ауыстыратын тұлға қол қояды.</w:t>
      </w:r>
    </w:p>
    <w:p>
      <w:pPr>
        <w:spacing w:after="0"/>
        <w:ind w:left="0"/>
        <w:jc w:val="both"/>
      </w:pPr>
      <w:r>
        <w:rPr>
          <w:rFonts w:ascii="Times New Roman"/>
          <w:b w:val="false"/>
          <w:i w:val="false"/>
          <w:color w:val="000000"/>
          <w:sz w:val="28"/>
        </w:rPr>
        <w:t xml:space="preserve">
      Салалық қорытынды тігілген түрде, нөмірленген беттерімен ұсынылады, соңғы бет сырт жағынан конкурсты ұйымдастырушының мөрімен расталады және беттер саны көрсетіледі. </w:t>
      </w:r>
    </w:p>
    <w:p>
      <w:pPr>
        <w:spacing w:after="0"/>
        <w:ind w:left="0"/>
        <w:jc w:val="both"/>
      </w:pPr>
      <w:r>
        <w:rPr>
          <w:rFonts w:ascii="Times New Roman"/>
          <w:b w:val="false"/>
          <w:i w:val="false"/>
          <w:color w:val="000000"/>
          <w:sz w:val="28"/>
        </w:rPr>
        <w:t>
      Салалық қорытындыны ресімдеуге жоғарыда көрсетілген талаптар, егер ол МЖӘ веб-порталы арқылы жіберілсе, қолданылмайды.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bookmarkStart w:name="z120" w:id="93"/>
    <w:p>
      <w:pPr>
        <w:spacing w:after="0"/>
        <w:ind w:left="0"/>
        <w:jc w:val="both"/>
      </w:pPr>
      <w:r>
        <w:rPr>
          <w:rFonts w:ascii="Times New Roman"/>
          <w:b w:val="false"/>
          <w:i w:val="false"/>
          <w:color w:val="000000"/>
          <w:sz w:val="28"/>
        </w:rPr>
        <w:t>
      59.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93"/>
    <w:bookmarkStart w:name="z121" w:id="94"/>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және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94"/>
    <w:bookmarkStart w:name="z122" w:id="95"/>
    <w:p>
      <w:pPr>
        <w:spacing w:after="0"/>
        <w:ind w:left="0"/>
        <w:jc w:val="both"/>
      </w:pPr>
      <w:r>
        <w:rPr>
          <w:rFonts w:ascii="Times New Roman"/>
          <w:b w:val="false"/>
          <w:i w:val="false"/>
          <w:color w:val="000000"/>
          <w:sz w:val="28"/>
        </w:rPr>
        <w:t>
      2) конкурстық құжаттаманың ТЭН және (немесе) тарифтер қалыптастырудың экономикалық, қаржылық, техникалық және басқа да параметрлеріне және МЖӘ жобасының жобалау-сметалық құжаттамасы (бұдан әрі – ЖСҚ) бар болған жағдайда оған сәйкес келуін;</w:t>
      </w:r>
    </w:p>
    <w:bookmarkEnd w:id="95"/>
    <w:bookmarkStart w:name="z123" w:id="96"/>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96"/>
    <w:bookmarkStart w:name="z124" w:id="97"/>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97"/>
    <w:bookmarkStart w:name="z125" w:id="98"/>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98"/>
    <w:bookmarkStart w:name="z126" w:id="99"/>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99"/>
    <w:bookmarkStart w:name="z127" w:id="100"/>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100"/>
    <w:bookmarkStart w:name="z128" w:id="101"/>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101"/>
    <w:bookmarkStart w:name="z129" w:id="102"/>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102"/>
    <w:bookmarkStart w:name="z130" w:id="103"/>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103"/>
    <w:bookmarkStart w:name="z131" w:id="104"/>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104"/>
    <w:p>
      <w:pPr>
        <w:spacing w:after="0"/>
        <w:ind w:left="0"/>
        <w:jc w:val="both"/>
      </w:pPr>
      <w:r>
        <w:rPr>
          <w:rFonts w:ascii="Times New Roman"/>
          <w:b w:val="false"/>
          <w:i w:val="false"/>
          <w:color w:val="000000"/>
          <w:sz w:val="28"/>
        </w:rPr>
        <w:t xml:space="preserve">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 </w:t>
      </w:r>
    </w:p>
    <w:bookmarkStart w:name="z132" w:id="105"/>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бәсекелестікті қорғау және монополистік қызметті шектеу саласына қатысты бөлігінде монополияға қарсы органға келісуге жіберіледі.</w:t>
      </w:r>
    </w:p>
    <w:bookmarkEnd w:id="105"/>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конкурстық құжаттаманы келісу немесе негіздемелерді көрсете отырып, келісуден бас тарту туралы хат жібереді.</w:t>
      </w:r>
    </w:p>
    <w:bookmarkStart w:name="z133" w:id="106"/>
    <w:p>
      <w:pPr>
        <w:spacing w:after="0"/>
        <w:ind w:left="0"/>
        <w:jc w:val="both"/>
      </w:pPr>
      <w:r>
        <w:rPr>
          <w:rFonts w:ascii="Times New Roman"/>
          <w:b w:val="false"/>
          <w:i w:val="false"/>
          <w:color w:val="000000"/>
          <w:sz w:val="28"/>
        </w:rPr>
        <w:t>
      61. Конкурсты ұйымдастырушы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06"/>
    <w:bookmarkStart w:name="z134" w:id="107"/>
    <w:p>
      <w:pPr>
        <w:spacing w:after="0"/>
        <w:ind w:left="0"/>
        <w:jc w:val="both"/>
      </w:pPr>
      <w:r>
        <w:rPr>
          <w:rFonts w:ascii="Times New Roman"/>
          <w:b w:val="false"/>
          <w:i w:val="false"/>
          <w:color w:val="000000"/>
          <w:sz w:val="28"/>
        </w:rPr>
        <w:t>
      62. Бюджетті атқару жөніндегі орталық уәкілетті орган құзыретіне кіретін мәселелер бойынша республикалық МЖӘ жобаларының конкурстық құжаттамасын келісуді жүргізеді, оның ішінде мынадай мәселелерді қарастыра отырып:</w:t>
      </w:r>
    </w:p>
    <w:bookmarkEnd w:id="107"/>
    <w:bookmarkStart w:name="z135" w:id="108"/>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w:t>
      </w:r>
    </w:p>
    <w:bookmarkEnd w:id="108"/>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беруге ұсынған мемлекет кепілгерлігінің көлемін келіседі;</w:t>
      </w:r>
    </w:p>
    <w:bookmarkStart w:name="z136" w:id="109"/>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09"/>
    <w:bookmarkStart w:name="z137" w:id="110"/>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w:t>
      </w:r>
    </w:p>
    <w:bookmarkEnd w:id="110"/>
    <w:bookmarkStart w:name="z138" w:id="111"/>
    <w:p>
      <w:pPr>
        <w:spacing w:after="0"/>
        <w:ind w:left="0"/>
        <w:jc w:val="both"/>
      </w:pPr>
      <w:r>
        <w:rPr>
          <w:rFonts w:ascii="Times New Roman"/>
          <w:b w:val="false"/>
          <w:i w:val="false"/>
          <w:color w:val="000000"/>
          <w:sz w:val="28"/>
        </w:rPr>
        <w:t>
      63. Бюджетті атқару жөніндегі жергілікті уәкілетті орган құзыретіне кіретін мәселелер бойынша, оның ішінде мынадай:</w:t>
      </w:r>
    </w:p>
    <w:bookmarkEnd w:id="111"/>
    <w:bookmarkStart w:name="z139" w:id="112"/>
    <w:p>
      <w:pPr>
        <w:spacing w:after="0"/>
        <w:ind w:left="0"/>
        <w:jc w:val="both"/>
      </w:pPr>
      <w:r>
        <w:rPr>
          <w:rFonts w:ascii="Times New Roman"/>
          <w:b w:val="false"/>
          <w:i w:val="false"/>
          <w:color w:val="000000"/>
          <w:sz w:val="28"/>
        </w:rPr>
        <w:t>
      1) МЖӘ объектісін коммуналдық меншікке қабылдау немесе қолданыстағы коммуналдық меншік объектісін МЖӘ жобасын іске асыру үшін беру;</w:t>
      </w:r>
    </w:p>
    <w:bookmarkEnd w:id="112"/>
    <w:bookmarkStart w:name="z140" w:id="113"/>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қарастыра отырып, жергілікті МЖӘ жобаларының конкурстық құжаттамасын келісуді жүргізеді.</w:t>
      </w:r>
    </w:p>
    <w:bookmarkEnd w:id="113"/>
    <w:bookmarkStart w:name="z141" w:id="114"/>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14"/>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құжаттаманы келісу не келіспеу себептерін не конкурстық құжаттаманы пысықтау бойынша талаптарды көрсете отырып, келіспеу туралы хат түрінде ресімделеді.</w:t>
      </w:r>
    </w:p>
    <w:bookmarkStart w:name="z142" w:id="115"/>
    <w:p>
      <w:pPr>
        <w:spacing w:after="0"/>
        <w:ind w:left="0"/>
        <w:jc w:val="both"/>
      </w:pPr>
      <w:r>
        <w:rPr>
          <w:rFonts w:ascii="Times New Roman"/>
          <w:b w:val="false"/>
          <w:i w:val="false"/>
          <w:color w:val="000000"/>
          <w:sz w:val="28"/>
        </w:rPr>
        <w:t>
      65.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115"/>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both"/>
      </w:pPr>
      <w:r>
        <w:rPr>
          <w:rFonts w:ascii="Times New Roman"/>
          <w:b w:val="false"/>
          <w:i w:val="false"/>
          <w:color w:val="000000"/>
          <w:sz w:val="28"/>
        </w:rPr>
        <w:t>
      Конкурстық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 беттері нөмірленіп, тігілген түрде ұсынылады. Тігу кезінде соңғы бет сырт жағынан куәландырылады және бет саны көрсетіледі.</w:t>
      </w:r>
    </w:p>
    <w:p>
      <w:pPr>
        <w:spacing w:after="0"/>
        <w:ind w:left="0"/>
        <w:jc w:val="both"/>
      </w:pPr>
      <w:r>
        <w:rPr>
          <w:rFonts w:ascii="Times New Roman"/>
          <w:b w:val="false"/>
          <w:i w:val="false"/>
          <w:color w:val="000000"/>
          <w:sz w:val="28"/>
        </w:rPr>
        <w:t>
      Жоғарыда көрсетілген конкурстық құжаттаманы ресімдеуге қойылатын талаптар, егер ол МЖӘ веб-порталы арқылы ұсынылса, құжаттамаға қолданылмайды.</w:t>
      </w:r>
    </w:p>
    <w:bookmarkStart w:name="z143" w:id="116"/>
    <w:p>
      <w:pPr>
        <w:spacing w:after="0"/>
        <w:ind w:left="0"/>
        <w:jc w:val="both"/>
      </w:pPr>
      <w:r>
        <w:rPr>
          <w:rFonts w:ascii="Times New Roman"/>
          <w:b w:val="false"/>
          <w:i w:val="false"/>
          <w:color w:val="000000"/>
          <w:sz w:val="28"/>
        </w:rPr>
        <w:t xml:space="preserve">
      66. Конкурстық құжаттама жобасын келісуге жіберу туралы хатта тегі,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 </w:t>
      </w:r>
    </w:p>
    <w:bookmarkEnd w:id="116"/>
    <w:bookmarkStart w:name="z144" w:id="117"/>
    <w:p>
      <w:pPr>
        <w:spacing w:after="0"/>
        <w:ind w:left="0"/>
        <w:jc w:val="both"/>
      </w:pPr>
      <w:r>
        <w:rPr>
          <w:rFonts w:ascii="Times New Roman"/>
          <w:b w:val="false"/>
          <w:i w:val="false"/>
          <w:color w:val="000000"/>
          <w:sz w:val="28"/>
        </w:rPr>
        <w:t>
      67. Мемлекеттік жоспарлау жөніндегі орталық не жергілікті уәкілетті орган конкурстық құжаттама түскен күннен бастап 3 (үш) жұмыс күні ішінде оны және салалық сараптамаларды МЖӘ дамыту орталығына немесе егер жоба техникалық тұрғыдан күрделі және (немесе) бірегей болып табылса, осы ұйымға конкурстық құжаттаманы ұсынған күннен бастап 30 (отыз) жұмыс күні ішінде, оның ішінде оған өзгерістер және (немесе) толықтырулар енгізу кезінде сараптама жүргізу үшін, ал қалған жобалар бойынша – 15 (он бес) жұмыс күні ішінде облыстардың, республикалық маңызы бар қалалардың және астананың жергілікті атқарушы органдары айқындайтын заңды тұлғаларға жолдайды.</w:t>
      </w:r>
    </w:p>
    <w:bookmarkEnd w:id="117"/>
    <w:p>
      <w:pPr>
        <w:spacing w:after="0"/>
        <w:ind w:left="0"/>
        <w:jc w:val="both"/>
      </w:pPr>
      <w:r>
        <w:rPr>
          <w:rFonts w:ascii="Times New Roman"/>
          <w:b w:val="false"/>
          <w:i w:val="false"/>
          <w:color w:val="000000"/>
          <w:sz w:val="28"/>
        </w:rPr>
        <w:t xml:space="preserve">
      Бұл ретте инвестициялық ұсыныстың және мемлекеттік инвестициялық жобаның инвестициялық ұсынысына берілетін МЖӘ жобасын іске асырудың орындылығы туралы мемлекеттік жоспарлау жөніндегі орталық немесе жергілікті уәкілетті органның экономикалық қорытындысының көшірмесі қоса беріледі. </w:t>
      </w:r>
    </w:p>
    <w:bookmarkStart w:name="z145" w:id="118"/>
    <w:p>
      <w:pPr>
        <w:spacing w:after="0"/>
        <w:ind w:left="0"/>
        <w:jc w:val="both"/>
      </w:pPr>
      <w:r>
        <w:rPr>
          <w:rFonts w:ascii="Times New Roman"/>
          <w:b w:val="false"/>
          <w:i w:val="false"/>
          <w:color w:val="000000"/>
          <w:sz w:val="28"/>
        </w:rPr>
        <w:t>
      68.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тұрғыдан күрделі және (немесе) бірегей болып табылатын жобалар бойынша 40 (қырық), ал қалған жобалар бойынша – 25 (жиырма бес) жұмыс күнінен аспауы тиіс.</w:t>
      </w:r>
    </w:p>
    <w:bookmarkEnd w:id="118"/>
    <w:bookmarkStart w:name="z146" w:id="119"/>
    <w:p>
      <w:pPr>
        <w:spacing w:after="0"/>
        <w:ind w:left="0"/>
        <w:jc w:val="both"/>
      </w:pPr>
      <w:r>
        <w:rPr>
          <w:rFonts w:ascii="Times New Roman"/>
          <w:b w:val="false"/>
          <w:i w:val="false"/>
          <w:color w:val="000000"/>
          <w:sz w:val="28"/>
        </w:rPr>
        <w:t>
      69.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күні ішінде (бірақ бір реттен артық емес) тиісті сұрау салуларды мемлекеттік жоспарлау жөніндегі орталық немесе жергілікті уәкілетті органды бір мезгілде хабардар ете отырып, конкурс ұйымдастырушыға жібереді.</w:t>
      </w:r>
    </w:p>
    <w:bookmarkEnd w:id="119"/>
    <w:bookmarkStart w:name="z147" w:id="120"/>
    <w:p>
      <w:pPr>
        <w:spacing w:after="0"/>
        <w:ind w:left="0"/>
        <w:jc w:val="both"/>
      </w:pPr>
      <w:r>
        <w:rPr>
          <w:rFonts w:ascii="Times New Roman"/>
          <w:b w:val="false"/>
          <w:i w:val="false"/>
          <w:color w:val="000000"/>
          <w:sz w:val="28"/>
        </w:rPr>
        <w:t>
      70. Жетіспейтін және (немесе) қосымша ақпаратты не қосымша мерзімдердің қажеттігі туралы хабарламаны конкурстық құжаттаманы әзірлеуші сұрау салу келіп түскен күннен бастап 5 (бес) жұмыс күні ішінде бір мезгілде сұрау салуды жіберген ұйымды хабардар ете отырып жібереді.</w:t>
      </w:r>
    </w:p>
    <w:bookmarkEnd w:id="120"/>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аспауы тиіс.</w:t>
      </w:r>
    </w:p>
    <w:bookmarkStart w:name="z148" w:id="121"/>
    <w:p>
      <w:pPr>
        <w:spacing w:after="0"/>
        <w:ind w:left="0"/>
        <w:jc w:val="both"/>
      </w:pPr>
      <w:r>
        <w:rPr>
          <w:rFonts w:ascii="Times New Roman"/>
          <w:b w:val="false"/>
          <w:i w:val="false"/>
          <w:color w:val="000000"/>
          <w:sz w:val="28"/>
        </w:rPr>
        <w:t>
      71. Сұрау салуды жолдаған күннен бастап, қажетті ақпаратты ұсынғанға дейін сараптама жүргізу мерзімдері тоқтатыла тұрады.</w:t>
      </w:r>
    </w:p>
    <w:bookmarkEnd w:id="121"/>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конкурстық құжаттама қаралмайды.</w:t>
      </w:r>
    </w:p>
    <w:bookmarkStart w:name="z149" w:id="122"/>
    <w:p>
      <w:pPr>
        <w:spacing w:after="0"/>
        <w:ind w:left="0"/>
        <w:jc w:val="both"/>
      </w:pPr>
      <w:r>
        <w:rPr>
          <w:rFonts w:ascii="Times New Roman"/>
          <w:b w:val="false"/>
          <w:i w:val="false"/>
          <w:color w:val="000000"/>
          <w:sz w:val="28"/>
        </w:rPr>
        <w:t>
      72.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жөніндегі талаптарды көрсете отырып, тиісті хат жібереді.</w:t>
      </w:r>
    </w:p>
    <w:bookmarkEnd w:id="122"/>
    <w:bookmarkStart w:name="z150" w:id="123"/>
    <w:p>
      <w:pPr>
        <w:spacing w:after="0"/>
        <w:ind w:left="0"/>
        <w:jc w:val="both"/>
      </w:pPr>
      <w:r>
        <w:rPr>
          <w:rFonts w:ascii="Times New Roman"/>
          <w:b w:val="false"/>
          <w:i w:val="false"/>
          <w:color w:val="000000"/>
          <w:sz w:val="28"/>
        </w:rPr>
        <w:t>
      73. Конкурстық құжаттаманың сараптама қорытындысы мыналарды:</w:t>
      </w:r>
    </w:p>
    <w:bookmarkEnd w:id="123"/>
    <w:p>
      <w:pPr>
        <w:spacing w:after="0"/>
        <w:ind w:left="0"/>
        <w:jc w:val="both"/>
      </w:pPr>
      <w:r>
        <w:rPr>
          <w:rFonts w:ascii="Times New Roman"/>
          <w:b w:val="false"/>
          <w:i w:val="false"/>
          <w:color w:val="000000"/>
          <w:sz w:val="28"/>
        </w:rPr>
        <w:t>
      конкурстық құжаттаманың төлқұжатын;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xml:space="preserve">
      МЖӘ жобасын іске асыру тиімділігін және тәуекелдерді басқаруды қамтамасыз ету жөніндегі ұсынымдарды қамтиды. </w:t>
      </w:r>
    </w:p>
    <w:bookmarkStart w:name="z151" w:id="124"/>
    <w:p>
      <w:pPr>
        <w:spacing w:after="0"/>
        <w:ind w:left="0"/>
        <w:jc w:val="both"/>
      </w:pPr>
      <w:r>
        <w:rPr>
          <w:rFonts w:ascii="Times New Roman"/>
          <w:b w:val="false"/>
          <w:i w:val="false"/>
          <w:color w:val="000000"/>
          <w:sz w:val="28"/>
        </w:rPr>
        <w:t>
      74.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w:t>
      </w:r>
    </w:p>
    <w:bookmarkEnd w:id="124"/>
    <w:bookmarkStart w:name="z152" w:id="125"/>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125"/>
    <w:bookmarkStart w:name="z153" w:id="126"/>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26"/>
    <w:bookmarkStart w:name="z154" w:id="127"/>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127"/>
    <w:bookmarkStart w:name="z155" w:id="128"/>
    <w:p>
      <w:pPr>
        <w:spacing w:after="0"/>
        <w:ind w:left="0"/>
        <w:jc w:val="both"/>
      </w:pPr>
      <w:r>
        <w:rPr>
          <w:rFonts w:ascii="Times New Roman"/>
          <w:b w:val="false"/>
          <w:i w:val="false"/>
          <w:color w:val="000000"/>
          <w:sz w:val="28"/>
        </w:rPr>
        <w:t>
      75.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қамтуы мүмкін.</w:t>
      </w:r>
    </w:p>
    <w:bookmarkEnd w:id="128"/>
    <w:p>
      <w:pPr>
        <w:spacing w:after="0"/>
        <w:ind w:left="0"/>
        <w:jc w:val="both"/>
      </w:pPr>
      <w:r>
        <w:rPr>
          <w:rFonts w:ascii="Times New Roman"/>
          <w:b w:val="false"/>
          <w:i w:val="false"/>
          <w:color w:val="000000"/>
          <w:sz w:val="28"/>
        </w:rPr>
        <w:t>
      Конкурстық құжаттама пысықталған жағдайда конкурсты ұйымдастырушы оны қайта сараптамаға енгізеді.</w:t>
      </w:r>
    </w:p>
    <w:p>
      <w:pPr>
        <w:spacing w:after="0"/>
        <w:ind w:left="0"/>
        <w:jc w:val="both"/>
      </w:pPr>
      <w:r>
        <w:rPr>
          <w:rFonts w:ascii="Times New Roman"/>
          <w:b w:val="false"/>
          <w:i w:val="false"/>
          <w:color w:val="000000"/>
          <w:sz w:val="28"/>
        </w:rPr>
        <w:t>
      Конкурстық құжаттамаға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негізделген дәлелдерді көрсете отырып,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156" w:id="129"/>
    <w:p>
      <w:pPr>
        <w:spacing w:after="0"/>
        <w:ind w:left="0"/>
        <w:jc w:val="both"/>
      </w:pPr>
      <w:r>
        <w:rPr>
          <w:rFonts w:ascii="Times New Roman"/>
          <w:b w:val="false"/>
          <w:i w:val="false"/>
          <w:color w:val="000000"/>
          <w:sz w:val="28"/>
        </w:rPr>
        <w:t>
      76. Конкурстық құжаттама құрамындағы МЖӘ шартының жобасын бағалау: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 жобасының Заңның </w:t>
      </w:r>
      <w:r>
        <w:rPr>
          <w:rFonts w:ascii="Times New Roman"/>
          <w:b w:val="false"/>
          <w:i w:val="false"/>
          <w:color w:val="000000"/>
          <w:sz w:val="28"/>
        </w:rPr>
        <w:t>46-бабына</w:t>
      </w:r>
      <w:r>
        <w:rPr>
          <w:rFonts w:ascii="Times New Roman"/>
          <w:b w:val="false"/>
          <w:i w:val="false"/>
          <w:color w:val="000000"/>
          <w:sz w:val="28"/>
        </w:rPr>
        <w:t xml:space="preserve"> сәйкестігін талдауды;</w:t>
      </w:r>
    </w:p>
    <w:bookmarkStart w:name="z158" w:id="130"/>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130"/>
    <w:bookmarkStart w:name="z159" w:id="131"/>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131"/>
    <w:bookmarkStart w:name="z160" w:id="132"/>
    <w:p>
      <w:pPr>
        <w:spacing w:after="0"/>
        <w:ind w:left="0"/>
        <w:jc w:val="both"/>
      </w:pPr>
      <w:r>
        <w:rPr>
          <w:rFonts w:ascii="Times New Roman"/>
          <w:b w:val="false"/>
          <w:i w:val="false"/>
          <w:color w:val="000000"/>
          <w:sz w:val="28"/>
        </w:rPr>
        <w:t>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w:t>
      </w:r>
    </w:p>
    <w:bookmarkEnd w:id="132"/>
    <w:bookmarkStart w:name="z161" w:id="133"/>
    <w:p>
      <w:pPr>
        <w:spacing w:after="0"/>
        <w:ind w:left="0"/>
        <w:jc w:val="both"/>
      </w:pPr>
      <w:r>
        <w:rPr>
          <w:rFonts w:ascii="Times New Roman"/>
          <w:b w:val="false"/>
          <w:i w:val="false"/>
          <w:color w:val="000000"/>
          <w:sz w:val="28"/>
        </w:rPr>
        <w:t>
      5) тараптардың жауапкершіліктерін, МЖӘ жобасын іске асыру шеңберінде туындауы мүмкін дауларды қарау шарттарын талдауды;</w:t>
      </w:r>
    </w:p>
    <w:bookmarkEnd w:id="133"/>
    <w:bookmarkStart w:name="z162" w:id="134"/>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134"/>
    <w:bookmarkStart w:name="z163" w:id="135"/>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End w:id="135"/>
    <w:bookmarkStart w:name="z164" w:id="136"/>
    <w:p>
      <w:pPr>
        <w:spacing w:after="0"/>
        <w:ind w:left="0"/>
        <w:jc w:val="both"/>
      </w:pPr>
      <w:r>
        <w:rPr>
          <w:rFonts w:ascii="Times New Roman"/>
          <w:b w:val="false"/>
          <w:i w:val="false"/>
          <w:color w:val="000000"/>
          <w:sz w:val="28"/>
        </w:rPr>
        <w:t>
      77.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36"/>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Start w:name="z165" w:id="137"/>
    <w:p>
      <w:pPr>
        <w:spacing w:after="0"/>
        <w:ind w:left="0"/>
        <w:jc w:val="both"/>
      </w:pPr>
      <w:r>
        <w:rPr>
          <w:rFonts w:ascii="Times New Roman"/>
          <w:b w:val="false"/>
          <w:i w:val="false"/>
          <w:color w:val="000000"/>
          <w:sz w:val="28"/>
        </w:rPr>
        <w:t>
      78.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137"/>
    <w:bookmarkStart w:name="z166" w:id="138"/>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138"/>
    <w:bookmarkStart w:name="z167" w:id="139"/>
    <w:p>
      <w:pPr>
        <w:spacing w:after="0"/>
        <w:ind w:left="0"/>
        <w:jc w:val="both"/>
      </w:pPr>
      <w:r>
        <w:rPr>
          <w:rFonts w:ascii="Times New Roman"/>
          <w:b w:val="false"/>
          <w:i w:val="false"/>
          <w:color w:val="000000"/>
          <w:sz w:val="28"/>
        </w:rPr>
        <w:t>
      80.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МЖӘ жобасының сметалық құны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талап етілмейді.</w:t>
      </w:r>
    </w:p>
    <w:bookmarkEnd w:id="139"/>
    <w:bookmarkStart w:name="z168" w:id="140"/>
    <w:p>
      <w:pPr>
        <w:spacing w:after="0"/>
        <w:ind w:left="0"/>
        <w:jc w:val="both"/>
      </w:pPr>
      <w:r>
        <w:rPr>
          <w:rFonts w:ascii="Times New Roman"/>
          <w:b w:val="false"/>
          <w:i w:val="false"/>
          <w:color w:val="000000"/>
          <w:sz w:val="28"/>
        </w:rPr>
        <w:t>
      81.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140"/>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169" w:id="141"/>
    <w:p>
      <w:pPr>
        <w:spacing w:after="0"/>
        <w:ind w:left="0"/>
        <w:jc w:val="both"/>
      </w:pPr>
      <w:r>
        <w:rPr>
          <w:rFonts w:ascii="Times New Roman"/>
          <w:b w:val="false"/>
          <w:i w:val="false"/>
          <w:color w:val="000000"/>
          <w:sz w:val="28"/>
        </w:rPr>
        <w:t>
      82. Барлық қажетті келісімдер мен сараптамаларды, оның ішінде тиісті бюджеттік комиссияның оң шешімін алғаннан кейін конкурстық құжаттама конкурсты ұйымдастырушының бірінші басшысының не оны ауыстыратын адамның не ол уәкілеттік берген адамның бұйрығымен (шешімімен) бекітіледі.</w:t>
      </w:r>
    </w:p>
    <w:bookmarkEnd w:id="141"/>
    <w:p>
      <w:pPr>
        <w:spacing w:after="0"/>
        <w:ind w:left="0"/>
        <w:jc w:val="both"/>
      </w:pPr>
      <w:r>
        <w:rPr>
          <w:rFonts w:ascii="Times New Roman"/>
          <w:b w:val="false"/>
          <w:i w:val="false"/>
          <w:color w:val="000000"/>
          <w:sz w:val="28"/>
        </w:rPr>
        <w:t>
      Аукциондық құжаттаманы бекіту кезінде тиісті бюджеттік комиссияның шешімі талап етілмейді.</w:t>
      </w:r>
    </w:p>
    <w:bookmarkStart w:name="z170" w:id="142"/>
    <w:p>
      <w:pPr>
        <w:spacing w:after="0"/>
        <w:ind w:left="0"/>
        <w:jc w:val="both"/>
      </w:pPr>
      <w:r>
        <w:rPr>
          <w:rFonts w:ascii="Times New Roman"/>
          <w:b w:val="false"/>
          <w:i w:val="false"/>
          <w:color w:val="000000"/>
          <w:sz w:val="28"/>
        </w:rPr>
        <w:t>
      83. Конкурстық құжаттаманың қолданылу мерзімі бекітілген күннен бастап 3 (үш) жылдан аспайды.</w:t>
      </w:r>
    </w:p>
    <w:bookmarkEnd w:id="142"/>
    <w:bookmarkStart w:name="z171" w:id="143"/>
    <w:p>
      <w:pPr>
        <w:spacing w:after="0"/>
        <w:ind w:left="0"/>
        <w:jc w:val="both"/>
      </w:pPr>
      <w:r>
        <w:rPr>
          <w:rFonts w:ascii="Times New Roman"/>
          <w:b w:val="false"/>
          <w:i w:val="false"/>
          <w:color w:val="000000"/>
          <w:sz w:val="28"/>
        </w:rPr>
        <w:t>
      84. Бекітілген конкурстық құжаттамаға өзгерістер мен толықтырулар енгізілген жағдайда, жобаны іске асыру кестесін қозғамайтын конкурсты өткізу кестесінің өзгерістерін қоспағанда, осы параграфқа сәйкес сараптауға және келісуге жатады.</w:t>
      </w:r>
    </w:p>
    <w:bookmarkEnd w:id="143"/>
    <w:bookmarkStart w:name="z172" w:id="144"/>
    <w:p>
      <w:pPr>
        <w:spacing w:after="0"/>
        <w:ind w:left="0"/>
        <w:jc w:val="left"/>
      </w:pPr>
      <w:r>
        <w:rPr>
          <w:rFonts w:ascii="Times New Roman"/>
          <w:b/>
          <w:i w:val="false"/>
          <w:color w:val="000000"/>
        </w:rPr>
        <w:t xml:space="preserve"> 4-параграф. Мемлекеттік-жекешелік әріптестіктің институционалдық жобасының қаржылық-экономикалық негіздемесін әзірлеу</w:t>
      </w:r>
    </w:p>
    <w:bookmarkEnd w:id="144"/>
    <w:bookmarkStart w:name="z173" w:id="145"/>
    <w:p>
      <w:pPr>
        <w:spacing w:after="0"/>
        <w:ind w:left="0"/>
        <w:jc w:val="both"/>
      </w:pPr>
      <w:r>
        <w:rPr>
          <w:rFonts w:ascii="Times New Roman"/>
          <w:b w:val="false"/>
          <w:i w:val="false"/>
          <w:color w:val="000000"/>
          <w:sz w:val="28"/>
        </w:rPr>
        <w:t>
      85. МЖӘ жобасының қаржы-экономикалық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145"/>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конкурстық құжаттаманың құрамында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ұсынады.</w:t>
      </w:r>
    </w:p>
    <w:bookmarkStart w:name="z174" w:id="146"/>
    <w:p>
      <w:pPr>
        <w:spacing w:after="0"/>
        <w:ind w:left="0"/>
        <w:jc w:val="both"/>
      </w:pPr>
      <w:r>
        <w:rPr>
          <w:rFonts w:ascii="Times New Roman"/>
          <w:b w:val="false"/>
          <w:i w:val="false"/>
          <w:color w:val="000000"/>
          <w:sz w:val="28"/>
        </w:rPr>
        <w:t>
      86. МЖӘ компаниясының (институционалдық МЖӘ) жарғылық капиталына қатысу үшін мемлекеттік бюджеттен қаражат бөлу Қазақстан Республикасының бюджет заңнамасына сәйкес жүзеге асырылады.</w:t>
      </w:r>
    </w:p>
    <w:bookmarkEnd w:id="146"/>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шартында айқындалады.</w:t>
      </w:r>
    </w:p>
    <w:bookmarkStart w:name="z175" w:id="147"/>
    <w:p>
      <w:pPr>
        <w:spacing w:after="0"/>
        <w:ind w:left="0"/>
        <w:jc w:val="left"/>
      </w:pPr>
      <w:r>
        <w:rPr>
          <w:rFonts w:ascii="Times New Roman"/>
          <w:b/>
          <w:i w:val="false"/>
          <w:color w:val="000000"/>
        </w:rPr>
        <w:t xml:space="preserve"> 3-тарау. Конкурстық негізде жекеше әріптесті анықтау</w:t>
      </w:r>
    </w:p>
    <w:bookmarkEnd w:id="147"/>
    <w:bookmarkStart w:name="z176" w:id="148"/>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148"/>
    <w:bookmarkStart w:name="z177" w:id="149"/>
    <w:p>
      <w:pPr>
        <w:spacing w:after="0"/>
        <w:ind w:left="0"/>
        <w:jc w:val="both"/>
      </w:pPr>
      <w:r>
        <w:rPr>
          <w:rFonts w:ascii="Times New Roman"/>
          <w:b w:val="false"/>
          <w:i w:val="false"/>
          <w:color w:val="000000"/>
          <w:sz w:val="28"/>
        </w:rPr>
        <w:t>
      87. Жекеше әріптесті конкурс тәсілімен айқындау, оның ішінде екі кезеңдік рәсімдерді пайдалана отырып жүргізіледі.</w:t>
      </w:r>
    </w:p>
    <w:bookmarkEnd w:id="149"/>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Start w:name="z178" w:id="150"/>
    <w:p>
      <w:pPr>
        <w:spacing w:after="0"/>
        <w:ind w:left="0"/>
        <w:jc w:val="both"/>
      </w:pPr>
      <w:r>
        <w:rPr>
          <w:rFonts w:ascii="Times New Roman"/>
          <w:b w:val="false"/>
          <w:i w:val="false"/>
          <w:color w:val="000000"/>
          <w:sz w:val="28"/>
        </w:rPr>
        <w:t>
      88. Конкурсты ұйымдастырушы мемлекеттік қолдау шараларын ұсынуды және (немесе) мемлекеттік бюджеттен төлемдерді жүзеге асыруды көздейтін жағдайларды қоспағанда, заңда белгіленген құзыретке сәйкес облыстың, республикалық маңызы бар қаланың және Астананың орталық мемлекеттік органы не жергілікті атқарушы органы конкурсты ұйымдастырушы болып табылатын жағдайларды қоспағанда, мемлекеттік әріптес атынан МЖӘ шартын жасасатын заңды тұлға болып табылады.</w:t>
      </w:r>
    </w:p>
    <w:bookmarkEnd w:id="150"/>
    <w:bookmarkStart w:name="z179" w:id="151"/>
    <w:p>
      <w:pPr>
        <w:spacing w:after="0"/>
        <w:ind w:left="0"/>
        <w:jc w:val="both"/>
      </w:pPr>
      <w:r>
        <w:rPr>
          <w:rFonts w:ascii="Times New Roman"/>
          <w:b w:val="false"/>
          <w:i w:val="false"/>
          <w:color w:val="000000"/>
          <w:sz w:val="28"/>
        </w:rPr>
        <w:t>
      89. Конкурсты ұйымдастырушы конкурс кезеңінде қажетті жағдайда МЖӘ жобаларын консультациялық сүйемелдеу бойынша заңды тұлғаларды тартады.</w:t>
      </w:r>
    </w:p>
    <w:bookmarkEnd w:id="151"/>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 жолдайды.</w:t>
      </w:r>
    </w:p>
    <w:bookmarkStart w:name="z180" w:id="152"/>
    <w:p>
      <w:pPr>
        <w:spacing w:after="0"/>
        <w:ind w:left="0"/>
        <w:jc w:val="both"/>
      </w:pPr>
      <w:r>
        <w:rPr>
          <w:rFonts w:ascii="Times New Roman"/>
          <w:b w:val="false"/>
          <w:i w:val="false"/>
          <w:color w:val="000000"/>
          <w:sz w:val="28"/>
        </w:rPr>
        <w:t>
      90. Конкурсты ұйымдастырушы жекеше әріптесті айқындау үшін конкурстық комиссия (бұдан әрі – Комиссия) қалыптастырады.</w:t>
      </w:r>
    </w:p>
    <w:bookmarkEnd w:id="152"/>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bookmarkStart w:name="z181" w:id="153"/>
    <w:p>
      <w:pPr>
        <w:spacing w:after="0"/>
        <w:ind w:left="0"/>
        <w:jc w:val="both"/>
      </w:pPr>
      <w:r>
        <w:rPr>
          <w:rFonts w:ascii="Times New Roman"/>
          <w:b w:val="false"/>
          <w:i w:val="false"/>
          <w:color w:val="000000"/>
          <w:sz w:val="28"/>
        </w:rPr>
        <w:t>
      91.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bookmarkEnd w:id="153"/>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де қосылуы мүмкін.</w:t>
      </w:r>
    </w:p>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Start w:name="z182" w:id="154"/>
    <w:p>
      <w:pPr>
        <w:spacing w:after="0"/>
        <w:ind w:left="0"/>
        <w:jc w:val="both"/>
      </w:pPr>
      <w:r>
        <w:rPr>
          <w:rFonts w:ascii="Times New Roman"/>
          <w:b w:val="false"/>
          <w:i w:val="false"/>
          <w:color w:val="000000"/>
          <w:sz w:val="28"/>
        </w:rPr>
        <w:t>
      92. Комиссия мынадай:</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біліктілік іріктеу нәтижелері бойынша әлеуетті жекеше әріптесті конкурсқа қатысушы деп тану туралы шешім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ресімделеді;</w:t>
      </w:r>
    </w:p>
    <w:bookmarkStart w:name="z184" w:id="155"/>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155"/>
    <w:bookmarkStart w:name="z185" w:id="156"/>
    <w:p>
      <w:pPr>
        <w:spacing w:after="0"/>
        <w:ind w:left="0"/>
        <w:jc w:val="both"/>
      </w:pPr>
      <w:r>
        <w:rPr>
          <w:rFonts w:ascii="Times New Roman"/>
          <w:b w:val="false"/>
          <w:i w:val="false"/>
          <w:color w:val="000000"/>
          <w:sz w:val="28"/>
        </w:rPr>
        <w:t>
      3) үздік конкурстық өтінімді анықтау;</w:t>
      </w:r>
    </w:p>
    <w:bookmarkEnd w:id="156"/>
    <w:bookmarkStart w:name="z186" w:id="157"/>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157"/>
    <w:bookmarkStart w:name="z187" w:id="158"/>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158"/>
    <w:bookmarkStart w:name="z188" w:id="159"/>
    <w:p>
      <w:pPr>
        <w:spacing w:after="0"/>
        <w:ind w:left="0"/>
        <w:jc w:val="both"/>
      </w:pPr>
      <w:r>
        <w:rPr>
          <w:rFonts w:ascii="Times New Roman"/>
          <w:b w:val="false"/>
          <w:i w:val="false"/>
          <w:color w:val="000000"/>
          <w:sz w:val="28"/>
        </w:rPr>
        <w:t>
      6) конкурсты өткізілмеген деп тану;</w:t>
      </w:r>
    </w:p>
    <w:bookmarkEnd w:id="159"/>
    <w:bookmarkStart w:name="z189" w:id="160"/>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160"/>
    <w:bookmarkStart w:name="z190" w:id="161"/>
    <w:p>
      <w:pPr>
        <w:spacing w:after="0"/>
        <w:ind w:left="0"/>
        <w:jc w:val="both"/>
      </w:pPr>
      <w:r>
        <w:rPr>
          <w:rFonts w:ascii="Times New Roman"/>
          <w:b w:val="false"/>
          <w:i w:val="false"/>
          <w:color w:val="000000"/>
          <w:sz w:val="28"/>
        </w:rPr>
        <w:t>
      93. Комиссияның шешімдері хаттамамен ресімделеді.</w:t>
      </w:r>
    </w:p>
    <w:bookmarkEnd w:id="161"/>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тіркеледі.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(кворум болса), Комиссияның отырысы заңды болып есептеледі.</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ауыстыратын адам болмаған жағдайда Комиссияның отырысы өткізілмейді.</w:t>
      </w:r>
    </w:p>
    <w:bookmarkStart w:name="z191" w:id="162"/>
    <w:p>
      <w:pPr>
        <w:spacing w:after="0"/>
        <w:ind w:left="0"/>
        <w:jc w:val="both"/>
      </w:pPr>
      <w:r>
        <w:rPr>
          <w:rFonts w:ascii="Times New Roman"/>
          <w:b w:val="false"/>
          <w:i w:val="false"/>
          <w:color w:val="000000"/>
          <w:sz w:val="28"/>
        </w:rPr>
        <w:t>
      94. Жекеше әріптесті айқындау бойынша конкурс өткізу мынадай дәйекті іс-шараларды орындауды көздейді:</w:t>
      </w:r>
    </w:p>
    <w:bookmarkEnd w:id="162"/>
    <w:bookmarkStart w:name="z192" w:id="163"/>
    <w:p>
      <w:pPr>
        <w:spacing w:after="0"/>
        <w:ind w:left="0"/>
        <w:jc w:val="both"/>
      </w:pPr>
      <w:r>
        <w:rPr>
          <w:rFonts w:ascii="Times New Roman"/>
          <w:b w:val="false"/>
          <w:i w:val="false"/>
          <w:color w:val="000000"/>
          <w:sz w:val="28"/>
        </w:rPr>
        <w:t>
      1) конкурсты ұйымдастырушының МЖӘ веб-порталында жекеше әріптесті айқындау жөніндегі конкурсты өткізу туралы хабарлама орналастыруы;</w:t>
      </w:r>
    </w:p>
    <w:bookmarkEnd w:id="163"/>
    <w:bookmarkStart w:name="z193" w:id="164"/>
    <w:p>
      <w:pPr>
        <w:spacing w:after="0"/>
        <w:ind w:left="0"/>
        <w:jc w:val="both"/>
      </w:pPr>
      <w:r>
        <w:rPr>
          <w:rFonts w:ascii="Times New Roman"/>
          <w:b w:val="false"/>
          <w:i w:val="false"/>
          <w:color w:val="000000"/>
          <w:sz w:val="28"/>
        </w:rPr>
        <w:t>
      2) конкурсты ұйымдастырушының МЖӘ веб-порталында конкурстық құжаттаманы орналастыруы;</w:t>
      </w:r>
    </w:p>
    <w:bookmarkEnd w:id="164"/>
    <w:bookmarkStart w:name="z194" w:id="165"/>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165"/>
    <w:bookmarkStart w:name="z195" w:id="166"/>
    <w:p>
      <w:pPr>
        <w:spacing w:after="0"/>
        <w:ind w:left="0"/>
        <w:jc w:val="both"/>
      </w:pPr>
      <w:r>
        <w:rPr>
          <w:rFonts w:ascii="Times New Roman"/>
          <w:b w:val="false"/>
          <w:i w:val="false"/>
          <w:color w:val="000000"/>
          <w:sz w:val="28"/>
        </w:rPr>
        <w:t>
      4) біліктілік іріктеуін жүргізу.</w:t>
      </w:r>
    </w:p>
    <w:bookmarkEnd w:id="166"/>
    <w:p>
      <w:pPr>
        <w:spacing w:after="0"/>
        <w:ind w:left="0"/>
        <w:jc w:val="both"/>
      </w:pPr>
      <w:r>
        <w:rPr>
          <w:rFonts w:ascii="Times New Roman"/>
          <w:b w:val="false"/>
          <w:i w:val="false"/>
          <w:color w:val="000000"/>
          <w:sz w:val="28"/>
        </w:rPr>
        <w:t>
      Егер мұндай шарт конкурстық құжаттамада көзделсе, конкурстық өтінім енгізілгеннен кейін біліктілік іріктеуді жүргізуге жол беріледі;</w:t>
      </w:r>
    </w:p>
    <w:bookmarkStart w:name="z196" w:id="167"/>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МЖӘ жобасына бастамашылық жасаған әлеуетті жекеше әріптес конкурсқа қатысуға өтінім беруге және өтінімді қамтамасыз етуге міндетті;</w:t>
      </w:r>
    </w:p>
    <w:bookmarkEnd w:id="167"/>
    <w:bookmarkStart w:name="z197" w:id="168"/>
    <w:p>
      <w:pPr>
        <w:spacing w:after="0"/>
        <w:ind w:left="0"/>
        <w:jc w:val="both"/>
      </w:pPr>
      <w:r>
        <w:rPr>
          <w:rFonts w:ascii="Times New Roman"/>
          <w:b w:val="false"/>
          <w:i w:val="false"/>
          <w:color w:val="000000"/>
          <w:sz w:val="28"/>
        </w:rPr>
        <w:t>
      6) Комиссияның конкурстық өтінімдерді қарауы;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Start w:name="z199" w:id="169"/>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169"/>
    <w:bookmarkStart w:name="z200" w:id="170"/>
    <w:p>
      <w:pPr>
        <w:spacing w:after="0"/>
        <w:ind w:left="0"/>
        <w:jc w:val="both"/>
      </w:pPr>
      <w:r>
        <w:rPr>
          <w:rFonts w:ascii="Times New Roman"/>
          <w:b w:val="false"/>
          <w:i w:val="false"/>
          <w:color w:val="000000"/>
          <w:sz w:val="28"/>
        </w:rPr>
        <w:t xml:space="preserve">
      9) конкурс жеңімпазын анықтау; </w:t>
      </w:r>
    </w:p>
    <w:bookmarkEnd w:id="170"/>
    <w:bookmarkStart w:name="z201" w:id="171"/>
    <w:p>
      <w:pPr>
        <w:spacing w:after="0"/>
        <w:ind w:left="0"/>
        <w:jc w:val="both"/>
      </w:pPr>
      <w:r>
        <w:rPr>
          <w:rFonts w:ascii="Times New Roman"/>
          <w:b w:val="false"/>
          <w:i w:val="false"/>
          <w:color w:val="000000"/>
          <w:sz w:val="28"/>
        </w:rPr>
        <w:t>
      10) МЖӘ жобасы бойынша мемлекеттік міндеттемелерді қабылдау мәселесін тиісті бюджеттік комиссиялардың қарауына шығару.</w:t>
      </w:r>
    </w:p>
    <w:bookmarkEnd w:id="171"/>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202" w:id="172"/>
    <w:p>
      <w:pPr>
        <w:spacing w:after="0"/>
        <w:ind w:left="0"/>
        <w:jc w:val="both"/>
      </w:pPr>
      <w:r>
        <w:rPr>
          <w:rFonts w:ascii="Times New Roman"/>
          <w:b w:val="false"/>
          <w:i w:val="false"/>
          <w:color w:val="000000"/>
          <w:sz w:val="28"/>
        </w:rPr>
        <w:t>
      11) МЖӘ-нің жергілікті жобалары бойынша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бойынша)қоса отырып, МЖӘ-нің әрбір жеке жобасы бойынша мемлекеттік міндеттемелерді қабылдау туралы мәслихат шешімінің жобасын әзірлеп, енгізеді.</w:t>
      </w:r>
    </w:p>
    <w:bookmarkEnd w:id="172"/>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МЖӘ веб-порталында және қазақ және орыс тілдерінде орналастырады.</w:t>
      </w:r>
    </w:p>
    <w:bookmarkStart w:name="z203" w:id="173"/>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құжаттаманың көшірмесін ұсыну</w:t>
      </w:r>
    </w:p>
    <w:bookmarkEnd w:id="173"/>
    <w:bookmarkStart w:name="z204" w:id="174"/>
    <w:p>
      <w:pPr>
        <w:spacing w:after="0"/>
        <w:ind w:left="0"/>
        <w:jc w:val="both"/>
      </w:pPr>
      <w:r>
        <w:rPr>
          <w:rFonts w:ascii="Times New Roman"/>
          <w:b w:val="false"/>
          <w:i w:val="false"/>
          <w:color w:val="000000"/>
          <w:sz w:val="28"/>
        </w:rPr>
        <w:t xml:space="preserve">
      95.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МЖӘ веб-порталында және өзінің ресми интернет-ресурсында, конкурстық құжаттаманың электрондық көшірмесін МЖӘ дамыту орталығына жібере отырып, кемінде күнтізбелік 60 (алпыс) үшін қазақ және орыс тілдерінде орналастырады жекеше әріптесті айқындау жөніндегі конкурс өткізілетін күнге дейінгі күндер, ал жекеше әріптесті айқындау жөніндегі қайталама конкурс өткізілген кезде – кемінде күнтізбелік 30 (отыз) күн бұрын. Конкурсты ұйымдастырушы және МЖӘ дамыту орталығы конкурсты өткізу туралы ақпаратты өзге де ақпарат көздерінде қосымша орналастыра алады. </w:t>
      </w:r>
    </w:p>
    <w:bookmarkEnd w:id="174"/>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 өткізілетін күнге дейін кемінде 30 (отыз) күнтізбелік күн бұрын, ал жекеше әріптесті айқындау жөніндегі қайталама конкурс өткізілген кезде-кемінде 15 (он бес) күнтізбелік күн бұрын.</w:t>
      </w:r>
    </w:p>
    <w:p>
      <w:pPr>
        <w:spacing w:after="0"/>
        <w:ind w:left="0"/>
        <w:jc w:val="both"/>
      </w:pPr>
      <w:r>
        <w:rPr>
          <w:rFonts w:ascii="Times New Roman"/>
          <w:b w:val="false"/>
          <w:i w:val="false"/>
          <w:color w:val="000000"/>
          <w:sz w:val="28"/>
        </w:rPr>
        <w:t>
      Қайта конкурс бұрын бекітілген конкурстық құжаттаманың негізінде сараптамалар мен келісулерден өтпей, бірақ конкурс өтпеген деп танылған кезден бастап күнтізбелік бір жылдан кешіктірілмей өткізілмеген деп танылған жағдайда өткізіледі.</w:t>
      </w:r>
    </w:p>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205" w:id="175"/>
    <w:p>
      <w:pPr>
        <w:spacing w:after="0"/>
        <w:ind w:left="0"/>
        <w:jc w:val="both"/>
      </w:pPr>
      <w:r>
        <w:rPr>
          <w:rFonts w:ascii="Times New Roman"/>
          <w:b w:val="false"/>
          <w:i w:val="false"/>
          <w:color w:val="000000"/>
          <w:sz w:val="28"/>
        </w:rPr>
        <w:t>
      96. Жекеше әріптесті айқындау жөніндегі конкурсты өткізу туралы ақпарат МЖӘ жобасы туралы, жекеше әріптесті айқындау жөніндегі конкурсты өткізу күні, орны және уақыты туралы мәліметтерді қамтиды.</w:t>
      </w:r>
    </w:p>
    <w:bookmarkEnd w:id="175"/>
    <w:bookmarkStart w:name="z206" w:id="176"/>
    <w:p>
      <w:pPr>
        <w:spacing w:after="0"/>
        <w:ind w:left="0"/>
        <w:jc w:val="both"/>
      </w:pPr>
      <w:r>
        <w:rPr>
          <w:rFonts w:ascii="Times New Roman"/>
          <w:b w:val="false"/>
          <w:i w:val="false"/>
          <w:color w:val="000000"/>
          <w:sz w:val="28"/>
        </w:rPr>
        <w:t>
      97.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МЖӘ веб-порталында конкурстық құжаттаманы орналастырады.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Әлеуетті жекеше әріптестің сұрау салуы бойынша конкурсты ұйымдастырушы оған конкурстық құжаттаманың қағаз немесе электрондық жеткізгіштегі көшірмесін ұсынады. Қағаз жеткізгіште конкурстық құжаттаманың көшірмесі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әлеуетті жекеше әріптестің сұрау салуы бойынша ұсынылады.</w:t>
      </w:r>
    </w:p>
    <w:bookmarkStart w:name="z208" w:id="177"/>
    <w:p>
      <w:pPr>
        <w:spacing w:after="0"/>
        <w:ind w:left="0"/>
        <w:jc w:val="both"/>
      </w:pPr>
      <w:r>
        <w:rPr>
          <w:rFonts w:ascii="Times New Roman"/>
          <w:b w:val="false"/>
          <w:i w:val="false"/>
          <w:color w:val="000000"/>
          <w:sz w:val="28"/>
        </w:rPr>
        <w:t>
      99. МЖӘ веб-порталында қалыптастырылатын МЖӘ жобасы бойынша конкурстық құжаттаманы алған тұлғаларды тіркеу журналына конкурсты ұйымдастырушы мынадай мәліметтер енгізіледі: конкурстық құжаттаманы алған тұлғаның атауы, мекенжайы, БСН/ЖСН және байланыс деректері, құжаттарды жүктеу уақыты мен күні.</w:t>
      </w:r>
    </w:p>
    <w:bookmarkEnd w:id="177"/>
    <w:bookmarkStart w:name="z209" w:id="178"/>
    <w:p>
      <w:pPr>
        <w:spacing w:after="0"/>
        <w:ind w:left="0"/>
        <w:jc w:val="both"/>
      </w:pPr>
      <w:r>
        <w:rPr>
          <w:rFonts w:ascii="Times New Roman"/>
          <w:b w:val="false"/>
          <w:i w:val="false"/>
          <w:color w:val="000000"/>
          <w:sz w:val="28"/>
        </w:rPr>
        <w:t>
      100. Конкурстық құжаттаманы алған адамдар қажет болған жағдайда конкурсты ұйымдастырушыға конкурстық құжаттаманың ережелерін түсіндіру туралы сұрау салумен жүгінеді.</w:t>
      </w:r>
    </w:p>
    <w:bookmarkEnd w:id="178"/>
    <w:p>
      <w:pPr>
        <w:spacing w:after="0"/>
        <w:ind w:left="0"/>
        <w:jc w:val="both"/>
      </w:pPr>
      <w:r>
        <w:rPr>
          <w:rFonts w:ascii="Times New Roman"/>
          <w:b w:val="false"/>
          <w:i w:val="false"/>
          <w:color w:val="000000"/>
          <w:sz w:val="28"/>
        </w:rPr>
        <w:t>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30 (отыз) күннен кешіктірілмейтін мерзімде, ал қалған жобалар бойынша – конкурстық өтінімдерді берудің соңғы мерзімі аяқталғанға дейін күнтізбелік 15 (он бес) күннен кешіктірілмейтін мерзімде жіберіледі.</w:t>
      </w:r>
    </w:p>
    <w:p>
      <w:pPr>
        <w:spacing w:after="0"/>
        <w:ind w:left="0"/>
        <w:jc w:val="both"/>
      </w:pPr>
      <w:r>
        <w:rPr>
          <w:rFonts w:ascii="Times New Roman"/>
          <w:b w:val="false"/>
          <w:i w:val="false"/>
          <w:color w:val="000000"/>
          <w:sz w:val="28"/>
        </w:rPr>
        <w:t>
      Қайта конкурс өткізу кезінде конкурстық құжаттаманың ережелерін түсіндіру туралы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15 (он бес) күннен кешіктірілмей, ал қалған жобалар бойынша – конкурстық өтінімдерді берудің соңғы мерзімі аяқталғанға дейін күнтізбелік 10 (он) күннен кешіктірілмей жіберіледі.</w:t>
      </w:r>
    </w:p>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 МЖӘ веб-порталында сұрау салу келіп түскен адамды көрсетпей орналастырады, сондай-ақ конкурстық құжаттаманы алған адамдарды тіркеу журналына енгізілген барлық әлеуетті жекеше әріптестерге сұрау салуды қарау және жауапты орналастыру туралы хабарлама жібереді.</w:t>
      </w:r>
    </w:p>
    <w:bookmarkStart w:name="z210" w:id="179"/>
    <w:p>
      <w:pPr>
        <w:spacing w:after="0"/>
        <w:ind w:left="0"/>
        <w:jc w:val="both"/>
      </w:pPr>
      <w:r>
        <w:rPr>
          <w:rFonts w:ascii="Times New Roman"/>
          <w:b w:val="false"/>
          <w:i w:val="false"/>
          <w:color w:val="000000"/>
          <w:sz w:val="28"/>
        </w:rPr>
        <w:t>
      101. Әлеуетті жекеше әріптестерден ұсыныстар түскен жағдайда конкурсты ұйымдастырушы қажет болған жағдайда бәсекелестік диалогты ұйымдастырады.</w:t>
      </w:r>
    </w:p>
    <w:bookmarkEnd w:id="179"/>
    <w:p>
      <w:pPr>
        <w:spacing w:after="0"/>
        <w:ind w:left="0"/>
        <w:jc w:val="both"/>
      </w:pPr>
      <w:r>
        <w:rPr>
          <w:rFonts w:ascii="Times New Roman"/>
          <w:b w:val="false"/>
          <w:i w:val="false"/>
          <w:color w:val="000000"/>
          <w:sz w:val="28"/>
        </w:rPr>
        <w:t>
      Бәсекелестік диалог мүдделі әлеуетті жекеше әріптестердің әрқайсысының қажеттіліктері мен мүмкіндіктерін ескере отырып, МЖӘ жобасының техникалық, қаржылық, заңдық және өзге де қажетті параметрлері, мемлекеттік қолдау шаралары, жекеше әріптесті іріктеу критерийлері және өзге де шешімдер бойынша оңтайлы шешімдерді қалыптастыру үшін ұйымдастырылады.</w:t>
      </w:r>
    </w:p>
    <w:p>
      <w:pPr>
        <w:spacing w:after="0"/>
        <w:ind w:left="0"/>
        <w:jc w:val="both"/>
      </w:pPr>
      <w:r>
        <w:rPr>
          <w:rFonts w:ascii="Times New Roman"/>
          <w:b w:val="false"/>
          <w:i w:val="false"/>
          <w:color w:val="000000"/>
          <w:sz w:val="28"/>
        </w:rPr>
        <w:t xml:space="preserve">
      Бәсекелестік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хаттамамен ресімделеді.</w:t>
      </w:r>
    </w:p>
    <w:p>
      <w:pPr>
        <w:spacing w:after="0"/>
        <w:ind w:left="0"/>
        <w:jc w:val="both"/>
      </w:pPr>
      <w:r>
        <w:rPr>
          <w:rFonts w:ascii="Times New Roman"/>
          <w:b w:val="false"/>
          <w:i w:val="false"/>
          <w:color w:val="000000"/>
          <w:sz w:val="28"/>
        </w:rPr>
        <w:t>
      Бәсекелестік диалогтың барлық қатысушылары оны өткізу барысында алынған ақпараттың құпиялылығын сақтайды.</w:t>
      </w:r>
    </w:p>
    <w:bookmarkStart w:name="z211" w:id="180"/>
    <w:p>
      <w:pPr>
        <w:spacing w:after="0"/>
        <w:ind w:left="0"/>
        <w:jc w:val="both"/>
      </w:pPr>
      <w:r>
        <w:rPr>
          <w:rFonts w:ascii="Times New Roman"/>
          <w:b w:val="false"/>
          <w:i w:val="false"/>
          <w:color w:val="000000"/>
          <w:sz w:val="28"/>
        </w:rPr>
        <w:t>
      102.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180"/>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үшін конкурсты ұйымдастырушы конкурстық өтінімдерді ұсыну мерзімі өткенге дейін күнтізбелік 20 (жиырма) күннен кешіктірілмейтін мерзімде конкурстық құжаттамаға өзгерістер және (немесе) толықтырулар енгізу туралы, ал жекеше әріптесті айқындау бойынша қайталама конкурс өткізілген жағдайда – 10 (он) күннен кешіктірілмейтін мерзімде хабарлайды) күнтізбелік күндер арасында.</w:t>
      </w:r>
    </w:p>
    <w:p>
      <w:pPr>
        <w:spacing w:after="0"/>
        <w:ind w:left="0"/>
        <w:jc w:val="both"/>
      </w:pPr>
      <w:r>
        <w:rPr>
          <w:rFonts w:ascii="Times New Roman"/>
          <w:b w:val="false"/>
          <w:i w:val="false"/>
          <w:color w:val="000000"/>
          <w:sz w:val="28"/>
        </w:rPr>
        <w:t>
      МЖӘ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мерзімінің өтуі өзгертілген конкурстық құжаттама орналастырылғанға дейін тоқтатыла тұрады.</w:t>
      </w:r>
    </w:p>
    <w:p>
      <w:pPr>
        <w:spacing w:after="0"/>
        <w:ind w:left="0"/>
        <w:jc w:val="both"/>
      </w:pPr>
      <w:r>
        <w:rPr>
          <w:rFonts w:ascii="Times New Roman"/>
          <w:b w:val="false"/>
          <w:i w:val="false"/>
          <w:color w:val="000000"/>
          <w:sz w:val="28"/>
        </w:rPr>
        <w:t>
      Конкурсты ұйымдастырушы осы Қағидалардың 2-тарауының 3-параграфында белгіленген тәртіппен сараптамаларға және келісуге конкурстық құжаттамаға өзгерістер және (немесе) толықтырулар жобасын жібереді.</w:t>
      </w:r>
    </w:p>
    <w:bookmarkStart w:name="z212" w:id="181"/>
    <w:p>
      <w:pPr>
        <w:spacing w:after="0"/>
        <w:ind w:left="0"/>
        <w:jc w:val="both"/>
      </w:pPr>
      <w:r>
        <w:rPr>
          <w:rFonts w:ascii="Times New Roman"/>
          <w:b w:val="false"/>
          <w:i w:val="false"/>
          <w:color w:val="000000"/>
          <w:sz w:val="28"/>
        </w:rPr>
        <w:t>
      103. Конкурсты ұйымдастырушы бекіткен оған енгізілген өзгерістер және (немесе) толықтырулар ескеріле отырып, конкурстық құжаттама бекітілген күннен бастап 2 (екі) жұмыс күнінен кешіктірілмейтін мерзімде МЖӘ веб-порталында орналастырылады және осы Қағидалардың 97-тармағының бірінші бөлігінде көзделген тәртіппен конкурстық құжаттаманың көшірмелерін бұрын алған әлеуетті жекеше әріптестерге жіберіледі. МЖӘ жобасы бойынша конкурстық құжаттама алған тұлғаларды тіркеу журналына енгізілді.</w:t>
      </w:r>
    </w:p>
    <w:bookmarkEnd w:id="181"/>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10 (он), бірақ күнтізбелік 30 (отыз) күннен аспайтын мерзімге қайта бастайды.</w:t>
      </w:r>
    </w:p>
    <w:p>
      <w:pPr>
        <w:spacing w:after="0"/>
        <w:ind w:left="0"/>
        <w:jc w:val="both"/>
      </w:pPr>
      <w:r>
        <w:rPr>
          <w:rFonts w:ascii="Times New Roman"/>
          <w:b w:val="false"/>
          <w:i w:val="false"/>
          <w:color w:val="000000"/>
          <w:sz w:val="28"/>
        </w:rPr>
        <w:t>
      Әлеуетті жекеше әріптестер бұрын енгізілген өтінімдерді кері қайтарып алады және оларға енгізілген өзгерістер және (немесе) толықтырулар ескеріле отырып, оларды конкурстық құжаттамаға сәйкес қайта енгізеді.</w:t>
      </w:r>
    </w:p>
    <w:p>
      <w:pPr>
        <w:spacing w:after="0"/>
        <w:ind w:left="0"/>
        <w:jc w:val="both"/>
      </w:pPr>
      <w:r>
        <w:rPr>
          <w:rFonts w:ascii="Times New Roman"/>
          <w:b w:val="false"/>
          <w:i w:val="false"/>
          <w:color w:val="000000"/>
          <w:sz w:val="28"/>
        </w:rPr>
        <w:t>
      Ашу күніне қабылданған конкурстық өтінімдер оған енгізілген өзгерістер және (немесе) толықтырулар ескеріле отырып, конкурстық құжаттамаға сәйкес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олардың көзін көрсетпей түсіндіру туралы сұрау салуларды, сондай-ақ Осы сұрауларға жауаптарды қамтитын хаттама қалыптастырады.</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адамдарды тіркеу журналына енгізілген барлық әлеуетті жекеше әріптестерге жібереді.</w:t>
      </w:r>
    </w:p>
    <w:bookmarkStart w:name="z214" w:id="182"/>
    <w:p>
      <w:pPr>
        <w:spacing w:after="0"/>
        <w:ind w:left="0"/>
        <w:jc w:val="both"/>
      </w:pPr>
      <w:r>
        <w:rPr>
          <w:rFonts w:ascii="Times New Roman"/>
          <w:b w:val="false"/>
          <w:i w:val="false"/>
          <w:color w:val="000000"/>
          <w:sz w:val="28"/>
        </w:rPr>
        <w:t>
      105.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өтпеген жағдайда, конкурсты ұйымдастырушы көрсетілген күннен бастап 1 (бір) жұмыс күні ішінде осындай факт туралы Комиссияны хабардар етеді.</w:t>
      </w:r>
    </w:p>
    <w:bookmarkEnd w:id="182"/>
    <w:bookmarkStart w:name="z215" w:id="183"/>
    <w:p>
      <w:pPr>
        <w:spacing w:after="0"/>
        <w:ind w:left="0"/>
        <w:jc w:val="left"/>
      </w:pPr>
      <w:r>
        <w:rPr>
          <w:rFonts w:ascii="Times New Roman"/>
          <w:b/>
          <w:i w:val="false"/>
          <w:color w:val="000000"/>
        </w:rPr>
        <w:t xml:space="preserve"> 3-параграф. Біліктілік іріктеу</w:t>
      </w:r>
    </w:p>
    <w:bookmarkEnd w:id="183"/>
    <w:p>
      <w:pPr>
        <w:spacing w:after="0"/>
        <w:ind w:left="0"/>
        <w:jc w:val="left"/>
      </w:pPr>
    </w:p>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жібереді (бұдан әрі – біліктілік пакеті) МЖӘ веб-порталындағы жеке кабинетте орналастыру және әлеуетті жекеше әріптестің толық атауы мен почта мекенжайын, конкурсты ұйымдастырушының толық атауы мен почта мекенжайын, жекеше әріптесті айқындау жөніндегі конкурстың атауын, сондай-ақ мынадай мазмұндағы мәтінді көрсете отырып, мөрленген "конвертте" қағаз жеткізгіште жіберу арқылы: "(жекеше әріптестің анықтамасы бойынша конкурстың атауын көрсету) БОЙЫНША КОНКУРСТАҒЫ БІЛІКТІЛІК ПАКЕТІ".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 Әлеуетті жекеше әріптес ұсынған біліктілік пакеттерін қабылдау мерзімі аяқталған күннен бастап 5 (бес) жұмыс күні ішінде конкурсты ұйымдастырушы оларды толықтығы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және конкурстық құжаттамаға сәйкестігі тұрғысынан бағалайды.</w:t>
      </w:r>
    </w:p>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Start w:name="z218" w:id="184"/>
    <w:p>
      <w:pPr>
        <w:spacing w:after="0"/>
        <w:ind w:left="0"/>
        <w:jc w:val="both"/>
      </w:pPr>
      <w:r>
        <w:rPr>
          <w:rFonts w:ascii="Times New Roman"/>
          <w:b w:val="false"/>
          <w:i w:val="false"/>
          <w:color w:val="000000"/>
          <w:sz w:val="28"/>
        </w:rPr>
        <w:t>
      108. Біліктілік пакеттерін қабылдау мерзімі аяқталған күннен бастап 15 (он бес) жұмыс күні өткеннен кейін конкурсты ұйымдастырушы комиссияға біліктілік іріктеудің алдын ала нәтижелерін жібереді.</w:t>
      </w:r>
    </w:p>
    <w:bookmarkEnd w:id="184"/>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p>
      <w:pPr>
        <w:spacing w:after="0"/>
        <w:ind w:left="0"/>
        <w:jc w:val="both"/>
      </w:pPr>
      <w:r>
        <w:rPr>
          <w:rFonts w:ascii="Times New Roman"/>
          <w:b w:val="false"/>
          <w:i w:val="false"/>
          <w:color w:val="000000"/>
          <w:sz w:val="28"/>
        </w:rPr>
        <w:t>
      Жекеше әріптесті айқындау жөніндегі конкурсқа қатысуға рұқсат беру туралы хаттаманы МЖӘ веб-порталында орналастырады және конкурсты ұйымдастырушы әлеуетті жекеше әріптестеріне комиссия шешімі қабылданған күннен бастап 2 (екі) жұмыс күні ішінде жібереді.</w:t>
      </w:r>
    </w:p>
    <w:bookmarkStart w:name="z219" w:id="185"/>
    <w:p>
      <w:pPr>
        <w:spacing w:after="0"/>
        <w:ind w:left="0"/>
        <w:jc w:val="both"/>
      </w:pPr>
      <w:r>
        <w:rPr>
          <w:rFonts w:ascii="Times New Roman"/>
          <w:b w:val="false"/>
          <w:i w:val="false"/>
          <w:color w:val="000000"/>
          <w:sz w:val="28"/>
        </w:rPr>
        <w:t>
      109. Біліктілік пакетіндегі құжаттар мен ақпараттың өзектілігі мен дұрыстығын әлеуетті жекеше әріптес қамтамасыз етеді.</w:t>
      </w:r>
    </w:p>
    <w:bookmarkEnd w:id="185"/>
    <w:bookmarkStart w:name="z220" w:id="186"/>
    <w:p>
      <w:pPr>
        <w:spacing w:after="0"/>
        <w:ind w:left="0"/>
        <w:jc w:val="both"/>
      </w:pPr>
      <w:r>
        <w:rPr>
          <w:rFonts w:ascii="Times New Roman"/>
          <w:b w:val="false"/>
          <w:i w:val="false"/>
          <w:color w:val="000000"/>
          <w:sz w:val="28"/>
        </w:rPr>
        <w:t>
      110. Біліктілік пакетіндегі ақпараттың немесе құжаттардың анық еместігінкомиссия, конкурсты ұйымдастырушы, уәкілетті мемлекеттік органдар жекеше әріптесті айқындау жөніндегі конкурсты өткізудің кез келген сатысында белгілеуі мүмкін.</w:t>
      </w:r>
    </w:p>
    <w:bookmarkEnd w:id="186"/>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дұрыс емес ақпарат беру фактісін растайтын құжаттарды хабарламаға қоса бере отырып, конкурсты ұйымдастырушыны және мемлекеттік жоспарлау жөніндегі орталық уәкілетті органды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дұрыс емес ақпарат берген әлеуетті жекеше әріптесті жосықсыз қатысушы деп тану туралы сотқа талап қояды.</w:t>
      </w:r>
    </w:p>
    <w:bookmarkStart w:name="z221" w:id="187"/>
    <w:p>
      <w:pPr>
        <w:spacing w:after="0"/>
        <w:ind w:left="0"/>
        <w:jc w:val="both"/>
      </w:pPr>
      <w:r>
        <w:rPr>
          <w:rFonts w:ascii="Times New Roman"/>
          <w:b w:val="false"/>
          <w:i w:val="false"/>
          <w:color w:val="000000"/>
          <w:sz w:val="28"/>
        </w:rPr>
        <w:t>
      111. Конкурсты ұйымдастырушы мемлекеттік жоспарлау жөніндегі орталық уәкілетті органға МЖӘ веб-порталы арқылы хабарлама жібере отырып, осындай шешімдер күшіне енген күннен бастап 5 (бес) жұмыс күні ішінде әлеуетті жекеше әріптесті жосықсыз қатысушы деп тану туралы соттардың шешімдерін МЖӘ веб-порталында орналастырады.</w:t>
      </w:r>
    </w:p>
    <w:bookmarkEnd w:id="187"/>
    <w:bookmarkStart w:name="z222" w:id="188"/>
    <w:p>
      <w:pPr>
        <w:spacing w:after="0"/>
        <w:ind w:left="0"/>
        <w:jc w:val="both"/>
      </w:pPr>
      <w:r>
        <w:rPr>
          <w:rFonts w:ascii="Times New Roman"/>
          <w:b w:val="false"/>
          <w:i w:val="false"/>
          <w:color w:val="000000"/>
          <w:sz w:val="28"/>
        </w:rPr>
        <w:t>
      112. Жосықсыз қатысушылардың тізілімін мемлекеттік жоспарлау жөніндегі орталық уәкілетті орган заңды күшіне енген соттардың шешімдері негізінде қазақ және орыс тілдерінде қалыптастырады және жүргізеді және МЖӘ веб-порталында орналастырылады.</w:t>
      </w:r>
    </w:p>
    <w:bookmarkEnd w:id="188"/>
    <w:p>
      <w:pPr>
        <w:spacing w:after="0"/>
        <w:ind w:left="0"/>
        <w:jc w:val="both"/>
      </w:pPr>
      <w:r>
        <w:rPr>
          <w:rFonts w:ascii="Times New Roman"/>
          <w:b w:val="false"/>
          <w:i w:val="false"/>
          <w:color w:val="000000"/>
          <w:sz w:val="28"/>
        </w:rPr>
        <w:t xml:space="preserve">
      Жосықсыз қатысушы сот шешімі күшіне енген күннен бастап үш жыл өткен соң тізілімнен шығарылады. </w:t>
      </w:r>
    </w:p>
    <w:bookmarkStart w:name="z223" w:id="189"/>
    <w:p>
      <w:pPr>
        <w:spacing w:after="0"/>
        <w:ind w:left="0"/>
        <w:jc w:val="left"/>
      </w:pPr>
      <w:r>
        <w:rPr>
          <w:rFonts w:ascii="Times New Roman"/>
          <w:b/>
          <w:i w:val="false"/>
          <w:color w:val="000000"/>
        </w:rPr>
        <w:t xml:space="preserve"> 4-параграф. Конкурстық өтінім</w:t>
      </w:r>
    </w:p>
    <w:bookmarkEnd w:id="189"/>
    <w:bookmarkStart w:name="z224" w:id="190"/>
    <w:p>
      <w:pPr>
        <w:spacing w:after="0"/>
        <w:ind w:left="0"/>
        <w:jc w:val="both"/>
      </w:pPr>
      <w:r>
        <w:rPr>
          <w:rFonts w:ascii="Times New Roman"/>
          <w:b w:val="false"/>
          <w:i w:val="false"/>
          <w:color w:val="000000"/>
          <w:sz w:val="28"/>
        </w:rPr>
        <w:t>
      113.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190"/>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Start w:name="z225" w:id="191"/>
    <w:p>
      <w:pPr>
        <w:spacing w:after="0"/>
        <w:ind w:left="0"/>
        <w:jc w:val="both"/>
      </w:pPr>
      <w:r>
        <w:rPr>
          <w:rFonts w:ascii="Times New Roman"/>
          <w:b w:val="false"/>
          <w:i w:val="false"/>
          <w:color w:val="000000"/>
          <w:sz w:val="28"/>
        </w:rPr>
        <w:t xml:space="preserve">
      114. Конкурстық өтінімдер оларды ұсынудың соңғы мерзімі өткенге дейін енгізіледі. </w:t>
      </w:r>
    </w:p>
    <w:bookmarkEnd w:id="191"/>
    <w:p>
      <w:pPr>
        <w:spacing w:after="0"/>
        <w:ind w:left="0"/>
        <w:jc w:val="both"/>
      </w:pPr>
      <w:r>
        <w:rPr>
          <w:rFonts w:ascii="Times New Roman"/>
          <w:b w:val="false"/>
          <w:i w:val="false"/>
          <w:color w:val="000000"/>
          <w:sz w:val="28"/>
        </w:rPr>
        <w:t>
      Конкурстық өтінім конкурстық құжаттамада айқындалған тәртіппен МЖӘ веб-порталы арқылы енгізіледі, сондай-ақ конкурсты ұйымдастырушыға тігілген түрде, нөмірленген және қол қойылған беттермен қағаз жеткізгіште жіберіледі, соңғы бет әлеуетті жекеше әріптестің уәкілетті өкілінің қолымен және толық атауы көрсетіле отырып, мөрмен (бар болса), мөрленген "конвертте" куәландырылады және әлеуетті жекеше әріптестің пошталық мекенжайы (конкурстық өтінімді ашылмаған қайтару мақсатында, егер ол "кеш" деп жарияланса), конкурсты ұйымдастырушының толық атауы мен пошталық мекенжайы, жекеше әріптесті айқындау жөніндегі конкурстың атауы, сондай-ақ мынадай мазмұндағы мәтін: "(жекеше әріптесті айқындау жөнінде конкурстың атауын көрсету) БОЙЫНША КОНКУРС" және "МЫНАЛАРҒА ДЕЙІН АШПАҢЫЗ: (конкурстық өтінімдерді ашу күні мен уақытын көрсету)".</w:t>
      </w:r>
    </w:p>
    <w:bookmarkStart w:name="z226" w:id="192"/>
    <w:p>
      <w:pPr>
        <w:spacing w:after="0"/>
        <w:ind w:left="0"/>
        <w:jc w:val="both"/>
      </w:pPr>
      <w:r>
        <w:rPr>
          <w:rFonts w:ascii="Times New Roman"/>
          <w:b w:val="false"/>
          <w:i w:val="false"/>
          <w:color w:val="000000"/>
          <w:sz w:val="28"/>
        </w:rPr>
        <w:t>
      115.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192"/>
    <w:bookmarkStart w:name="z227" w:id="193"/>
    <w:p>
      <w:pPr>
        <w:spacing w:after="0"/>
        <w:ind w:left="0"/>
        <w:jc w:val="both"/>
      </w:pPr>
      <w:r>
        <w:rPr>
          <w:rFonts w:ascii="Times New Roman"/>
          <w:b w:val="false"/>
          <w:i w:val="false"/>
          <w:color w:val="000000"/>
          <w:sz w:val="28"/>
        </w:rPr>
        <w:t>
      116. Әлеуетті жекеше әріптес конкурстық өтінімдерді берудің соңғы мерзімі аяқталғанға дейін енгізілген конкурстық өтінімге өзгерістер мен толықтырулар енгізе алады немесе конкурстық өтінімді кері қайтарып ала алады.</w:t>
      </w:r>
    </w:p>
    <w:bookmarkEnd w:id="193"/>
    <w:bookmarkStart w:name="z228" w:id="194"/>
    <w:p>
      <w:pPr>
        <w:spacing w:after="0"/>
        <w:ind w:left="0"/>
        <w:jc w:val="both"/>
      </w:pPr>
      <w:r>
        <w:rPr>
          <w:rFonts w:ascii="Times New Roman"/>
          <w:b w:val="false"/>
          <w:i w:val="false"/>
          <w:color w:val="000000"/>
          <w:sz w:val="28"/>
        </w:rPr>
        <w:t>
      117. Әлеуетті жекеше әріптестің конкурстық өтінімі мынадай жағдайларда қабылданбауға жатады:</w:t>
      </w:r>
    </w:p>
    <w:bookmarkEnd w:id="194"/>
    <w:bookmarkStart w:name="z229" w:id="195"/>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w:t>
      </w:r>
    </w:p>
    <w:bookmarkEnd w:id="195"/>
    <w:bookmarkStart w:name="z230" w:id="196"/>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түсті.</w:t>
      </w:r>
    </w:p>
    <w:bookmarkEnd w:id="196"/>
    <w:bookmarkStart w:name="z231" w:id="197"/>
    <w:p>
      <w:pPr>
        <w:spacing w:after="0"/>
        <w:ind w:left="0"/>
        <w:jc w:val="both"/>
      </w:pPr>
      <w:r>
        <w:rPr>
          <w:rFonts w:ascii="Times New Roman"/>
          <w:b w:val="false"/>
          <w:i w:val="false"/>
          <w:color w:val="000000"/>
          <w:sz w:val="28"/>
        </w:rPr>
        <w:t>
      118. Конкурстық өтінімнің қолданылу мерзімі конкурстық құжаттамада белгіленген мерзімге сәйкес келеді.</w:t>
      </w:r>
    </w:p>
    <w:bookmarkEnd w:id="197"/>
    <w:bookmarkStart w:name="z232" w:id="198"/>
    <w:p>
      <w:pPr>
        <w:spacing w:after="0"/>
        <w:ind w:left="0"/>
        <w:jc w:val="both"/>
      </w:pPr>
      <w:r>
        <w:rPr>
          <w:rFonts w:ascii="Times New Roman"/>
          <w:b w:val="false"/>
          <w:i w:val="false"/>
          <w:color w:val="000000"/>
          <w:sz w:val="28"/>
        </w:rPr>
        <w:t>
      119. Конкурстық өтінімді қамтамасыз етуді әлеуетті жекеше әріптес өзінің:</w:t>
      </w:r>
    </w:p>
    <w:bookmarkEnd w:id="198"/>
    <w:bookmarkStart w:name="z233" w:id="199"/>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199"/>
    <w:bookmarkStart w:name="z234" w:id="200"/>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жасасады.</w:t>
      </w:r>
    </w:p>
    <w:bookmarkEnd w:id="200"/>
    <w:bookmarkStart w:name="z235" w:id="201"/>
    <w:p>
      <w:pPr>
        <w:spacing w:after="0"/>
        <w:ind w:left="0"/>
        <w:jc w:val="both"/>
      </w:pPr>
      <w:r>
        <w:rPr>
          <w:rFonts w:ascii="Times New Roman"/>
          <w:b w:val="false"/>
          <w:i w:val="false"/>
          <w:color w:val="000000"/>
          <w:sz w:val="28"/>
        </w:rPr>
        <w:t>
      120. Жекеше әріптесті айқындау жөніндегі конкурсқа қатысуға конкурстық өтінімді қамтамасыз ету МЖӘ шарты бойынша болжамды инвестициялар құнының оннан бір пайызы мөлшерінде енгізіледі.</w:t>
      </w:r>
    </w:p>
    <w:bookmarkEnd w:id="201"/>
    <w:bookmarkStart w:name="z236" w:id="202"/>
    <w:p>
      <w:pPr>
        <w:spacing w:after="0"/>
        <w:ind w:left="0"/>
        <w:jc w:val="both"/>
      </w:pPr>
      <w:r>
        <w:rPr>
          <w:rFonts w:ascii="Times New Roman"/>
          <w:b w:val="false"/>
          <w:i w:val="false"/>
          <w:color w:val="000000"/>
          <w:sz w:val="28"/>
        </w:rPr>
        <w:t>
      121. Әлеуетті жекеше әріптес, егер ол екі кезеңдік рәсімдерді пайдалана отырып, жекеше әріптесті айқындау жөніндегі конкурстың бірінші кезеңіне қатысса, конкурстық өтінімді қамтамасыз етуді енгізбейді.</w:t>
      </w:r>
    </w:p>
    <w:bookmarkEnd w:id="202"/>
    <w:bookmarkStart w:name="z237" w:id="203"/>
    <w:p>
      <w:pPr>
        <w:spacing w:after="0"/>
        <w:ind w:left="0"/>
        <w:jc w:val="both"/>
      </w:pPr>
      <w:r>
        <w:rPr>
          <w:rFonts w:ascii="Times New Roman"/>
          <w:b w:val="false"/>
          <w:i w:val="false"/>
          <w:color w:val="000000"/>
          <w:sz w:val="28"/>
        </w:rPr>
        <w:t>
      122. Әлеуетті жекеше әріптес конкурстық өтінімді қамтамасыз етудің мынадай түрлерінің бірін таңдайды:</w:t>
      </w:r>
    </w:p>
    <w:bookmarkEnd w:id="203"/>
    <w:bookmarkStart w:name="z238" w:id="204"/>
    <w:p>
      <w:pPr>
        <w:spacing w:after="0"/>
        <w:ind w:left="0"/>
        <w:jc w:val="both"/>
      </w:pPr>
      <w:r>
        <w:rPr>
          <w:rFonts w:ascii="Times New Roman"/>
          <w:b w:val="false"/>
          <w:i w:val="false"/>
          <w:color w:val="000000"/>
          <w:sz w:val="28"/>
        </w:rPr>
        <w:t>
      1) конкурстарды ұйымдастырушылар үшін Қазақстан Республикасының бюджет заңнамасында көзделген шотқа енгізілетін кепілдік ақшалай жарна;</w:t>
      </w:r>
    </w:p>
    <w:bookmarkEnd w:id="204"/>
    <w:bookmarkStart w:name="z239" w:id="205"/>
    <w:p>
      <w:pPr>
        <w:spacing w:after="0"/>
        <w:ind w:left="0"/>
        <w:jc w:val="both"/>
      </w:pPr>
      <w:r>
        <w:rPr>
          <w:rFonts w:ascii="Times New Roman"/>
          <w:b w:val="false"/>
          <w:i w:val="false"/>
          <w:color w:val="000000"/>
          <w:sz w:val="28"/>
        </w:rPr>
        <w:t>
      2) банк кепілдігі.</w:t>
      </w:r>
    </w:p>
    <w:bookmarkEnd w:id="205"/>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123-тармағында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40" w:id="206"/>
    <w:p>
      <w:pPr>
        <w:spacing w:after="0"/>
        <w:ind w:left="0"/>
        <w:jc w:val="both"/>
      </w:pPr>
      <w:r>
        <w:rPr>
          <w:rFonts w:ascii="Times New Roman"/>
          <w:b w:val="false"/>
          <w:i w:val="false"/>
          <w:color w:val="000000"/>
          <w:sz w:val="28"/>
        </w:rPr>
        <w:t>
      123. Конкурстық өтінімді қамтамасыз етуді конкурсты ұйымдастырушы мынадай жағдайлардың бірі басталған кезде қайтармайды:</w:t>
      </w:r>
    </w:p>
    <w:bookmarkEnd w:id="206"/>
    <w:bookmarkStart w:name="z241" w:id="207"/>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207"/>
    <w:bookmarkStart w:name="z242" w:id="208"/>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208"/>
    <w:bookmarkStart w:name="z243" w:id="209"/>
    <w:p>
      <w:pPr>
        <w:spacing w:after="0"/>
        <w:ind w:left="0"/>
        <w:jc w:val="both"/>
      </w:pPr>
      <w:r>
        <w:rPr>
          <w:rFonts w:ascii="Times New Roman"/>
          <w:b w:val="false"/>
          <w:i w:val="false"/>
          <w:color w:val="000000"/>
          <w:sz w:val="28"/>
        </w:rPr>
        <w:t>
      124. Осы Қағидалардың 123-тармағында көзделген жағдайлардың бірі басталған кезде конкурстық өтінімді қамтамасыз ету сомасы тиісті бюджеттің кірісіне есептеледі.</w:t>
      </w:r>
    </w:p>
    <w:bookmarkEnd w:id="209"/>
    <w:bookmarkStart w:name="z244" w:id="210"/>
    <w:p>
      <w:pPr>
        <w:spacing w:after="0"/>
        <w:ind w:left="0"/>
        <w:jc w:val="both"/>
      </w:pPr>
      <w:r>
        <w:rPr>
          <w:rFonts w:ascii="Times New Roman"/>
          <w:b w:val="false"/>
          <w:i w:val="false"/>
          <w:color w:val="000000"/>
          <w:sz w:val="28"/>
        </w:rPr>
        <w:t>
      125.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10"/>
    <w:bookmarkStart w:name="z245" w:id="211"/>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өтінімдерді ұсынудың соңғы мерзімі өткенге дейін кері қайтарып алған;</w:t>
      </w:r>
    </w:p>
    <w:bookmarkEnd w:id="211"/>
    <w:bookmarkStart w:name="z246" w:id="212"/>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қою арқылы жүзеге асырылады. Аталған жағдай жекеше әріптесті айқындау жөніндегі конкурсқа қатысушылар деп танылған әлеуетті жекеше әріптестерге қолданылмайды;</w:t>
      </w:r>
    </w:p>
    <w:bookmarkEnd w:id="212"/>
    <w:bookmarkStart w:name="z247" w:id="213"/>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қою. Көрсетілген жағдай конкурс жеңімпазы болып айқындалған жекеше әріптесті айқындау жөніндегі конкурсқа қатысушыға қолданылмайды;</w:t>
      </w:r>
    </w:p>
    <w:bookmarkEnd w:id="213"/>
    <w:bookmarkStart w:name="z248" w:id="214"/>
    <w:p>
      <w:pPr>
        <w:spacing w:after="0"/>
        <w:ind w:left="0"/>
        <w:jc w:val="both"/>
      </w:pPr>
      <w:r>
        <w:rPr>
          <w:rFonts w:ascii="Times New Roman"/>
          <w:b w:val="false"/>
          <w:i w:val="false"/>
          <w:color w:val="000000"/>
          <w:sz w:val="28"/>
        </w:rPr>
        <w:t>
      4) МЖӘ шартының күшіне енуі;</w:t>
      </w:r>
    </w:p>
    <w:bookmarkEnd w:id="214"/>
    <w:bookmarkStart w:name="z249" w:id="215"/>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аяқталған кезде жүзеге асырылады.</w:t>
      </w:r>
    </w:p>
    <w:bookmarkEnd w:id="215"/>
    <w:bookmarkStart w:name="z250" w:id="216"/>
    <w:p>
      <w:pPr>
        <w:spacing w:after="0"/>
        <w:ind w:left="0"/>
        <w:jc w:val="left"/>
      </w:pPr>
      <w:r>
        <w:rPr>
          <w:rFonts w:ascii="Times New Roman"/>
          <w:b/>
          <w:i w:val="false"/>
          <w:color w:val="000000"/>
        </w:rPr>
        <w:t xml:space="preserve"> 5-параграф. Конкурстық өтінімдерді қарау</w:t>
      </w:r>
    </w:p>
    <w:bookmarkEnd w:id="216"/>
    <w:bookmarkStart w:name="z251" w:id="217"/>
    <w:p>
      <w:pPr>
        <w:spacing w:after="0"/>
        <w:ind w:left="0"/>
        <w:jc w:val="both"/>
      </w:pPr>
      <w:r>
        <w:rPr>
          <w:rFonts w:ascii="Times New Roman"/>
          <w:b w:val="false"/>
          <w:i w:val="false"/>
          <w:color w:val="000000"/>
          <w:sz w:val="28"/>
        </w:rPr>
        <w:t>
      126.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 ескере отырып жүзеге асырады:</w:t>
      </w:r>
    </w:p>
    <w:bookmarkEnd w:id="217"/>
    <w:bookmarkStart w:name="z252" w:id="218"/>
    <w:p>
      <w:pPr>
        <w:spacing w:after="0"/>
        <w:ind w:left="0"/>
        <w:jc w:val="both"/>
      </w:pPr>
      <w:r>
        <w:rPr>
          <w:rFonts w:ascii="Times New Roman"/>
          <w:b w:val="false"/>
          <w:i w:val="false"/>
          <w:color w:val="000000"/>
          <w:sz w:val="28"/>
        </w:rPr>
        <w:t>
      1) МЖӘ жобасы бойынша мемлекеттік міндеттемелерді төлеу көлемі;</w:t>
      </w:r>
    </w:p>
    <w:bookmarkEnd w:id="218"/>
    <w:bookmarkStart w:name="z253" w:id="219"/>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bookmarkEnd w:id="219"/>
    <w:bookmarkStart w:name="z254" w:id="220"/>
    <w:p>
      <w:pPr>
        <w:spacing w:after="0"/>
        <w:ind w:left="0"/>
        <w:jc w:val="both"/>
      </w:pPr>
      <w:r>
        <w:rPr>
          <w:rFonts w:ascii="Times New Roman"/>
          <w:b w:val="false"/>
          <w:i w:val="false"/>
          <w:color w:val="000000"/>
          <w:sz w:val="28"/>
        </w:rPr>
        <w:t>
      3) МЖӘ жобасын іске асыру үшін тартуға жататын жекеше әріптес қаражатының көлемі;</w:t>
      </w:r>
    </w:p>
    <w:bookmarkEnd w:id="220"/>
    <w:bookmarkStart w:name="z255" w:id="221"/>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bookmarkEnd w:id="221"/>
    <w:bookmarkStart w:name="z256" w:id="222"/>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bookmarkEnd w:id="222"/>
    <w:bookmarkStart w:name="z257" w:id="223"/>
    <w:p>
      <w:pPr>
        <w:spacing w:after="0"/>
        <w:ind w:left="0"/>
        <w:jc w:val="both"/>
      </w:pPr>
      <w:r>
        <w:rPr>
          <w:rFonts w:ascii="Times New Roman"/>
          <w:b w:val="false"/>
          <w:i w:val="false"/>
          <w:color w:val="000000"/>
          <w:sz w:val="28"/>
        </w:rPr>
        <w:t>
      6) жергілікті қамту үлесі бойынша ақпарат;</w:t>
      </w:r>
    </w:p>
    <w:bookmarkEnd w:id="223"/>
    <w:bookmarkStart w:name="z258" w:id="224"/>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bookmarkEnd w:id="224"/>
    <w:bookmarkStart w:name="z259" w:id="225"/>
    <w:p>
      <w:pPr>
        <w:spacing w:after="0"/>
        <w:ind w:left="0"/>
        <w:jc w:val="both"/>
      </w:pPr>
      <w:r>
        <w:rPr>
          <w:rFonts w:ascii="Times New Roman"/>
          <w:b w:val="false"/>
          <w:i w:val="false"/>
          <w:color w:val="000000"/>
          <w:sz w:val="28"/>
        </w:rPr>
        <w:t>
      8) білікті мамандардың болуы;</w:t>
      </w:r>
    </w:p>
    <w:bookmarkEnd w:id="225"/>
    <w:bookmarkStart w:name="z260" w:id="226"/>
    <w:p>
      <w:pPr>
        <w:spacing w:after="0"/>
        <w:ind w:left="0"/>
        <w:jc w:val="both"/>
      </w:pPr>
      <w:r>
        <w:rPr>
          <w:rFonts w:ascii="Times New Roman"/>
          <w:b w:val="false"/>
          <w:i w:val="false"/>
          <w:color w:val="000000"/>
          <w:sz w:val="28"/>
        </w:rPr>
        <w:t>
      9)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bookmarkEnd w:id="226"/>
    <w:bookmarkStart w:name="z261" w:id="227"/>
    <w:p>
      <w:pPr>
        <w:spacing w:after="0"/>
        <w:ind w:left="0"/>
        <w:jc w:val="both"/>
      </w:pPr>
      <w:r>
        <w:rPr>
          <w:rFonts w:ascii="Times New Roman"/>
          <w:b w:val="false"/>
          <w:i w:val="false"/>
          <w:color w:val="000000"/>
          <w:sz w:val="28"/>
        </w:rPr>
        <w:t>
      10) жекеше әріптес өзіне қабылдайтын тәуекелдер.</w:t>
      </w:r>
    </w:p>
    <w:bookmarkEnd w:id="227"/>
    <w:bookmarkStart w:name="z262" w:id="228"/>
    <w:p>
      <w:pPr>
        <w:spacing w:after="0"/>
        <w:ind w:left="0"/>
        <w:jc w:val="both"/>
      </w:pPr>
      <w:r>
        <w:rPr>
          <w:rFonts w:ascii="Times New Roman"/>
          <w:b w:val="false"/>
          <w:i w:val="false"/>
          <w:color w:val="000000"/>
          <w:sz w:val="28"/>
        </w:rPr>
        <w:t>
      127. Осы Қағидалардың 126-тармағында көрсетілген әрбір өлшемшартқа қатысты конкурстық құжаттамада мынадай параметрлер белгіленеді:</w:t>
      </w:r>
    </w:p>
    <w:bookmarkEnd w:id="228"/>
    <w:bookmarkStart w:name="z263" w:id="229"/>
    <w:p>
      <w:pPr>
        <w:spacing w:after="0"/>
        <w:ind w:left="0"/>
        <w:jc w:val="both"/>
      </w:pPr>
      <w:r>
        <w:rPr>
          <w:rFonts w:ascii="Times New Roman"/>
          <w:b w:val="false"/>
          <w:i w:val="false"/>
          <w:color w:val="000000"/>
          <w:sz w:val="28"/>
        </w:rPr>
        <w:t>
      1) өлшемшарттың бастапқы сандық мәні;</w:t>
      </w:r>
    </w:p>
    <w:bookmarkEnd w:id="229"/>
    <w:bookmarkStart w:name="z264" w:id="230"/>
    <w:p>
      <w:pPr>
        <w:spacing w:after="0"/>
        <w:ind w:left="0"/>
        <w:jc w:val="both"/>
      </w:pPr>
      <w:r>
        <w:rPr>
          <w:rFonts w:ascii="Times New Roman"/>
          <w:b w:val="false"/>
          <w:i w:val="false"/>
          <w:color w:val="000000"/>
          <w:sz w:val="28"/>
        </w:rPr>
        <w:t>
      2) өлшемшарттың бастапқы мәнін азайту немесе ұлғайту;</w:t>
      </w:r>
    </w:p>
    <w:bookmarkEnd w:id="230"/>
    <w:bookmarkStart w:name="z265" w:id="231"/>
    <w:p>
      <w:pPr>
        <w:spacing w:after="0"/>
        <w:ind w:left="0"/>
        <w:jc w:val="both"/>
      </w:pPr>
      <w:r>
        <w:rPr>
          <w:rFonts w:ascii="Times New Roman"/>
          <w:b w:val="false"/>
          <w:i w:val="false"/>
          <w:color w:val="000000"/>
          <w:sz w:val="28"/>
        </w:rPr>
        <w:t>
      3) жекеше әріптесті айқындау өлшемшарттарының маңыздылығын ескеретін салмақ коэффициенті.</w:t>
      </w:r>
    </w:p>
    <w:bookmarkEnd w:id="231"/>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266" w:id="232"/>
    <w:p>
      <w:pPr>
        <w:spacing w:after="0"/>
        <w:ind w:left="0"/>
        <w:jc w:val="both"/>
      </w:pPr>
      <w:r>
        <w:rPr>
          <w:rFonts w:ascii="Times New Roman"/>
          <w:b w:val="false"/>
          <w:i w:val="false"/>
          <w:color w:val="000000"/>
          <w:sz w:val="28"/>
        </w:rPr>
        <w:t>
      128. Хатшы мен комиссия мүшелері қоса берілген құжаттармен бірге конкурстық өтінімдерді конкурстық құжаттамада көрсетілген мерзімде Комиссия мүшелерінің жалпы санының кемінде үштен екісінің қатысуымен қарайды.</w:t>
      </w:r>
    </w:p>
    <w:bookmarkEnd w:id="232"/>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ауыстыратын адамның шешімімен конкурстық өтінімдерді ашуды өткізу уақыты мен күні туралы конкурстық құжаттамаға өзгерістер енгізуге жол береді.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конкурстық құжаттаманы алған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мен ұйымдарға МЖӘ веб-порталы арқылы, сондай-ақ орындылығы болған кезде өзге де тәсілдермен дереу хабарланады.</w:t>
      </w:r>
    </w:p>
    <w:bookmarkStart w:name="z267" w:id="233"/>
    <w:p>
      <w:pPr>
        <w:spacing w:after="0"/>
        <w:ind w:left="0"/>
        <w:jc w:val="both"/>
      </w:pPr>
      <w:r>
        <w:rPr>
          <w:rFonts w:ascii="Times New Roman"/>
          <w:b w:val="false"/>
          <w:i w:val="false"/>
          <w:color w:val="000000"/>
          <w:sz w:val="28"/>
        </w:rPr>
        <w:t>
      129. Конкурсқа қатысушылардың конкурстық өтінімдерін қарау кезінде:</w:t>
      </w:r>
    </w:p>
    <w:bookmarkEnd w:id="233"/>
    <w:bookmarkStart w:name="z268" w:id="234"/>
    <w:p>
      <w:pPr>
        <w:spacing w:after="0"/>
        <w:ind w:left="0"/>
        <w:jc w:val="both"/>
      </w:pPr>
      <w:r>
        <w:rPr>
          <w:rFonts w:ascii="Times New Roman"/>
          <w:b w:val="false"/>
          <w:i w:val="false"/>
          <w:color w:val="000000"/>
          <w:sz w:val="28"/>
        </w:rPr>
        <w:t xml:space="preserve">
      1) конкурсты ұйымдастырушы осы конкурс бойынша, оның ішінде: </w:t>
      </w:r>
    </w:p>
    <w:bookmarkEnd w:id="234"/>
    <w:p>
      <w:pPr>
        <w:spacing w:after="0"/>
        <w:ind w:left="0"/>
        <w:jc w:val="both"/>
      </w:pPr>
      <w:r>
        <w:rPr>
          <w:rFonts w:ascii="Times New Roman"/>
          <w:b w:val="false"/>
          <w:i w:val="false"/>
          <w:color w:val="000000"/>
          <w:sz w:val="28"/>
        </w:rPr>
        <w:t>
      Комиссияны құрамы;</w:t>
      </w:r>
    </w:p>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p>
      <w:pPr>
        <w:spacing w:after="0"/>
        <w:ind w:left="0"/>
        <w:jc w:val="both"/>
      </w:pPr>
      <w:r>
        <w:rPr>
          <w:rFonts w:ascii="Times New Roman"/>
          <w:b w:val="false"/>
          <w:i w:val="false"/>
          <w:color w:val="000000"/>
          <w:sz w:val="28"/>
        </w:rPr>
        <w:t>
      МЖӘ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келесі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МЖӘ жобалары бойынша конкурстық өтінімдерді ашу хаттамасы ресімдейді.</w:t>
      </w:r>
    </w:p>
    <w:bookmarkStart w:name="z270" w:id="235"/>
    <w:p>
      <w:pPr>
        <w:spacing w:after="0"/>
        <w:ind w:left="0"/>
        <w:jc w:val="both"/>
      </w:pPr>
      <w:r>
        <w:rPr>
          <w:rFonts w:ascii="Times New Roman"/>
          <w:b w:val="false"/>
          <w:i w:val="false"/>
          <w:color w:val="000000"/>
          <w:sz w:val="28"/>
        </w:rPr>
        <w:t>
      130. Комиссия барлық конкурстық өтінімдерді қарайды.</w:t>
      </w:r>
    </w:p>
    <w:bookmarkEnd w:id="235"/>
    <w:p>
      <w:pPr>
        <w:spacing w:after="0"/>
        <w:ind w:left="0"/>
        <w:jc w:val="both"/>
      </w:pPr>
      <w:r>
        <w:rPr>
          <w:rFonts w:ascii="Times New Roman"/>
          <w:b w:val="false"/>
          <w:i w:val="false"/>
          <w:color w:val="000000"/>
          <w:sz w:val="28"/>
        </w:rPr>
        <w:t>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w:t>
      </w:r>
    </w:p>
    <w:p>
      <w:pPr>
        <w:spacing w:after="0"/>
        <w:ind w:left="0"/>
        <w:jc w:val="both"/>
      </w:pPr>
      <w:r>
        <w:rPr>
          <w:rFonts w:ascii="Times New Roman"/>
          <w:b w:val="false"/>
          <w:i w:val="false"/>
          <w:color w:val="000000"/>
          <w:sz w:val="28"/>
        </w:rPr>
        <w:t xml:space="preserve">
      Жеке бастамашылық негізінде конкурс өткізілген жағдайда, жеке бастамашының өтінімінен басқа өзге өтінімдер болмаған кезде конкурс өткізілмеген болып есептеледі. </w:t>
      </w:r>
    </w:p>
    <w:bookmarkStart w:name="z271" w:id="236"/>
    <w:p>
      <w:pPr>
        <w:spacing w:after="0"/>
        <w:ind w:left="0"/>
        <w:jc w:val="both"/>
      </w:pPr>
      <w:r>
        <w:rPr>
          <w:rFonts w:ascii="Times New Roman"/>
          <w:b w:val="false"/>
          <w:i w:val="false"/>
          <w:color w:val="000000"/>
          <w:sz w:val="28"/>
        </w:rPr>
        <w:t>
      131. Конкурсқа қатысушылардың конкурстық өтінімдерін қарау кезінде Комиссия:</w:t>
      </w:r>
    </w:p>
    <w:bookmarkEnd w:id="236"/>
    <w:bookmarkStart w:name="z272" w:id="237"/>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237"/>
    <w:bookmarkStart w:name="z273" w:id="238"/>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238"/>
    <w:bookmarkStart w:name="z274" w:id="239"/>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239"/>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p>
      <w:pPr>
        <w:spacing w:after="0"/>
        <w:ind w:left="0"/>
        <w:jc w:val="both"/>
      </w:pPr>
      <w:r>
        <w:rPr>
          <w:rFonts w:ascii="Times New Roman"/>
          <w:b w:val="false"/>
          <w:i w:val="false"/>
          <w:color w:val="000000"/>
          <w:sz w:val="28"/>
        </w:rPr>
        <w:t xml:space="preserve">
      Конкурстық өтінімдер салынған конверттерді ашқан күннен бастап 5 (бес) жұмыс күні ішінде Комиссияның жұмыс органы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МЖӘ жобалары бойынша конкурстық өтінімдерді алдын ала қарау хаттамасын жасайды.</w:t>
      </w:r>
    </w:p>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ұсынылуы және (немесе) конкурстық құжаттаманың талаптарына сәйкес келтірілуі қажет құжаттардың тізбесі қамтылады;</w:t>
      </w:r>
    </w:p>
    <w:p>
      <w:pPr>
        <w:spacing w:after="0"/>
        <w:ind w:left="0"/>
        <w:jc w:val="both"/>
      </w:pPr>
      <w:r>
        <w:rPr>
          <w:rFonts w:ascii="Times New Roman"/>
          <w:b w:val="false"/>
          <w:i w:val="false"/>
          <w:color w:val="000000"/>
          <w:sz w:val="28"/>
        </w:rPr>
        <w:t>
      құжаттарды ұсыну мерзімі, бірақ 10 (он)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барлық мүдделі тұлғаларға жіберіледі. Хаттаманы орналастыру туралы хабарлама бір мезгілде біліктіліктен өткен әлеуетті жекеше әріптестерге жіберіледі.</w:t>
      </w:r>
    </w:p>
    <w:p>
      <w:pPr>
        <w:spacing w:after="0"/>
        <w:ind w:left="0"/>
        <w:jc w:val="both"/>
      </w:pPr>
      <w:r>
        <w:rPr>
          <w:rFonts w:ascii="Times New Roman"/>
          <w:b w:val="false"/>
          <w:i w:val="false"/>
          <w:color w:val="000000"/>
          <w:sz w:val="28"/>
        </w:rPr>
        <w:t>
      Әлеуетті жекеше әріптес хаттамада белгіленген мерзімнен кейін ұсынған құжаттама қабылданбайды.</w:t>
      </w:r>
    </w:p>
    <w:p>
      <w:pPr>
        <w:spacing w:after="0"/>
        <w:ind w:left="0"/>
        <w:jc w:val="both"/>
      </w:pPr>
      <w:r>
        <w:rPr>
          <w:rFonts w:ascii="Times New Roman"/>
          <w:b w:val="false"/>
          <w:i w:val="false"/>
          <w:color w:val="000000"/>
          <w:sz w:val="28"/>
        </w:rPr>
        <w:t>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275" w:id="240"/>
    <w:p>
      <w:pPr>
        <w:spacing w:after="0"/>
        <w:ind w:left="0"/>
        <w:jc w:val="both"/>
      </w:pPr>
      <w:r>
        <w:rPr>
          <w:rFonts w:ascii="Times New Roman"/>
          <w:b w:val="false"/>
          <w:i w:val="false"/>
          <w:color w:val="000000"/>
          <w:sz w:val="28"/>
        </w:rPr>
        <w:t>
      4) конкурстық құжаттамада белгіленген үздік конкурстық өтінімді айқындау өлшемшарттарына сәйкес конкурстық өтінімдерді бағалайды;</w:t>
      </w:r>
    </w:p>
    <w:bookmarkEnd w:id="240"/>
    <w:bookmarkStart w:name="z276" w:id="241"/>
    <w:p>
      <w:pPr>
        <w:spacing w:after="0"/>
        <w:ind w:left="0"/>
        <w:jc w:val="both"/>
      </w:pPr>
      <w:r>
        <w:rPr>
          <w:rFonts w:ascii="Times New Roman"/>
          <w:b w:val="false"/>
          <w:i w:val="false"/>
          <w:color w:val="000000"/>
          <w:sz w:val="28"/>
        </w:rPr>
        <w:t>
      5) үздік конкурстық өтінімді айқындайды.</w:t>
      </w:r>
    </w:p>
    <w:bookmarkEnd w:id="241"/>
    <w:bookmarkStart w:name="z277" w:id="242"/>
    <w:p>
      <w:pPr>
        <w:spacing w:after="0"/>
        <w:ind w:left="0"/>
        <w:jc w:val="both"/>
      </w:pPr>
      <w:r>
        <w:rPr>
          <w:rFonts w:ascii="Times New Roman"/>
          <w:b w:val="false"/>
          <w:i w:val="false"/>
          <w:color w:val="000000"/>
          <w:sz w:val="28"/>
        </w:rPr>
        <w:t>
      132. Конкурстық өтінімдерді комиссия отырысын өткізбей қарауға жол берілмейді.</w:t>
      </w:r>
    </w:p>
    <w:bookmarkEnd w:id="242"/>
    <w:bookmarkStart w:name="z278" w:id="243"/>
    <w:p>
      <w:pPr>
        <w:spacing w:after="0"/>
        <w:ind w:left="0"/>
        <w:jc w:val="both"/>
      </w:pPr>
      <w:r>
        <w:rPr>
          <w:rFonts w:ascii="Times New Roman"/>
          <w:b w:val="false"/>
          <w:i w:val="false"/>
          <w:color w:val="000000"/>
          <w:sz w:val="28"/>
        </w:rPr>
        <w:t>
      133.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243"/>
    <w:p>
      <w:pPr>
        <w:spacing w:after="0"/>
        <w:ind w:left="0"/>
        <w:jc w:val="both"/>
      </w:pPr>
      <w:r>
        <w:rPr>
          <w:rFonts w:ascii="Times New Roman"/>
          <w:b w:val="false"/>
          <w:i w:val="false"/>
          <w:color w:val="000000"/>
          <w:sz w:val="28"/>
        </w:rPr>
        <w:t>
      МЖӘ жобаларын сүйемелдеу жөніндегі заңды тұлғалар МЖӘ субъектілері арасындағы келіссөздер процесінде консультациялық қызметтер көрсете алады.</w:t>
      </w:r>
    </w:p>
    <w:bookmarkStart w:name="z279" w:id="244"/>
    <w:p>
      <w:pPr>
        <w:spacing w:after="0"/>
        <w:ind w:left="0"/>
        <w:jc w:val="both"/>
      </w:pPr>
      <w:r>
        <w:rPr>
          <w:rFonts w:ascii="Times New Roman"/>
          <w:b w:val="false"/>
          <w:i w:val="false"/>
          <w:color w:val="000000"/>
          <w:sz w:val="28"/>
        </w:rPr>
        <w:t>
      134. Келіссөздер жүргізуге дайындық кезеңінде МЖӘ жобасы мен МЖӘ шарты бойынша ескертулер мен ұсыныстарды Комиссия әлеуетті жекеше әріптеске жазбаша нысанда жібереді.</w:t>
      </w:r>
    </w:p>
    <w:bookmarkEnd w:id="244"/>
    <w:p>
      <w:pPr>
        <w:spacing w:after="0"/>
        <w:ind w:left="0"/>
        <w:jc w:val="both"/>
      </w:pPr>
      <w:r>
        <w:rPr>
          <w:rFonts w:ascii="Times New Roman"/>
          <w:b w:val="false"/>
          <w:i w:val="false"/>
          <w:color w:val="000000"/>
          <w:sz w:val="28"/>
        </w:rPr>
        <w:t>
      Келіссөздер жүргізудің қорытындысы бойынша конкурстық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бойынша конкурс шарттарына өзгерістер енгізуге жол берілмейді.</w:t>
      </w:r>
    </w:p>
    <w:bookmarkStart w:name="z280" w:id="245"/>
    <w:p>
      <w:pPr>
        <w:spacing w:after="0"/>
        <w:ind w:left="0"/>
        <w:jc w:val="both"/>
      </w:pPr>
      <w:r>
        <w:rPr>
          <w:rFonts w:ascii="Times New Roman"/>
          <w:b w:val="false"/>
          <w:i w:val="false"/>
          <w:color w:val="000000"/>
          <w:sz w:val="28"/>
        </w:rPr>
        <w:t>
      135.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245"/>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w:t>
      </w:r>
    </w:p>
    <w:p>
      <w:pPr>
        <w:spacing w:after="0"/>
        <w:ind w:left="0"/>
        <w:jc w:val="both"/>
      </w:pPr>
      <w:r>
        <w:rPr>
          <w:rFonts w:ascii="Times New Roman"/>
          <w:b w:val="false"/>
          <w:i w:val="false"/>
          <w:color w:val="000000"/>
          <w:sz w:val="28"/>
        </w:rPr>
        <w:t>
      Комиссия конкурсқа ұсынылған басқа конкурстық өтінімдердің ішінен үздік конкурстық өтінімді қайта таңдайды.</w:t>
      </w:r>
    </w:p>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өткізілмеген деп танылады.</w:t>
      </w:r>
    </w:p>
    <w:bookmarkStart w:name="z281" w:id="246"/>
    <w:p>
      <w:pPr>
        <w:spacing w:after="0"/>
        <w:ind w:left="0"/>
        <w:jc w:val="both"/>
      </w:pPr>
      <w:r>
        <w:rPr>
          <w:rFonts w:ascii="Times New Roman"/>
          <w:b w:val="false"/>
          <w:i w:val="false"/>
          <w:color w:val="000000"/>
          <w:sz w:val="28"/>
        </w:rPr>
        <w:t>
      136. Конкурс:</w:t>
      </w:r>
    </w:p>
    <w:bookmarkEnd w:id="246"/>
    <w:bookmarkStart w:name="z282" w:id="247"/>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247"/>
    <w:bookmarkStart w:name="z283" w:id="248"/>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248"/>
    <w:bookmarkStart w:name="z284" w:id="249"/>
    <w:p>
      <w:pPr>
        <w:spacing w:after="0"/>
        <w:ind w:left="0"/>
        <w:jc w:val="both"/>
      </w:pPr>
      <w:r>
        <w:rPr>
          <w:rFonts w:ascii="Times New Roman"/>
          <w:b w:val="false"/>
          <w:i w:val="false"/>
          <w:color w:val="000000"/>
          <w:sz w:val="28"/>
        </w:rPr>
        <w:t>
      3) осы Қағидалардың 130 және 135-тармақтарында белгіленген жағдайлардаөтпеген деп танылады.</w:t>
      </w:r>
    </w:p>
    <w:bookmarkEnd w:id="249"/>
    <w:bookmarkStart w:name="z285" w:id="250"/>
    <w:p>
      <w:pPr>
        <w:spacing w:after="0"/>
        <w:ind w:left="0"/>
        <w:jc w:val="both"/>
      </w:pPr>
      <w:r>
        <w:rPr>
          <w:rFonts w:ascii="Times New Roman"/>
          <w:b w:val="false"/>
          <w:i w:val="false"/>
          <w:color w:val="000000"/>
          <w:sz w:val="28"/>
        </w:rPr>
        <w:t>
      137. Конкурсты ұйымдастырушы МЖӘ шартының жобасын, оның ішінде оған тиісті өзгерістер және (немесе) толықтырулар енгізілген кезде, конкурстық өтінімді үздік деп тану туралы хаттаманың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(табиғи монополиялар салаларында іске асырылатын МЖӘ жобасы бойынша) келісуге жібереді.</w:t>
      </w:r>
    </w:p>
    <w:bookmarkEnd w:id="250"/>
    <w:p>
      <w:pPr>
        <w:spacing w:after="0"/>
        <w:ind w:left="0"/>
        <w:jc w:val="both"/>
      </w:pPr>
      <w:r>
        <w:rPr>
          <w:rFonts w:ascii="Times New Roman"/>
          <w:b w:val="false"/>
          <w:i w:val="false"/>
          <w:color w:val="000000"/>
          <w:sz w:val="28"/>
        </w:rPr>
        <w:t>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Start w:name="z286" w:id="251"/>
    <w:p>
      <w:pPr>
        <w:spacing w:after="0"/>
        <w:ind w:left="0"/>
        <w:jc w:val="both"/>
      </w:pPr>
      <w:r>
        <w:rPr>
          <w:rFonts w:ascii="Times New Roman"/>
          <w:b w:val="false"/>
          <w:i w:val="false"/>
          <w:color w:val="000000"/>
          <w:sz w:val="28"/>
        </w:rPr>
        <w:t>
      138. Егер жеке бастамашы енгізбеген өтінім үздік деп танылған жағдайда, конкурсты ұйымдастырушы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МЖӘ шартының жобасын әзірлеуге жұмсалған шығындарды өтеу туралы үшжақты келісімнің жобасын жібереді.</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139.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осы өзгерістердің және (немесе) толықтырулардың себептерін негіздей отырып, Комиссияның хаттамасында көрсетіледі.</w:t>
      </w:r>
    </w:p>
    <w:bookmarkStart w:name="z288" w:id="252"/>
    <w:p>
      <w:pPr>
        <w:spacing w:after="0"/>
        <w:ind w:left="0"/>
        <w:jc w:val="both"/>
      </w:pPr>
      <w:r>
        <w:rPr>
          <w:rFonts w:ascii="Times New Roman"/>
          <w:b w:val="false"/>
          <w:i w:val="false"/>
          <w:color w:val="000000"/>
          <w:sz w:val="28"/>
        </w:rPr>
        <w:t>
      140.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 ішінде келіседі.</w:t>
      </w:r>
    </w:p>
    <w:bookmarkEnd w:id="252"/>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ставкаларын) қалыптастыру және бекіту тәртібі бөлігінде МЖӘ шартының жобасын келіп түскен күннен бастап 10 (он) жұмыс күні ішінде келіседі. </w:t>
      </w:r>
    </w:p>
    <w:p>
      <w:pPr>
        <w:spacing w:after="0"/>
        <w:ind w:left="0"/>
        <w:jc w:val="both"/>
      </w:pPr>
      <w:r>
        <w:rPr>
          <w:rFonts w:ascii="Times New Roman"/>
          <w:b w:val="false"/>
          <w:i w:val="false"/>
          <w:color w:val="000000"/>
          <w:sz w:val="28"/>
        </w:rPr>
        <w:t>
      МЖӘ шартының жобасын келісу кезінде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салаларында басшылықты жүзеге асыратын уәкілетті орган мыналарды айқындайтын:</w:t>
      </w:r>
    </w:p>
    <w:bookmarkStart w:name="z289" w:id="253"/>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53"/>
    <w:bookmarkStart w:name="z290" w:id="254"/>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254"/>
    <w:bookmarkStart w:name="z291" w:id="255"/>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255"/>
    <w:bookmarkStart w:name="z292" w:id="256"/>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256"/>
    <w:bookmarkStart w:name="z293" w:id="257"/>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және шектеуді;</w:t>
      </w:r>
    </w:p>
    <w:bookmarkEnd w:id="257"/>
    <w:bookmarkStart w:name="z294" w:id="258"/>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258"/>
    <w:bookmarkStart w:name="z295" w:id="259"/>
    <w:p>
      <w:pPr>
        <w:spacing w:after="0"/>
        <w:ind w:left="0"/>
        <w:jc w:val="both"/>
      </w:pPr>
      <w:r>
        <w:rPr>
          <w:rFonts w:ascii="Times New Roman"/>
          <w:b w:val="false"/>
          <w:i w:val="false"/>
          <w:color w:val="000000"/>
          <w:sz w:val="28"/>
        </w:rPr>
        <w:t>
      7) объектіні пайдалану сапасының өлшемшарттарын;</w:t>
      </w:r>
    </w:p>
    <w:bookmarkEnd w:id="259"/>
    <w:bookmarkStart w:name="z296" w:id="260"/>
    <w:p>
      <w:pPr>
        <w:spacing w:after="0"/>
        <w:ind w:left="0"/>
        <w:jc w:val="both"/>
      </w:pPr>
      <w:r>
        <w:rPr>
          <w:rFonts w:ascii="Times New Roman"/>
          <w:b w:val="false"/>
          <w:i w:val="false"/>
          <w:color w:val="000000"/>
          <w:sz w:val="28"/>
        </w:rPr>
        <w:t>
      8) объектіні пайдалану сапасын айқындау тәртібін;</w:t>
      </w:r>
    </w:p>
    <w:bookmarkEnd w:id="260"/>
    <w:bookmarkStart w:name="z297" w:id="261"/>
    <w:p>
      <w:pPr>
        <w:spacing w:after="0"/>
        <w:ind w:left="0"/>
        <w:jc w:val="both"/>
      </w:pPr>
      <w:r>
        <w:rPr>
          <w:rFonts w:ascii="Times New Roman"/>
          <w:b w:val="false"/>
          <w:i w:val="false"/>
          <w:color w:val="000000"/>
          <w:sz w:val="28"/>
        </w:rPr>
        <w:t>
      9) үшінші тұлғаларға МЖӘ объектісін шектеулі нысаналы пайдалануды ұсынуды;</w:t>
      </w:r>
    </w:p>
    <w:bookmarkEnd w:id="261"/>
    <w:bookmarkStart w:name="z298" w:id="262"/>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262"/>
    <w:bookmarkStart w:name="z299" w:id="263"/>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263"/>
    <w:bookmarkStart w:name="z300" w:id="264"/>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264"/>
    <w:bookmarkStart w:name="z301" w:id="265"/>
    <w:p>
      <w:pPr>
        <w:spacing w:after="0"/>
        <w:ind w:left="0"/>
        <w:jc w:val="both"/>
      </w:pPr>
      <w:r>
        <w:rPr>
          <w:rFonts w:ascii="Times New Roman"/>
          <w:b w:val="false"/>
          <w:i w:val="false"/>
          <w:color w:val="000000"/>
          <w:sz w:val="28"/>
        </w:rPr>
        <w:t>
      13)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МЖӘ шартының ережелерін келіседі.</w:t>
      </w:r>
    </w:p>
    <w:bookmarkEnd w:id="265"/>
    <w:bookmarkStart w:name="z302" w:id="266"/>
    <w:p>
      <w:pPr>
        <w:spacing w:after="0"/>
        <w:ind w:left="0"/>
        <w:jc w:val="both"/>
      </w:pPr>
      <w:r>
        <w:rPr>
          <w:rFonts w:ascii="Times New Roman"/>
          <w:b w:val="false"/>
          <w:i w:val="false"/>
          <w:color w:val="000000"/>
          <w:sz w:val="28"/>
        </w:rPr>
        <w:t>
      141. МЖӘ шартының жобасын келісуді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өтініш беруші жекеше әріптесті айқындау жөніндегі конкурстың жеңімпазы болып танылады.</w:t>
      </w:r>
    </w:p>
    <w:bookmarkEnd w:id="266"/>
    <w:p>
      <w:pPr>
        <w:spacing w:after="0"/>
        <w:ind w:left="0"/>
        <w:jc w:val="both"/>
      </w:pPr>
      <w:r>
        <w:rPr>
          <w:rFonts w:ascii="Times New Roman"/>
          <w:b w:val="false"/>
          <w:i w:val="false"/>
          <w:color w:val="000000"/>
          <w:sz w:val="28"/>
        </w:rPr>
        <w:t>
      Егер МЖӘ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Республикасының бюджет заңнамасына сәйкес бюджетті атқару жөніндегі орталық уәкілетті органның МЖӘ жобасына қаржылық сараптаманың қорытындысы ескеріле отырып,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МЖӘ жобасы бойынша жекеше әріптесті айқындау жөніндегі конкурстың қорытындысы туралы хаттамамен ресімделеді.</w:t>
      </w:r>
    </w:p>
    <w:bookmarkStart w:name="z304" w:id="267"/>
    <w:p>
      <w:pPr>
        <w:spacing w:after="0"/>
        <w:ind w:left="0"/>
        <w:jc w:val="both"/>
      </w:pPr>
      <w:r>
        <w:rPr>
          <w:rFonts w:ascii="Times New Roman"/>
          <w:b w:val="false"/>
          <w:i w:val="false"/>
          <w:color w:val="000000"/>
          <w:sz w:val="28"/>
        </w:rPr>
        <w:t>
      143. МЖӘ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267"/>
    <w:bookmarkStart w:name="z305" w:id="268"/>
    <w:p>
      <w:pPr>
        <w:spacing w:after="0"/>
        <w:ind w:left="0"/>
        <w:jc w:val="both"/>
      </w:pPr>
      <w:r>
        <w:rPr>
          <w:rFonts w:ascii="Times New Roman"/>
          <w:b w:val="false"/>
          <w:i w:val="false"/>
          <w:color w:val="000000"/>
          <w:sz w:val="28"/>
        </w:rPr>
        <w:t>
      144.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p>
    <w:bookmarkEnd w:id="268"/>
    <w:bookmarkStart w:name="z306" w:id="269"/>
    <w:p>
      <w:pPr>
        <w:spacing w:after="0"/>
        <w:ind w:left="0"/>
        <w:jc w:val="left"/>
      </w:pPr>
      <w:r>
        <w:rPr>
          <w:rFonts w:ascii="Times New Roman"/>
          <w:b/>
          <w:i w:val="false"/>
          <w:color w:val="000000"/>
        </w:rPr>
        <w:t xml:space="preserve"> 6-параграф. Жеке әріптесті айқындау бойынша аукцион өткізу</w:t>
      </w:r>
    </w:p>
    <w:bookmarkEnd w:id="269"/>
    <w:bookmarkStart w:name="z307" w:id="270"/>
    <w:p>
      <w:pPr>
        <w:spacing w:after="0"/>
        <w:ind w:left="0"/>
        <w:jc w:val="both"/>
      </w:pPr>
      <w:r>
        <w:rPr>
          <w:rFonts w:ascii="Times New Roman"/>
          <w:b w:val="false"/>
          <w:i w:val="false"/>
          <w:color w:val="000000"/>
          <w:sz w:val="28"/>
        </w:rPr>
        <w:t>
      145. Жекеше әріптесті аукцион өткізу арқылы айқындау МЖӘ жобасы төменде көрсетілген барлық белгілерге сай келген жағдайларда жүзеге асырылады:</w:t>
      </w:r>
    </w:p>
    <w:bookmarkEnd w:id="270"/>
    <w:p>
      <w:pPr>
        <w:spacing w:after="0"/>
        <w:ind w:left="0"/>
        <w:jc w:val="both"/>
      </w:pPr>
      <w:r>
        <w:rPr>
          <w:rFonts w:ascii="Times New Roman"/>
          <w:b w:val="false"/>
          <w:i w:val="false"/>
          <w:color w:val="000000"/>
          <w:sz w:val="28"/>
        </w:rPr>
        <w:t>
      МЖӘ мемлекеттік мүлікті мүліктік жалдау (жалға алу) түрінде МЖӘ шартын жасасу арқылы іске асырылады;</w:t>
      </w:r>
    </w:p>
    <w:p>
      <w:pPr>
        <w:spacing w:after="0"/>
        <w:ind w:left="0"/>
        <w:jc w:val="both"/>
      </w:pPr>
      <w:r>
        <w:rPr>
          <w:rFonts w:ascii="Times New Roman"/>
          <w:b w:val="false"/>
          <w:i w:val="false"/>
          <w:color w:val="000000"/>
          <w:sz w:val="28"/>
        </w:rPr>
        <w:t>
      мемлекеттік әріптес мемлекеттік қолдау шараларын ұсынбайды;</w:t>
      </w:r>
    </w:p>
    <w:p>
      <w:pPr>
        <w:spacing w:after="0"/>
        <w:ind w:left="0"/>
        <w:jc w:val="both"/>
      </w:pPr>
      <w:r>
        <w:rPr>
          <w:rFonts w:ascii="Times New Roman"/>
          <w:b w:val="false"/>
          <w:i w:val="false"/>
          <w:color w:val="000000"/>
          <w:sz w:val="28"/>
        </w:rPr>
        <w:t>
      мемлекеттік әріптес МЖӘ субъектілеріне бюджеттен төлемдер болжамайды.</w:t>
      </w:r>
    </w:p>
    <w:bookmarkStart w:name="z308" w:id="271"/>
    <w:p>
      <w:pPr>
        <w:spacing w:after="0"/>
        <w:ind w:left="0"/>
        <w:jc w:val="both"/>
      </w:pPr>
      <w:r>
        <w:rPr>
          <w:rFonts w:ascii="Times New Roman"/>
          <w:b w:val="false"/>
          <w:i w:val="false"/>
          <w:color w:val="000000"/>
          <w:sz w:val="28"/>
        </w:rPr>
        <w:t>
      146. Жекеше әріптесті айқындау бойынша аукцион өткізу бағаны (жалдау төлемін) көтеру әдісімен жүргізіледі.</w:t>
      </w:r>
    </w:p>
    <w:bookmarkEnd w:id="271"/>
    <w:bookmarkStart w:name="z309" w:id="272"/>
    <w:p>
      <w:pPr>
        <w:spacing w:after="0"/>
        <w:ind w:left="0"/>
        <w:jc w:val="both"/>
      </w:pPr>
      <w:r>
        <w:rPr>
          <w:rFonts w:ascii="Times New Roman"/>
          <w:b w:val="false"/>
          <w:i w:val="false"/>
          <w:color w:val="000000"/>
          <w:sz w:val="28"/>
        </w:rPr>
        <w:t>
      147. Егер аукциондық құжаттамада көрсетілген мерзімдерде 3 (үш) аукциондық өтінімнен кем ұсынылған және (немесе) егер аукциондық өтінімдерді қараудың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272"/>
    <w:p>
      <w:pPr>
        <w:spacing w:after="0"/>
        <w:ind w:left="0"/>
        <w:jc w:val="both"/>
      </w:pPr>
      <w:r>
        <w:rPr>
          <w:rFonts w:ascii="Times New Roman"/>
          <w:b w:val="false"/>
          <w:i w:val="false"/>
          <w:color w:val="000000"/>
          <w:sz w:val="28"/>
        </w:rPr>
        <w:t>
      Комиссия тиісті шешім қабылдаған күннен бастап үш жұмыс күні ішінде аукционның күшін жою туралы ақпарат МЖӘ веб-порталында және аукционды ұйымдастырушының интернет-ресурсында қазақ және орыс тілдерінде орналастырылуы тиіс.</w:t>
      </w:r>
    </w:p>
    <w:bookmarkStart w:name="z310" w:id="273"/>
    <w:p>
      <w:pPr>
        <w:spacing w:after="0"/>
        <w:ind w:left="0"/>
        <w:jc w:val="both"/>
      </w:pPr>
      <w:r>
        <w:rPr>
          <w:rFonts w:ascii="Times New Roman"/>
          <w:b w:val="false"/>
          <w:i w:val="false"/>
          <w:color w:val="000000"/>
          <w:sz w:val="28"/>
        </w:rPr>
        <w:t>
      148. Аукционға аукционға қатысуға жіберілген және аукционға қатысушылар ретінде тіркелген әлеуетті жекеше әріптестер қатысады.</w:t>
      </w:r>
    </w:p>
    <w:bookmarkEnd w:id="273"/>
    <w:p>
      <w:pPr>
        <w:spacing w:after="0"/>
        <w:ind w:left="0"/>
        <w:jc w:val="both"/>
      </w:pPr>
      <w:r>
        <w:rPr>
          <w:rFonts w:ascii="Times New Roman"/>
          <w:b w:val="false"/>
          <w:i w:val="false"/>
          <w:color w:val="000000"/>
          <w:sz w:val="28"/>
        </w:rPr>
        <w:t>
      Аукцион аукцион өткізу туралы хабарламада көрсетілген күні өткізіледі.</w:t>
      </w:r>
    </w:p>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қатысуға жіберілген әлеуетті жекеше әріптестерді хабардар етеді.</w:t>
      </w:r>
    </w:p>
    <w:bookmarkStart w:name="z311" w:id="274"/>
    <w:p>
      <w:pPr>
        <w:spacing w:after="0"/>
        <w:ind w:left="0"/>
        <w:jc w:val="both"/>
      </w:pPr>
      <w:r>
        <w:rPr>
          <w:rFonts w:ascii="Times New Roman"/>
          <w:b w:val="false"/>
          <w:i w:val="false"/>
          <w:color w:val="000000"/>
          <w:sz w:val="28"/>
        </w:rPr>
        <w:t>
      149. Аукционға қатысушылардың өкілдерін тіркеу аукцион басталғанға дейін бір сағат бұрын басталып, бес минут бұрын аяқталады.</w:t>
      </w:r>
    </w:p>
    <w:bookmarkEnd w:id="274"/>
    <w:p>
      <w:pPr>
        <w:spacing w:after="0"/>
        <w:ind w:left="0"/>
        <w:jc w:val="both"/>
      </w:pPr>
      <w:r>
        <w:rPr>
          <w:rFonts w:ascii="Times New Roman"/>
          <w:b w:val="false"/>
          <w:i w:val="false"/>
          <w:color w:val="000000"/>
          <w:sz w:val="28"/>
        </w:rPr>
        <w:t>
      Аукционға тіркелген қатысушылар өткізілетін аукционның аудио - және бейнетіркеу жүргізуге құқылы.</w:t>
      </w:r>
    </w:p>
    <w:bookmarkStart w:name="z312" w:id="275"/>
    <w:p>
      <w:pPr>
        <w:spacing w:after="0"/>
        <w:ind w:left="0"/>
        <w:jc w:val="both"/>
      </w:pPr>
      <w:r>
        <w:rPr>
          <w:rFonts w:ascii="Times New Roman"/>
          <w:b w:val="false"/>
          <w:i w:val="false"/>
          <w:color w:val="000000"/>
          <w:sz w:val="28"/>
        </w:rPr>
        <w:t>
      150. Аукцион ашық нысанда аукционға қатысушылардың аукциондық құжаттамада көрсетілген МЖӘ шарты нысанасының бастапқы бағасынан бастап аукцион қадамына баға шамасы бойынша өз ұсыныстарын жариялауы арқылы өткізіледі.</w:t>
      </w:r>
    </w:p>
    <w:bookmarkEnd w:id="275"/>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егер олар осы соманы мәлімдеуге дайын болса, олар келесі бағаны жариялағаннан кейін көтереді.</w:t>
      </w:r>
    </w:p>
    <w:bookmarkStart w:name="z313" w:id="276"/>
    <w:p>
      <w:pPr>
        <w:spacing w:after="0"/>
        <w:ind w:left="0"/>
        <w:jc w:val="both"/>
      </w:pPr>
      <w:r>
        <w:rPr>
          <w:rFonts w:ascii="Times New Roman"/>
          <w:b w:val="false"/>
          <w:i w:val="false"/>
          <w:color w:val="000000"/>
          <w:sz w:val="28"/>
        </w:rPr>
        <w:t>
      151. Аукцион аукционға қатысушылардың санын, МЖӘ объектісі туралы мәліметтерді, оның негізгі сипаттамаларын, сондай-ақ оны беру шарттарын, аукционды өткізу тәртібін, бастапқы бағаны және аукцион қадамын жариялаудан басталады.</w:t>
      </w:r>
    </w:p>
    <w:bookmarkEnd w:id="276"/>
    <w:bookmarkStart w:name="z314" w:id="277"/>
    <w:p>
      <w:pPr>
        <w:spacing w:after="0"/>
        <w:ind w:left="0"/>
        <w:jc w:val="both"/>
      </w:pPr>
      <w:r>
        <w:rPr>
          <w:rFonts w:ascii="Times New Roman"/>
          <w:b w:val="false"/>
          <w:i w:val="false"/>
          <w:color w:val="000000"/>
          <w:sz w:val="28"/>
        </w:rPr>
        <w:t>
      152.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277"/>
    <w:bookmarkStart w:name="z315" w:id="278"/>
    <w:p>
      <w:pPr>
        <w:spacing w:after="0"/>
        <w:ind w:left="0"/>
        <w:jc w:val="both"/>
      </w:pPr>
      <w:r>
        <w:rPr>
          <w:rFonts w:ascii="Times New Roman"/>
          <w:b w:val="false"/>
          <w:i w:val="false"/>
          <w:color w:val="000000"/>
          <w:sz w:val="28"/>
        </w:rPr>
        <w:t>
      153. Аукционды ұйымдастырушы аукцион қадамының шамасына ұлғайтылған бастапқы бағасына тең бірінші мәнді жариялайды.</w:t>
      </w:r>
    </w:p>
    <w:bookmarkEnd w:id="278"/>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Start w:name="z316" w:id="279"/>
    <w:p>
      <w:pPr>
        <w:spacing w:after="0"/>
        <w:ind w:left="0"/>
        <w:jc w:val="both"/>
      </w:pPr>
      <w:r>
        <w:rPr>
          <w:rFonts w:ascii="Times New Roman"/>
          <w:b w:val="false"/>
          <w:i w:val="false"/>
          <w:color w:val="000000"/>
          <w:sz w:val="28"/>
        </w:rPr>
        <w:t>
      154. Аукционға қатысушы ағымдағы ең төменгі ұсыныс болмаған жағдайда, аукцион қадамының шамасына қарамастан бастапқы бағадан жоғары баға туралы ұсыныс береді.</w:t>
      </w:r>
    </w:p>
    <w:bookmarkEnd w:id="279"/>
    <w:bookmarkStart w:name="z317" w:id="280"/>
    <w:p>
      <w:pPr>
        <w:spacing w:after="0"/>
        <w:ind w:left="0"/>
        <w:jc w:val="both"/>
      </w:pPr>
      <w:r>
        <w:rPr>
          <w:rFonts w:ascii="Times New Roman"/>
          <w:b w:val="false"/>
          <w:i w:val="false"/>
          <w:color w:val="000000"/>
          <w:sz w:val="28"/>
        </w:rPr>
        <w:t>
      155.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280"/>
    <w:p>
      <w:pPr>
        <w:spacing w:after="0"/>
        <w:ind w:left="0"/>
        <w:jc w:val="both"/>
      </w:pPr>
      <w:r>
        <w:rPr>
          <w:rFonts w:ascii="Times New Roman"/>
          <w:b w:val="false"/>
          <w:i w:val="false"/>
          <w:color w:val="000000"/>
          <w:sz w:val="28"/>
        </w:rPr>
        <w:t>
      Аукцион қадамдарынан өту ведомосіне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Start w:name="z318" w:id="281"/>
    <w:p>
      <w:pPr>
        <w:spacing w:after="0"/>
        <w:ind w:left="0"/>
        <w:jc w:val="both"/>
      </w:pPr>
      <w:r>
        <w:rPr>
          <w:rFonts w:ascii="Times New Roman"/>
          <w:b w:val="false"/>
          <w:i w:val="false"/>
          <w:color w:val="000000"/>
          <w:sz w:val="28"/>
        </w:rPr>
        <w:t xml:space="preserve">
      156. Аукционның қорытындысын шығару және МЖӘ шартын жасасу. </w:t>
      </w:r>
    </w:p>
    <w:bookmarkEnd w:id="281"/>
    <w:p>
      <w:pPr>
        <w:spacing w:after="0"/>
        <w:ind w:left="0"/>
        <w:jc w:val="both"/>
      </w:pPr>
      <w:r>
        <w:rPr>
          <w:rFonts w:ascii="Times New Roman"/>
          <w:b w:val="false"/>
          <w:i w:val="false"/>
          <w:color w:val="000000"/>
          <w:sz w:val="28"/>
        </w:rPr>
        <w:t>
      Ең жоғары баға ұсынған әлеуетті жекеше әріптесаукцион жеңімпазы болады.</w:t>
      </w:r>
    </w:p>
    <w:p>
      <w:pPr>
        <w:spacing w:after="0"/>
        <w:ind w:left="0"/>
        <w:jc w:val="both"/>
      </w:pPr>
      <w:r>
        <w:rPr>
          <w:rFonts w:ascii="Times New Roman"/>
          <w:b w:val="false"/>
          <w:i w:val="false"/>
          <w:color w:val="000000"/>
          <w:sz w:val="28"/>
        </w:rPr>
        <w:t>
      Аукционның нәтижелері ол өткізілген күні Комиссияның барлық қатысып отырған мүшелері қол қоятын хаттамамен жарияланады және ресімделеді. Хаттаманың көшірмесі аукцион жеңімпазына табыс етіледі.</w:t>
      </w:r>
    </w:p>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орналастырылуы тиіс.</w:t>
      </w:r>
    </w:p>
    <w:bookmarkStart w:name="z319" w:id="282"/>
    <w:p>
      <w:pPr>
        <w:spacing w:after="0"/>
        <w:ind w:left="0"/>
        <w:jc w:val="both"/>
      </w:pPr>
      <w:r>
        <w:rPr>
          <w:rFonts w:ascii="Times New Roman"/>
          <w:b w:val="false"/>
          <w:i w:val="false"/>
          <w:color w:val="000000"/>
          <w:sz w:val="28"/>
        </w:rPr>
        <w:t>
      157. Аукционды ұйымдастырушы аукционның қорытындысы шығарылған күннен бастап 5 (бес) жұмыс күні ішінде қол қою үшін аукцион жеңімпазына МЖӘ шартын жібереді.</w:t>
      </w:r>
    </w:p>
    <w:bookmarkEnd w:id="282"/>
    <w:bookmarkStart w:name="z320" w:id="283"/>
    <w:p>
      <w:pPr>
        <w:spacing w:after="0"/>
        <w:ind w:left="0"/>
        <w:jc w:val="both"/>
      </w:pPr>
      <w:r>
        <w:rPr>
          <w:rFonts w:ascii="Times New Roman"/>
          <w:b w:val="false"/>
          <w:i w:val="false"/>
          <w:color w:val="000000"/>
          <w:sz w:val="28"/>
        </w:rPr>
        <w:t>
      158. Аукцион жеңімпазы алған күннен бастап 10 (он) жұмыс күні ішінде МЖӘ шартына қол қояды.</w:t>
      </w:r>
    </w:p>
    <w:bookmarkEnd w:id="283"/>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МЖӘ шартын ұсынбаған жағдайда, мұндай адам МЖӘ шартын жасасу құқығынан айырылады.</w:t>
      </w:r>
    </w:p>
    <w:bookmarkStart w:name="z321" w:id="284"/>
    <w:p>
      <w:pPr>
        <w:spacing w:after="0"/>
        <w:ind w:left="0"/>
        <w:jc w:val="both"/>
      </w:pPr>
      <w:r>
        <w:rPr>
          <w:rFonts w:ascii="Times New Roman"/>
          <w:b w:val="false"/>
          <w:i w:val="false"/>
          <w:color w:val="000000"/>
          <w:sz w:val="28"/>
        </w:rPr>
        <w:t>
      159. Аукционды ұйымдастырушы аукцион жеңімпазынан МЖӘ шартын алған күннен бастап 5 (бес) жұмыс күні ішінде аукцион жеңімпазына оның мемлекеттік әріптес қол қойған МЖӘ шартының данасын жібереді.</w:t>
      </w:r>
    </w:p>
    <w:bookmarkEnd w:id="284"/>
    <w:bookmarkStart w:name="z322" w:id="285"/>
    <w:p>
      <w:pPr>
        <w:spacing w:after="0"/>
        <w:ind w:left="0"/>
        <w:jc w:val="both"/>
      </w:pPr>
      <w:r>
        <w:rPr>
          <w:rFonts w:ascii="Times New Roman"/>
          <w:b w:val="false"/>
          <w:i w:val="false"/>
          <w:color w:val="000000"/>
          <w:sz w:val="28"/>
        </w:rPr>
        <w:t>
      160. Егер МЖӘ жобасын аукционда ұтылып қалған әлеуетті жекеше әріптес бастамашылық еткен жағдайда, конкурсты ұйымдастырушы МЖӘ шартының жобасымен бір мезгілде аукцион жеңімпазына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285"/>
    <w:bookmarkStart w:name="z323" w:id="286"/>
    <w:p>
      <w:pPr>
        <w:spacing w:after="0"/>
        <w:ind w:left="0"/>
        <w:jc w:val="both"/>
      </w:pPr>
      <w:r>
        <w:rPr>
          <w:rFonts w:ascii="Times New Roman"/>
          <w:b w:val="false"/>
          <w:i w:val="false"/>
          <w:color w:val="000000"/>
          <w:sz w:val="28"/>
        </w:rPr>
        <w:t>
      161. Осы Қағидалардың 147 және 153-тармақтарында белгіленген жағдайларда Аукцион өткізілмеген деп танылады.</w:t>
      </w:r>
    </w:p>
    <w:bookmarkEnd w:id="286"/>
    <w:bookmarkStart w:name="z324" w:id="287"/>
    <w:p>
      <w:pPr>
        <w:spacing w:after="0"/>
        <w:ind w:left="0"/>
        <w:jc w:val="left"/>
      </w:pPr>
      <w:r>
        <w:rPr>
          <w:rFonts w:ascii="Times New Roman"/>
          <w:b/>
          <w:i w:val="false"/>
          <w:color w:val="000000"/>
        </w:rPr>
        <w:t xml:space="preserve"> 7-параграф. Екі кезеңді рәсімдерді пайдалана отырып, жекеше әріптесті айқындау жөніндегі конкурсты өткізу ерекшеліктері</w:t>
      </w:r>
    </w:p>
    <w:bookmarkEnd w:id="287"/>
    <w:bookmarkStart w:name="z325" w:id="288"/>
    <w:p>
      <w:pPr>
        <w:spacing w:after="0"/>
        <w:ind w:left="0"/>
        <w:jc w:val="both"/>
      </w:pPr>
      <w:r>
        <w:rPr>
          <w:rFonts w:ascii="Times New Roman"/>
          <w:b w:val="false"/>
          <w:i w:val="false"/>
          <w:color w:val="000000"/>
          <w:sz w:val="28"/>
        </w:rPr>
        <w:t>
      162. Екі кезеңдік рәсімдерді пайдалана отырып, жекеше әріптесті айқындау жөніндегі конкурс конкурсты ұйымдастырушы МЖӘ қолдану аясын және (немесе) объектісін техникалық тұрғыдан күрделі және (немесе) бірегей деп айқындаған жағдайларда өткізіледі.</w:t>
      </w:r>
    </w:p>
    <w:bookmarkEnd w:id="288"/>
    <w:bookmarkStart w:name="z326" w:id="289"/>
    <w:p>
      <w:pPr>
        <w:spacing w:after="0"/>
        <w:ind w:left="0"/>
        <w:jc w:val="both"/>
      </w:pPr>
      <w:r>
        <w:rPr>
          <w:rFonts w:ascii="Times New Roman"/>
          <w:b w:val="false"/>
          <w:i w:val="false"/>
          <w:color w:val="000000"/>
          <w:sz w:val="28"/>
        </w:rPr>
        <w:t>
      163. Екі кезеңді рәсімдерді пайдалана отырып, жекеше әріптесті айқындау жөніндегі конкурстың бірінші кезеңі, мыналарды көздейтін:</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w:t>
      </w:r>
    </w:p>
    <w:bookmarkStart w:name="z328" w:id="290"/>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бойынша конкурс өткізу туралы хабарландыруды жариялауын.</w:t>
      </w:r>
    </w:p>
    <w:bookmarkEnd w:id="290"/>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өткізуді дайындаудың басталуы туралы ақпарат МЖӘ жобасы туралы, әлеуетті жекеше әріптестің МЖӘ веб-порталында техникалық тапсырмаға сәйкес әзірленген техникалық ұсыныстарды орналастыру күні мен уақыты туралы мәліметтерді қамтиды;</w:t>
      </w:r>
    </w:p>
    <w:bookmarkStart w:name="z329" w:id="291"/>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беруін.</w:t>
      </w:r>
    </w:p>
    <w:bookmarkEnd w:id="291"/>
    <w:p>
      <w:pPr>
        <w:spacing w:after="0"/>
        <w:ind w:left="0"/>
        <w:jc w:val="both"/>
      </w:pPr>
      <w:r>
        <w:rPr>
          <w:rFonts w:ascii="Times New Roman"/>
          <w:b w:val="false"/>
          <w:i w:val="false"/>
          <w:color w:val="000000"/>
          <w:sz w:val="28"/>
        </w:rPr>
        <w:t>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w:t>
      </w:r>
    </w:p>
    <w:bookmarkStart w:name="z330" w:id="292"/>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w:t>
      </w:r>
    </w:p>
    <w:bookmarkEnd w:id="292"/>
    <w:p>
      <w:pPr>
        <w:spacing w:after="0"/>
        <w:ind w:left="0"/>
        <w:jc w:val="both"/>
      </w:pPr>
      <w:r>
        <w:rPr>
          <w:rFonts w:ascii="Times New Roman"/>
          <w:b w:val="false"/>
          <w:i w:val="false"/>
          <w:color w:val="000000"/>
          <w:sz w:val="28"/>
        </w:rPr>
        <w:t xml:space="preserve">
      Осы кезеңде әлеуетті жекеше әріптес, соның негізінде конкурсты ұйымдастырушы біліктілік іріктеу жүргізетін,қойылатын біліктілік талаптарына сәйкестігін растайтын құжаттарды ұсынады; </w:t>
      </w:r>
    </w:p>
    <w:bookmarkStart w:name="z331" w:id="293"/>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w:t>
      </w:r>
    </w:p>
    <w:bookmarkEnd w:id="293"/>
    <w:p>
      <w:pPr>
        <w:spacing w:after="0"/>
        <w:ind w:left="0"/>
        <w:jc w:val="both"/>
      </w:pPr>
      <w:r>
        <w:rPr>
          <w:rFonts w:ascii="Times New Roman"/>
          <w:b w:val="false"/>
          <w:i w:val="false"/>
          <w:color w:val="000000"/>
          <w:sz w:val="28"/>
        </w:rPr>
        <w:t>
      Осы кезеңде конкурсты ұйымдастырушы мүдделі әлеуетті жекеше әріптестердің әрқайсысының қажеттіліктері мен мүмкіндіктерін ескере отырып, МЖӘ жобасының қаржылық, заңдық және өзге де параметрлері бойынша оңтайлы шешімдер қалыптастыру қажет болған жағдайда бәсекелі диалог ұйымдастырады.</w:t>
      </w:r>
    </w:p>
    <w:p>
      <w:pPr>
        <w:spacing w:after="0"/>
        <w:ind w:left="0"/>
        <w:jc w:val="both"/>
      </w:pPr>
      <w:r>
        <w:rPr>
          <w:rFonts w:ascii="Times New Roman"/>
          <w:b w:val="false"/>
          <w:i w:val="false"/>
          <w:color w:val="000000"/>
          <w:sz w:val="28"/>
        </w:rPr>
        <w:t xml:space="preserve">
      МЖӘ жобасы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диалогтың барлық қатысушылары оны өткізу барысында алынған ақпараттың құпиялылығын сақтайды;</w:t>
      </w:r>
    </w:p>
    <w:bookmarkStart w:name="z332" w:id="294"/>
    <w:p>
      <w:pPr>
        <w:spacing w:after="0"/>
        <w:ind w:left="0"/>
        <w:jc w:val="both"/>
      </w:pPr>
      <w:r>
        <w:rPr>
          <w:rFonts w:ascii="Times New Roman"/>
          <w:b w:val="false"/>
          <w:i w:val="false"/>
          <w:color w:val="000000"/>
          <w:sz w:val="28"/>
        </w:rPr>
        <w:t>
      6) конкурсты ұйымдастырушының конкурстық құжаттаманы әзірлеп, бекітуін.</w:t>
      </w:r>
    </w:p>
    <w:bookmarkEnd w:id="294"/>
    <w:p>
      <w:pPr>
        <w:spacing w:after="0"/>
        <w:ind w:left="0"/>
        <w:jc w:val="both"/>
      </w:pPr>
      <w:r>
        <w:rPr>
          <w:rFonts w:ascii="Times New Roman"/>
          <w:b w:val="false"/>
          <w:i w:val="false"/>
          <w:color w:val="000000"/>
          <w:sz w:val="28"/>
        </w:rPr>
        <w:t>
      Конкурсты ұйымдастырушы әлеуетті жекеше әріптестермен МЖӘ объектісінің техникалық-экономикалық және пайдалану сипаттамаларына және МЖӘ шарты жобасының талаптарына және бәсекелі диалогқа қатысты мәселелерді талқылаудың нәтижелері негізінде конкурстық құжаттаманы әзірлеуді жүзеге асырады.</w:t>
      </w:r>
    </w:p>
    <w:p>
      <w:pPr>
        <w:spacing w:after="0"/>
        <w:ind w:left="0"/>
        <w:jc w:val="both"/>
      </w:pPr>
      <w:r>
        <w:rPr>
          <w:rFonts w:ascii="Times New Roman"/>
          <w:b w:val="false"/>
          <w:i w:val="false"/>
          <w:color w:val="000000"/>
          <w:sz w:val="28"/>
        </w:rPr>
        <w:t>
      Конкурстық құжаттаманың құрамында ТЭН немесе ЖСҚ болмаған жағдайда, конкурсты ұйымдастырушы онда конкурстың бірінші кезеңінде ұсынылған техникалық ұсыныстарды қараудың қорытындысы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құрылыстың (құрудың) болжамды құны конкурстың бірінші кезеңінде ұсынылған техникалық ұсыныстарды қараудың қорытындысы бойынша ең төменгі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жоқтығын растау үшін конкурсты ұйымдастырушы тиісті уәкілетті органдарға сұрау салулар жібереді.</w:t>
      </w:r>
    </w:p>
    <w:p>
      <w:pPr>
        <w:spacing w:after="0"/>
        <w:ind w:left="0"/>
        <w:jc w:val="both"/>
      </w:pPr>
      <w:r>
        <w:rPr>
          <w:rFonts w:ascii="Times New Roman"/>
          <w:b w:val="false"/>
          <w:i w:val="false"/>
          <w:color w:val="000000"/>
          <w:sz w:val="28"/>
        </w:rPr>
        <w:t>
      Бұл ретте конкурстық құжаттамада МЖӘ жобасын іске асыру жөніндегі қаржылық шарттарды қамтитын конкурстық өтінімдерді ұсыну жөніндегі талаптар көзделеді.</w:t>
      </w:r>
    </w:p>
    <w:p>
      <w:pPr>
        <w:spacing w:after="0"/>
        <w:ind w:left="0"/>
        <w:jc w:val="both"/>
      </w:pPr>
      <w:r>
        <w:rPr>
          <w:rFonts w:ascii="Times New Roman"/>
          <w:b w:val="false"/>
          <w:i w:val="false"/>
          <w:color w:val="000000"/>
          <w:sz w:val="28"/>
        </w:rPr>
        <w:t>
      Конкурстық құжаттама осы Қағидалардың 2-тарауының 3-параграфында белгіленген тәртіппен сараптауға және келісуге жатады;</w:t>
      </w:r>
    </w:p>
    <w:bookmarkStart w:name="z333" w:id="295"/>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 берген, сондай-ақ біліктілік іріктеуден өткен әлеуетті жекеше әріптестерге жекеше әріптесті айқындау жөніндегі конкурстың екінші кезеңіне хабарламалар жіберуін көздейтін, әлеуетті жекеше әріптестердің техникалық ұсыныстарын жинауға арналған екі кезеңдік рәсімдердің алдын ала кезеңі болып табылады.</w:t>
      </w:r>
    </w:p>
    <w:bookmarkEnd w:id="295"/>
    <w:bookmarkStart w:name="z334" w:id="296"/>
    <w:p>
      <w:pPr>
        <w:spacing w:after="0"/>
        <w:ind w:left="0"/>
        <w:jc w:val="both"/>
      </w:pPr>
      <w:r>
        <w:rPr>
          <w:rFonts w:ascii="Times New Roman"/>
          <w:b w:val="false"/>
          <w:i w:val="false"/>
          <w:color w:val="000000"/>
          <w:sz w:val="28"/>
        </w:rPr>
        <w:t>
      164. Екі кезеңдік рәсімдерді пайдалана отырып, жекеше әріптесті айқындау жөніндегі конкурстың екінші кезеңі мыналарды:</w:t>
      </w:r>
    </w:p>
    <w:bookmarkEnd w:id="296"/>
    <w:bookmarkStart w:name="z335" w:id="297"/>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енгізуін, сондай-ақ конкурстық өтінімді қамтамасыз етуді енгізуін.</w:t>
      </w:r>
    </w:p>
    <w:bookmarkEnd w:id="297"/>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жататын болса, әлеуетті жекеше әріптес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орналастыруы қажет.</w:t>
      </w:r>
    </w:p>
    <w:p>
      <w:pPr>
        <w:spacing w:after="0"/>
        <w:ind w:left="0"/>
        <w:jc w:val="both"/>
      </w:pPr>
      <w:r>
        <w:rPr>
          <w:rFonts w:ascii="Times New Roman"/>
          <w:b w:val="false"/>
          <w:i w:val="false"/>
          <w:color w:val="000000"/>
          <w:sz w:val="28"/>
        </w:rPr>
        <w:t>
      МЖӘ жобасы бойынша бекітілген ТЭН немесе ЖСҚ болған жағдайда, конкурсты ұйымдастырушы қосымша ақпарат ретінде олардың электрондық көшірмелерін конкурстық құжаттамаға қоса береді.</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 ТЭН-де не ЖСҚ-да көзделген техникалық-технологиялық және экологиялық шешімдер қабылдаған жағдайда, жекеше әріптесті айқындау жөніндегі конкурсқа қатысушы конкурстық өтінімнің құрамында осындай шешімдерді қабылдау туралы кепілдік-хатты қосымша орналастырады.</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 қабылдаған жағдайда, онда конкурсқа қатысушы жекеше әріптесті айқындау бойынша конкурстық өтінімнің құрамында осындай шешімдердің қабылданғаны туралы кепілдік-хатты қосымша орналастырады.</w:t>
      </w:r>
    </w:p>
    <w:p>
      <w:pPr>
        <w:spacing w:after="0"/>
        <w:ind w:left="0"/>
        <w:jc w:val="both"/>
      </w:pPr>
      <w:r>
        <w:rPr>
          <w:rFonts w:ascii="Times New Roman"/>
          <w:b w:val="false"/>
          <w:i w:val="false"/>
          <w:color w:val="000000"/>
          <w:sz w:val="28"/>
        </w:rPr>
        <w:t>
      Егер конкурстық құжаттамада ТЭН не ЖСҚ болмаса, онда конкурсқа қатысушылар конкурстық құжаттаманың талаптарына сәйкес МЖӘ жобасын іске асыру жөніндегі қаржылық шарттары бар конкурстық өтінімдерді ұсынады;</w:t>
      </w:r>
    </w:p>
    <w:bookmarkStart w:name="z336" w:id="298"/>
    <w:p>
      <w:pPr>
        <w:spacing w:after="0"/>
        <w:ind w:left="0"/>
        <w:jc w:val="both"/>
      </w:pPr>
      <w:r>
        <w:rPr>
          <w:rFonts w:ascii="Times New Roman"/>
          <w:b w:val="false"/>
          <w:i w:val="false"/>
          <w:color w:val="000000"/>
          <w:sz w:val="28"/>
        </w:rPr>
        <w:t>
      2) осы Қағидалардың 94-тармағының 6), 7), 8), 9), 10) және 11) тармақшаларында көзделген іс-шараларды жүзеге асырудыкөздейді.</w:t>
      </w:r>
    </w:p>
    <w:bookmarkEnd w:id="298"/>
    <w:bookmarkStart w:name="z337" w:id="299"/>
    <w:p>
      <w:pPr>
        <w:spacing w:after="0"/>
        <w:ind w:left="0"/>
        <w:jc w:val="left"/>
      </w:pPr>
      <w:r>
        <w:rPr>
          <w:rFonts w:ascii="Times New Roman"/>
          <w:b/>
          <w:i w:val="false"/>
          <w:color w:val="000000"/>
        </w:rPr>
        <w:t xml:space="preserve"> 8-параграф. Жекеше әріптесті айқындау бойынша жабық конкурс өткізудің ерекшеліктері</w:t>
      </w:r>
    </w:p>
    <w:bookmarkEnd w:id="299"/>
    <w:p>
      <w:pPr>
        <w:spacing w:after="0"/>
        <w:ind w:left="0"/>
        <w:jc w:val="left"/>
      </w:pPr>
    </w:p>
    <w:p>
      <w:pPr>
        <w:spacing w:after="0"/>
        <w:ind w:left="0"/>
        <w:jc w:val="both"/>
      </w:pPr>
      <w:r>
        <w:rPr>
          <w:rFonts w:ascii="Times New Roman"/>
          <w:b w:val="false"/>
          <w:i w:val="false"/>
          <w:color w:val="000000"/>
          <w:sz w:val="28"/>
        </w:rPr>
        <w:t xml:space="preserve">
      165. Конкурсты ұйымдастырушы тізбесін Заңның 19-бабының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объектілерге қатысты жекеше әріптесті айқындау бойынша жабық конкурстар өткізеді.</w:t>
      </w:r>
    </w:p>
    <w:bookmarkStart w:name="z339" w:id="300"/>
    <w:p>
      <w:pPr>
        <w:spacing w:after="0"/>
        <w:ind w:left="0"/>
        <w:jc w:val="both"/>
      </w:pPr>
      <w:r>
        <w:rPr>
          <w:rFonts w:ascii="Times New Roman"/>
          <w:b w:val="false"/>
          <w:i w:val="false"/>
          <w:color w:val="000000"/>
          <w:sz w:val="28"/>
        </w:rPr>
        <w:t>
      166. Жекеше әріптесті айқындау жөніндегі жабық конкурс мынадай ерекшеліктері ескеріле отырып, осы Қағидаларда көзделген конкурстық рәсімдерге сәйкес өткізіледі:</w:t>
      </w:r>
    </w:p>
    <w:bookmarkEnd w:id="300"/>
    <w:p>
      <w:pPr>
        <w:spacing w:after="0"/>
        <w:ind w:left="0"/>
        <w:jc w:val="both"/>
      </w:pPr>
      <w:r>
        <w:rPr>
          <w:rFonts w:ascii="Times New Roman"/>
          <w:b w:val="false"/>
          <w:i w:val="false"/>
          <w:color w:val="000000"/>
          <w:sz w:val="28"/>
        </w:rPr>
        <w:t>
      жекеше әріптесті айқындау бойынша жабық конкурс өткізу туралы хабарлама орналастырылмайды. Конкурсты ұйымдастырушы кейіннен оларға жекеше әріптесті айқындау жөніндегі жабық конкурсқа қатысуға шақырулар жібере отырып,жекеше әріптесті айқындау жөніндегі конкурсқа жіберілуі мүмкін әлеуетті жекеше әріптестердің шектеулі тобын айқындайды;</w:t>
      </w:r>
    </w:p>
    <w:p>
      <w:pPr>
        <w:spacing w:after="0"/>
        <w:ind w:left="0"/>
        <w:jc w:val="both"/>
      </w:pPr>
      <w:r>
        <w:rPr>
          <w:rFonts w:ascii="Times New Roman"/>
          <w:b w:val="false"/>
          <w:i w:val="false"/>
          <w:color w:val="000000"/>
          <w:sz w:val="28"/>
        </w:rPr>
        <w:t>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сұрау салудың нысанасын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w:t>
      </w:r>
    </w:p>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Start w:name="z340" w:id="301"/>
    <w:p>
      <w:pPr>
        <w:spacing w:after="0"/>
        <w:ind w:left="0"/>
        <w:jc w:val="left"/>
      </w:pPr>
      <w:r>
        <w:rPr>
          <w:rFonts w:ascii="Times New Roman"/>
          <w:b/>
          <w:i w:val="false"/>
          <w:color w:val="000000"/>
        </w:rPr>
        <w:t xml:space="preserve"> 4-тарау. Тікелей келіссөздер негізінде жекеше әріптесті айқындау</w:t>
      </w:r>
    </w:p>
    <w:bookmarkEnd w:id="301"/>
    <w:bookmarkStart w:name="z341" w:id="302"/>
    <w:p>
      <w:pPr>
        <w:spacing w:after="0"/>
        <w:ind w:left="0"/>
        <w:jc w:val="left"/>
      </w:pPr>
      <w:r>
        <w:rPr>
          <w:rFonts w:ascii="Times New Roman"/>
          <w:b/>
          <w:i w:val="false"/>
          <w:color w:val="000000"/>
        </w:rPr>
        <w:t xml:space="preserve"> 1-параграф. Әлеуетті жекеше әріптестің тікелей келіссөздерге бастамашылық жасауы</w:t>
      </w:r>
    </w:p>
    <w:bookmarkEnd w:id="302"/>
    <w:bookmarkStart w:name="z342" w:id="303"/>
    <w:p>
      <w:pPr>
        <w:spacing w:after="0"/>
        <w:ind w:left="0"/>
        <w:jc w:val="both"/>
      </w:pPr>
      <w:r>
        <w:rPr>
          <w:rFonts w:ascii="Times New Roman"/>
          <w:b w:val="false"/>
          <w:i w:val="false"/>
          <w:color w:val="000000"/>
          <w:sz w:val="28"/>
        </w:rPr>
        <w:t>
      167. Тікелей келіссөздер негізінде жекеше әріптесті айқындау технологиялар трансфертін көздейтін бірегей объектілерді құруға және пайдалануға бағытталған МЖӘ жобаларын іске асыру үшін Қазақстан Республикасы Үкіметінің шешімі бойынша ғана жүзеге асырылады.</w:t>
      </w:r>
    </w:p>
    <w:bookmarkEnd w:id="303"/>
    <w:bookmarkStart w:name="z343" w:id="304"/>
    <w:p>
      <w:pPr>
        <w:spacing w:after="0"/>
        <w:ind w:left="0"/>
        <w:jc w:val="both"/>
      </w:pPr>
      <w:r>
        <w:rPr>
          <w:rFonts w:ascii="Times New Roman"/>
          <w:b w:val="false"/>
          <w:i w:val="false"/>
          <w:color w:val="000000"/>
          <w:sz w:val="28"/>
        </w:rPr>
        <w:t>
      168. Жекеше әріптесті айқындау бойынша тікелей келіссөздерді ұйымдастыру және жүргізу мынадай дәйекті кезеңдер арқылы жүзеге асырылады:</w:t>
      </w:r>
    </w:p>
    <w:bookmarkEnd w:id="304"/>
    <w:bookmarkStart w:name="z344" w:id="305"/>
    <w:p>
      <w:pPr>
        <w:spacing w:after="0"/>
        <w:ind w:left="0"/>
        <w:jc w:val="both"/>
      </w:pPr>
      <w:r>
        <w:rPr>
          <w:rFonts w:ascii="Times New Roman"/>
          <w:b w:val="false"/>
          <w:i w:val="false"/>
          <w:color w:val="000000"/>
          <w:sz w:val="28"/>
        </w:rPr>
        <w:t xml:space="preserve">
      1) әлеуетті жекеше әріптестің МЖӘ жобасына бастамашылық жасауы; </w:t>
      </w:r>
    </w:p>
    <w:bookmarkEnd w:id="305"/>
    <w:bookmarkStart w:name="z345" w:id="306"/>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306"/>
    <w:bookmarkStart w:name="z346" w:id="307"/>
    <w:p>
      <w:pPr>
        <w:spacing w:after="0"/>
        <w:ind w:left="0"/>
        <w:jc w:val="both"/>
      </w:pPr>
      <w:r>
        <w:rPr>
          <w:rFonts w:ascii="Times New Roman"/>
          <w:b w:val="false"/>
          <w:i w:val="false"/>
          <w:color w:val="000000"/>
          <w:sz w:val="28"/>
        </w:rPr>
        <w:t>
      3) МЖӘ жобасына бизнес-жоспардың сараптамасы;</w:t>
      </w:r>
    </w:p>
    <w:bookmarkEnd w:id="307"/>
    <w:bookmarkStart w:name="z347" w:id="308"/>
    <w:p>
      <w:pPr>
        <w:spacing w:after="0"/>
        <w:ind w:left="0"/>
        <w:jc w:val="both"/>
      </w:pPr>
      <w:r>
        <w:rPr>
          <w:rFonts w:ascii="Times New Roman"/>
          <w:b w:val="false"/>
          <w:i w:val="false"/>
          <w:color w:val="000000"/>
          <w:sz w:val="28"/>
        </w:rPr>
        <w:t>
      4) МЖӘ шартының талаптары туралы МЖӘ шартының әлеуетті тараптары арасында келіссөздер жүргізу;</w:t>
      </w:r>
    </w:p>
    <w:bookmarkEnd w:id="308"/>
    <w:bookmarkStart w:name="z348" w:id="309"/>
    <w:p>
      <w:pPr>
        <w:spacing w:after="0"/>
        <w:ind w:left="0"/>
        <w:jc w:val="both"/>
      </w:pPr>
      <w:r>
        <w:rPr>
          <w:rFonts w:ascii="Times New Roman"/>
          <w:b w:val="false"/>
          <w:i w:val="false"/>
          <w:color w:val="000000"/>
          <w:sz w:val="28"/>
        </w:rPr>
        <w:t>
      5) МЖӘ шартын жасасу.</w:t>
      </w:r>
    </w:p>
    <w:bookmarkEnd w:id="309"/>
    <w:bookmarkStart w:name="z349" w:id="310"/>
    <w:p>
      <w:pPr>
        <w:spacing w:after="0"/>
        <w:ind w:left="0"/>
        <w:jc w:val="both"/>
      </w:pPr>
      <w:r>
        <w:rPr>
          <w:rFonts w:ascii="Times New Roman"/>
          <w:b w:val="false"/>
          <w:i w:val="false"/>
          <w:color w:val="000000"/>
          <w:sz w:val="28"/>
        </w:rPr>
        <w:t>
      169. Тікелей келіссөздерге бастамашылық жасау әлеуетті жекеше әріптес уәкілетті тұлғаға тікелей келіссөздерге бастамашылық жасауға өтінім беру арқылы жүзеге асырылады.</w:t>
      </w:r>
    </w:p>
    <w:bookmarkEnd w:id="310"/>
    <w:bookmarkStart w:name="z350" w:id="311"/>
    <w:p>
      <w:pPr>
        <w:spacing w:after="0"/>
        <w:ind w:left="0"/>
        <w:jc w:val="both"/>
      </w:pPr>
      <w:r>
        <w:rPr>
          <w:rFonts w:ascii="Times New Roman"/>
          <w:b w:val="false"/>
          <w:i w:val="false"/>
          <w:color w:val="000000"/>
          <w:sz w:val="28"/>
        </w:rPr>
        <w:t>
      170. Бұл өтінімде:</w:t>
      </w:r>
    </w:p>
    <w:bookmarkEnd w:id="311"/>
    <w:p>
      <w:pPr>
        <w:spacing w:after="0"/>
        <w:ind w:left="0"/>
        <w:jc w:val="both"/>
      </w:pPr>
      <w:r>
        <w:rPr>
          <w:rFonts w:ascii="Times New Roman"/>
          <w:b w:val="false"/>
          <w:i w:val="false"/>
          <w:color w:val="000000"/>
          <w:sz w:val="28"/>
        </w:rPr>
        <w:t>
      әлеуетті жекеше әріптестің атауы және мекенжайы;</w:t>
      </w:r>
    </w:p>
    <w:p>
      <w:pPr>
        <w:spacing w:after="0"/>
        <w:ind w:left="0"/>
        <w:jc w:val="both"/>
      </w:pPr>
      <w:r>
        <w:rPr>
          <w:rFonts w:ascii="Times New Roman"/>
          <w:b w:val="false"/>
          <w:i w:val="false"/>
          <w:color w:val="000000"/>
          <w:sz w:val="28"/>
        </w:rPr>
        <w:t>
      мемлекеттік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әріптесті білдіретін тұлғалар туралы деректер;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құрылым бойынша әзірленген МЖӘ жобасына бизнес-жоспар қамтылады. Бұл ретте МЖӘ жобасының қаржылық-экономикалық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Тікелей келіссөздер арқылы жекеше әріптесті айқындай отырып, институционалдық МЖӘ жобасына бастамашылық жасаған жағдайларда, бизнес-жоспардың құрамына МЖӘ жобасының ҚЭН енгізілуі тиіс.</w:t>
      </w:r>
    </w:p>
    <w:bookmarkStart w:name="z351" w:id="312"/>
    <w:p>
      <w:pPr>
        <w:spacing w:after="0"/>
        <w:ind w:left="0"/>
        <w:jc w:val="both"/>
      </w:pPr>
      <w:r>
        <w:rPr>
          <w:rFonts w:ascii="Times New Roman"/>
          <w:b w:val="false"/>
          <w:i w:val="false"/>
          <w:color w:val="000000"/>
          <w:sz w:val="28"/>
        </w:rPr>
        <w:t>
      171. Жекеше әріптесті айқындау бойынша тікелей келіссөздерге бастамашылық жасауға арналған өтінім МЖӘ шартын жасасуға арналған оферта болып табылады.</w:t>
      </w:r>
    </w:p>
    <w:bookmarkEnd w:id="312"/>
    <w:bookmarkStart w:name="z352" w:id="313"/>
    <w:p>
      <w:pPr>
        <w:spacing w:after="0"/>
        <w:ind w:left="0"/>
        <w:jc w:val="both"/>
      </w:pPr>
      <w:r>
        <w:rPr>
          <w:rFonts w:ascii="Times New Roman"/>
          <w:b w:val="false"/>
          <w:i w:val="false"/>
          <w:color w:val="000000"/>
          <w:sz w:val="28"/>
        </w:rPr>
        <w:t>
      172. Тікелей келіссөздерге бастамашылық жасауға өтінім енгізілген уәкілетті тұлға, егер ол Қазақстан Республикасының Мемлекеттік жоспарлау жүйесінің құжаттарына сәйкес келмеген жағдайда, әлеуетті жекеше әріптеске өтінімді 5 (бес) жұмыс күніне дейінгі мерзімде қайтарады.</w:t>
      </w:r>
    </w:p>
    <w:bookmarkEnd w:id="313"/>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өтінім қайтарылмаған жағдайда, ол қарауға қабылданған болып есептеледі.</w:t>
      </w:r>
    </w:p>
    <w:bookmarkStart w:name="z353" w:id="314"/>
    <w:p>
      <w:pPr>
        <w:spacing w:after="0"/>
        <w:ind w:left="0"/>
        <w:jc w:val="both"/>
      </w:pPr>
      <w:r>
        <w:rPr>
          <w:rFonts w:ascii="Times New Roman"/>
          <w:b w:val="false"/>
          <w:i w:val="false"/>
          <w:color w:val="000000"/>
          <w:sz w:val="28"/>
        </w:rPr>
        <w:t xml:space="preserve">
      173. Тікелей келіссөздерге бастамашылық жасауға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 </w:t>
      </w:r>
    </w:p>
    <w:bookmarkEnd w:id="314"/>
    <w:bookmarkStart w:name="z354" w:id="315"/>
    <w:p>
      <w:pPr>
        <w:spacing w:after="0"/>
        <w:ind w:left="0"/>
        <w:jc w:val="both"/>
      </w:pPr>
      <w:r>
        <w:rPr>
          <w:rFonts w:ascii="Times New Roman"/>
          <w:b w:val="false"/>
          <w:i w:val="false"/>
          <w:color w:val="000000"/>
          <w:sz w:val="28"/>
        </w:rPr>
        <w:t>
      1) келіп түскен өтінімді нақтылау және (немесе) талқылау мақсатында әлеуетті жекеше әріптестен қосымша материалдар сұратады және (немесе)хаттама (хаттамалар) ресімдей отырып, алдын ала келіссөздер жүргізеді;</w:t>
      </w:r>
    </w:p>
    <w:bookmarkEnd w:id="315"/>
    <w:bookmarkStart w:name="z355" w:id="316"/>
    <w:p>
      <w:pPr>
        <w:spacing w:after="0"/>
        <w:ind w:left="0"/>
        <w:jc w:val="both"/>
      </w:pPr>
      <w:r>
        <w:rPr>
          <w:rFonts w:ascii="Times New Roman"/>
          <w:b w:val="false"/>
          <w:i w:val="false"/>
          <w:color w:val="000000"/>
          <w:sz w:val="28"/>
        </w:rPr>
        <w:t>
      2) МЖӘ веб-порталында тікелей келіссөздер жүргізуге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w:t>
      </w:r>
    </w:p>
    <w:bookmarkEnd w:id="316"/>
    <w:bookmarkStart w:name="z356" w:id="317"/>
    <w:p>
      <w:pPr>
        <w:spacing w:after="0"/>
        <w:ind w:left="0"/>
        <w:jc w:val="both"/>
      </w:pPr>
      <w:r>
        <w:rPr>
          <w:rFonts w:ascii="Times New Roman"/>
          <w:b w:val="false"/>
          <w:i w:val="false"/>
          <w:color w:val="000000"/>
          <w:sz w:val="28"/>
        </w:rPr>
        <w:t>
      3) қажет болған жағдайда жобаны іске асырудың орындылығын, сондай-ақ ұсынылатын МЖӘ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w:t>
      </w:r>
    </w:p>
    <w:bookmarkEnd w:id="317"/>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нақтылаудың және (немесе) талқылаудың қорытындысы бойынша әлеуетті жекеше әріптес оны түзете немесе кері қайтарып ала алады.</w:t>
      </w:r>
    </w:p>
    <w:bookmarkStart w:name="z357" w:id="318"/>
    <w:p>
      <w:pPr>
        <w:spacing w:after="0"/>
        <w:ind w:left="0"/>
        <w:jc w:val="both"/>
      </w:pPr>
      <w:r>
        <w:rPr>
          <w:rFonts w:ascii="Times New Roman"/>
          <w:b w:val="false"/>
          <w:i w:val="false"/>
          <w:color w:val="000000"/>
          <w:sz w:val="28"/>
        </w:rPr>
        <w:t>
      174. Тікелей келіссөздер жүргізуге арналған өтінімді қарауға қабылдау туралы хабарлама МЖӘ веб-порталында осы өтінімді қарауға қабылдаған күннен бастап 10 (он) жұмыс күнінен кешіктірілмейтін мерзімде орналастырылады.</w:t>
      </w:r>
    </w:p>
    <w:bookmarkEnd w:id="318"/>
    <w:p>
      <w:pPr>
        <w:spacing w:after="0"/>
        <w:ind w:left="0"/>
        <w:jc w:val="both"/>
      </w:pPr>
      <w:r>
        <w:rPr>
          <w:rFonts w:ascii="Times New Roman"/>
          <w:b w:val="false"/>
          <w:i w:val="false"/>
          <w:color w:val="000000"/>
          <w:sz w:val="28"/>
        </w:rPr>
        <w:t>
      Тікелей келіссөздерге бастамашылық жасауға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Start w:name="z358" w:id="319"/>
    <w:p>
      <w:pPr>
        <w:spacing w:after="0"/>
        <w:ind w:left="0"/>
        <w:jc w:val="both"/>
      </w:pPr>
      <w:r>
        <w:rPr>
          <w:rFonts w:ascii="Times New Roman"/>
          <w:b w:val="false"/>
          <w:i w:val="false"/>
          <w:color w:val="000000"/>
          <w:sz w:val="28"/>
        </w:rPr>
        <w:t>
      175. Тікелей келіссөздер жүргізуге арналған өтінімді қарауға қабылдау туралы хабарламада МЖӘ жобасының мақсаттары мен міндеттері, МЖӘ объектісінің негізгі техникалық-экономикалық параметрлері, тиімділіктің негізгі өлшемшарттары (мысалы, қуат, өнімділік, халықтың қажеттіліктерін қанағаттандыру, тапшылықты азайту), іске асырудың жоспарланған мерзімдері көрсетіледі.</w:t>
      </w:r>
    </w:p>
    <w:bookmarkEnd w:id="319"/>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көрсетіледі.</w:t>
      </w:r>
    </w:p>
    <w:bookmarkStart w:name="z359" w:id="320"/>
    <w:p>
      <w:pPr>
        <w:spacing w:after="0"/>
        <w:ind w:left="0"/>
        <w:jc w:val="both"/>
      </w:pPr>
      <w:r>
        <w:rPr>
          <w:rFonts w:ascii="Times New Roman"/>
          <w:b w:val="false"/>
          <w:i w:val="false"/>
          <w:color w:val="000000"/>
          <w:sz w:val="28"/>
        </w:rPr>
        <w:t xml:space="preserve">
      176.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талқылаулар жүргізеді. </w:t>
      </w:r>
    </w:p>
    <w:bookmarkEnd w:id="320"/>
    <w:p>
      <w:pPr>
        <w:spacing w:after="0"/>
        <w:ind w:left="0"/>
        <w:jc w:val="both"/>
      </w:pPr>
      <w:r>
        <w:rPr>
          <w:rFonts w:ascii="Times New Roman"/>
          <w:b w:val="false"/>
          <w:i w:val="false"/>
          <w:color w:val="000000"/>
          <w:sz w:val="28"/>
        </w:rPr>
        <w:t>
      Ашық талқылаулар МЖӘ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w:t>
      </w:r>
    </w:p>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МЖӘ веб-порталында жарияланады, сондай-ақ жобаға бастамашылық жасаған әлеуетті жекеше әріптеске атаулы түрде жіберіледі.</w:t>
      </w:r>
    </w:p>
    <w:bookmarkStart w:name="z360" w:id="321"/>
    <w:p>
      <w:pPr>
        <w:spacing w:after="0"/>
        <w:ind w:left="0"/>
        <w:jc w:val="both"/>
      </w:pPr>
      <w:r>
        <w:rPr>
          <w:rFonts w:ascii="Times New Roman"/>
          <w:b w:val="false"/>
          <w:i w:val="false"/>
          <w:color w:val="000000"/>
          <w:sz w:val="28"/>
        </w:rPr>
        <w:t>
      177. Осы Қағидалардың 173-тармағында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321"/>
    <w:bookmarkStart w:name="z361" w:id="322"/>
    <w:p>
      <w:pPr>
        <w:spacing w:after="0"/>
        <w:ind w:left="0"/>
        <w:jc w:val="both"/>
      </w:pPr>
      <w:r>
        <w:rPr>
          <w:rFonts w:ascii="Times New Roman"/>
          <w:b w:val="false"/>
          <w:i w:val="false"/>
          <w:color w:val="000000"/>
          <w:sz w:val="28"/>
        </w:rPr>
        <w:t>
      178. Бастамашылық жасалған МЖӘ жобасы МЖӘ саласындағы заңнамаға сәйкес келген, бірегейлігі расталған, технология трансферінің орындылығы, МЖӘ жобасын іске асырудың орындылығы расталған жағдайда оң қорытынды шығарылады.</w:t>
      </w:r>
    </w:p>
    <w:bookmarkEnd w:id="322"/>
    <w:p>
      <w:pPr>
        <w:spacing w:after="0"/>
        <w:ind w:left="0"/>
        <w:jc w:val="both"/>
      </w:pPr>
      <w:r>
        <w:rPr>
          <w:rFonts w:ascii="Times New Roman"/>
          <w:b w:val="false"/>
          <w:i w:val="false"/>
          <w:color w:val="000000"/>
          <w:sz w:val="28"/>
        </w:rPr>
        <w:t>
      Пайдалану барысында тікелей келіссөздерге бастамашылық жасауға өтінім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Start w:name="z362" w:id="323"/>
    <w:p>
      <w:pPr>
        <w:spacing w:after="0"/>
        <w:ind w:left="0"/>
        <w:jc w:val="both"/>
      </w:pPr>
      <w:r>
        <w:rPr>
          <w:rFonts w:ascii="Times New Roman"/>
          <w:b w:val="false"/>
          <w:i w:val="false"/>
          <w:color w:val="000000"/>
          <w:sz w:val="28"/>
        </w:rPr>
        <w:t>
      179. Қағидалардың 178-тармағында санамаланған қандай да бір негіздеме бойынша оң қорытынды үшін растау болмаған кезде теріс қорытынды шығарылады.</w:t>
      </w:r>
    </w:p>
    <w:bookmarkEnd w:id="323"/>
    <w:p>
      <w:pPr>
        <w:spacing w:after="0"/>
        <w:ind w:left="0"/>
        <w:jc w:val="both"/>
      </w:pPr>
      <w:r>
        <w:rPr>
          <w:rFonts w:ascii="Times New Roman"/>
          <w:b w:val="false"/>
          <w:i w:val="false"/>
          <w:color w:val="000000"/>
          <w:sz w:val="28"/>
        </w:rPr>
        <w:t>
      Теріс қорытынды алынған кезде әлеуетті жекеше әріптес жобаны пысықтауға және оны тікелей келіссөздер жүргізуге немесе жекеше бастаманы іске асыру жөніндегі конкурсты өткізуге жаңа өтінім беру жолымен іске асыруға бастамашылық жасауға құқылы.</w:t>
      </w:r>
    </w:p>
    <w:bookmarkStart w:name="z363" w:id="324"/>
    <w:p>
      <w:pPr>
        <w:spacing w:after="0"/>
        <w:ind w:left="0"/>
        <w:jc w:val="both"/>
      </w:pPr>
      <w:r>
        <w:rPr>
          <w:rFonts w:ascii="Times New Roman"/>
          <w:b w:val="false"/>
          <w:i w:val="false"/>
          <w:color w:val="000000"/>
          <w:sz w:val="28"/>
        </w:rPr>
        <w:t>
      180. Тікелей келіссөздерге бастамашылық жасауға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Start w:name="z365" w:id="325"/>
    <w:p>
      <w:pPr>
        <w:spacing w:after="0"/>
        <w:ind w:left="0"/>
        <w:jc w:val="both"/>
      </w:pPr>
      <w:r>
        <w:rPr>
          <w:rFonts w:ascii="Times New Roman"/>
          <w:b w:val="false"/>
          <w:i w:val="false"/>
          <w:color w:val="000000"/>
          <w:sz w:val="28"/>
        </w:rPr>
        <w:t>
      182.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325"/>
    <w:p>
      <w:pPr>
        <w:spacing w:after="0"/>
        <w:ind w:left="0"/>
        <w:jc w:val="both"/>
      </w:pPr>
      <w:r>
        <w:rPr>
          <w:rFonts w:ascii="Times New Roman"/>
          <w:b w:val="false"/>
          <w:i w:val="false"/>
          <w:color w:val="000000"/>
          <w:sz w:val="28"/>
        </w:rPr>
        <w:t>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хатшысы құрылымдық бөлімше басшысының орынбасарынан төмен емес тікелей келіссөздерді ұйымдастырушының өкілі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құрамына құрылымдық бөлімше басшысының орынбасарынан төмен емес тиісті саланың орталық уәкілетті органдарының өкілдері енгізіледі.</w:t>
      </w:r>
    </w:p>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Start w:name="z366" w:id="326"/>
    <w:p>
      <w:pPr>
        <w:spacing w:after="0"/>
        <w:ind w:left="0"/>
        <w:jc w:val="both"/>
      </w:pPr>
      <w:r>
        <w:rPr>
          <w:rFonts w:ascii="Times New Roman"/>
          <w:b w:val="false"/>
          <w:i w:val="false"/>
          <w:color w:val="000000"/>
          <w:sz w:val="28"/>
        </w:rPr>
        <w:t>
      183. Тікелей келіссөздер жүргізу жөніндегі комиссия мынадай функцияларды:</w:t>
      </w:r>
    </w:p>
    <w:bookmarkEnd w:id="326"/>
    <w:bookmarkStart w:name="z367" w:id="327"/>
    <w:p>
      <w:pPr>
        <w:spacing w:after="0"/>
        <w:ind w:left="0"/>
        <w:jc w:val="both"/>
      </w:pPr>
      <w:r>
        <w:rPr>
          <w:rFonts w:ascii="Times New Roman"/>
          <w:b w:val="false"/>
          <w:i w:val="false"/>
          <w:color w:val="000000"/>
          <w:sz w:val="28"/>
        </w:rPr>
        <w:t>
      1) МЖӘ жобасына, МЖӘ шартының жобасына бизнес-жоспарды мақұлдау не пысықтауға жіберу;</w:t>
      </w:r>
    </w:p>
    <w:bookmarkEnd w:id="327"/>
    <w:bookmarkStart w:name="z368" w:id="328"/>
    <w:p>
      <w:pPr>
        <w:spacing w:after="0"/>
        <w:ind w:left="0"/>
        <w:jc w:val="both"/>
      </w:pPr>
      <w:r>
        <w:rPr>
          <w:rFonts w:ascii="Times New Roman"/>
          <w:b w:val="false"/>
          <w:i w:val="false"/>
          <w:color w:val="000000"/>
          <w:sz w:val="28"/>
        </w:rPr>
        <w:t>
      2) тікелей келіссөздердің нәтижелері туралы шешім қабылдау;</w:t>
      </w:r>
    </w:p>
    <w:bookmarkEnd w:id="328"/>
    <w:bookmarkStart w:name="z369" w:id="329"/>
    <w:p>
      <w:pPr>
        <w:spacing w:after="0"/>
        <w:ind w:left="0"/>
        <w:jc w:val="both"/>
      </w:pPr>
      <w:r>
        <w:rPr>
          <w:rFonts w:ascii="Times New Roman"/>
          <w:b w:val="false"/>
          <w:i w:val="false"/>
          <w:color w:val="000000"/>
          <w:sz w:val="28"/>
        </w:rPr>
        <w:t>
      3) тікелей келіссөздер жүргізу үшін қажетті өзге де функцияларды жүзеге асырады.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184. Тікелей келіссөздер жүргізу жөніндегі комиссияның шешімдері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w:t>
      </w:r>
    </w:p>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оны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соңғы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 егер оған Комиссия мүшелерінің жалпы санының кемінде үштен екісі қатысса(кворумы бар), заңды болады.</w:t>
      </w:r>
    </w:p>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болмаған не ол болмаған кезеңде – оны ауыстыратын адам болған жағдайда Комиссия отырысы өткізілмейді.</w:t>
      </w:r>
    </w:p>
    <w:bookmarkStart w:name="z371" w:id="330"/>
    <w:p>
      <w:pPr>
        <w:spacing w:after="0"/>
        <w:ind w:left="0"/>
        <w:jc w:val="both"/>
      </w:pPr>
      <w:r>
        <w:rPr>
          <w:rFonts w:ascii="Times New Roman"/>
          <w:b w:val="false"/>
          <w:i w:val="false"/>
          <w:color w:val="000000"/>
          <w:sz w:val="28"/>
        </w:rPr>
        <w:t>
      185. МЖӘ жобасына Бизнес-жоспарға тікелей келіссөздерді ұйымдастырушының бірінші басшысы не оны ауыстыратын адам, МЖӘ жобасына бастамашылық жасаған әлеуетті жекеше әріптестің бірінші басшысы, сондай-ақ өзге де мүдделі уәкілетті адамдар қол қояды.</w:t>
      </w:r>
    </w:p>
    <w:bookmarkEnd w:id="330"/>
    <w:p>
      <w:pPr>
        <w:spacing w:after="0"/>
        <w:ind w:left="0"/>
        <w:jc w:val="both"/>
      </w:pPr>
      <w:r>
        <w:rPr>
          <w:rFonts w:ascii="Times New Roman"/>
          <w:b w:val="false"/>
          <w:i w:val="false"/>
          <w:color w:val="000000"/>
          <w:sz w:val="28"/>
        </w:rPr>
        <w:t>
      МЖӘ жобасына Бизнес-жоспарды, сондай-ақ оған қоса берілетін қосымшалар мен материалдарды тікелей келіссөздерді ұйымдастырушы мынадай келісулер мен сараптамаларға жібереді:</w:t>
      </w:r>
    </w:p>
    <w:bookmarkStart w:name="z372" w:id="331"/>
    <w:p>
      <w:pPr>
        <w:spacing w:after="0"/>
        <w:ind w:left="0"/>
        <w:jc w:val="both"/>
      </w:pPr>
      <w:r>
        <w:rPr>
          <w:rFonts w:ascii="Times New Roman"/>
          <w:b w:val="false"/>
          <w:i w:val="false"/>
          <w:color w:val="000000"/>
          <w:sz w:val="28"/>
        </w:rPr>
        <w:t>
      1) жоба табиғи монополиялар салаларына тиесілі болған жағдайда, тауарларға, жұмыстарға және көрсетілетін қызметтерге тарифтерді (бағаларды, алымдар мөлшерлемелерін) қалыптастыру және бекіту тәртібі бөлігінде МЖӘ жобасына бизнес-жоспардыкелісу, табиғи монополиялар салаларында басшылықты жүзеге асыратын уәкілетті органмен келісу МЖӘ жобасына бизнес-жоспар енгізілген күннен бастап 10 (он) жұмыс күнінен аспайтын мерзімде.</w:t>
      </w:r>
    </w:p>
    <w:bookmarkEnd w:id="331"/>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 айқындайтын МЖӘ шартының ережелерін келіседі:</w:t>
      </w:r>
    </w:p>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МЖӘ объектісін пайдалану сапасының өлшемшарттарын;</w:t>
      </w:r>
    </w:p>
    <w:p>
      <w:pPr>
        <w:spacing w:after="0"/>
        <w:ind w:left="0"/>
        <w:jc w:val="both"/>
      </w:pPr>
      <w:r>
        <w:rPr>
          <w:rFonts w:ascii="Times New Roman"/>
          <w:b w:val="false"/>
          <w:i w:val="false"/>
          <w:color w:val="000000"/>
          <w:sz w:val="28"/>
        </w:rPr>
        <w:t>
      МЖӘ объектісін пайдалану сапасын айқындау тәртібін;</w:t>
      </w:r>
    </w:p>
    <w:p>
      <w:pPr>
        <w:spacing w:after="0"/>
        <w:ind w:left="0"/>
        <w:jc w:val="both"/>
      </w:pPr>
      <w:r>
        <w:rPr>
          <w:rFonts w:ascii="Times New Roman"/>
          <w:b w:val="false"/>
          <w:i w:val="false"/>
          <w:color w:val="000000"/>
          <w:sz w:val="28"/>
        </w:rPr>
        <w:t>
      МЖӘ объектісін шектеулі нысаналы пайдалануды үшінші тұлғаларға беруді;</w:t>
      </w:r>
    </w:p>
    <w:p>
      <w:pPr>
        <w:spacing w:after="0"/>
        <w:ind w:left="0"/>
        <w:jc w:val="both"/>
      </w:pPr>
      <w:r>
        <w:rPr>
          <w:rFonts w:ascii="Times New Roman"/>
          <w:b w:val="false"/>
          <w:i w:val="false"/>
          <w:color w:val="000000"/>
          <w:sz w:val="28"/>
        </w:rPr>
        <w:t>
      МЖӘ объектісіне немесе оның бөліктеріне күрделі жөндеу немесе жаңғырту жүргізуді қаржыландыру мерзімдері (кезеңдері) мен көздерін;</w:t>
      </w:r>
    </w:p>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асырудыкөздейтін МЖӘ шартының ережелерін келіседі.</w:t>
      </w:r>
    </w:p>
    <w:p>
      <w:pPr>
        <w:spacing w:after="0"/>
        <w:ind w:left="0"/>
        <w:jc w:val="both"/>
      </w:pPr>
      <w:r>
        <w:rPr>
          <w:rFonts w:ascii="Times New Roman"/>
          <w:b w:val="false"/>
          <w:i w:val="false"/>
          <w:color w:val="000000"/>
          <w:sz w:val="28"/>
        </w:rPr>
        <w:t>
      МЖӘ жобасына бизнес-жоспарды келісу әрбір қаралатын мәселе бойынша келіспеу себептерін көрсете отырып, келісу не келіспеу туралы хат түрінде ресімделеді;</w:t>
      </w:r>
    </w:p>
    <w:bookmarkStart w:name="z373" w:id="332"/>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хатты жіберетін монополияға қарсы органмен келісу;</w:t>
      </w:r>
    </w:p>
    <w:bookmarkEnd w:id="332"/>
    <w:bookmarkStart w:name="z374" w:id="333"/>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333"/>
    <w:p>
      <w:pPr>
        <w:spacing w:after="0"/>
        <w:ind w:left="0"/>
        <w:jc w:val="both"/>
      </w:pPr>
      <w:r>
        <w:rPr>
          <w:rFonts w:ascii="Times New Roman"/>
          <w:b w:val="false"/>
          <w:i w:val="false"/>
          <w:color w:val="000000"/>
          <w:sz w:val="28"/>
        </w:rPr>
        <w:t xml:space="preserve">
      МЖӘ жобасына бизнес-жоспардың салалық сараптамасының нәтижелері бойынша орталық уәкілетті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салалық қорытынды жасайды.</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мәселелері бойынша сараптаманың нәтижесі бойынша оң немесе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 оған өзгерістер және (немесе) толықтырулар енгізілген кезде қайта салалық сараптамаға жіберілуі тиіс.</w:t>
      </w:r>
    </w:p>
    <w:p>
      <w:pPr>
        <w:spacing w:after="0"/>
        <w:ind w:left="0"/>
        <w:jc w:val="both"/>
      </w:pPr>
      <w:r>
        <w:rPr>
          <w:rFonts w:ascii="Times New Roman"/>
          <w:b w:val="false"/>
          <w:i w:val="false"/>
          <w:color w:val="000000"/>
          <w:sz w:val="28"/>
        </w:rPr>
        <w:t xml:space="preserve">
      Ақпараттандыру саласындағы МЖӘ жобалары бойынша бизнес-жоспарда МЖӘ жобасына көзделген технологиялық, техникалық шешімдерді, оның ішінде іске асыру кестесін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 оның ішінде іске асыру кестесін бағалау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саласын қозғаған жағдайда, аталған салалық мемлекеттік органдар МЖӘ жобасына бизнес-жоспардың тиісті салалық сараптамалардың қорытындыларын қосымша ұсынады;</w:t>
      </w:r>
    </w:p>
    <w:bookmarkStart w:name="z375" w:id="334"/>
    <w:p>
      <w:pPr>
        <w:spacing w:after="0"/>
        <w:ind w:left="0"/>
        <w:jc w:val="both"/>
      </w:pPr>
      <w:r>
        <w:rPr>
          <w:rFonts w:ascii="Times New Roman"/>
          <w:b w:val="false"/>
          <w:i w:val="false"/>
          <w:color w:val="000000"/>
          <w:sz w:val="28"/>
        </w:rPr>
        <w:t>
      4) МЖӘ дамыту орталығы не жергілікті атқарушы орган айқындайтын заңды тұлға жүргізетін сараптаманың негізінде мемлекеттік жоспарлау жөніндегі орталық уәкілетті органның МЖӘ жобасына бизнес-жоспарға қорытынды дайындау.</w:t>
      </w:r>
    </w:p>
    <w:bookmarkEnd w:id="334"/>
    <w:p>
      <w:pPr>
        <w:spacing w:after="0"/>
        <w:ind w:left="0"/>
        <w:jc w:val="both"/>
      </w:pPr>
      <w:r>
        <w:rPr>
          <w:rFonts w:ascii="Times New Roman"/>
          <w:b w:val="false"/>
          <w:i w:val="false"/>
          <w:color w:val="000000"/>
          <w:sz w:val="28"/>
        </w:rPr>
        <w:t>
      Тікелей келіссөздерді ұйымдастырушы мемлекеттік жоспарлау жөніндегі орталық не жергілікті уәкілетті органға МЖӘ жобасына бизнес-жоспарды:</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МЖӘ жобасына ұсынылатын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келіп түскен күннен бастап 3 (үш) жұмыс күнінен аспайтын мерзімде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МЖӘ жобасына бизнес-жоспарды және сараптама жүргізу үшін келіп түскен материалдарды жібереді.</w:t>
      </w:r>
    </w:p>
    <w:bookmarkStart w:name="z376" w:id="335"/>
    <w:p>
      <w:pPr>
        <w:spacing w:after="0"/>
        <w:ind w:left="0"/>
        <w:jc w:val="both"/>
      </w:pPr>
      <w:r>
        <w:rPr>
          <w:rFonts w:ascii="Times New Roman"/>
          <w:b w:val="false"/>
          <w:i w:val="false"/>
          <w:color w:val="000000"/>
          <w:sz w:val="28"/>
        </w:rPr>
        <w:t>
      186. МЖӘ жобасына бизнес-жоспарға, оның ішінде оған тиісті өзгерістер және (немесе) толықтырулар енгізілген кезде сараптама 30 (отыз) жұмыс күнінен аспайтын мерзімде жүзеге асырылады.</w:t>
      </w:r>
    </w:p>
    <w:bookmarkEnd w:id="335"/>
    <w:bookmarkStart w:name="z377" w:id="336"/>
    <w:p>
      <w:pPr>
        <w:spacing w:after="0"/>
        <w:ind w:left="0"/>
        <w:jc w:val="both"/>
      </w:pPr>
      <w:r>
        <w:rPr>
          <w:rFonts w:ascii="Times New Roman"/>
          <w:b w:val="false"/>
          <w:i w:val="false"/>
          <w:color w:val="000000"/>
          <w:sz w:val="28"/>
        </w:rPr>
        <w:t>
      187. МЖӘ жобасына бизнес-жоспардың сараптамасын, оның ішінде оған тиісті өзгерістер және (немесе) толықтырулар енгізілген кезде МЖӘ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36"/>
    <w:bookmarkStart w:name="z378" w:id="337"/>
    <w:p>
      <w:pPr>
        <w:spacing w:after="0"/>
        <w:ind w:left="0"/>
        <w:jc w:val="both"/>
      </w:pPr>
      <w:r>
        <w:rPr>
          <w:rFonts w:ascii="Times New Roman"/>
          <w:b w:val="false"/>
          <w:i w:val="false"/>
          <w:color w:val="000000"/>
          <w:sz w:val="28"/>
        </w:rPr>
        <w:t>
      188. МЖӘ жобасына, оның ішінде оған тиісті өзгерістер және (немесе) толықтырулар енгізілген кезде бизнес-жоспарға сараптама қорытындысы:</w:t>
      </w:r>
    </w:p>
    <w:bookmarkEnd w:id="337"/>
    <w:p>
      <w:pPr>
        <w:spacing w:after="0"/>
        <w:ind w:left="0"/>
        <w:jc w:val="both"/>
      </w:pPr>
      <w:r>
        <w:rPr>
          <w:rFonts w:ascii="Times New Roman"/>
          <w:b w:val="false"/>
          <w:i w:val="false"/>
          <w:color w:val="000000"/>
          <w:sz w:val="28"/>
        </w:rPr>
        <w:t>
      Қазақстан Республикасының МЖӘ саласындағы қолданыстағы заңнамасы шеңберінде МЖӘ жобасын іске асыру мүмкіндіктерін;</w:t>
      </w:r>
    </w:p>
    <w:p>
      <w:pPr>
        <w:spacing w:after="0"/>
        <w:ind w:left="0"/>
        <w:jc w:val="both"/>
      </w:pPr>
      <w:r>
        <w:rPr>
          <w:rFonts w:ascii="Times New Roman"/>
          <w:b w:val="false"/>
          <w:i w:val="false"/>
          <w:color w:val="000000"/>
          <w:sz w:val="28"/>
        </w:rPr>
        <w:t>
      МЖӘ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w:t>
      </w:r>
    </w:p>
    <w:p>
      <w:pPr>
        <w:spacing w:after="0"/>
        <w:ind w:left="0"/>
        <w:jc w:val="both"/>
      </w:pPr>
      <w:r>
        <w:rPr>
          <w:rFonts w:ascii="Times New Roman"/>
          <w:b w:val="false"/>
          <w:i w:val="false"/>
          <w:color w:val="000000"/>
          <w:sz w:val="28"/>
        </w:rPr>
        <w:t>
      МЖӘ жобасының тәуекелдерін және оларды басқару жөніндегі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 олардың жауапкершілігі және басқалар);</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 нәтижелерін, оның ішінде МЖӘ жобасын іске асыру нәтижесінде пайда болатын өнімге (тауарларға, жұмыстар мен көрсетілетін қызметтерге) сұранысты;</w:t>
      </w:r>
    </w:p>
    <w:p>
      <w:pPr>
        <w:spacing w:after="0"/>
        <w:ind w:left="0"/>
        <w:jc w:val="both"/>
      </w:pPr>
      <w:r>
        <w:rPr>
          <w:rFonts w:ascii="Times New Roman"/>
          <w:b w:val="false"/>
          <w:i w:val="false"/>
          <w:color w:val="000000"/>
          <w:sz w:val="28"/>
        </w:rPr>
        <w:t>
      ұсынылған схема бойынша МЖӘ жобасын іске асыру кезіндегі мемлекеттің пайдасы мен шығындарының арақатынасын бағалауды қамтиды.</w:t>
      </w:r>
    </w:p>
    <w:bookmarkStart w:name="z379" w:id="338"/>
    <w:p>
      <w:pPr>
        <w:spacing w:after="0"/>
        <w:ind w:left="0"/>
        <w:jc w:val="both"/>
      </w:pPr>
      <w:r>
        <w:rPr>
          <w:rFonts w:ascii="Times New Roman"/>
          <w:b w:val="false"/>
          <w:i w:val="false"/>
          <w:color w:val="000000"/>
          <w:sz w:val="28"/>
        </w:rPr>
        <w:t>
      189. МЖӘ жобасына бизнес-жоспарды сараптау нәтижесі, оның ішінде оған тиісті өзгерістер және (немесе) толықтырулар енгізілген кезде мынадай бөліктерден тұратын оң не теріс қорытынды болып табылады:</w:t>
      </w:r>
    </w:p>
    <w:bookmarkEnd w:id="338"/>
    <w:bookmarkStart w:name="z380" w:id="339"/>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МЖӘ жобасы туралы жалпы ақпарат қамтылады;</w:t>
      </w:r>
    </w:p>
    <w:bookmarkEnd w:id="339"/>
    <w:bookmarkStart w:name="z381" w:id="340"/>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340"/>
    <w:bookmarkStart w:name="z382" w:id="341"/>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341"/>
    <w:p>
      <w:pPr>
        <w:spacing w:after="0"/>
        <w:ind w:left="0"/>
        <w:jc w:val="both"/>
      </w:pPr>
      <w:r>
        <w:rPr>
          <w:rFonts w:ascii="Times New Roman"/>
          <w:b w:val="false"/>
          <w:i w:val="false"/>
          <w:color w:val="000000"/>
          <w:sz w:val="28"/>
        </w:rPr>
        <w:t>
      Оң қорытындыда тікелей келіссөздерді ұйымдастырушыға, Тікелей келіссөздер жүргізу жөніндегі комиссияға және МЖӘ жобасын басқару сапасын арттыру, оның ішінде МЖӘ жобасын іске асыру тиімділігін қамтамасыз ету және тәуекелдерді басқару жөніндегі өзге де мүдделі тұлғаларға арналған ұсынымдармен ескертпелер қамтылуы мүмкін.</w:t>
      </w:r>
    </w:p>
    <w:p>
      <w:pPr>
        <w:spacing w:after="0"/>
        <w:ind w:left="0"/>
        <w:jc w:val="both"/>
      </w:pPr>
      <w:r>
        <w:rPr>
          <w:rFonts w:ascii="Times New Roman"/>
          <w:b w:val="false"/>
          <w:i w:val="false"/>
          <w:color w:val="000000"/>
          <w:sz w:val="28"/>
        </w:rPr>
        <w:t>
      Пысықтау қажеттілігі туралы қорытынды әзірленген жағдайда МЖӘ жобасына бастамашылық жасаған әлеуетті жекеше әріптес тікелей келіссөздерді ұйымдастырушымен МЖӘ жобасына бизнес-жоспарды пысықтауға және қайта сараптамаға енгізуге құқылы.</w:t>
      </w:r>
    </w:p>
    <w:p>
      <w:pPr>
        <w:spacing w:after="0"/>
        <w:ind w:left="0"/>
        <w:jc w:val="both"/>
      </w:pPr>
      <w:r>
        <w:rPr>
          <w:rFonts w:ascii="Times New Roman"/>
          <w:b w:val="false"/>
          <w:i w:val="false"/>
          <w:color w:val="000000"/>
          <w:sz w:val="28"/>
        </w:rPr>
        <w:t>
      МЖӘ жобасының бизнес-жоспарына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383" w:id="342"/>
    <w:p>
      <w:pPr>
        <w:spacing w:after="0"/>
        <w:ind w:left="0"/>
        <w:jc w:val="both"/>
      </w:pPr>
      <w:r>
        <w:rPr>
          <w:rFonts w:ascii="Times New Roman"/>
          <w:b w:val="false"/>
          <w:i w:val="false"/>
          <w:color w:val="000000"/>
          <w:sz w:val="28"/>
        </w:rPr>
        <w:t>
      190.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342"/>
    <w:bookmarkStart w:name="z384" w:id="343"/>
    <w:p>
      <w:pPr>
        <w:spacing w:after="0"/>
        <w:ind w:left="0"/>
        <w:jc w:val="both"/>
      </w:pPr>
      <w:r>
        <w:rPr>
          <w:rFonts w:ascii="Times New Roman"/>
          <w:b w:val="false"/>
          <w:i w:val="false"/>
          <w:color w:val="000000"/>
          <w:sz w:val="28"/>
        </w:rPr>
        <w:t>
      191. Сараптаманы ескере отырып, мемлекеттік жоспарлау жөніндегі орталық уәкілетті органның МЖӘ жобасына бизнес-жоспарды қараудың жалпы мерзімі ол енгізілген кезден бастап 40 (қырық) жұмыс күнінен аспайды.</w:t>
      </w:r>
    </w:p>
    <w:bookmarkEnd w:id="343"/>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ақпаратты ұсыну қажет болған жағдайларда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5 (бес) жұмыс күнінен аспайтын мерзімде (бірақ бір реттен аспайтын) мемлекеттік жоспарлау жөніндегі орталық немесе жергілікті уәкілетті органға тиісті сұрау салуларды жібереді. Жетіспейтін және (немесе) қосымша ақпаратты не қосымша мерзімдердің қажеттігі туралы хабарламаны тікелей келіссөздерді ұйымдастырушы сұрау салу келіп түскен күннен бастап 5 (бес) жұмыс күнінен аспайтын мерзімде жібереді.</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жіберілген күннен бастап және қажетті ақпарат берілгенге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ақпаратты мерзімінде ұсынбаған жағдайда МЖӘ жобасына бизнес-жоспар қараусыз қалдырылады.</w:t>
      </w:r>
    </w:p>
    <w:bookmarkStart w:name="z385" w:id="344"/>
    <w:p>
      <w:pPr>
        <w:spacing w:after="0"/>
        <w:ind w:left="0"/>
        <w:jc w:val="both"/>
      </w:pPr>
      <w:r>
        <w:rPr>
          <w:rFonts w:ascii="Times New Roman"/>
          <w:b w:val="false"/>
          <w:i w:val="false"/>
          <w:color w:val="000000"/>
          <w:sz w:val="28"/>
        </w:rPr>
        <w:t>
      192. Мемлекет тарапынан МЖӘ субъектілеріне мемлекеттік қолдау шаралары мен мемлекеттік бюджеттен төлемдер болмаған жағдайда, мемлекеттік жоспарлау жөніндегі орталық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344"/>
    <w:bookmarkStart w:name="z386" w:id="345"/>
    <w:p>
      <w:pPr>
        <w:spacing w:after="0"/>
        <w:ind w:left="0"/>
        <w:jc w:val="both"/>
      </w:pPr>
      <w:r>
        <w:rPr>
          <w:rFonts w:ascii="Times New Roman"/>
          <w:b w:val="false"/>
          <w:i w:val="false"/>
          <w:color w:val="000000"/>
          <w:sz w:val="28"/>
        </w:rPr>
        <w:t>
      193. МЖӘ жобасына бизнес-жоспарды жеке бастамашы тікелей келіссөздерді ұйымдастырушымен пысықтайды және тікелей келіссөздерді ұйымдастырушының бірінші басшысының не оны ауыстыратын адамның бұйрығымен бекітіледі және барлық қажетті келісімдер мен сараптамалардың нәтижелерін және Тікелей келіссөздер жүргізу жөніндегі комиссияның шешімін ескере отырып, жеке бастамашының бірінші басшысы қол қояды. МЖӘ жобасына бизнес-жоспарды пысықтаудың және бекітудің жалпы мерзімі барлық қажетті сараптамалар мен келісімдерді алған кезден бастап 2 (екі) айдан аспайды.</w:t>
      </w:r>
    </w:p>
    <w:bookmarkEnd w:id="345"/>
    <w:p>
      <w:pPr>
        <w:spacing w:after="0"/>
        <w:ind w:left="0"/>
        <w:jc w:val="both"/>
      </w:pPr>
      <w:r>
        <w:rPr>
          <w:rFonts w:ascii="Times New Roman"/>
          <w:b w:val="false"/>
          <w:i w:val="false"/>
          <w:color w:val="000000"/>
          <w:sz w:val="28"/>
        </w:rPr>
        <w:t>
      Сараптама жүргізбестен МЖӘ жобасына бекітілген бизнес-жоспарға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сәттен бастап 3 (үш) жұмыс күнінен аспайтын мерзімде бұл туралы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Жеке бастамашы бекітілген бизнес-жоспарға қол қойылған сәттен бастап 15 (он бес) жұмыс күнінен аспайтын мерзімде бекітілген МЖӘ жобасына бизнес-жоспарға сәйкес әзірленген МЖӘ шартының жобасын уәкілетті тұлғаға жібереді.</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 жүргізу жөніндегі комиссия қабылдайды.</w:t>
      </w:r>
    </w:p>
    <w:bookmarkStart w:name="z387" w:id="346"/>
    <w:p>
      <w:pPr>
        <w:spacing w:after="0"/>
        <w:ind w:left="0"/>
        <w:jc w:val="left"/>
      </w:pPr>
      <w:r>
        <w:rPr>
          <w:rFonts w:ascii="Times New Roman"/>
          <w:b/>
          <w:i w:val="false"/>
          <w:color w:val="000000"/>
        </w:rPr>
        <w:t xml:space="preserve"> 2-параграф. Мемлекеттік-жекешелік әріптестік шартының талаптары туралы мемлекеттік-жекешелік әріптестік шартының әлеуетті тараптары арасында келіссөздер жүргізу</w:t>
      </w:r>
    </w:p>
    <w:bookmarkEnd w:id="346"/>
    <w:bookmarkStart w:name="z388" w:id="347"/>
    <w:p>
      <w:pPr>
        <w:spacing w:after="0"/>
        <w:ind w:left="0"/>
        <w:jc w:val="both"/>
      </w:pPr>
      <w:r>
        <w:rPr>
          <w:rFonts w:ascii="Times New Roman"/>
          <w:b w:val="false"/>
          <w:i w:val="false"/>
          <w:color w:val="000000"/>
          <w:sz w:val="28"/>
        </w:rPr>
        <w:t>
      194. Жеке бастамашы енгізген МЖӘ шартының жобасы Тікелей келіссөздер жүргізу жөніндегі комиссияның отырысына шығарылады.</w:t>
      </w:r>
    </w:p>
    <w:bookmarkEnd w:id="347"/>
    <w:p>
      <w:pPr>
        <w:spacing w:after="0"/>
        <w:ind w:left="0"/>
        <w:jc w:val="both"/>
      </w:pPr>
      <w:r>
        <w:rPr>
          <w:rFonts w:ascii="Times New Roman"/>
          <w:b w:val="false"/>
          <w:i w:val="false"/>
          <w:color w:val="000000"/>
          <w:sz w:val="28"/>
        </w:rPr>
        <w:t xml:space="preserve">
      Келіссөздердің нәтижелері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 оған Тараптардың уәкілетті өкілдері және МЖӘ шартының жобасын қоса бере отырып, Тікелей келіссөздер жүргізу жөніндегі комиссия мүшелері қол қояды.</w:t>
      </w:r>
    </w:p>
    <w:bookmarkStart w:name="z389" w:id="348"/>
    <w:p>
      <w:pPr>
        <w:spacing w:after="0"/>
        <w:ind w:left="0"/>
        <w:jc w:val="both"/>
      </w:pPr>
      <w:r>
        <w:rPr>
          <w:rFonts w:ascii="Times New Roman"/>
          <w:b w:val="false"/>
          <w:i w:val="false"/>
          <w:color w:val="000000"/>
          <w:sz w:val="28"/>
        </w:rPr>
        <w:t>
      195. Тікелей келіссөздерді ұйымдастырушы МЖӘ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салаларда іске асырылатын МЖӘ жобасы бойынша) келісуге жібереді.</w:t>
      </w:r>
    </w:p>
    <w:bookmarkEnd w:id="348"/>
    <w:bookmarkStart w:name="z390" w:id="349"/>
    <w:p>
      <w:pPr>
        <w:spacing w:after="0"/>
        <w:ind w:left="0"/>
        <w:jc w:val="both"/>
      </w:pPr>
      <w:r>
        <w:rPr>
          <w:rFonts w:ascii="Times New Roman"/>
          <w:b w:val="false"/>
          <w:i w:val="false"/>
          <w:color w:val="000000"/>
          <w:sz w:val="28"/>
        </w:rPr>
        <w:t>
      196.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күнінен аспайтын мерзімде келіседі.</w:t>
      </w:r>
    </w:p>
    <w:bookmarkEnd w:id="349"/>
    <w:bookmarkStart w:name="z391" w:id="350"/>
    <w:p>
      <w:pPr>
        <w:spacing w:after="0"/>
        <w:ind w:left="0"/>
        <w:jc w:val="both"/>
      </w:pPr>
      <w:r>
        <w:rPr>
          <w:rFonts w:ascii="Times New Roman"/>
          <w:b w:val="false"/>
          <w:i w:val="false"/>
          <w:color w:val="000000"/>
          <w:sz w:val="28"/>
        </w:rPr>
        <w:t>
      197. Табиғи монополиялар салаларында басшылықты жүзеге асыратын уәкілетті орган МЖӘ шартының жобасын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 ұсынылған күннен бастап 10 (он) жұмыс күні ішінде келіседі.</w:t>
      </w:r>
    </w:p>
    <w:bookmarkEnd w:id="350"/>
    <w:bookmarkStart w:name="z392" w:id="351"/>
    <w:p>
      <w:pPr>
        <w:spacing w:after="0"/>
        <w:ind w:left="0"/>
        <w:jc w:val="both"/>
      </w:pPr>
      <w:r>
        <w:rPr>
          <w:rFonts w:ascii="Times New Roman"/>
          <w:b w:val="false"/>
          <w:i w:val="false"/>
          <w:color w:val="000000"/>
          <w:sz w:val="28"/>
        </w:rPr>
        <w:t>
      198.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End w:id="351"/>
    <w:bookmarkStart w:name="z393" w:id="352"/>
    <w:p>
      <w:pPr>
        <w:spacing w:after="0"/>
        <w:ind w:left="0"/>
        <w:jc w:val="both"/>
      </w:pPr>
      <w:r>
        <w:rPr>
          <w:rFonts w:ascii="Times New Roman"/>
          <w:b w:val="false"/>
          <w:i w:val="false"/>
          <w:color w:val="000000"/>
          <w:sz w:val="28"/>
        </w:rPr>
        <w:t>
      199. МЖӘ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352"/>
    <w:p>
      <w:pPr>
        <w:spacing w:after="0"/>
        <w:ind w:left="0"/>
        <w:jc w:val="both"/>
      </w:pPr>
      <w:r>
        <w:rPr>
          <w:rFonts w:ascii="Times New Roman"/>
          <w:b w:val="false"/>
          <w:i w:val="false"/>
          <w:color w:val="000000"/>
          <w:sz w:val="28"/>
        </w:rPr>
        <w:t xml:space="preserve">
      МЖӘ жобасына бекітілген бизнес-жоспарға қайшы келетін МЖӘ шартының жобасын Тікелей келіссөздер жүргізу жөніндегі комиссияның хаттамасымен бекітуге жол берілмейді. </w:t>
      </w:r>
    </w:p>
    <w:bookmarkStart w:name="z394" w:id="353"/>
    <w:p>
      <w:pPr>
        <w:spacing w:after="0"/>
        <w:ind w:left="0"/>
        <w:jc w:val="both"/>
      </w:pPr>
      <w:r>
        <w:rPr>
          <w:rFonts w:ascii="Times New Roman"/>
          <w:b w:val="false"/>
          <w:i w:val="false"/>
          <w:color w:val="000000"/>
          <w:sz w:val="28"/>
        </w:rPr>
        <w:t>
      200. Тікелей келіссөздер жүргізу жөніндегі комиссияның тікелей келіссөздер нәтижелері туралы шешім қабылдау қорытындылары бойынша тікелей келіссөздерді ұйымдастырушы тиісті бюджеттік комиссияның қарауына МЖӘ жобасы бойынша мемлекеттік міндеттемелерді қабылдау мәселесін шығару үшін МЖӘ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353"/>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395" w:id="354"/>
    <w:p>
      <w:pPr>
        <w:spacing w:after="0"/>
        <w:ind w:left="0"/>
        <w:jc w:val="left"/>
      </w:pPr>
      <w:r>
        <w:rPr>
          <w:rFonts w:ascii="Times New Roman"/>
          <w:b/>
          <w:i w:val="false"/>
          <w:color w:val="000000"/>
        </w:rPr>
        <w:t xml:space="preserve"> 3-параграф. Тікелей келіссөздер барысында мемлекеттік-жекешелік әріптестік шартын жасасу</w:t>
      </w:r>
    </w:p>
    <w:bookmarkEnd w:id="354"/>
    <w:bookmarkStart w:name="z396" w:id="355"/>
    <w:p>
      <w:pPr>
        <w:spacing w:after="0"/>
        <w:ind w:left="0"/>
        <w:jc w:val="both"/>
      </w:pPr>
      <w:r>
        <w:rPr>
          <w:rFonts w:ascii="Times New Roman"/>
          <w:b w:val="false"/>
          <w:i w:val="false"/>
          <w:color w:val="000000"/>
          <w:sz w:val="28"/>
        </w:rPr>
        <w:t>
      201.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 қоса отырып, әрбір жеке МЖӘ жобасы бойынша мемлекеттік міндеттемелерді қабылдау туралы мәслихат шешімінің жобасын әзірлейді.</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Қазақстан Республикасы Үкіметінің МЖӘ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203.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мемлекеттік міндеттемелерді қабылдау туралы шешім қабылданған жағдайда, тікелей келіссөздерді ұйымдастырушы (уәкілетті тұлға) әлеуетті жекеше әріптеспен МЖӘ шартын жасасады.</w:t>
      </w:r>
    </w:p>
    <w:bookmarkStart w:name="z399" w:id="356"/>
    <w:p>
      <w:pPr>
        <w:spacing w:after="0"/>
        <w:ind w:left="0"/>
        <w:jc w:val="left"/>
      </w:pPr>
      <w:r>
        <w:rPr>
          <w:rFonts w:ascii="Times New Roman"/>
          <w:b/>
          <w:i w:val="false"/>
          <w:color w:val="000000"/>
        </w:rPr>
        <w:t xml:space="preserve"> 5-тарау.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356"/>
    <w:bookmarkStart w:name="z400" w:id="357"/>
    <w:p>
      <w:pPr>
        <w:spacing w:after="0"/>
        <w:ind w:left="0"/>
        <w:jc w:val="both"/>
      </w:pPr>
      <w:r>
        <w:rPr>
          <w:rFonts w:ascii="Times New Roman"/>
          <w:b w:val="false"/>
          <w:i w:val="false"/>
          <w:color w:val="000000"/>
          <w:sz w:val="28"/>
        </w:rPr>
        <w:t>
      204. Өндірістік (индустриялық) инфрақұрылымды дамыту жөніндегі МЖӘ жекелеген жобалар үшін де (оның ішінде бірнеше жобаларды қамтамасыз ету үшін), сол сияқты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357"/>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Start w:name="z401" w:id="358"/>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w:t>
      </w:r>
    </w:p>
    <w:bookmarkEnd w:id="358"/>
    <w:bookmarkStart w:name="z402" w:id="359"/>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bookmarkEnd w:id="359"/>
    <w:bookmarkStart w:name="z403" w:id="360"/>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360"/>
    <w:bookmarkStart w:name="z404" w:id="361"/>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ТЭН және (немесе) ЖСҚ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361"/>
    <w:bookmarkStart w:name="z405" w:id="362"/>
    <w:p>
      <w:pPr>
        <w:spacing w:after="0"/>
        <w:ind w:left="0"/>
        <w:jc w:val="both"/>
      </w:pPr>
      <w:r>
        <w:rPr>
          <w:rFonts w:ascii="Times New Roman"/>
          <w:b w:val="false"/>
          <w:i w:val="false"/>
          <w:color w:val="000000"/>
          <w:sz w:val="28"/>
        </w:rPr>
        <w:t>
      4) кәсіпкерлік субъектісінің (субъектілерінің) жобасы (жобалары) шеңберінде жаңа тұрақты жұмыс орындарын құру;</w:t>
      </w:r>
    </w:p>
    <w:bookmarkEnd w:id="362"/>
    <w:bookmarkStart w:name="z406" w:id="363"/>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айлық есептік көрсеткіштің 4000000 еселенген мөлшерінен астам көлемде инвестициялардың болуы;</w:t>
      </w:r>
    </w:p>
    <w:bookmarkEnd w:id="363"/>
    <w:bookmarkStart w:name="z407" w:id="364"/>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(коммуникациялардың барлық түрлеріне) инженерлік-коммуникациялық инфрақұрылым құру (реконструкциялау) ерекшеліктерге сай келетін жағдайларда осы Қағидалардың 205-тармағында белгіленген ерекшеліктер ескеріле отырып, жүзеге асырылады:.</w:t>
      </w:r>
    </w:p>
    <w:bookmarkEnd w:id="364"/>
    <w:bookmarkStart w:name="z408" w:id="365"/>
    <w:p>
      <w:pPr>
        <w:spacing w:after="0"/>
        <w:ind w:left="0"/>
        <w:jc w:val="both"/>
      </w:pPr>
      <w:r>
        <w:rPr>
          <w:rFonts w:ascii="Times New Roman"/>
          <w:b w:val="false"/>
          <w:i w:val="false"/>
          <w:color w:val="000000"/>
          <w:sz w:val="28"/>
        </w:rPr>
        <w:t>
      205. Осы Қағидалардың 204-тармағында айқындалған ерекшеліктерге сай келетін МЖӘ жобалары бойынша жекеше әріптесті жоспарлау және айқындау рәсімдерінің ерекшеліктері:</w:t>
      </w:r>
    </w:p>
    <w:bookmarkEnd w:id="365"/>
    <w:bookmarkStart w:name="z409" w:id="366"/>
    <w:p>
      <w:pPr>
        <w:spacing w:after="0"/>
        <w:ind w:left="0"/>
        <w:jc w:val="both"/>
      </w:pPr>
      <w:r>
        <w:rPr>
          <w:rFonts w:ascii="Times New Roman"/>
          <w:b w:val="false"/>
          <w:i w:val="false"/>
          <w:color w:val="000000"/>
          <w:sz w:val="28"/>
        </w:rPr>
        <w:t>
      1) Ведомствоаралық жобалау топтарын құру талап етілмейді;</w:t>
      </w:r>
    </w:p>
    <w:bookmarkEnd w:id="366"/>
    <w:bookmarkStart w:name="z410" w:id="367"/>
    <w:p>
      <w:pPr>
        <w:spacing w:after="0"/>
        <w:ind w:left="0"/>
        <w:jc w:val="both"/>
      </w:pPr>
      <w:r>
        <w:rPr>
          <w:rFonts w:ascii="Times New Roman"/>
          <w:b w:val="false"/>
          <w:i w:val="false"/>
          <w:color w:val="000000"/>
          <w:sz w:val="28"/>
        </w:rPr>
        <w:t>
      2) жекеше әріптесті айқындау жөніндегі конкурсты өткізу туралы ақпаратты конкурсты ұйымдастырушы МЖӘ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МЖӘ веб-порталында ақпаратты орналастырумен бір мезгілде конкурсты ұйымдастырушы жобалары осы МЖӘ жобасын іске асыру шеңберінде инженерлік-коммуникациялық инфрақұрылыммен қамтамасыз етілетін кәсіпкерлік субъектілеріне конкурстық құжаттаманы қоса бере отырып, осы ақпаратты жібереді;</w:t>
      </w:r>
    </w:p>
    <w:bookmarkEnd w:id="367"/>
    <w:bookmarkStart w:name="z411" w:id="368"/>
    <w:p>
      <w:pPr>
        <w:spacing w:after="0"/>
        <w:ind w:left="0"/>
        <w:jc w:val="both"/>
      </w:pPr>
      <w:r>
        <w:rPr>
          <w:rFonts w:ascii="Times New Roman"/>
          <w:b w:val="false"/>
          <w:i w:val="false"/>
          <w:color w:val="000000"/>
          <w:sz w:val="28"/>
        </w:rPr>
        <w:t>
      3) МЖӘ жобасына бастамашылық жасау тәртібіне қарамастан, бір және одан да көп конкурстық өтінімдер болған кезде конкурс өткізілді деп есептеледі.</w:t>
      </w:r>
    </w:p>
    <w:bookmarkEnd w:id="368"/>
    <w:bookmarkStart w:name="z412" w:id="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Инженерлік-коммуникациялық инфрақұрылымды құруға (реконструкциялауға) бағытталған жекеше әріптестің инвестициялық шығындарын өтеу Қазақстан Республикасының бюджет заңнамасына сәйкес жүзеге асырылады.</w:t>
      </w:r>
    </w:p>
    <w:bookmarkEnd w:id="369"/>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субъектісінің (субъектілерінің) жобаларын (жобаларын) іске асыру басталғанға дейін, сондай-ақ егер кәсіпкерлік субъектісінің (субъектілерінің) жобасы бюджетке оң ақша ағындары мен салық түсімдерін генерациялауды көздемесе, инвестициялық шығындарды өтеу көзделмейді.</w:t>
      </w:r>
    </w:p>
    <w:bookmarkStart w:name="z414" w:id="370"/>
    <w:p>
      <w:pPr>
        <w:spacing w:after="0"/>
        <w:ind w:left="0"/>
        <w:jc w:val="left"/>
      </w:pPr>
      <w:r>
        <w:rPr>
          <w:rFonts w:ascii="Times New Roman"/>
          <w:b/>
          <w:i w:val="false"/>
          <w:color w:val="000000"/>
        </w:rPr>
        <w:t xml:space="preserve"> 6-тарау. Мемлекеттік-жекешелік әріптестік жобасы бойынша коммерциялық жабу тәртібі</w:t>
      </w:r>
    </w:p>
    <w:bookmarkEnd w:id="370"/>
    <w:p>
      <w:pPr>
        <w:spacing w:after="0"/>
        <w:ind w:left="0"/>
        <w:jc w:val="left"/>
      </w:pPr>
    </w:p>
    <w:p>
      <w:pPr>
        <w:spacing w:after="0"/>
        <w:ind w:left="0"/>
        <w:jc w:val="both"/>
      </w:pPr>
      <w:r>
        <w:rPr>
          <w:rFonts w:ascii="Times New Roman"/>
          <w:b w:val="false"/>
          <w:i w:val="false"/>
          <w:color w:val="000000"/>
          <w:sz w:val="28"/>
        </w:rPr>
        <w:t xml:space="preserve">
      207. Осы Қағидалардың 203-тармағында көзделген жағдайларды қоспағанда, уәкілетті тұлға Комиссияның шешімі негізінде конкурс жеңімпазымен МЖӘ шартын, ал МЖӘ жобасы бойынша мемлекеттік міндеттемелерді қабылдауды көздейтін МЖӘ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мәслихат шешімі негізінде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 Осы Қағидалардың 202-тармағында көзделген жағдайларды қоспағанда, Қазақстан Республикасы Үкіметінің мемлекеттік міндеттемелер қабылдауын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тиісті бюджет комиссиясының оң шешімі негізінде бюджетті атқару жөніндегі орталық уәкілетті орган жүзеге асырады.</w:t>
      </w:r>
    </w:p>
    <w:p>
      <w:pPr>
        <w:spacing w:after="0"/>
        <w:ind w:left="0"/>
        <w:jc w:val="both"/>
      </w:pPr>
      <w:r>
        <w:rPr>
          <w:rFonts w:ascii="Times New Roman"/>
          <w:b w:val="false"/>
          <w:i w:val="false"/>
          <w:color w:val="000000"/>
          <w:sz w:val="28"/>
        </w:rPr>
        <w:t xml:space="preserve">
      Жергілікті атқарушы органдардың МЖӘ жобалары бойынша мемлекеттік міндеттемелерді қабылдау Қазақстан Республикасы Бюджет кодексінің </w:t>
      </w:r>
      <w:r>
        <w:rPr>
          <w:rFonts w:ascii="Times New Roman"/>
          <w:b w:val="false"/>
          <w:i w:val="false"/>
          <w:color w:val="000000"/>
          <w:sz w:val="28"/>
        </w:rPr>
        <w:t>163-бабына</w:t>
      </w:r>
      <w:r>
        <w:rPr>
          <w:rFonts w:ascii="Times New Roman"/>
          <w:b w:val="false"/>
          <w:i w:val="false"/>
          <w:color w:val="000000"/>
          <w:sz w:val="28"/>
        </w:rPr>
        <w:t xml:space="preserve"> сәйкес тиісінше облыс, республикалық маңызы бар қалалар және астана мәслихатының әрбір жеке МЖӘ жобасы бойынша шешімі негізінде жүзеге асырылады;</w:t>
      </w:r>
    </w:p>
    <w:bookmarkStart w:name="z417" w:id="371"/>
    <w:p>
      <w:pPr>
        <w:spacing w:after="0"/>
        <w:ind w:left="0"/>
        <w:jc w:val="both"/>
      </w:pPr>
      <w:r>
        <w:rPr>
          <w:rFonts w:ascii="Times New Roman"/>
          <w:b w:val="false"/>
          <w:i w:val="false"/>
          <w:color w:val="000000"/>
          <w:sz w:val="28"/>
        </w:rPr>
        <w:t>
      209. Мемлекет кепілгерлігін беруді көздейтін МЖӘ жобасы бойынша МЖӘ Шарты жасалғаннан кейін Қазақстан Республикасы Үкіметінің шешімі негізінде Қазақстан Республикасының бюджет заңнамасына сәйкес кепілгерлік шарты жасалады.</w:t>
      </w:r>
    </w:p>
    <w:bookmarkEnd w:id="371"/>
    <w:bookmarkStart w:name="z418" w:id="372"/>
    <w:p>
      <w:pPr>
        <w:spacing w:after="0"/>
        <w:ind w:left="0"/>
        <w:jc w:val="both"/>
      </w:pPr>
      <w:r>
        <w:rPr>
          <w:rFonts w:ascii="Times New Roman"/>
          <w:b w:val="false"/>
          <w:i w:val="false"/>
          <w:color w:val="000000"/>
          <w:sz w:val="28"/>
        </w:rPr>
        <w:t>
      210. МЖӘ шартын, оның ішінде МЖӘ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372"/>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419" w:id="373"/>
    <w:p>
      <w:pPr>
        <w:spacing w:after="0"/>
        <w:ind w:left="0"/>
        <w:jc w:val="both"/>
      </w:pPr>
      <w:r>
        <w:rPr>
          <w:rFonts w:ascii="Times New Roman"/>
          <w:b w:val="false"/>
          <w:i w:val="false"/>
          <w:color w:val="000000"/>
          <w:sz w:val="28"/>
        </w:rPr>
        <w:t>
      211. Жекеше әріптесті айқындау жөніндегі конкурстың нәтижелері туралы, сондай-ақ коммерциялық жабу - МЖӘ шартын жасасу туралы мәліметтер МЖӘ шарты тіркелген күннен бастап 2 (екі) жұмыс күнінен кешіктірілмейтін мерзімде МЖӘ веб-порталында жарияланады.</w:t>
      </w:r>
    </w:p>
    <w:bookmarkEnd w:id="373"/>
    <w:bookmarkStart w:name="z420" w:id="374"/>
    <w:p>
      <w:pPr>
        <w:spacing w:after="0"/>
        <w:ind w:left="0"/>
        <w:jc w:val="left"/>
      </w:pPr>
      <w:r>
        <w:rPr>
          <w:rFonts w:ascii="Times New Roman"/>
          <w:b/>
          <w:i w:val="false"/>
          <w:color w:val="000000"/>
        </w:rPr>
        <w:t xml:space="preserve"> 7-тарау. Мемлекеттік-жекешелік әріптестік жобасы бойынша қаржылық жабу тәртібі</w:t>
      </w:r>
    </w:p>
    <w:bookmarkEnd w:id="374"/>
    <w:bookmarkStart w:name="z421" w:id="375"/>
    <w:p>
      <w:pPr>
        <w:spacing w:after="0"/>
        <w:ind w:left="0"/>
        <w:jc w:val="both"/>
      </w:pPr>
      <w:r>
        <w:rPr>
          <w:rFonts w:ascii="Times New Roman"/>
          <w:b w:val="false"/>
          <w:i w:val="false"/>
          <w:color w:val="000000"/>
          <w:sz w:val="28"/>
        </w:rPr>
        <w:t>
      212. Егер қаржылық жабу МЖӘ шарты жасалғанға дейін орындалмаса, МЖӘ шартына қаржылық жабу кестесі, сондай-ақ оны жүзеге асыру жөніндегі тараптардың құқықтары, міндеттері мен жауапкершілігі қосылады.</w:t>
      </w:r>
    </w:p>
    <w:bookmarkEnd w:id="375"/>
    <w:bookmarkStart w:name="z422" w:id="376"/>
    <w:p>
      <w:pPr>
        <w:spacing w:after="0"/>
        <w:ind w:left="0"/>
        <w:jc w:val="both"/>
      </w:pPr>
      <w:r>
        <w:rPr>
          <w:rFonts w:ascii="Times New Roman"/>
          <w:b w:val="false"/>
          <w:i w:val="false"/>
          <w:color w:val="000000"/>
          <w:sz w:val="28"/>
        </w:rPr>
        <w:t>
      213. МЖӘ жобаларын қаржыландыру кезінде жекеше әріптесті кезең-кезеңімен (траншпен) қаржыландыру ұсынылады.</w:t>
      </w:r>
    </w:p>
    <w:bookmarkEnd w:id="376"/>
    <w:bookmarkStart w:name="z423" w:id="377"/>
    <w:p>
      <w:pPr>
        <w:spacing w:after="0"/>
        <w:ind w:left="0"/>
        <w:jc w:val="both"/>
      </w:pPr>
      <w:r>
        <w:rPr>
          <w:rFonts w:ascii="Times New Roman"/>
          <w:b w:val="false"/>
          <w:i w:val="false"/>
          <w:color w:val="000000"/>
          <w:sz w:val="28"/>
        </w:rPr>
        <w:t>
      214. Мемлекеттік әріптес, жекеше әріптес пен жекеше әріптестің кредиторы (кредиторлары) арасында тікелей келісім жасасу мынадай дәйекті кезеңдерді көздейді: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жекеше әріптес және (немесе) жекеше әріптестің кредиторы (кредиторлары) мемлекеттік әріптеске Заңның </w:t>
      </w:r>
      <w:r>
        <w:rPr>
          <w:rFonts w:ascii="Times New Roman"/>
          <w:b w:val="false"/>
          <w:i w:val="false"/>
          <w:color w:val="000000"/>
          <w:sz w:val="28"/>
        </w:rPr>
        <w:t>47-бабына</w:t>
      </w:r>
      <w:r>
        <w:rPr>
          <w:rFonts w:ascii="Times New Roman"/>
          <w:b w:val="false"/>
          <w:i w:val="false"/>
          <w:color w:val="000000"/>
          <w:sz w:val="28"/>
        </w:rPr>
        <w:t xml:space="preserve"> сәйкес тікелей келісімнің жобасын енгізеді;</w:t>
      </w:r>
    </w:p>
    <w:bookmarkStart w:name="z425" w:id="378"/>
    <w:p>
      <w:pPr>
        <w:spacing w:after="0"/>
        <w:ind w:left="0"/>
        <w:jc w:val="both"/>
      </w:pPr>
      <w:r>
        <w:rPr>
          <w:rFonts w:ascii="Times New Roman"/>
          <w:b w:val="false"/>
          <w:i w:val="false"/>
          <w:color w:val="000000"/>
          <w:sz w:val="28"/>
        </w:rPr>
        <w:t>
      2) мемлекеттік әріптес комиссия отырысына тікелей келісімнің жобасын қарайды және шығарады;</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Комиссия тікелей келісімнің жобасын қарайды және қажет болған жағдайда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сәйкес сарапшыларды тартады;</w:t>
      </w:r>
    </w:p>
    <w:bookmarkStart w:name="z427" w:id="379"/>
    <w:p>
      <w:pPr>
        <w:spacing w:after="0"/>
        <w:ind w:left="0"/>
        <w:jc w:val="both"/>
      </w:pPr>
      <w:r>
        <w:rPr>
          <w:rFonts w:ascii="Times New Roman"/>
          <w:b w:val="false"/>
          <w:i w:val="false"/>
          <w:color w:val="000000"/>
          <w:sz w:val="28"/>
        </w:rPr>
        <w:t>
      4) Комиссия тікелей келісім тараптары келіссөздерінің қорытындысы бойынша тікелей келісімнің түпкілікті жобасын мақұлдайды;</w:t>
      </w:r>
    </w:p>
    <w:bookmarkEnd w:id="379"/>
    <w:bookmarkStart w:name="z428" w:id="380"/>
    <w:p>
      <w:pPr>
        <w:spacing w:after="0"/>
        <w:ind w:left="0"/>
        <w:jc w:val="both"/>
      </w:pPr>
      <w:r>
        <w:rPr>
          <w:rFonts w:ascii="Times New Roman"/>
          <w:b w:val="false"/>
          <w:i w:val="false"/>
          <w:color w:val="000000"/>
          <w:sz w:val="28"/>
        </w:rPr>
        <w:t>
      5) тікелей келісімде мемлекеттік бюджет шығыстарына әкеп соғатын ережелер болған жағдайда, бұл мәселе тиісті бюджет комиссиясының қарауына шығарылады;</w:t>
      </w:r>
    </w:p>
    <w:bookmarkEnd w:id="380"/>
    <w:bookmarkStart w:name="z429" w:id="381"/>
    <w:p>
      <w:pPr>
        <w:spacing w:after="0"/>
        <w:ind w:left="0"/>
        <w:jc w:val="both"/>
      </w:pPr>
      <w:r>
        <w:rPr>
          <w:rFonts w:ascii="Times New Roman"/>
          <w:b w:val="false"/>
          <w:i w:val="false"/>
          <w:color w:val="000000"/>
          <w:sz w:val="28"/>
        </w:rPr>
        <w:t>
      6) комиссияның және тиісті бюджеттік комиссияның шешімі негізінде тікелей келісім жасасу.</w:t>
      </w:r>
    </w:p>
    <w:bookmarkEnd w:id="381"/>
    <w:p>
      <w:pPr>
        <w:spacing w:after="0"/>
        <w:ind w:left="0"/>
        <w:jc w:val="both"/>
      </w:pPr>
      <w:r>
        <w:rPr>
          <w:rFonts w:ascii="Times New Roman"/>
          <w:b w:val="false"/>
          <w:i w:val="false"/>
          <w:color w:val="000000"/>
          <w:sz w:val="28"/>
        </w:rPr>
        <w:t>
      Тараптар қол қойғаннан кейін тікелей келісімді бюджетті атқару жөніндегі орталық уәкілетті орган немесе оның МЖӘ шартын тіркеген аумақтық бөлімшесі тіркеуі тиіс.</w:t>
      </w:r>
    </w:p>
    <w:bookmarkStart w:name="z430" w:id="382"/>
    <w:p>
      <w:pPr>
        <w:spacing w:after="0"/>
        <w:ind w:left="0"/>
        <w:jc w:val="both"/>
      </w:pPr>
      <w:r>
        <w:rPr>
          <w:rFonts w:ascii="Times New Roman"/>
          <w:b w:val="false"/>
          <w:i w:val="false"/>
          <w:color w:val="000000"/>
          <w:sz w:val="28"/>
        </w:rPr>
        <w:t>
      215. Егер Қазақстан Республикасының заңдарында өзгеше белгіленбесе, жекеше әріптес МЖӘ шарты бойынша өз құқықтарын мемлекеттік әріптестің жазбаша келісімімен МЖӘ жобасын іске асыру үшін қарыздық қаржыландыруды тарту мақсатында ғана кепілге беруге құқылы.</w:t>
      </w:r>
    </w:p>
    <w:bookmarkEnd w:id="382"/>
    <w:bookmarkStart w:name="z431" w:id="383"/>
    <w:p>
      <w:pPr>
        <w:spacing w:after="0"/>
        <w:ind w:left="0"/>
        <w:jc w:val="both"/>
      </w:pPr>
      <w:r>
        <w:rPr>
          <w:rFonts w:ascii="Times New Roman"/>
          <w:b w:val="false"/>
          <w:i w:val="false"/>
          <w:color w:val="000000"/>
          <w:sz w:val="28"/>
        </w:rPr>
        <w:t>
      216. Жекеше әріптестің МЖӘ шарты бойынша өз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383"/>
    <w:bookmarkStart w:name="z432" w:id="384"/>
    <w:p>
      <w:pPr>
        <w:spacing w:after="0"/>
        <w:ind w:left="0"/>
        <w:jc w:val="both"/>
      </w:pPr>
      <w:r>
        <w:rPr>
          <w:rFonts w:ascii="Times New Roman"/>
          <w:b w:val="false"/>
          <w:i w:val="false"/>
          <w:color w:val="000000"/>
          <w:sz w:val="28"/>
        </w:rPr>
        <w:t>
      217. Жекеше әріптес МЖӘ шартында көзделген инвестициялық шығындардың өтемақысы (бұдан әрі – ИШӨ) түріндегі ақшалай түсімдер бойынша талап ету құқығын кепілмен қарыз қаржыландыруды тартқан жағдайда, ИШӨ есепке жатқызу үшін шот кредитор-банкте ашылады.</w:t>
      </w:r>
    </w:p>
    <w:bookmarkEnd w:id="384"/>
    <w:bookmarkStart w:name="z433" w:id="385"/>
    <w:p>
      <w:pPr>
        <w:spacing w:after="0"/>
        <w:ind w:left="0"/>
        <w:jc w:val="both"/>
      </w:pPr>
      <w:r>
        <w:rPr>
          <w:rFonts w:ascii="Times New Roman"/>
          <w:b w:val="false"/>
          <w:i w:val="false"/>
          <w:color w:val="000000"/>
          <w:sz w:val="28"/>
        </w:rPr>
        <w:t>
      218. ИШӨ-ні есепке алу үшін шоттан түскен ақша қаражаты мынадай шығыс операциялары үшін пайдаланылады:</w:t>
      </w:r>
    </w:p>
    <w:bookmarkEnd w:id="385"/>
    <w:bookmarkStart w:name="z434" w:id="386"/>
    <w:p>
      <w:pPr>
        <w:spacing w:after="0"/>
        <w:ind w:left="0"/>
        <w:jc w:val="both"/>
      </w:pPr>
      <w:r>
        <w:rPr>
          <w:rFonts w:ascii="Times New Roman"/>
          <w:b w:val="false"/>
          <w:i w:val="false"/>
          <w:color w:val="000000"/>
          <w:sz w:val="28"/>
        </w:rPr>
        <w:t>
      1) қаржыландыру шартына сәйкес МЖӘ жобасын іске асыру үшін тартылған қарыз бойынша негізгі борышты, мерзімі өткен негізгі борышты, капиталдандырылған негізгі борышты және капиталдандырылған сыйақыны өтеу;</w:t>
      </w:r>
    </w:p>
    <w:bookmarkEnd w:id="386"/>
    <w:bookmarkStart w:name="z435" w:id="387"/>
    <w:p>
      <w:pPr>
        <w:spacing w:after="0"/>
        <w:ind w:left="0"/>
        <w:jc w:val="both"/>
      </w:pPr>
      <w:r>
        <w:rPr>
          <w:rFonts w:ascii="Times New Roman"/>
          <w:b w:val="false"/>
          <w:i w:val="false"/>
          <w:color w:val="000000"/>
          <w:sz w:val="28"/>
        </w:rPr>
        <w:t>
      2) кепіл ұстаушы болып табылатын кредитормен келісім бойынша жекеше әріптестің негізгі шотына ақшалай қаражаттың қалған бөлігін төлеу.</w:t>
      </w:r>
    </w:p>
    <w:bookmarkEnd w:id="387"/>
    <w:bookmarkStart w:name="z436" w:id="388"/>
    <w:p>
      <w:pPr>
        <w:spacing w:after="0"/>
        <w:ind w:left="0"/>
        <w:jc w:val="both"/>
      </w:pPr>
      <w:r>
        <w:rPr>
          <w:rFonts w:ascii="Times New Roman"/>
          <w:b w:val="false"/>
          <w:i w:val="false"/>
          <w:color w:val="000000"/>
          <w:sz w:val="28"/>
        </w:rPr>
        <w:t>
      219. МЖӘ жобаларын қаржыландыру кезінде кредитордың құқығын қорғау мүддесінде ИШӨ-ні есепке алу шоты ИШӨ түріндегі ақшалай түсімдер бойынша талап ету құқығын кепілге салу үшін пайдаланылады. Шотты ИШӨ-ні өзге мақсаттарда есепке алу үшін қолдануға жол берілмейді.</w:t>
      </w:r>
    </w:p>
    <w:bookmarkEnd w:id="388"/>
    <w:bookmarkStart w:name="z437" w:id="389"/>
    <w:p>
      <w:pPr>
        <w:spacing w:after="0"/>
        <w:ind w:left="0"/>
        <w:jc w:val="both"/>
      </w:pPr>
      <w:r>
        <w:rPr>
          <w:rFonts w:ascii="Times New Roman"/>
          <w:b w:val="false"/>
          <w:i w:val="false"/>
          <w:color w:val="000000"/>
          <w:sz w:val="28"/>
        </w:rPr>
        <w:t>
      220. Мемлекеттік әріптес жекеше әріптес МЖӘ шартында көзделген ИШӨ түріндегі талап ету құқығын кепілге қойып қарыз қаражатын тартқан кезде ИШӨ түріндегі ақшалай төлемдерді ИШӨ-ні есепке алуға арналған шотқа жібереді.</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МЖӘ жобасы бойынша қоса қаржыландыру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МЖӘ шартында белгіленген тәртіппен және көлемде беріледі.</w:t>
      </w:r>
    </w:p>
    <w:bookmarkStart w:name="z439" w:id="390"/>
    <w:p>
      <w:pPr>
        <w:spacing w:after="0"/>
        <w:ind w:left="0"/>
        <w:jc w:val="both"/>
      </w:pPr>
      <w:r>
        <w:rPr>
          <w:rFonts w:ascii="Times New Roman"/>
          <w:b w:val="false"/>
          <w:i w:val="false"/>
          <w:color w:val="000000"/>
          <w:sz w:val="28"/>
        </w:rPr>
        <w:t>
      222.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390"/>
    <w:bookmarkStart w:name="z440" w:id="391"/>
    <w:p>
      <w:pPr>
        <w:spacing w:after="0"/>
        <w:ind w:left="0"/>
        <w:jc w:val="left"/>
      </w:pPr>
      <w:r>
        <w:rPr>
          <w:rFonts w:ascii="Times New Roman"/>
          <w:b/>
          <w:i w:val="false"/>
          <w:color w:val="000000"/>
        </w:rPr>
        <w:t xml:space="preserve"> 8 тарау. Мемлекеттік-жекешелік әріптестік жобаларын іске асыру тәртібі</w:t>
      </w:r>
    </w:p>
    <w:bookmarkEnd w:id="391"/>
    <w:bookmarkStart w:name="z441" w:id="392"/>
    <w:p>
      <w:pPr>
        <w:spacing w:after="0"/>
        <w:ind w:left="0"/>
        <w:jc w:val="left"/>
      </w:pPr>
      <w:r>
        <w:rPr>
          <w:rFonts w:ascii="Times New Roman"/>
          <w:b/>
          <w:i w:val="false"/>
          <w:color w:val="000000"/>
        </w:rPr>
        <w:t xml:space="preserve"> 1-параграф. Жалпы ережелер.</w:t>
      </w:r>
    </w:p>
    <w:bookmarkEnd w:id="392"/>
    <w:bookmarkStart w:name="z442" w:id="393"/>
    <w:p>
      <w:pPr>
        <w:spacing w:after="0"/>
        <w:ind w:left="0"/>
        <w:jc w:val="both"/>
      </w:pPr>
      <w:r>
        <w:rPr>
          <w:rFonts w:ascii="Times New Roman"/>
          <w:b w:val="false"/>
          <w:i w:val="false"/>
          <w:color w:val="000000"/>
          <w:sz w:val="28"/>
        </w:rPr>
        <w:t>
      223. Республикалық МЖӘ жобалары бойынша республикалық меншікке жататын МЖӘ объектілері бойынша жасалған МЖӘ шарттарының тізіліміне (бұдан әрі – Тізілім) деректерді енгізу үшін мемлекеттік әріптес мемлекеттік мүлікті басқару жөніндегі уәкілетті органға жасалған МЖӘ шарттары туралы мынадай мәліметтерді:</w:t>
      </w:r>
    </w:p>
    <w:bookmarkEnd w:id="393"/>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p>
      <w:pPr>
        <w:spacing w:after="0"/>
        <w:ind w:left="0"/>
        <w:jc w:val="both"/>
      </w:pPr>
      <w:r>
        <w:rPr>
          <w:rFonts w:ascii="Times New Roman"/>
          <w:b w:val="false"/>
          <w:i w:val="false"/>
          <w:color w:val="000000"/>
          <w:sz w:val="28"/>
        </w:rPr>
        <w:t>
      МЖӘ объектісін;</w:t>
      </w:r>
    </w:p>
    <w:p>
      <w:pPr>
        <w:spacing w:after="0"/>
        <w:ind w:left="0"/>
        <w:jc w:val="both"/>
      </w:pPr>
      <w:r>
        <w:rPr>
          <w:rFonts w:ascii="Times New Roman"/>
          <w:b w:val="false"/>
          <w:i w:val="false"/>
          <w:color w:val="000000"/>
          <w:sz w:val="28"/>
        </w:rPr>
        <w:t xml:space="preserve">
      МЖӘ шартының жасалған күні, қолданылу мерзімі мен тіркеу нөмірін; </w:t>
      </w:r>
    </w:p>
    <w:p>
      <w:pPr>
        <w:spacing w:after="0"/>
        <w:ind w:left="0"/>
        <w:jc w:val="both"/>
      </w:pPr>
      <w:r>
        <w:rPr>
          <w:rFonts w:ascii="Times New Roman"/>
          <w:b w:val="false"/>
          <w:i w:val="false"/>
          <w:color w:val="000000"/>
          <w:sz w:val="28"/>
        </w:rPr>
        <w:t>
      МЖӘ шартының мәтінін;</w:t>
      </w:r>
    </w:p>
    <w:p>
      <w:pPr>
        <w:spacing w:after="0"/>
        <w:ind w:left="0"/>
        <w:jc w:val="both"/>
      </w:pPr>
      <w:r>
        <w:rPr>
          <w:rFonts w:ascii="Times New Roman"/>
          <w:b w:val="false"/>
          <w:i w:val="false"/>
          <w:color w:val="000000"/>
          <w:sz w:val="28"/>
        </w:rPr>
        <w:t>
      МЖӘ объектісінің құнын;</w:t>
      </w:r>
    </w:p>
    <w:p>
      <w:pPr>
        <w:spacing w:after="0"/>
        <w:ind w:left="0"/>
        <w:jc w:val="both"/>
      </w:pPr>
      <w:r>
        <w:rPr>
          <w:rFonts w:ascii="Times New Roman"/>
          <w:b w:val="false"/>
          <w:i w:val="false"/>
          <w:color w:val="000000"/>
          <w:sz w:val="28"/>
        </w:rPr>
        <w:t>
      МЖӘ шартын тізілімге енгізу күнін (жасалған МЖӘ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p>
      <w:pPr>
        <w:spacing w:after="0"/>
        <w:ind w:left="0"/>
        <w:jc w:val="both"/>
      </w:pPr>
      <w:r>
        <w:rPr>
          <w:rFonts w:ascii="Times New Roman"/>
          <w:b w:val="false"/>
          <w:i w:val="false"/>
          <w:color w:val="000000"/>
          <w:sz w:val="28"/>
        </w:rPr>
        <w:t xml:space="preserve">
      Жасалған МЖӘ шарттары туралы ақпаратты мемлекеттік әріптес тиісті саланың уәкілетті органының мөрімен куәландырылған немесе заңнамада айқындалған тәртіппен электрондық цифрлық қолтаңба арқылы куәландырылған баспа және электрондық түрде жібереді. </w:t>
      </w:r>
    </w:p>
    <w:p>
      <w:pPr>
        <w:spacing w:after="0"/>
        <w:ind w:left="0"/>
        <w:jc w:val="both"/>
      </w:pPr>
      <w:r>
        <w:rPr>
          <w:rFonts w:ascii="Times New Roman"/>
          <w:b w:val="false"/>
          <w:i w:val="false"/>
          <w:color w:val="000000"/>
          <w:sz w:val="28"/>
        </w:rPr>
        <w:t xml:space="preserve">
      Тізілімді жүргізу үшін қажетті қосымша және (немесе) жетіспейтін мәліметтерді немесе құжаттарды алу қажет болған кезде мемлекеттік мүлікті басқару жөніндегі уәкілетті орган оларды тиісті саланың мемлекеттік әріптесінен, уәкілетті органынан сұратады. </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жария етуге жатпайтын құпия мәліметтері бар Шарттың бөлімдері мен бөліктері тізілімге енгізілуге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жатады.</w:t>
      </w:r>
    </w:p>
    <w:bookmarkStart w:name="z443" w:id="394"/>
    <w:p>
      <w:pPr>
        <w:spacing w:after="0"/>
        <w:ind w:left="0"/>
        <w:jc w:val="both"/>
      </w:pPr>
      <w:r>
        <w:rPr>
          <w:rFonts w:ascii="Times New Roman"/>
          <w:b w:val="false"/>
          <w:i w:val="false"/>
          <w:color w:val="000000"/>
          <w:sz w:val="28"/>
        </w:rPr>
        <w:t>
      224.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394"/>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(МЖӘ шартына қосымша келісім) түрінде ресімделеді.</w:t>
      </w:r>
    </w:p>
    <w:p>
      <w:pPr>
        <w:spacing w:after="0"/>
        <w:ind w:left="0"/>
        <w:jc w:val="both"/>
      </w:pPr>
      <w:r>
        <w:rPr>
          <w:rFonts w:ascii="Times New Roman"/>
          <w:b w:val="false"/>
          <w:i w:val="false"/>
          <w:color w:val="000000"/>
          <w:sz w:val="28"/>
        </w:rPr>
        <w:t>
      Қосымша келісімнің жобасы мүдделі мемлекеттік органдармен келісуге жатады.</w:t>
      </w:r>
    </w:p>
    <w:p>
      <w:pPr>
        <w:spacing w:after="0"/>
        <w:ind w:left="0"/>
        <w:jc w:val="both"/>
      </w:pPr>
      <w:r>
        <w:rPr>
          <w:rFonts w:ascii="Times New Roman"/>
          <w:b w:val="false"/>
          <w:i w:val="false"/>
          <w:color w:val="000000"/>
          <w:sz w:val="28"/>
        </w:rPr>
        <w:t>
      МЖӘ шартына өзгерістер және (немесе) толықтырулар енгізу мақсатында, оның ішінде МЖӘ жобасының іске асырылуын мониторингілеу және (немесе) бағалау нәтижелері бойынша мемлекеттік әріптес мүдделі мемлекеттік органдармен қосымша келісімді келісудің қорытындысы бойынша МЖӘ шартына жекеше әріптеспен қосымша келісім жасасады.</w:t>
      </w:r>
    </w:p>
    <w:p>
      <w:pPr>
        <w:spacing w:after="0"/>
        <w:ind w:left="0"/>
        <w:jc w:val="both"/>
      </w:pPr>
      <w:r>
        <w:rPr>
          <w:rFonts w:ascii="Times New Roman"/>
          <w:b w:val="false"/>
          <w:i w:val="false"/>
          <w:color w:val="000000"/>
          <w:sz w:val="28"/>
        </w:rPr>
        <w:t>
      Жасалған МЖӘ шартына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міндеттемелердің мөлшерін өзгертуге әкеп соғатын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МЖӘ шартын жасасу кезінде оның талаптарында көзделген кездегі жағдайларды қоспағанда, МЖӘ жобасының экономикалық және (немесе) әлеуметтік тиімділігі сақталған не ұлғайтылған жағдайда тараптардың келісімі бойынша өзгертілуі мүмкін.</w:t>
      </w:r>
    </w:p>
    <w:bookmarkStart w:name="z444" w:id="395"/>
    <w:p>
      <w:pPr>
        <w:spacing w:after="0"/>
        <w:ind w:left="0"/>
        <w:jc w:val="both"/>
      </w:pPr>
      <w:r>
        <w:rPr>
          <w:rFonts w:ascii="Times New Roman"/>
          <w:b w:val="false"/>
          <w:i w:val="false"/>
          <w:color w:val="000000"/>
          <w:sz w:val="28"/>
        </w:rPr>
        <w:t>
      225. МЖӘ шарттарының, оларға қосымша келісімдердің түпнұсқалары (бар болса)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түпнұсқасын (бар болса) сақтауға жауапты адам мемлекеттік әріптестің бірінші басшысының не оны ауыстыратын тұлғаның бұйрығымен тағайындалады.</w:t>
      </w:r>
    </w:p>
    <w:bookmarkEnd w:id="395"/>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сәйкес мұрағатқа беріледі.</w:t>
      </w:r>
    </w:p>
    <w:bookmarkStart w:name="z445" w:id="396"/>
    <w:p>
      <w:pPr>
        <w:spacing w:after="0"/>
        <w:ind w:left="0"/>
        <w:jc w:val="both"/>
      </w:pPr>
      <w:r>
        <w:rPr>
          <w:rFonts w:ascii="Times New Roman"/>
          <w:b w:val="false"/>
          <w:i w:val="false"/>
          <w:color w:val="000000"/>
          <w:sz w:val="28"/>
        </w:rPr>
        <w:t>
      226. Мемлекеттік әріптес МЖӘ шартын, оған қосымша келісімді (қосымша келісімдерді) (бар болса) тіркеген сәттен бастап 5 (бес) жұмыс күні ішінде МЖӘ дамыту орталығына электрондық форматта:</w:t>
      </w:r>
    </w:p>
    <w:bookmarkEnd w:id="396"/>
    <w:p>
      <w:pPr>
        <w:spacing w:after="0"/>
        <w:ind w:left="0"/>
        <w:jc w:val="both"/>
      </w:pPr>
      <w:r>
        <w:rPr>
          <w:rFonts w:ascii="Times New Roman"/>
          <w:b w:val="false"/>
          <w:i w:val="false"/>
          <w:color w:val="000000"/>
          <w:sz w:val="28"/>
        </w:rPr>
        <w:t>
      МЖӘ шартының, оған қосымша келісімнің (қосымша келісімдердің) (бар болса) көшірмесін, МЖӘ шартын/қосымша келісімін/концессиясын тіркеу туралы куәліктің көшірмесін;</w:t>
      </w:r>
    </w:p>
    <w:p>
      <w:pPr>
        <w:spacing w:after="0"/>
        <w:ind w:left="0"/>
        <w:jc w:val="both"/>
      </w:pPr>
      <w:r>
        <w:rPr>
          <w:rFonts w:ascii="Times New Roman"/>
          <w:b w:val="false"/>
          <w:i w:val="false"/>
          <w:color w:val="000000"/>
          <w:sz w:val="28"/>
        </w:rPr>
        <w:t>
      МЖӘ жобасына бекітілген конкурстық құжаттаманың немесе қаржы-экономикалық модель, салалық және экономикалық қорытындылардың көшірмелерін қоса, бекітілген бизнес-жоспардың көшірмесін жібереді.</w:t>
      </w:r>
    </w:p>
    <w:p>
      <w:pPr>
        <w:spacing w:after="0"/>
        <w:ind w:left="0"/>
        <w:jc w:val="both"/>
      </w:pPr>
      <w:r>
        <w:rPr>
          <w:rFonts w:ascii="Times New Roman"/>
          <w:b w:val="false"/>
          <w:i w:val="false"/>
          <w:color w:val="000000"/>
          <w:sz w:val="28"/>
        </w:rPr>
        <w:t xml:space="preserve">
      Қажетті құжаттама ұсынылмаған жағдайда МЖӘ жобасы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МЖӘ дамыту орталығы қалыптастыратын тізбеде көрсетілмейді.</w:t>
      </w:r>
    </w:p>
    <w:bookmarkStart w:name="z446" w:id="397"/>
    <w:p>
      <w:pPr>
        <w:spacing w:after="0"/>
        <w:ind w:left="0"/>
        <w:jc w:val="both"/>
      </w:pPr>
      <w:r>
        <w:rPr>
          <w:rFonts w:ascii="Times New Roman"/>
          <w:b w:val="false"/>
          <w:i w:val="false"/>
          <w:color w:val="000000"/>
          <w:sz w:val="28"/>
        </w:rPr>
        <w:t>
      227. Тиісті бюджеттік комиссияның қарауынсыз МЖӘ шартында көзделген мемлекеттік міндеттемелердің мөлшерін өзгертуге жол берілмейді.</w:t>
      </w:r>
    </w:p>
    <w:bookmarkEnd w:id="397"/>
    <w:p>
      <w:pPr>
        <w:spacing w:after="0"/>
        <w:ind w:left="0"/>
        <w:jc w:val="both"/>
      </w:pPr>
      <w:r>
        <w:rPr>
          <w:rFonts w:ascii="Times New Roman"/>
          <w:b w:val="false"/>
          <w:i w:val="false"/>
          <w:color w:val="000000"/>
          <w:sz w:val="28"/>
        </w:rPr>
        <w:t xml:space="preserve">
      МЖӘ шартына қосымша келісімді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5 желтоқсанда № 9934 тіркелген) сәйкес бюджетті атқару жөніндегі орталық уәкілетті орган немесе оның аумақтық бөлімшесі тіркеуі тиіс.</w:t>
      </w:r>
    </w:p>
    <w:bookmarkStart w:name="z447" w:id="398"/>
    <w:p>
      <w:pPr>
        <w:spacing w:after="0"/>
        <w:ind w:left="0"/>
        <w:jc w:val="both"/>
      </w:pPr>
      <w:r>
        <w:rPr>
          <w:rFonts w:ascii="Times New Roman"/>
          <w:b w:val="false"/>
          <w:i w:val="false"/>
          <w:color w:val="000000"/>
          <w:sz w:val="28"/>
        </w:rPr>
        <w:t>
      228. Жекеше әріптестің кредиторы қарыз қаражатының нысаналы пайдаланылуын бақылау үшін МЖӘ объектісін салуды/реконструкциялауды/жаңғыртуды/күрделі жөндеуді/құруды техникалық қадағалауды жүзеге асыратын компанияны тағайындауға қатыса алады.</w:t>
      </w:r>
    </w:p>
    <w:bookmarkEnd w:id="398"/>
    <w:bookmarkStart w:name="z448" w:id="399"/>
    <w:p>
      <w:pPr>
        <w:spacing w:after="0"/>
        <w:ind w:left="0"/>
        <w:jc w:val="both"/>
      </w:pPr>
      <w:r>
        <w:rPr>
          <w:rFonts w:ascii="Times New Roman"/>
          <w:b w:val="false"/>
          <w:i w:val="false"/>
          <w:color w:val="000000"/>
          <w:sz w:val="28"/>
        </w:rPr>
        <w:t>
      229. Кезең-кезеңмен қаржыландыру кезінде мемлекеттік әріптес және техникалық қадағалауды жүзеге асыратын компания жекеше әріптестің кезекті траншты берер алдында алдыңғы траншты мақсатты пайдаланғанын растайды.</w:t>
      </w:r>
    </w:p>
    <w:bookmarkEnd w:id="399"/>
    <w:bookmarkStart w:name="z449" w:id="400"/>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400"/>
    <w:bookmarkStart w:name="z450" w:id="401"/>
    <w:p>
      <w:pPr>
        <w:spacing w:after="0"/>
        <w:ind w:left="0"/>
        <w:jc w:val="both"/>
      </w:pPr>
      <w:r>
        <w:rPr>
          <w:rFonts w:ascii="Times New Roman"/>
          <w:b w:val="false"/>
          <w:i w:val="false"/>
          <w:color w:val="000000"/>
          <w:sz w:val="28"/>
        </w:rPr>
        <w:t>
      230. Жекеше әріптес кредиторлар алдындағы және (немесе) МЖӘ шарты бойынша өз міндеттемелерін орындамаған немесе тиісінше орындамаған жағдайда, жекеше әріптесті ауыстыру мақсатында мемлекеттік әріптес конкурс өткізу жолымен жүзеге асырылатын кредитормен келісім бойынша жекеше әріптесті ауыстыруға жол беріледі.</w:t>
      </w:r>
    </w:p>
    <w:bookmarkEnd w:id="401"/>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Start w:name="z451" w:id="402"/>
    <w:p>
      <w:pPr>
        <w:spacing w:after="0"/>
        <w:ind w:left="0"/>
        <w:jc w:val="both"/>
      </w:pPr>
      <w:r>
        <w:rPr>
          <w:rFonts w:ascii="Times New Roman"/>
          <w:b w:val="false"/>
          <w:i w:val="false"/>
          <w:color w:val="000000"/>
          <w:sz w:val="28"/>
        </w:rPr>
        <w:t>
      231. Жекеше әріптестің міндеттемелерді тиісінше орындамауына мыналар:</w:t>
      </w:r>
    </w:p>
    <w:bookmarkEnd w:id="402"/>
    <w:bookmarkStart w:name="z452" w:id="403"/>
    <w:p>
      <w:pPr>
        <w:spacing w:after="0"/>
        <w:ind w:left="0"/>
        <w:jc w:val="both"/>
      </w:pPr>
      <w:r>
        <w:rPr>
          <w:rFonts w:ascii="Times New Roman"/>
          <w:b w:val="false"/>
          <w:i w:val="false"/>
          <w:color w:val="000000"/>
          <w:sz w:val="28"/>
        </w:rPr>
        <w:t>
      1) жекеше әріптестің МЖӘ шартының талаптарын бұзуы;</w:t>
      </w:r>
    </w:p>
    <w:bookmarkEnd w:id="403"/>
    <w:bookmarkStart w:name="z453" w:id="404"/>
    <w:p>
      <w:pPr>
        <w:spacing w:after="0"/>
        <w:ind w:left="0"/>
        <w:jc w:val="both"/>
      </w:pPr>
      <w:r>
        <w:rPr>
          <w:rFonts w:ascii="Times New Roman"/>
          <w:b w:val="false"/>
          <w:i w:val="false"/>
          <w:color w:val="000000"/>
          <w:sz w:val="28"/>
        </w:rPr>
        <w:t>
      2) жекеше әріптестің қаржылық жағдайының нашарлауы;</w:t>
      </w:r>
    </w:p>
    <w:bookmarkEnd w:id="404"/>
    <w:bookmarkStart w:name="z454" w:id="405"/>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405"/>
    <w:bookmarkStart w:name="z455" w:id="406"/>
    <w:p>
      <w:pPr>
        <w:spacing w:after="0"/>
        <w:ind w:left="0"/>
        <w:jc w:val="both"/>
      </w:pPr>
      <w:r>
        <w:rPr>
          <w:rFonts w:ascii="Times New Roman"/>
          <w:b w:val="false"/>
          <w:i w:val="false"/>
          <w:color w:val="000000"/>
          <w:sz w:val="28"/>
        </w:rPr>
        <w:t>
      232. МЖӘ шарты бойынша жекеше әріптесті ауыстыру мемлекеттік әріптестің конкурс өткізуі арқылы жүзеге асырылады.</w:t>
      </w:r>
    </w:p>
    <w:bookmarkEnd w:id="406"/>
    <w:bookmarkStart w:name="z456" w:id="407"/>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407"/>
    <w:bookmarkStart w:name="z457" w:id="408"/>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408"/>
    <w:bookmarkStart w:name="z458" w:id="409"/>
    <w:p>
      <w:pPr>
        <w:spacing w:after="0"/>
        <w:ind w:left="0"/>
        <w:jc w:val="both"/>
      </w:pPr>
      <w:r>
        <w:rPr>
          <w:rFonts w:ascii="Times New Roman"/>
          <w:b w:val="false"/>
          <w:i w:val="false"/>
          <w:color w:val="000000"/>
          <w:sz w:val="28"/>
        </w:rPr>
        <w:t>
      2) жекеше әріптесті ауыстыру мақсатында конкурс өткізілетін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МЖӘ шарты жасалған алдыңғы конкурстың конкурстық құжаттамасының ережелеріне сәйкес келеді;</w:t>
      </w:r>
    </w:p>
    <w:bookmarkEnd w:id="409"/>
    <w:bookmarkStart w:name="z459" w:id="410"/>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әріптесттің кредиторымен келісілген және конкурсты өткізу үшін конкурстық құжаттамада көзделген тәртіппен және шарттарда жекеше әріптес кредиторының алдындағы міндеттемелерін орындау жөніндегі конкурс жеңімпазының міндеттемесі болып табылады;</w:t>
      </w:r>
    </w:p>
    <w:bookmarkEnd w:id="410"/>
    <w:bookmarkStart w:name="z460" w:id="411"/>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bookmarkEnd w:id="411"/>
    <w:p>
      <w:pPr>
        <w:spacing w:after="0"/>
        <w:ind w:left="0"/>
        <w:jc w:val="both"/>
      </w:pPr>
      <w:r>
        <w:rPr>
          <w:rFonts w:ascii="Times New Roman"/>
          <w:b w:val="false"/>
          <w:i w:val="false"/>
          <w:color w:val="000000"/>
          <w:sz w:val="28"/>
        </w:rPr>
        <w:t>
      Жекеше әріптес ауыстырылған жағдайда шарттың талаптары жекеше әріптестің келісім бойынша конкурс өткізу сәтіне нақты орындаған міндеттемелер туралы деректердің негізінде, сондай-ақ жекеше әріптесті ауыстыру мақсатында конкурс жеңімпазы ұсынған ұсыныстар мен келісім талаптарымен салыстырғанда ең жақсы талаптарды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жататын МЖӘ шартына жекеше әріптесті ауыстыру туралы қосымша шартпен ресімделеді.</w:t>
      </w:r>
    </w:p>
    <w:bookmarkStart w:name="z461" w:id="412"/>
    <w:p>
      <w:pPr>
        <w:spacing w:after="0"/>
        <w:ind w:left="0"/>
        <w:jc w:val="both"/>
      </w:pPr>
      <w:r>
        <w:rPr>
          <w:rFonts w:ascii="Times New Roman"/>
          <w:b w:val="false"/>
          <w:i w:val="false"/>
          <w:color w:val="000000"/>
          <w:sz w:val="28"/>
        </w:rPr>
        <w:t>
      233. Шарт бойынша құқықтар мен міндеттер оған өтетін жекеше әріптес МЖӘ саласындағы заңнамада және конкурстық құжаттамада белгіленген жекеше әріптестерге қойылатын талаптарға сәйкес келеді.</w:t>
      </w:r>
    </w:p>
    <w:bookmarkEnd w:id="412"/>
    <w:bookmarkStart w:name="z462" w:id="413"/>
    <w:p>
      <w:pPr>
        <w:spacing w:after="0"/>
        <w:ind w:left="0"/>
        <w:jc w:val="both"/>
      </w:pPr>
      <w:r>
        <w:rPr>
          <w:rFonts w:ascii="Times New Roman"/>
          <w:b w:val="false"/>
          <w:i w:val="false"/>
          <w:color w:val="000000"/>
          <w:sz w:val="28"/>
        </w:rPr>
        <w:t>
      234. Жекеше әріптесті ауыстыру жөніндегі конкурсты өткізу кезеңінде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МЖӘ объектісін басқаруды мемлекеттік әріптес айқындаған тұлға жүзеге асырады.</w:t>
      </w:r>
    </w:p>
    <w:bookmarkEnd w:id="413"/>
    <w:bookmarkStart w:name="z463" w:id="414"/>
    <w:p>
      <w:pPr>
        <w:spacing w:after="0"/>
        <w:ind w:left="0"/>
        <w:jc w:val="both"/>
      </w:pPr>
      <w:r>
        <w:rPr>
          <w:rFonts w:ascii="Times New Roman"/>
          <w:b w:val="false"/>
          <w:i w:val="false"/>
          <w:color w:val="000000"/>
          <w:sz w:val="28"/>
        </w:rPr>
        <w:t>
      235. Ауыстыруға жататын жекеше әріптестің МЖӘ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414"/>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шартын орындау барысында, оның ішінде МЖӘ объектісіне қатысты туындаған барлық мүліктік құқықтар қабылдау-беру актісі бойынша жаңа жекеше әріптеске беріледі.</w:t>
      </w:r>
    </w:p>
    <w:bookmarkStart w:name="z464" w:id="415"/>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415"/>
    <w:bookmarkStart w:name="z465" w:id="416"/>
    <w:p>
      <w:pPr>
        <w:spacing w:after="0"/>
        <w:ind w:left="0"/>
        <w:jc w:val="both"/>
      </w:pPr>
      <w:r>
        <w:rPr>
          <w:rFonts w:ascii="Times New Roman"/>
          <w:b w:val="false"/>
          <w:i w:val="false"/>
          <w:color w:val="000000"/>
          <w:sz w:val="28"/>
        </w:rPr>
        <w:t>
      236. МЖӘ шартында айтылған мерзім ішінде мемлекеттік әріптестің кінәсінен МЖӘ шарты мерзімінен бұрын (бірақ шарт бұзылған күннен бастап күнтізбелік 270 (екі жүз жетпіс) күннен аспайтын) тоқтатылған жағдайда, мемлекеттік әріптес инвестициялық шығындардың өтемақысын, мемлекеттік әріптес төлеген төлемдерді шегергенде, есептеу шотына МЖӘ объектісін салуға/реконструкциялауға/құруға/жаңғыртуға/күрделі жөндеуге байланысты келтірілген және дәлелденген күрделі шығыстардың жиынтық мөлшеріне тең соманы төлейді. Мерзімінен бұрын тоқтату үшін төлем МЖӘ шартында көзделген өзге де төлемдерді қамтуы мүмкін.</w:t>
      </w:r>
    </w:p>
    <w:bookmarkEnd w:id="416"/>
    <w:bookmarkStart w:name="z466" w:id="417"/>
    <w:p>
      <w:pPr>
        <w:spacing w:after="0"/>
        <w:ind w:left="0"/>
        <w:jc w:val="both"/>
      </w:pPr>
      <w:r>
        <w:rPr>
          <w:rFonts w:ascii="Times New Roman"/>
          <w:b w:val="false"/>
          <w:i w:val="false"/>
          <w:color w:val="000000"/>
          <w:sz w:val="28"/>
        </w:rPr>
        <w:t>
      237.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аспауы тиіс.</w:t>
      </w:r>
    </w:p>
    <w:bookmarkEnd w:id="417"/>
    <w:bookmarkStart w:name="z467" w:id="418"/>
    <w:p>
      <w:pPr>
        <w:spacing w:after="0"/>
        <w:ind w:left="0"/>
        <w:jc w:val="both"/>
      </w:pPr>
      <w:r>
        <w:rPr>
          <w:rFonts w:ascii="Times New Roman"/>
          <w:b w:val="false"/>
          <w:i w:val="false"/>
          <w:color w:val="000000"/>
          <w:sz w:val="28"/>
        </w:rPr>
        <w:t>
      238.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МЖӘ шартында көзделген инвестициялық шығындардың өтемақысы сомасынан аспауы тиіс.</w:t>
      </w:r>
    </w:p>
    <w:bookmarkEnd w:id="418"/>
    <w:bookmarkStart w:name="z468" w:id="419"/>
    <w:p>
      <w:pPr>
        <w:spacing w:after="0"/>
        <w:ind w:left="0"/>
        <w:jc w:val="both"/>
      </w:pPr>
      <w:r>
        <w:rPr>
          <w:rFonts w:ascii="Times New Roman"/>
          <w:b w:val="false"/>
          <w:i w:val="false"/>
          <w:color w:val="000000"/>
          <w:sz w:val="28"/>
        </w:rPr>
        <w:t>
      239. Еңсерілмейтін күш мән-жайлары (дүлей құбылыстар, әскери іс-қимылдар) салдарынан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 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аспауға тиіс. Мерзімінен бұрын тоқтату үшін төлем МЖӘ шартында көзделген өзге де төлемдерді қамтуы мүмкін.</w:t>
      </w:r>
    </w:p>
    <w:bookmarkEnd w:id="419"/>
    <w:bookmarkStart w:name="z469" w:id="420"/>
    <w:p>
      <w:pPr>
        <w:spacing w:after="0"/>
        <w:ind w:left="0"/>
        <w:jc w:val="left"/>
      </w:pPr>
      <w:r>
        <w:rPr>
          <w:rFonts w:ascii="Times New Roman"/>
          <w:b/>
          <w:i w:val="false"/>
          <w:color w:val="000000"/>
        </w:rPr>
        <w:t xml:space="preserve"> 9-тарау. Мемлекеттік-жекешелік әріптестік объектілері мен шарттарына мониторинг жүргізу, мемлекеттік-жекешелік әріптестік жобаларының іске асырылуына мониторинг жүргізу және бағалау тәртібі</w:t>
      </w:r>
    </w:p>
    <w:bookmarkEnd w:id="420"/>
    <w:bookmarkStart w:name="z470" w:id="421"/>
    <w:p>
      <w:pPr>
        <w:spacing w:after="0"/>
        <w:ind w:left="0"/>
        <w:jc w:val="both"/>
      </w:pPr>
      <w:r>
        <w:rPr>
          <w:rFonts w:ascii="Times New Roman"/>
          <w:b w:val="false"/>
          <w:i w:val="false"/>
          <w:color w:val="000000"/>
          <w:sz w:val="28"/>
        </w:rPr>
        <w:t>
      240. Іске асырылып жатқан МЖӘ жобалары бойынша:</w:t>
      </w:r>
    </w:p>
    <w:bookmarkEnd w:id="421"/>
    <w:p>
      <w:pPr>
        <w:spacing w:after="0"/>
        <w:ind w:left="0"/>
        <w:jc w:val="both"/>
      </w:pPr>
      <w:r>
        <w:rPr>
          <w:rFonts w:ascii="Times New Roman"/>
          <w:b w:val="false"/>
          <w:i w:val="false"/>
          <w:color w:val="000000"/>
          <w:sz w:val="28"/>
        </w:rPr>
        <w:t xml:space="preserve">
      республикалық меншікке жататын МЖӘ объектілерін мониторингтеу; </w:t>
      </w:r>
    </w:p>
    <w:p>
      <w:pPr>
        <w:spacing w:after="0"/>
        <w:ind w:left="0"/>
        <w:jc w:val="both"/>
      </w:pPr>
      <w:r>
        <w:rPr>
          <w:rFonts w:ascii="Times New Roman"/>
          <w:b w:val="false"/>
          <w:i w:val="false"/>
          <w:color w:val="000000"/>
          <w:sz w:val="28"/>
        </w:rPr>
        <w:t>
      республикалық МЖӘ жобаларының іске асырылуын мониторингтеу;</w:t>
      </w:r>
    </w:p>
    <w:p>
      <w:pPr>
        <w:spacing w:after="0"/>
        <w:ind w:left="0"/>
        <w:jc w:val="both"/>
      </w:pPr>
      <w:r>
        <w:rPr>
          <w:rFonts w:ascii="Times New Roman"/>
          <w:b w:val="false"/>
          <w:i w:val="false"/>
          <w:color w:val="000000"/>
          <w:sz w:val="28"/>
        </w:rPr>
        <w:t>
      МЖӘ шарттарын мониторингтеу және жергілікті МЖӘ жобаларын іске асыру жүргізіледі.</w:t>
      </w:r>
    </w:p>
    <w:p>
      <w:pPr>
        <w:spacing w:after="0"/>
        <w:ind w:left="0"/>
        <w:jc w:val="both"/>
      </w:pPr>
      <w:r>
        <w:rPr>
          <w:rFonts w:ascii="Times New Roman"/>
          <w:b w:val="false"/>
          <w:i w:val="false"/>
          <w:color w:val="000000"/>
          <w:sz w:val="28"/>
        </w:rPr>
        <w:t>
      Қазақстан Республикасы Ұлттық кәсіпкерлер палатасының МЖӘ жобаларының іске асырылуын мониторингтеуге қатысуы мыналар:</w:t>
      </w:r>
    </w:p>
    <w:p>
      <w:pPr>
        <w:spacing w:after="0"/>
        <w:ind w:left="0"/>
        <w:jc w:val="both"/>
      </w:pPr>
      <w:r>
        <w:rPr>
          <w:rFonts w:ascii="Times New Roman"/>
          <w:b w:val="false"/>
          <w:i w:val="false"/>
          <w:color w:val="000000"/>
          <w:sz w:val="28"/>
        </w:rPr>
        <w:t>
      МЖӘ жобаларын іске асыру практикасы мен проблемаларын қарау нәтижелері;</w:t>
      </w:r>
    </w:p>
    <w:p>
      <w:pPr>
        <w:spacing w:after="0"/>
        <w:ind w:left="0"/>
        <w:jc w:val="both"/>
      </w:pPr>
      <w:r>
        <w:rPr>
          <w:rFonts w:ascii="Times New Roman"/>
          <w:b w:val="false"/>
          <w:i w:val="false"/>
          <w:color w:val="000000"/>
          <w:sz w:val="28"/>
        </w:rPr>
        <w:t>
      МЖӘ жобаларын іске асырудың табысты практикасын тираждау;</w:t>
      </w:r>
    </w:p>
    <w:p>
      <w:pPr>
        <w:spacing w:after="0"/>
        <w:ind w:left="0"/>
        <w:jc w:val="both"/>
      </w:pPr>
      <w:r>
        <w:rPr>
          <w:rFonts w:ascii="Times New Roman"/>
          <w:b w:val="false"/>
          <w:i w:val="false"/>
          <w:color w:val="000000"/>
          <w:sz w:val="28"/>
        </w:rPr>
        <w:t>
      МЖӘ тетіктерін қолдану салалары мен салаларын кеңейту;</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асыруды ақпараттық және әдіснамалық қолдау мәселелері бойынша ұсынымдар әзірлей отырып, консультативтік-кеңесші орган шеңберінде жүзеге асырылады.</w:t>
      </w:r>
    </w:p>
    <w:bookmarkStart w:name="z471" w:id="422"/>
    <w:p>
      <w:pPr>
        <w:spacing w:after="0"/>
        <w:ind w:left="0"/>
        <w:jc w:val="both"/>
      </w:pPr>
      <w:r>
        <w:rPr>
          <w:rFonts w:ascii="Times New Roman"/>
          <w:b w:val="false"/>
          <w:i w:val="false"/>
          <w:color w:val="000000"/>
          <w:sz w:val="28"/>
        </w:rPr>
        <w:t>
      241. Республикалық меншікке жататын МЖӘ объектілерін және коммуналдық меншікке жататын МЖӘ объектілері бойынша МЖӘ шарттарын мониторингтеу (бұдан әрі – МЖӘ объектілері мен шарттарын мониторингтеу) міндеті МЖӘ-ге берілген мемлекеттік мүлікке залал келтіретін нысаналы пайдаланбау жағдайларының алдын алу болып табылады.</w:t>
      </w:r>
    </w:p>
    <w:bookmarkEnd w:id="422"/>
    <w:p>
      <w:pPr>
        <w:spacing w:after="0"/>
        <w:ind w:left="0"/>
        <w:jc w:val="both"/>
      </w:pPr>
      <w:r>
        <w:rPr>
          <w:rFonts w:ascii="Times New Roman"/>
          <w:b w:val="false"/>
          <w:i w:val="false"/>
          <w:color w:val="000000"/>
          <w:sz w:val="28"/>
        </w:rPr>
        <w:t>
      МЖӘ объектілері мен шарттарын мониторингтеу МЖӘ объектісін нысаналы мақсаты бойынша пайдалану бойынша ақпарат жинау және талдау жүйесін білдіреді.</w:t>
      </w:r>
    </w:p>
    <w:bookmarkStart w:name="z472" w:id="423"/>
    <w:p>
      <w:pPr>
        <w:spacing w:after="0"/>
        <w:ind w:left="0"/>
        <w:jc w:val="both"/>
      </w:pPr>
      <w:r>
        <w:rPr>
          <w:rFonts w:ascii="Times New Roman"/>
          <w:b w:val="false"/>
          <w:i w:val="false"/>
          <w:color w:val="000000"/>
          <w:sz w:val="28"/>
        </w:rPr>
        <w:t>
      242. МЖӘ объектілері мен шарттарын мониторингтеуді:</w:t>
      </w:r>
    </w:p>
    <w:bookmarkEnd w:id="423"/>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қалалардың, астананың) жергілікті атқарушы органдары жүзеге асырады.</w:t>
      </w:r>
    </w:p>
    <w:bookmarkStart w:name="z473" w:id="424"/>
    <w:p>
      <w:pPr>
        <w:spacing w:after="0"/>
        <w:ind w:left="0"/>
        <w:jc w:val="both"/>
      </w:pPr>
      <w:r>
        <w:rPr>
          <w:rFonts w:ascii="Times New Roman"/>
          <w:b w:val="false"/>
          <w:i w:val="false"/>
          <w:color w:val="000000"/>
          <w:sz w:val="28"/>
        </w:rPr>
        <w:t>
      243. Республикалық меншікке жататын МЖӘ объектілері бойынша жекеше әріптес республикалық меншікке билік ету құқығын жүзеге асыру жөніндегі уәкілетті органға, коммуналдық меншікке жататын МЖӘ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424"/>
    <w:bookmarkStart w:name="z474" w:id="425"/>
    <w:p>
      <w:pPr>
        <w:spacing w:after="0"/>
        <w:ind w:left="0"/>
        <w:jc w:val="both"/>
      </w:pPr>
      <w:r>
        <w:rPr>
          <w:rFonts w:ascii="Times New Roman"/>
          <w:b w:val="false"/>
          <w:i w:val="false"/>
          <w:color w:val="000000"/>
          <w:sz w:val="28"/>
        </w:rPr>
        <w:t xml:space="preserve">
      1) мемлекеттік мүлікті қосалқы жалға беру; </w:t>
      </w:r>
    </w:p>
    <w:bookmarkEnd w:id="425"/>
    <w:bookmarkStart w:name="z475" w:id="426"/>
    <w:p>
      <w:pPr>
        <w:spacing w:after="0"/>
        <w:ind w:left="0"/>
        <w:jc w:val="both"/>
      </w:pPr>
      <w:r>
        <w:rPr>
          <w:rFonts w:ascii="Times New Roman"/>
          <w:b w:val="false"/>
          <w:i w:val="false"/>
          <w:color w:val="000000"/>
          <w:sz w:val="28"/>
        </w:rPr>
        <w:t xml:space="preserve">
      2) мемлекеттік мүлік кепілі; </w:t>
      </w:r>
    </w:p>
    <w:bookmarkEnd w:id="426"/>
    <w:bookmarkStart w:name="z476" w:id="427"/>
    <w:p>
      <w:pPr>
        <w:spacing w:after="0"/>
        <w:ind w:left="0"/>
        <w:jc w:val="both"/>
      </w:pPr>
      <w:r>
        <w:rPr>
          <w:rFonts w:ascii="Times New Roman"/>
          <w:b w:val="false"/>
          <w:i w:val="false"/>
          <w:color w:val="000000"/>
          <w:sz w:val="28"/>
        </w:rPr>
        <w:t xml:space="preserve">
      3) үшінші тұлғалардың мемлекеттік мүлікті жақсартуды жүргізуі бойынша; </w:t>
      </w:r>
    </w:p>
    <w:bookmarkEnd w:id="427"/>
    <w:bookmarkStart w:name="z477" w:id="428"/>
    <w:p>
      <w:pPr>
        <w:spacing w:after="0"/>
        <w:ind w:left="0"/>
        <w:jc w:val="both"/>
      </w:pPr>
      <w:r>
        <w:rPr>
          <w:rFonts w:ascii="Times New Roman"/>
          <w:b w:val="false"/>
          <w:i w:val="false"/>
          <w:color w:val="000000"/>
          <w:sz w:val="28"/>
        </w:rPr>
        <w:t>
      4) мемлекеттік мүлікті иеліктен шығару мәмілелері бойынша есептер ұсынады.</w:t>
      </w:r>
    </w:p>
    <w:bookmarkEnd w:id="428"/>
    <w:bookmarkStart w:name="z478" w:id="429"/>
    <w:p>
      <w:pPr>
        <w:spacing w:after="0"/>
        <w:ind w:left="0"/>
        <w:jc w:val="both"/>
      </w:pPr>
      <w:r>
        <w:rPr>
          <w:rFonts w:ascii="Times New Roman"/>
          <w:b w:val="false"/>
          <w:i w:val="false"/>
          <w:color w:val="000000"/>
          <w:sz w:val="28"/>
        </w:rPr>
        <w:t>
      244. Мемлекеттік меншікке байланысты мүліктік сипаттағы барлық мәмілелер туралы есептер осындай мәміле жасалған күннен бастап 10 (он) жұмыс күні ішінде ұсынылады.</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245. Мемлекеттік меншікке байланысты мүліктік сипаттағы барлық мәмілелер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ұсынылады.</w:t>
      </w:r>
    </w:p>
    <w:bookmarkStart w:name="z480" w:id="430"/>
    <w:p>
      <w:pPr>
        <w:spacing w:after="0"/>
        <w:ind w:left="0"/>
        <w:jc w:val="both"/>
      </w:pPr>
      <w:r>
        <w:rPr>
          <w:rFonts w:ascii="Times New Roman"/>
          <w:b w:val="false"/>
          <w:i w:val="false"/>
          <w:color w:val="000000"/>
          <w:sz w:val="28"/>
        </w:rPr>
        <w:t>
      246. Жекеше әріптес бағдарламалық қамтамасыз етуді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қамтамасыз етудегі сервисті пайдалана отырып, тізілім құрылымына жіберу және енгізу үшін мемлекеттік мүлікті басқару жөніндегі уәкілетті органға – республикалық мүлікке қатысты немесе облыстың (республикалық маңызы бар қаланың, астананың) жергілікті атқарушы органына – мемлекеттік мүлік тізілімі арқылы коммуналдық мүлікке қатысты есепті жібереді.</w:t>
      </w:r>
    </w:p>
    <w:bookmarkEnd w:id="430"/>
    <w:p>
      <w:pPr>
        <w:spacing w:after="0"/>
        <w:ind w:left="0"/>
        <w:jc w:val="both"/>
      </w:pPr>
      <w:r>
        <w:rPr>
          <w:rFonts w:ascii="Times New Roman"/>
          <w:b w:val="false"/>
          <w:i w:val="false"/>
          <w:color w:val="000000"/>
          <w:sz w:val="28"/>
        </w:rPr>
        <w:t>
      Бағдарламалық жасақтама – бұл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w:t>
      </w:r>
    </w:p>
    <w:p>
      <w:pPr>
        <w:spacing w:after="0"/>
        <w:ind w:left="0"/>
        <w:jc w:val="both"/>
      </w:pPr>
      <w:r>
        <w:rPr>
          <w:rFonts w:ascii="Times New Roman"/>
          <w:b w:val="false"/>
          <w:i w:val="false"/>
          <w:color w:val="000000"/>
          <w:sz w:val="28"/>
        </w:rPr>
        <w:t>
      247. Мемлекеттік мүлікті басқару жөніндегі уәкілетті орган мемлекеттік жоспарлау жөніндегі орталық уәкілетті органға есепті жылдан кейінгі жылдың 30 қаңтарына дейінгі мерзімде жыл сайын МЖӘ-ге берілген мемлекеттік мүлікті нысаналы пайдалану жөніндегі ақпаратты ұсынады.</w:t>
      </w:r>
    </w:p>
    <w:bookmarkStart w:name="z481" w:id="431"/>
    <w:p>
      <w:pPr>
        <w:spacing w:after="0"/>
        <w:ind w:left="0"/>
        <w:jc w:val="both"/>
      </w:pPr>
      <w:r>
        <w:rPr>
          <w:rFonts w:ascii="Times New Roman"/>
          <w:b w:val="false"/>
          <w:i w:val="false"/>
          <w:color w:val="000000"/>
          <w:sz w:val="28"/>
        </w:rPr>
        <w:t>
      248.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431"/>
    <w:p>
      <w:pPr>
        <w:spacing w:after="0"/>
        <w:ind w:left="0"/>
        <w:jc w:val="both"/>
      </w:pPr>
      <w:r>
        <w:rPr>
          <w:rFonts w:ascii="Times New Roman"/>
          <w:b w:val="false"/>
          <w:i w:val="false"/>
          <w:color w:val="000000"/>
          <w:sz w:val="28"/>
        </w:rPr>
        <w:t>
      МЖӘ жобаларының іске асырылуын мониторингтеу деген МЖӘ жобасын іске асыру барысы туралы үздіксіз ақпарат жинау, талдау және жинақтау процесін білдіреді.</w:t>
      </w:r>
    </w:p>
    <w:p>
      <w:pPr>
        <w:spacing w:after="0"/>
        <w:ind w:left="0"/>
        <w:jc w:val="both"/>
      </w:pPr>
      <w:r>
        <w:rPr>
          <w:rFonts w:ascii="Times New Roman"/>
          <w:b w:val="false"/>
          <w:i w:val="false"/>
          <w:color w:val="000000"/>
          <w:sz w:val="28"/>
        </w:rPr>
        <w:t xml:space="preserve">
      Жергілікті МЖӘ жобаларының іске асырылуын мониторингтеу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кейін МЖӘ дамыту орталығына жіберу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МЖӘ жобасының іске асырылуын мониторингтеу жөніндегі ақпаратты мемлекеттік жоспарлау жөніндегі жергілікті уәкілетті органға ұсынады.</w:t>
      </w:r>
    </w:p>
    <w:bookmarkStart w:name="z482" w:id="432"/>
    <w:p>
      <w:pPr>
        <w:spacing w:after="0"/>
        <w:ind w:left="0"/>
        <w:jc w:val="both"/>
      </w:pPr>
      <w:r>
        <w:rPr>
          <w:rFonts w:ascii="Times New Roman"/>
          <w:b w:val="false"/>
          <w:i w:val="false"/>
          <w:color w:val="000000"/>
          <w:sz w:val="28"/>
        </w:rPr>
        <w:t>
      249. МЖӘ жобаларының іске асырылуын бағалауды жүргізу үшін мемлекеттік жоспарлау жөніндегі орталық уәкілетті орган МЖӘ дамыту орталығын тартады.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республикалық МЖӘ жобаларының іске асырылуына мониторинг жүргізу жөніндегі ақпаратты салалық орталық мемлекеттік органдардың МЖӘ жобаларының іске асырылуына бағалау жүргізуі үшін жыл сайын есепті жылдан кейінгі жылдың 20 ақпанынан кешіктірмей Қазақстан Республикасының Ұлттық кәсіпкерлер палатасын бір мезгілде хабардар ете отырып, тиісті уәкілетті органның бірінші басшысының орынбасарынан төмен емес қол қоя отырып, МЖӘ дамыту орталығына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жергілікті МЖӘ жобаларының іске асырылуына мониторинг жүргізу жөніндегі ақпаратты облыс, республикалық маңызы бар қала және астана әкімінің орынбасарынан төмен емес қол қойылып, жыл сайын есепті жылдан кейінгі жылдың 20 ақпанынан кешіктірмей, бір мезгілде Қазақстан Республикасының Ұлттық кәсіпкерлер палатасын хабардар ете отырып, мемлекеттік жоспарлау жөніндегі жергілікті уәкілетті органның МЖӘ жобаларының іске асырылуына бағалау жүргізуі үшін МЖӘ дамыту орталығына ұсынады.</w:t>
      </w:r>
    </w:p>
    <w:p>
      <w:pPr>
        <w:spacing w:after="0"/>
        <w:ind w:left="0"/>
        <w:jc w:val="both"/>
      </w:pPr>
      <w:r>
        <w:rPr>
          <w:rFonts w:ascii="Times New Roman"/>
          <w:b w:val="false"/>
          <w:i w:val="false"/>
          <w:color w:val="000000"/>
          <w:sz w:val="28"/>
        </w:rPr>
        <w:t xml:space="preserve">
      Салалық орталық мемлекеттік органдар не мемлекеттік жоспарлау жөніндегі жергілікті уәкілетті органдар толтырған,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емес немесе сапасыз ақпарат ұсынылған жағдайда, бұл ақпарат ресми хатпен пысықтауға қайтарылады. Бұл ретте осы жобаның іске асырылуын бағалау келесі іске асырылуын бағалау туралы есепте көрсетіледі немесе мемлекеттік жоспарлау жөніндегі орталық уәкілетті органға ақпараттың сапасыз (толық емес) берілгені туралы хабарламамен келесі жылға көшіріледі.</w:t>
      </w:r>
    </w:p>
    <w:bookmarkStart w:name="z484" w:id="433"/>
    <w:p>
      <w:pPr>
        <w:spacing w:after="0"/>
        <w:ind w:left="0"/>
        <w:jc w:val="both"/>
      </w:pPr>
      <w:r>
        <w:rPr>
          <w:rFonts w:ascii="Times New Roman"/>
          <w:b w:val="false"/>
          <w:i w:val="false"/>
          <w:color w:val="000000"/>
          <w:sz w:val="28"/>
        </w:rPr>
        <w:t>
      251. Бағалау іске асыру кезеңі осы Қағидалардың 248 және 250-тармақтарында көрсетілген МЖӘ жобасының іске асырылуын мониторингтеу бойынша ақпаратты тапсыру күніне бір күнтізбелік жылдан астам мерзімді құрайтын барлық іске асырылып жатқан МЖӘ жобалар бойынша, сондай-ақ есепті жыл ішінде аяқталған немесе тоқтатылған МЖӘ жобалары бойынша да жүргізіледі.</w:t>
      </w:r>
    </w:p>
    <w:bookmarkEnd w:id="433"/>
    <w:bookmarkStart w:name="z485" w:id="434"/>
    <w:p>
      <w:pPr>
        <w:spacing w:after="0"/>
        <w:ind w:left="0"/>
        <w:jc w:val="both"/>
      </w:pPr>
      <w:r>
        <w:rPr>
          <w:rFonts w:ascii="Times New Roman"/>
          <w:b w:val="false"/>
          <w:i w:val="false"/>
          <w:color w:val="000000"/>
          <w:sz w:val="28"/>
        </w:rPr>
        <w:t>
      252. МЖӘ дамыту орталығы ұсыну мерзімдерін көрсете отырып, тиісті хабарлама жіберу жолымен бағалау жүргізу үшін қажетті жетіспейтін және (немесе) қосымша ақпаратты дербес сұратады және алады.</w:t>
      </w:r>
    </w:p>
    <w:bookmarkEnd w:id="434"/>
    <w:p>
      <w:pPr>
        <w:spacing w:after="0"/>
        <w:ind w:left="0"/>
        <w:jc w:val="both"/>
      </w:pPr>
      <w:r>
        <w:rPr>
          <w:rFonts w:ascii="Times New Roman"/>
          <w:b w:val="false"/>
          <w:i w:val="false"/>
          <w:color w:val="000000"/>
          <w:sz w:val="28"/>
        </w:rPr>
        <w:t>
      Егер МЖӘ жобаларының іске асырылуын бағалау үшін ақпарат белгіленген мерзімде ұсынылмаған жағдайда, МЖӘ дамыту орталығы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 үшін жиынтық есепте көрсету туралы ұсыным көрсетіледі.</w:t>
      </w:r>
    </w:p>
    <w:bookmarkStart w:name="z486" w:id="435"/>
    <w:p>
      <w:pPr>
        <w:spacing w:after="0"/>
        <w:ind w:left="0"/>
        <w:jc w:val="both"/>
      </w:pPr>
      <w:r>
        <w:rPr>
          <w:rFonts w:ascii="Times New Roman"/>
          <w:b w:val="false"/>
          <w:i w:val="false"/>
          <w:color w:val="000000"/>
          <w:sz w:val="28"/>
        </w:rPr>
        <w:t>
      253. МЖӘ жобаларының іске асырылуын бағалау МЖӘ жобаларының іске асырылуын талдау процесі, оның ішінде осы Қағидалардың 250-тармағына сәйкес қалыптастырылатын мониторинг деректері негізінде болып табылады.</w:t>
      </w:r>
    </w:p>
    <w:bookmarkEnd w:id="435"/>
    <w:bookmarkStart w:name="z487" w:id="436"/>
    <w:p>
      <w:pPr>
        <w:spacing w:after="0"/>
        <w:ind w:left="0"/>
        <w:jc w:val="both"/>
      </w:pPr>
      <w:r>
        <w:rPr>
          <w:rFonts w:ascii="Times New Roman"/>
          <w:b w:val="false"/>
          <w:i w:val="false"/>
          <w:color w:val="000000"/>
          <w:sz w:val="28"/>
        </w:rPr>
        <w:t xml:space="preserve">
      254. МЖӘ жобаларын басқару сапасын жақсарту жөніндегі ұсынымдарды қамтитын есеп МЖӘ жобаларын іске асыруды бағалаудың нәтижесі болып табылады. </w:t>
      </w:r>
    </w:p>
    <w:bookmarkEnd w:id="436"/>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салыстыру кестесін (қажет болған жағдайда) қоса бере отырып, МЖӘ саласындағы заңнаманы жетілдіру жөніндегі ұсынымдардан тұрады.</w:t>
      </w:r>
    </w:p>
    <w:bookmarkStart w:name="z488" w:id="437"/>
    <w:p>
      <w:pPr>
        <w:spacing w:after="0"/>
        <w:ind w:left="0"/>
        <w:jc w:val="both"/>
      </w:pPr>
      <w:r>
        <w:rPr>
          <w:rFonts w:ascii="Times New Roman"/>
          <w:b w:val="false"/>
          <w:i w:val="false"/>
          <w:color w:val="000000"/>
          <w:sz w:val="28"/>
        </w:rPr>
        <w:t>
      255. МЖӘ жобаларының іске асырылуын бағалаудың нәтижелерін МЖӘ дамыту орталығы мемлекеттік жоспарлау жөніндегі орталық уәкілетті органға жылына үш рет:</w:t>
      </w:r>
    </w:p>
    <w:bookmarkEnd w:id="437"/>
    <w:bookmarkStart w:name="z489" w:id="438"/>
    <w:p>
      <w:pPr>
        <w:spacing w:after="0"/>
        <w:ind w:left="0"/>
        <w:jc w:val="both"/>
      </w:pPr>
      <w:r>
        <w:rPr>
          <w:rFonts w:ascii="Times New Roman"/>
          <w:b w:val="false"/>
          <w:i w:val="false"/>
          <w:color w:val="000000"/>
          <w:sz w:val="28"/>
        </w:rPr>
        <w:t>
      1) мыналар:</w:t>
      </w:r>
    </w:p>
    <w:bookmarkEnd w:id="438"/>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bookmarkStart w:name="z490" w:id="439"/>
    <w:p>
      <w:pPr>
        <w:spacing w:after="0"/>
        <w:ind w:left="0"/>
        <w:jc w:val="both"/>
      </w:pPr>
      <w:r>
        <w:rPr>
          <w:rFonts w:ascii="Times New Roman"/>
          <w:b w:val="false"/>
          <w:i w:val="false"/>
          <w:color w:val="000000"/>
          <w:sz w:val="28"/>
        </w:rPr>
        <w:t>
      2) мыналар:</w:t>
      </w:r>
    </w:p>
    <w:bookmarkEnd w:id="439"/>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bookmarkStart w:name="z491" w:id="440"/>
    <w:p>
      <w:pPr>
        <w:spacing w:after="0"/>
        <w:ind w:left="0"/>
        <w:jc w:val="both"/>
      </w:pPr>
      <w:r>
        <w:rPr>
          <w:rFonts w:ascii="Times New Roman"/>
          <w:b w:val="false"/>
          <w:i w:val="false"/>
          <w:color w:val="000000"/>
          <w:sz w:val="28"/>
        </w:rPr>
        <w:t xml:space="preserve">
      256.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 </w:t>
      </w:r>
    </w:p>
    <w:bookmarkEnd w:id="440"/>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3" w:id="441"/>
    <w:p>
      <w:pPr>
        <w:spacing w:after="0"/>
        <w:ind w:left="0"/>
        <w:jc w:val="left"/>
      </w:pPr>
      <w:r>
        <w:rPr>
          <w:rFonts w:ascii="Times New Roman"/>
          <w:b/>
          <w:i w:val="false"/>
          <w:color w:val="000000"/>
        </w:rPr>
        <w:t xml:space="preserve"> _______________________________ жағдай бойынша мемлекеттік-жекешелік әріптестік (бұдан әрі – МЖӘ) жобалары бойынша ақпарат  (ақпаратты ұсынудың есепті күні көрсетіледі)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заңды тұлғаны жобаны консультациялық сүйемелдеуге айқындау; жоспарланатын: мүдделерін білдіруге сұрау салу;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жаңғырту/ қайта құру/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сенімгерлік басқару/ сервистік қызмет көрсету/ жалға алу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негіздеме (бұзу, қолданылу мерзімінің аяқталуы, жекеше әріптесті тарату,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 мемлекеттік мүлікті сенімгерлік басқару; мүліктік жалдау (жалға алу);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27-бабының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 (құру, реконструкциялау,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 2) МЖӘ жобаларын қаржыландыру үшін тартылатын қарыздар бойынша мемлекеттік кепілдіктер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қоса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жоспарын іске асыру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тұлғалардың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5" w:id="442"/>
    <w:p>
      <w:pPr>
        <w:spacing w:after="0"/>
        <w:ind w:left="0"/>
        <w:jc w:val="left"/>
      </w:pPr>
      <w:r>
        <w:rPr>
          <w:rFonts w:ascii="Times New Roman"/>
          <w:b/>
          <w:i w:val="false"/>
          <w:color w:val="000000"/>
        </w:rPr>
        <w:t xml:space="preserve"> Мемлекеттік-жекешелік әріптестік жобасын іске асырудың орындылығы не орындылығының болмауы туралы  Хаттама  "_____________________________________"</w:t>
      </w:r>
    </w:p>
    <w:bookmarkEnd w:id="442"/>
    <w:p>
      <w:pPr>
        <w:spacing w:after="0"/>
        <w:ind w:left="0"/>
        <w:jc w:val="both"/>
      </w:pPr>
      <w:r>
        <w:rPr>
          <w:rFonts w:ascii="Times New Roman"/>
          <w:b w:val="false"/>
          <w:i w:val="false"/>
          <w:color w:val="000000"/>
          <w:sz w:val="28"/>
        </w:rPr>
        <w:t>
      КҮН ТӘРТІБІ: "_______________________" МЖӘ жобасын іске асырудың орындылығын немесе орынсыздығын қарау.</w:t>
      </w:r>
    </w:p>
    <w:p>
      <w:pPr>
        <w:spacing w:after="0"/>
        <w:ind w:left="0"/>
        <w:jc w:val="both"/>
      </w:pPr>
      <w:r>
        <w:rPr>
          <w:rFonts w:ascii="Times New Roman"/>
          <w:b w:val="false"/>
          <w:i w:val="false"/>
          <w:color w:val="000000"/>
          <w:sz w:val="28"/>
        </w:rPr>
        <w:t>
      Іске асырылуы жоспарланған МЖӘ жобасын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Ведомствоаралық жобалау тобы мүшелерінің дауыс беру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p>
            <w:pPr>
              <w:spacing w:after="20"/>
              <w:ind w:left="20"/>
              <w:jc w:val="both"/>
            </w:pPr>
            <w:r>
              <w:rPr>
                <w:rFonts w:ascii="Times New Roman"/>
                <w:b w:val="false"/>
                <w:i w:val="false"/>
                <w:color w:val="000000"/>
                <w:sz w:val="20"/>
              </w:rPr>
              <w:t>
орынды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"___________________________" МЖӘ жобасын қараудың қорытындысы бойынша Ведомствоаралық жобалау тобы ШЕШТІ:</w:t>
      </w:r>
    </w:p>
    <w:p>
      <w:pPr>
        <w:spacing w:after="0"/>
        <w:ind w:left="0"/>
        <w:jc w:val="both"/>
      </w:pPr>
      <w:r>
        <w:rPr>
          <w:rFonts w:ascii="Times New Roman"/>
          <w:b w:val="false"/>
          <w:i w:val="false"/>
          <w:color w:val="000000"/>
          <w:sz w:val="28"/>
        </w:rPr>
        <w:t xml:space="preserve">
      1.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тұлғаға) _____________ МЖӘ жобасының конкурстық құжаттамасын әзірлеу ұсынылды (қажет болған кезде жергілікті МЖӘ жобаларын консультациялық сүйемелдеу бойынша заңды тұлғаны тарта отырып).</w:t>
      </w:r>
    </w:p>
    <w:p>
      <w:pPr>
        <w:spacing w:after="0"/>
        <w:ind w:left="0"/>
        <w:jc w:val="both"/>
      </w:pPr>
      <w:r>
        <w:rPr>
          <w:rFonts w:ascii="Times New Roman"/>
          <w:b w:val="false"/>
          <w:i w:val="false"/>
          <w:color w:val="000000"/>
          <w:sz w:val="28"/>
        </w:rPr>
        <w:t>
      Ведомствоаралық жобалау тобы мүшелерінің қолдары:</w:t>
      </w:r>
    </w:p>
    <w:p>
      <w:pPr>
        <w:spacing w:after="0"/>
        <w:ind w:left="0"/>
        <w:jc w:val="both"/>
      </w:pPr>
      <w:r>
        <w:rPr>
          <w:rFonts w:ascii="Times New Roman"/>
          <w:b w:val="false"/>
          <w:i w:val="false"/>
          <w:color w:val="000000"/>
          <w:sz w:val="28"/>
        </w:rPr>
        <w:t>
      ВЖТ Төрағасы 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хатшысы ________________________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ВЖТ – ведомствоаралық жобалау тобы;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7" w:id="443"/>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диалогтың нәтижелері туралы  ХАТТАМА  20___жылғы "___" _________ №__</w:t>
      </w:r>
    </w:p>
    <w:bookmarkEnd w:id="443"/>
    <w:p>
      <w:pPr>
        <w:spacing w:after="0"/>
        <w:ind w:left="0"/>
        <w:jc w:val="both"/>
      </w:pPr>
      <w:r>
        <w:rPr>
          <w:rFonts w:ascii="Times New Roman"/>
          <w:b w:val="false"/>
          <w:i w:val="false"/>
          <w:color w:val="000000"/>
          <w:sz w:val="28"/>
        </w:rPr>
        <w:t xml:space="preserve">
      Конкурсты ұйымдастырушы: ________________________________________ </w:t>
      </w:r>
    </w:p>
    <w:p>
      <w:pPr>
        <w:spacing w:after="0"/>
        <w:ind w:left="0"/>
        <w:jc w:val="both"/>
      </w:pPr>
      <w:r>
        <w:rPr>
          <w:rFonts w:ascii="Times New Roman"/>
          <w:b w:val="false"/>
          <w:i w:val="false"/>
          <w:color w:val="000000"/>
          <w:sz w:val="28"/>
        </w:rPr>
        <w:t xml:space="preserve">
      Әлеуетті жеке серіктес______________________________________________ </w:t>
      </w:r>
    </w:p>
    <w:p>
      <w:pPr>
        <w:spacing w:after="0"/>
        <w:ind w:left="0"/>
        <w:jc w:val="both"/>
      </w:pPr>
      <w:r>
        <w:rPr>
          <w:rFonts w:ascii="Times New Roman"/>
          <w:b w:val="false"/>
          <w:i w:val="false"/>
          <w:color w:val="000000"/>
          <w:sz w:val="28"/>
        </w:rPr>
        <w:t xml:space="preserve">
      Бәсекелестік диалогты өткізу күні: 20__ жылғы "___" ___________ </w:t>
      </w:r>
    </w:p>
    <w:p>
      <w:pPr>
        <w:spacing w:after="0"/>
        <w:ind w:left="0"/>
        <w:jc w:val="both"/>
      </w:pPr>
      <w:r>
        <w:rPr>
          <w:rFonts w:ascii="Times New Roman"/>
          <w:b w:val="false"/>
          <w:i w:val="false"/>
          <w:color w:val="000000"/>
          <w:sz w:val="28"/>
        </w:rPr>
        <w:t xml:space="preserve">
      Төрағалық етті: ___________________________________________________ </w:t>
      </w:r>
    </w:p>
    <w:p>
      <w:pPr>
        <w:spacing w:after="0"/>
        <w:ind w:left="0"/>
        <w:jc w:val="both"/>
      </w:pPr>
      <w:r>
        <w:rPr>
          <w:rFonts w:ascii="Times New Roman"/>
          <w:b w:val="false"/>
          <w:i w:val="false"/>
          <w:color w:val="000000"/>
          <w:sz w:val="28"/>
        </w:rPr>
        <w:t>
      Хатшы: __________________________________________________________</w:t>
      </w:r>
    </w:p>
    <w:p>
      <w:pPr>
        <w:spacing w:after="0"/>
        <w:ind w:left="0"/>
        <w:jc w:val="both"/>
      </w:pPr>
      <w:r>
        <w:rPr>
          <w:rFonts w:ascii="Times New Roman"/>
          <w:b w:val="false"/>
          <w:i w:val="false"/>
          <w:color w:val="000000"/>
          <w:sz w:val="28"/>
        </w:rPr>
        <w:t xml:space="preserve">
      КҮН ТӘРТІБІ: техникалық, қаржылық, заңдық және өзге де МЖӘ жобасының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МЖӘ жобасы бойынша </w:t>
      </w:r>
    </w:p>
    <w:p>
      <w:pPr>
        <w:spacing w:after="0"/>
        <w:ind w:left="0"/>
        <w:jc w:val="both"/>
      </w:pPr>
      <w:r>
        <w:rPr>
          <w:rFonts w:ascii="Times New Roman"/>
          <w:b w:val="false"/>
          <w:i w:val="false"/>
          <w:color w:val="000000"/>
          <w:sz w:val="28"/>
        </w:rPr>
        <w:t>
      _______________________________________ әлеуетті жеке серіктеспен бәсекелестік диалог жүргізу.</w:t>
      </w:r>
    </w:p>
    <w:p>
      <w:pPr>
        <w:spacing w:after="0"/>
        <w:ind w:left="0"/>
        <w:jc w:val="both"/>
      </w:pPr>
      <w:r>
        <w:rPr>
          <w:rFonts w:ascii="Times New Roman"/>
          <w:b w:val="false"/>
          <w:i w:val="false"/>
          <w:color w:val="000000"/>
          <w:sz w:val="28"/>
        </w:rPr>
        <w:t>
      Конкурсты ұйымдастырушы МЖӘ жобасы бойынша бәсекелестік диалог жүргізу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w:t>
            </w:r>
          </w:p>
          <w:p>
            <w:pPr>
              <w:spacing w:after="20"/>
              <w:ind w:left="20"/>
              <w:jc w:val="both"/>
            </w:pPr>
            <w:r>
              <w:rPr>
                <w:rFonts w:ascii="Times New Roman"/>
                <w:b w:val="false"/>
                <w:i w:val="false"/>
                <w:color w:val="000000"/>
                <w:sz w:val="20"/>
              </w:rPr>
              <w:t>
бас тартады)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бұйрығына сәйкес және 2015 жылғы 25 қарашадағы № 725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(уәкілетті тұлға) _______________ бәсекелестік диалогтың қорытындыларын ескере отырып, конкурстық құжаттаманы әзірлейді.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 ұйымдастырушы__________________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МЖӘ-мемлекеттік-жекешелік әріптестік;</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99" w:id="444"/>
    <w:p>
      <w:pPr>
        <w:spacing w:after="0"/>
        <w:ind w:left="0"/>
        <w:jc w:val="left"/>
      </w:pPr>
      <w:r>
        <w:rPr>
          <w:rFonts w:ascii="Times New Roman"/>
          <w:b/>
          <w:i w:val="false"/>
          <w:color w:val="000000"/>
        </w:rPr>
        <w:t xml:space="preserve"> Ақпараттық парақтың құрылымы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төлкұжаты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қысқаша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тұрғыдан күрделі және (немесе) бірегей жобаларға жатқызылуы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 (мекенжайы не орналасқан жеріне қойылатын талаптар немесе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мен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әлеуетті жекеше әріптестер тарапынан МЖӘ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жобаға қатысушылардың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ықпалы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 (аясы) проблемаларының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салынуы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есептеулердің негіздемелері мен мәліметтерді қоса,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негіздемей отырып, жекеше әріптес кірістерінің болжамды келтірілген таза құны мен ішкі кірістілік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 көрсетіледі.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 көрсетіле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bookmarkStart w:name="z501" w:id="445"/>
    <w:p>
      <w:pPr>
        <w:spacing w:after="0"/>
        <w:ind w:left="0"/>
        <w:jc w:val="left"/>
      </w:pPr>
      <w:r>
        <w:rPr>
          <w:rFonts w:ascii="Times New Roman"/>
          <w:b/>
          <w:i w:val="false"/>
          <w:color w:val="000000"/>
        </w:rPr>
        <w:t xml:space="preserve"> Салалық қорытынды (оң не теріс екені көрсетіледі)</w:t>
      </w:r>
    </w:p>
    <w:bookmarkEnd w:id="445"/>
    <w:bookmarkStart w:name="z502" w:id="446"/>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46"/>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орталық салалық мемлекеттік органның атау көрсетіледі) не жергілікті салалық мемлекеттік органның (жергілікті МЖӘ жобалары бойынша) атауы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xml:space="preserve">
      10) Жобаның нәтижесі (МЖӘ жобасының тікелей және түпкілікті нәтижесі көрсетіледі). </w:t>
      </w:r>
    </w:p>
    <w:bookmarkStart w:name="z503" w:id="447"/>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447"/>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Ұсынылған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бірегейлілігін бағалау.</w:t>
      </w:r>
    </w:p>
    <w:p>
      <w:pPr>
        <w:spacing w:after="0"/>
        <w:ind w:left="0"/>
        <w:jc w:val="both"/>
      </w:pPr>
      <w:r>
        <w:rPr>
          <w:rFonts w:ascii="Times New Roman"/>
          <w:b w:val="false"/>
          <w:i w:val="false"/>
          <w:color w:val="000000"/>
          <w:sz w:val="28"/>
        </w:rPr>
        <w:t xml:space="preserve">
      6)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xml:space="preserve">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 </w:t>
      </w:r>
    </w:p>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МЖӘ объектісінің бірегейлілігін және технология трансферінің орындылығын бағалау жүргізіледі.</w:t>
      </w:r>
    </w:p>
    <w:bookmarkStart w:name="z504" w:id="448"/>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6" w:id="449"/>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449"/>
    <w:p>
      <w:pPr>
        <w:spacing w:after="0"/>
        <w:ind w:left="0"/>
        <w:jc w:val="both"/>
      </w:pPr>
      <w:r>
        <w:rPr>
          <w:rFonts w:ascii="Times New Roman"/>
          <w:b w:val="false"/>
          <w:i w:val="false"/>
          <w:color w:val="000000"/>
          <w:sz w:val="28"/>
        </w:rPr>
        <w:t>
      Конкурсты ұйымдастырушы: _________________</w:t>
      </w:r>
    </w:p>
    <w:p>
      <w:pPr>
        <w:spacing w:after="0"/>
        <w:ind w:left="0"/>
        <w:jc w:val="both"/>
      </w:pPr>
      <w:r>
        <w:rPr>
          <w:rFonts w:ascii="Times New Roman"/>
          <w:b w:val="false"/>
          <w:i w:val="false"/>
          <w:color w:val="000000"/>
          <w:sz w:val="28"/>
        </w:rPr>
        <w:t xml:space="preserve">
      КҮН ТӘРТІБІ: Біліктілік іріктеудің нәтижесі бойынша _______________ әлеуетті жекеше әріптесті конкурсқа қатысушы ретінде тану туралы шешім қабылдау. </w:t>
      </w:r>
    </w:p>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xml:space="preserve">
      "қарсы" - _____ дауыс.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"қарсы" - _____ дауыс.</w:t>
      </w:r>
    </w:p>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Конкурстық комиссияның хатшысы _______________________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 w:id="450"/>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w:t>
      </w:r>
    </w:p>
    <w:bookmarkEnd w:id="450"/>
    <w:p>
      <w:pPr>
        <w:spacing w:after="0"/>
        <w:ind w:left="0"/>
        <w:jc w:val="both"/>
      </w:pPr>
      <w:r>
        <w:rPr>
          <w:rFonts w:ascii="Times New Roman"/>
          <w:b w:val="false"/>
          <w:i w:val="false"/>
          <w:color w:val="000000"/>
          <w:sz w:val="28"/>
        </w:rPr>
        <w:t xml:space="preserve">
      №__ 20___жылғы "___" _________ </w:t>
      </w:r>
    </w:p>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Келіссөздер жүргізу күні: 20__ жылғы "___" ___________ </w:t>
      </w:r>
    </w:p>
    <w:p>
      <w:pPr>
        <w:spacing w:after="0"/>
        <w:ind w:left="0"/>
        <w:jc w:val="both"/>
      </w:pPr>
      <w:r>
        <w:rPr>
          <w:rFonts w:ascii="Times New Roman"/>
          <w:b w:val="false"/>
          <w:i w:val="false"/>
          <w:color w:val="000000"/>
          <w:sz w:val="28"/>
        </w:rPr>
        <w:t>
      Төрағалық етті: 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w:t>
      </w:r>
    </w:p>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p>
      <w:pPr>
        <w:spacing w:after="0"/>
        <w:ind w:left="0"/>
        <w:jc w:val="both"/>
      </w:pPr>
      <w:r>
        <w:rPr>
          <w:rFonts w:ascii="Times New Roman"/>
          <w:b w:val="false"/>
          <w:i w:val="false"/>
          <w:color w:val="000000"/>
          <w:sz w:val="28"/>
        </w:rPr>
        <w:t>
      Конкурстық комиссия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p>
      <w:pPr>
        <w:spacing w:after="0"/>
        <w:ind w:left="0"/>
        <w:jc w:val="both"/>
      </w:pPr>
      <w:r>
        <w:rPr>
          <w:rFonts w:ascii="Times New Roman"/>
          <w:b w:val="false"/>
          <w:i w:val="false"/>
          <w:color w:val="000000"/>
          <w:sz w:val="28"/>
        </w:rPr>
        <w:t>
      Конкурстық комиссияның мүшесі_____________________ ТАӘ, лауазымы</w:t>
      </w:r>
    </w:p>
    <w:p>
      <w:pPr>
        <w:spacing w:after="0"/>
        <w:ind w:left="0"/>
        <w:jc w:val="both"/>
      </w:pPr>
      <w:r>
        <w:rPr>
          <w:rFonts w:ascii="Times New Roman"/>
          <w:b w:val="false"/>
          <w:i w:val="false"/>
          <w:color w:val="000000"/>
          <w:sz w:val="28"/>
        </w:rPr>
        <w:t>
      Конкурстық комиссияның мүшесі____________________ ТАӘ, лауазымы</w:t>
      </w:r>
    </w:p>
    <w:p>
      <w:pPr>
        <w:spacing w:after="0"/>
        <w:ind w:left="0"/>
        <w:jc w:val="both"/>
      </w:pPr>
      <w:r>
        <w:rPr>
          <w:rFonts w:ascii="Times New Roman"/>
          <w:b w:val="false"/>
          <w:i w:val="false"/>
          <w:color w:val="000000"/>
          <w:sz w:val="28"/>
        </w:rPr>
        <w:t>
      Конкурстық комиссияның хатшысы____________________ТАӘ,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510" w:id="451"/>
    <w:p>
      <w:pPr>
        <w:spacing w:after="0"/>
        <w:ind w:left="0"/>
        <w:jc w:val="left"/>
      </w:pPr>
      <w:r>
        <w:rPr>
          <w:rFonts w:ascii="Times New Roman"/>
          <w:b/>
          <w:i w:val="false"/>
          <w:color w:val="000000"/>
        </w:rPr>
        <w:t xml:space="preserve"> Әлеуетті жекеше әріптестер, олардың біліктілік талаптарына сәйкестігін растау үшін ұсынатын құжаттардың тізбесі</w:t>
      </w:r>
    </w:p>
    <w:bookmarkEnd w:id="451"/>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МЖӘ жобасын іске асыру мақсатында жеке және (немесе) заңды тұлғалар құрған жаңа заңды тұлға болып табылса, ерекше маңызы бар МЖӘ жобаларына қатысты, мұндай құжаттаманы осындай әлеуетті жекеше әріптестің құрылтайшысы болып табылатын жеке және (немесе) заңды тұлғалар ұсынады. </w:t>
      </w:r>
    </w:p>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МЖӘ шарттары бойынша міндеттемелерін орындамағаны немесе тиісінше орындамағаны үшін жауапқа тартылмағаны туралы кепілдік хаты таратылуға жатпайды.</w:t>
      </w:r>
    </w:p>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конкурстың жеңімпазы деп танылған жағдайда, МЖӘ шартын жасасу мақсаты үшін мұндай тұлға МЖӘ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МЖӘ шартында айқындалған көлемде және шарттарда ұсынған жағдайда, егер мұндай заңды тұлға МЖӘ жобасын іске асыру мақсатында конкурстық өтінім беру сатысында құрылмаған болса, мұндай заңды тұлға МЖӘ шартының тарапы болатынының кепілдігі.</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жүргізу белгіленген заңды тұлғалар да соңғы қаржы жылындағы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xml:space="preserve">
      8) тіркелген заңды тұлға, филиал немесе өкілдік туралы анықтама; </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 Қазақстан Республикасының заңнамасына сәйкес электрондық нысанда мемлекеттік орган берген құжатты жеке сәйкестендіру нөмірін көрсете отырып, жеке куәліктің (паспорттың) нотариат куәландырған көшірмесін ұсынады;</w:t>
      </w:r>
    </w:p>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p>
      <w:pPr>
        <w:spacing w:after="0"/>
        <w:ind w:left="0"/>
        <w:jc w:val="both"/>
      </w:pPr>
      <w:r>
        <w:rPr>
          <w:rFonts w:ascii="Times New Roman"/>
          <w:b w:val="false"/>
          <w:i w:val="false"/>
          <w:color w:val="000000"/>
          <w:sz w:val="28"/>
        </w:rPr>
        <w:t xml:space="preserve">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 </w:t>
      </w:r>
    </w:p>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оған қатысушылардың (акционерлердің) қажетті құжаттаманы ұсынуына жол беріледі.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12" w:id="452"/>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452"/>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Лоттың № (бар болса) ___________________________________________ </w:t>
      </w:r>
    </w:p>
    <w:p>
      <w:pPr>
        <w:spacing w:after="0"/>
        <w:ind w:left="0"/>
        <w:jc w:val="both"/>
      </w:pPr>
      <w:r>
        <w:rPr>
          <w:rFonts w:ascii="Times New Roman"/>
          <w:b w:val="false"/>
          <w:i w:val="false"/>
          <w:color w:val="000000"/>
          <w:sz w:val="28"/>
        </w:rPr>
        <w:t xml:space="preserve">
      Лоттың атауы (бар болса) _________________________________ </w:t>
      </w:r>
    </w:p>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құжаттамада көзделген құжаттардың бары (жоғы)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ЖСН-жеке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шарттарына мониторинг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жобаларының іске асырылуына </w:t>
            </w:r>
            <w:r>
              <w:br/>
            </w:r>
            <w:r>
              <w:rPr>
                <w:rFonts w:ascii="Times New Roman"/>
                <w:b w:val="false"/>
                <w:i w:val="false"/>
                <w:color w:val="000000"/>
                <w:sz w:val="20"/>
              </w:rPr>
              <w:t xml:space="preserve">мониторинг жүргізу және </w:t>
            </w:r>
            <w:r>
              <w:br/>
            </w:r>
            <w:r>
              <w:rPr>
                <w:rFonts w:ascii="Times New Roman"/>
                <w:b w:val="false"/>
                <w:i w:val="false"/>
                <w:color w:val="000000"/>
                <w:sz w:val="20"/>
              </w:rPr>
              <w:t xml:space="preserve">бағалау 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14" w:id="453"/>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алдын ала қарау  ХАТТАМАСЫ  20___жылғы "___" _________ №__</w:t>
      </w:r>
    </w:p>
    <w:bookmarkEnd w:id="453"/>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сәйкестігі тұрғысыан қарау жүзеге асырылды.</w:t>
      </w:r>
    </w:p>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және/немесе конкурстық құжаттаманың талаптарына сәйкес келтірілуі қажет құжаттардың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және/немесе конкурстық құжаттама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жекеше әріптестер біліктілік талаптары мен конкурстық құжаттаманың талаптарына сәйкес келтірген конкурсқа қатысуға өтінімдерді ұсынудың соңғы күні мен уақыты: осы хаттама веб-порталда жарияланған кезден бастап үш жұмыс күнінен кешіктірілмей.</w:t>
      </w:r>
    </w:p>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Дауыс беру нәтижелері бойынша конкурстық комиссия ШЕШТІ:</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 біліктілік іріктеуден өтті деп танылсын.</w:t>
      </w:r>
    </w:p>
    <w:p>
      <w:pPr>
        <w:spacing w:after="0"/>
        <w:ind w:left="0"/>
        <w:jc w:val="both"/>
      </w:pPr>
      <w:r>
        <w:rPr>
          <w:rFonts w:ascii="Times New Roman"/>
          <w:b w:val="false"/>
          <w:i w:val="false"/>
          <w:color w:val="000000"/>
          <w:sz w:val="28"/>
        </w:rPr>
        <w:t xml:space="preserve">
      Комиссияның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xml:space="preserve">
      ЖСН-жеке сәйкестендіру нөмірі; </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16" w:id="454"/>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жекеше әріптесті айқындау жөніндегі конкурстың қорытындылары туралы  ХАТТАМА  20___жылғы "___" _________ №__</w:t>
      </w:r>
    </w:p>
    <w:bookmarkEnd w:id="454"/>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өтінімдерді қарау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беруінің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қабылданбаған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жіберілген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Қағидалардың 126-тармағында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қолданудың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СТН / 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көлем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тартуға жататын жеке әріптес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қабылдаған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Мемлекеттік-жекешелік әріптестік туралы шарт жасасу талаптары туралы келіссөздер нәтижесінде қабылданбаған әлеуетті жекеше әріптестердің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Жеңімпаз болып белгіленсін: (БСН/ЖСН жеңімпаздың әлеуетті жеке серіктесінің атауы).</w:t>
      </w:r>
    </w:p>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Конкурс (жобаның атауы): ____________________ байланысты өтпеді деп танылсын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жекеше әріптесінің атауы).</w:t>
      </w:r>
    </w:p>
    <w:p>
      <w:pPr>
        <w:spacing w:after="0"/>
        <w:ind w:left="0"/>
        <w:jc w:val="both"/>
      </w:pPr>
      <w:r>
        <w:rPr>
          <w:rFonts w:ascii="Times New Roman"/>
          <w:b w:val="false"/>
          <w:i w:val="false"/>
          <w:color w:val="000000"/>
          <w:sz w:val="28"/>
        </w:rPr>
        <w:t>
      2. Мемлекеттік әріптес (атауы) с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конкурс (жобаның атауы) мыналарға байланысты өткізілмеді деп танылсын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аз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p>
        </w:tc>
      </w:tr>
    </w:tbl>
    <w:bookmarkStart w:name="z518" w:id="455"/>
    <w:p>
      <w:pPr>
        <w:spacing w:after="0"/>
        <w:ind w:left="0"/>
        <w:jc w:val="left"/>
      </w:pPr>
      <w:r>
        <w:rPr>
          <w:rFonts w:ascii="Times New Roman"/>
          <w:b/>
          <w:i w:val="false"/>
          <w:color w:val="000000"/>
        </w:rPr>
        <w:t xml:space="preserve"> Техникалық тапсырманы жасауға нұсқаулық</w:t>
      </w:r>
    </w:p>
    <w:bookmarkEnd w:id="455"/>
    <w:bookmarkStart w:name="z519" w:id="456"/>
    <w:p>
      <w:pPr>
        <w:spacing w:after="0"/>
        <w:ind w:left="0"/>
        <w:jc w:val="both"/>
      </w:pPr>
      <w:r>
        <w:rPr>
          <w:rFonts w:ascii="Times New Roman"/>
          <w:b w:val="false"/>
          <w:i w:val="false"/>
          <w:color w:val="000000"/>
          <w:sz w:val="28"/>
        </w:rPr>
        <w:t xml:space="preserve">
      1. Техникалық тапсырма осы Нұсқаулыққа сәйкес әлеуетті жекеше әріптестердің техникалық ұсыныстар әзірлеуі үшін екі кезеңдік рәсімдерді пайдалана отырып, жекеше әріптесті айқындау жөніндегі конкурстың бірінші кезеңінде жасалады. </w:t>
      </w:r>
    </w:p>
    <w:bookmarkEnd w:id="456"/>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Start w:name="z520" w:id="457"/>
    <w:p>
      <w:pPr>
        <w:spacing w:after="0"/>
        <w:ind w:left="0"/>
        <w:jc w:val="both"/>
      </w:pPr>
      <w:r>
        <w:rPr>
          <w:rFonts w:ascii="Times New Roman"/>
          <w:b w:val="false"/>
          <w:i w:val="false"/>
          <w:color w:val="000000"/>
          <w:sz w:val="28"/>
        </w:rPr>
        <w:t>
      2. Техникалық тапсырмада:</w:t>
      </w:r>
    </w:p>
    <w:bookmarkEnd w:id="457"/>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МЖӘ объектісінің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ұсынуына қойылатын талаптар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және МЖӘ жобасын іске асыруға байланысты өзге де талаптар көрсетіледі.</w:t>
      </w:r>
    </w:p>
    <w:bookmarkStart w:name="z521" w:id="458"/>
    <w:p>
      <w:pPr>
        <w:spacing w:after="0"/>
        <w:ind w:left="0"/>
        <w:jc w:val="both"/>
      </w:pPr>
      <w:r>
        <w:rPr>
          <w:rFonts w:ascii="Times New Roman"/>
          <w:b w:val="false"/>
          <w:i w:val="false"/>
          <w:color w:val="000000"/>
          <w:sz w:val="28"/>
        </w:rPr>
        <w:t>
      3. Қажет болған жағдайда техникалық тапсырмаға:</w:t>
      </w:r>
    </w:p>
    <w:bookmarkEnd w:id="458"/>
    <w:p>
      <w:pPr>
        <w:spacing w:after="0"/>
        <w:ind w:left="0"/>
        <w:jc w:val="both"/>
      </w:pPr>
      <w:r>
        <w:rPr>
          <w:rFonts w:ascii="Times New Roman"/>
          <w:b w:val="false"/>
          <w:i w:val="false"/>
          <w:color w:val="000000"/>
          <w:sz w:val="28"/>
        </w:rPr>
        <w:t>
      МЖӘ жобасына (МЖӘ объектісін құруға, оны пайдалануға) жұмсалатын шығындардың алдын ала мөлшерін айқындау жөніндегі талап;</w:t>
      </w:r>
    </w:p>
    <w:p>
      <w:pPr>
        <w:spacing w:after="0"/>
        <w:ind w:left="0"/>
        <w:jc w:val="both"/>
      </w:pPr>
      <w:r>
        <w:rPr>
          <w:rFonts w:ascii="Times New Roman"/>
          <w:b w:val="false"/>
          <w:i w:val="false"/>
          <w:color w:val="000000"/>
          <w:sz w:val="28"/>
        </w:rPr>
        <w:t>
      МЖӘ жобасын іске асыруға байланысты тауарларға, жұмыстарға және көрсетілетін қызметтерге қойылатын талаптар;</w:t>
      </w:r>
    </w:p>
    <w:p>
      <w:pPr>
        <w:spacing w:after="0"/>
        <w:ind w:left="0"/>
        <w:jc w:val="both"/>
      </w:pPr>
      <w:r>
        <w:rPr>
          <w:rFonts w:ascii="Times New Roman"/>
          <w:b w:val="false"/>
          <w:i w:val="false"/>
          <w:color w:val="000000"/>
          <w:sz w:val="28"/>
        </w:rPr>
        <w:t>
      әлеуетті жеке әріптестердің біліктілігі мен тәжірибесіне қойылатын талаптар;</w:t>
      </w:r>
    </w:p>
    <w:p>
      <w:pPr>
        <w:spacing w:after="0"/>
        <w:ind w:left="0"/>
        <w:jc w:val="both"/>
      </w:pPr>
      <w:r>
        <w:rPr>
          <w:rFonts w:ascii="Times New Roman"/>
          <w:b w:val="false"/>
          <w:i w:val="false"/>
          <w:color w:val="000000"/>
          <w:sz w:val="28"/>
        </w:rPr>
        <w:t>
      және МЖӘ жобасын іске асыруға байланысты өзге де талаптар.</w:t>
      </w:r>
    </w:p>
    <w:bookmarkStart w:name="z522" w:id="459"/>
    <w:p>
      <w:pPr>
        <w:spacing w:after="0"/>
        <w:ind w:left="0"/>
        <w:jc w:val="both"/>
      </w:pPr>
      <w:r>
        <w:rPr>
          <w:rFonts w:ascii="Times New Roman"/>
          <w:b w:val="false"/>
          <w:i w:val="false"/>
          <w:color w:val="000000"/>
          <w:sz w:val="28"/>
        </w:rPr>
        <w:t>
      4. МЖӘ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459"/>
    <w:bookmarkStart w:name="z523" w:id="460"/>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13-қосымша</w:t>
            </w:r>
          </w:p>
        </w:tc>
      </w:tr>
    </w:tbl>
    <w:bookmarkStart w:name="z525" w:id="461"/>
    <w:p>
      <w:pPr>
        <w:spacing w:after="0"/>
        <w:ind w:left="0"/>
        <w:jc w:val="left"/>
      </w:pPr>
      <w:r>
        <w:rPr>
          <w:rFonts w:ascii="Times New Roman"/>
          <w:b/>
          <w:i w:val="false"/>
          <w:color w:val="000000"/>
        </w:rPr>
        <w:t xml:space="preserve"> Мемлекеттік-жекешелік әріптестік жобасына бизнес жоспардың құрылымы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 жобаны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(бұдан әрі – МЖӘ) атауы, МЖӘ жобасы бастамашысы өкілінің тегі, аты, әкесінің аты (бар болса), лауазымы, байланыс телефоны және электрондық пошта мекенжайы (мекенжайы) көрсетіледі;</w:t>
            </w:r>
          </w:p>
          <w:p>
            <w:pPr>
              <w:spacing w:after="20"/>
              <w:ind w:left="20"/>
              <w:jc w:val="both"/>
            </w:pPr>
            <w:r>
              <w:rPr>
                <w:rFonts w:ascii="Times New Roman"/>
                <w:b w:val="false"/>
                <w:i w:val="false"/>
                <w:color w:val="000000"/>
                <w:sz w:val="20"/>
              </w:rPr>
              <w:t>
заңды тұлғаның даму тарихы, құрылтайшылары туралы (жаңадан құрылған заңды тұлғалар бойынша) немесе консорциумға қатысушылардың әрқайсысы туралы (егер жобаға консорциум бастамашылық жасаса) деректер, МЖӘ жобасына бизнес-жоспар әзірленген кездегі заңды тұлғаның жай-күйі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(экономиканың осы саласында ұқсас жобаларды іске асырудың халықаралық және/немесе қазақстандық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Қазақстан Республикасының аумағында өтінім беру сәтінде өндірілмейтін тауарлар немесе көрсетілетін қызметтер өндірілетін объектінің бірегейлігін растау);</w:t>
            </w:r>
          </w:p>
          <w:p>
            <w:pPr>
              <w:spacing w:after="20"/>
              <w:ind w:left="20"/>
              <w:jc w:val="both"/>
            </w:pPr>
            <w:r>
              <w:rPr>
                <w:rFonts w:ascii="Times New Roman"/>
                <w:b w:val="false"/>
                <w:i w:val="false"/>
                <w:color w:val="000000"/>
                <w:sz w:val="20"/>
              </w:rPr>
              <w:t>
2) МЖӘ объектісінің және МЖӘ объектісінің құрамына кірмейтін (меншік, баланс ұстаушы, шектеулер мен ауыртпалықтар), бірақ МЖӘ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МЖӘ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МЖӘ жобасының мәселелері қозғалған жағдайда, осы объектілердің жай-күйі, сондай-ақ оларға МЖӘ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3.1. Ұсынылатын тауарлар, жұмыстар, көрсетілетін қызмет түрлері;</w:t>
            </w:r>
          </w:p>
          <w:p>
            <w:pPr>
              <w:spacing w:after="20"/>
              <w:ind w:left="20"/>
              <w:jc w:val="both"/>
            </w:pPr>
            <w:r>
              <w:rPr>
                <w:rFonts w:ascii="Times New Roman"/>
                <w:b w:val="false"/>
                <w:i w:val="false"/>
                <w:color w:val="000000"/>
                <w:sz w:val="20"/>
              </w:rPr>
              <w:t>
3.2. Нарықтың сипаттамасы және оның даму перспективалары:</w:t>
            </w:r>
          </w:p>
          <w:p>
            <w:pPr>
              <w:spacing w:after="20"/>
              <w:ind w:left="20"/>
              <w:jc w:val="both"/>
            </w:pPr>
            <w:r>
              <w:rPr>
                <w:rFonts w:ascii="Times New Roman"/>
                <w:b w:val="false"/>
                <w:i w:val="false"/>
                <w:color w:val="000000"/>
                <w:sz w:val="20"/>
              </w:rPr>
              <w:t>
- тұтынушыларды талдау: 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 бәсекелестерді талдау және сипаттау;</w:t>
            </w:r>
          </w:p>
          <w:p>
            <w:pPr>
              <w:spacing w:after="20"/>
              <w:ind w:left="20"/>
              <w:jc w:val="both"/>
            </w:pPr>
            <w:r>
              <w:rPr>
                <w:rFonts w:ascii="Times New Roman"/>
                <w:b w:val="false"/>
                <w:i w:val="false"/>
                <w:color w:val="000000"/>
                <w:sz w:val="20"/>
              </w:rPr>
              <w:t>
3.3. SWOT-талдау (МЖӘ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МЖӘ жобасының әрбір тарапының, оның ішінде үшінші тұлғалардың (тараптардың өзара іс-қимыл схемасын қоса бере отырып)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корсетіледі:</w:t>
            </w:r>
          </w:p>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5.4. Алаңдарға қажеттілік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6.1. МЖӘ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w:t>
            </w:r>
          </w:p>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7.3. Шығынсыздықты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27" w:id="462"/>
    <w:p>
      <w:pPr>
        <w:spacing w:after="0"/>
        <w:ind w:left="0"/>
        <w:jc w:val="left"/>
      </w:pPr>
      <w:r>
        <w:rPr>
          <w:rFonts w:ascii="Times New Roman"/>
          <w:b/>
          <w:i w:val="false"/>
          <w:color w:val="000000"/>
        </w:rPr>
        <w:t xml:space="preserve"> "________________________________"  мемлекеттік-жекешелік әріптестік жобасы бойынша тікелей келіссөздер жүргізу жөніндегі комиссия отырысының  ХАТТАМАСЫ  20___жылғы "___" _____________ № __</w:t>
      </w:r>
    </w:p>
    <w:bookmarkEnd w:id="462"/>
    <w:p>
      <w:pPr>
        <w:spacing w:after="0"/>
        <w:ind w:left="0"/>
        <w:jc w:val="both"/>
      </w:pPr>
      <w:r>
        <w:rPr>
          <w:rFonts w:ascii="Times New Roman"/>
          <w:b w:val="false"/>
          <w:i w:val="false"/>
          <w:color w:val="000000"/>
          <w:sz w:val="28"/>
        </w:rPr>
        <w:t xml:space="preserve">
      Тікелей келіссөздерді ұйымдастырушы: _________________________________ </w:t>
      </w:r>
    </w:p>
    <w:p>
      <w:pPr>
        <w:spacing w:after="0"/>
        <w:ind w:left="0"/>
        <w:jc w:val="both"/>
      </w:pPr>
      <w:r>
        <w:rPr>
          <w:rFonts w:ascii="Times New Roman"/>
          <w:b w:val="false"/>
          <w:i w:val="false"/>
          <w:color w:val="000000"/>
          <w:sz w:val="28"/>
        </w:rPr>
        <w:t xml:space="preserve">
      Әлеуетті жеке әріптес: __________________________________ </w:t>
      </w:r>
    </w:p>
    <w:p>
      <w:pPr>
        <w:spacing w:after="0"/>
        <w:ind w:left="0"/>
        <w:jc w:val="both"/>
      </w:pPr>
      <w:r>
        <w:rPr>
          <w:rFonts w:ascii="Times New Roman"/>
          <w:b w:val="false"/>
          <w:i w:val="false"/>
          <w:color w:val="000000"/>
          <w:sz w:val="28"/>
        </w:rPr>
        <w:t xml:space="preserve">
      Тікелей келіссөздер жүргізу күні: 20___жылғы "___" _____________ </w:t>
      </w:r>
    </w:p>
    <w:p>
      <w:pPr>
        <w:spacing w:after="0"/>
        <w:ind w:left="0"/>
        <w:jc w:val="both"/>
      </w:pPr>
      <w:r>
        <w:rPr>
          <w:rFonts w:ascii="Times New Roman"/>
          <w:b w:val="false"/>
          <w:i w:val="false"/>
          <w:color w:val="000000"/>
          <w:sz w:val="28"/>
        </w:rPr>
        <w:t xml:space="preserve">
      Төрағалық етті: ____________________________________________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 ТӘРТІБІ: _______________________________________________ </w:t>
      </w:r>
    </w:p>
    <w:p>
      <w:pPr>
        <w:spacing w:after="0"/>
        <w:ind w:left="0"/>
        <w:jc w:val="both"/>
      </w:pPr>
      <w:r>
        <w:rPr>
          <w:rFonts w:ascii="Times New Roman"/>
          <w:b w:val="false"/>
          <w:i w:val="false"/>
          <w:color w:val="000000"/>
          <w:sz w:val="28"/>
        </w:rPr>
        <w:t xml:space="preserve">
      Сөз сөйледі: ______________________________________________________ </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"Үшін" - _______ дауыс "Қарсы" - _____ дауыс "Қалыс қалды" - _____ дауыс</w:t>
      </w:r>
    </w:p>
    <w:p>
      <w:pPr>
        <w:spacing w:after="0"/>
        <w:ind w:left="0"/>
        <w:jc w:val="both"/>
      </w:pPr>
      <w:r>
        <w:rPr>
          <w:rFonts w:ascii="Times New Roman"/>
          <w:b w:val="false"/>
          <w:i w:val="false"/>
          <w:color w:val="000000"/>
          <w:sz w:val="28"/>
        </w:rPr>
        <w:t xml:space="preserve">
      Дауыс беру нәтижелері бойынша конкурстық комиссия </w:t>
      </w:r>
    </w:p>
    <w:p>
      <w:pPr>
        <w:spacing w:after="0"/>
        <w:ind w:left="0"/>
        <w:jc w:val="both"/>
      </w:pPr>
      <w:r>
        <w:rPr>
          <w:rFonts w:ascii="Times New Roman"/>
          <w:b w:val="false"/>
          <w:i w:val="false"/>
          <w:color w:val="000000"/>
          <w:sz w:val="28"/>
        </w:rPr>
        <w:t>
      ШЕШІМ ҚАБЫЛДАДЫ: ___________________________________________________</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Конкурстық комиссияның хатшысы_______________________ ТАӘ, лауазымы</w:t>
      </w:r>
    </w:p>
    <w:p>
      <w:pPr>
        <w:spacing w:after="0"/>
        <w:ind w:left="0"/>
        <w:jc w:val="both"/>
      </w:pPr>
      <w:r>
        <w:rPr>
          <w:rFonts w:ascii="Times New Roman"/>
          <w:b w:val="false"/>
          <w:i w:val="false"/>
          <w:color w:val="000000"/>
          <w:sz w:val="28"/>
        </w:rPr>
        <w:t xml:space="preserve">
      Осы Хаттамаға ерекше пікірлер қоса беріледі _____________ </w:t>
      </w:r>
    </w:p>
    <w:p>
      <w:pPr>
        <w:spacing w:after="0"/>
        <w:ind w:left="0"/>
        <w:jc w:val="both"/>
      </w:pPr>
      <w:r>
        <w:rPr>
          <w:rFonts w:ascii="Times New Roman"/>
          <w:b w:val="false"/>
          <w:i w:val="false"/>
          <w:color w:val="000000"/>
          <w:sz w:val="28"/>
        </w:rPr>
        <w:t>
      (ерекше пікір білдірген комиссиялар мүшелердің ТАӘ) _____ парақта.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ТАӘ - тегі, аты, әкесінің аты (егер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29" w:id="463"/>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және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31" w:id="464"/>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(мерзімдері мен мазмұны бойынша)</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мемлекеттік-жекешелік әріптестік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серіктеске құқықтарды беру (пайдалану, иелену құқықтары),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 серіктестің қызмет сапасының көрсеткіштері (мысалы, тоқсан сайынғы есепке сәйкес жеке серіктес жүргізіліп жатқан жұмыс туралы ақпарат беруі керек, іс жүзінде жеке серіктес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жеке әріптестің есебі көзделген жағдайда, осы есеп осы қосымшаның құрамында ұсынылады.</w:t>
      </w:r>
    </w:p>
    <w:bookmarkStart w:name="z532" w:id="465"/>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(қаржылық көрсеткіштер бойынша)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түсетін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535" w:id="466"/>
    <w:p>
      <w:pPr>
        <w:spacing w:after="0"/>
        <w:ind w:left="0"/>
        <w:jc w:val="left"/>
      </w:pPr>
      <w:r>
        <w:rPr>
          <w:rFonts w:ascii="Times New Roman"/>
          <w:b/>
          <w:i w:val="false"/>
          <w:color w:val="000000"/>
        </w:rPr>
        <w:t xml:space="preserve">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466"/>
    <w:bookmarkStart w:name="z536" w:id="467"/>
    <w:p>
      <w:pPr>
        <w:spacing w:after="0"/>
        <w:ind w:left="0"/>
        <w:jc w:val="left"/>
      </w:pPr>
      <w:r>
        <w:rPr>
          <w:rFonts w:ascii="Times New Roman"/>
          <w:b/>
          <w:i w:val="false"/>
          <w:color w:val="000000"/>
        </w:rPr>
        <w:t xml:space="preserve"> Тарау. Жалпы ережелер</w:t>
      </w:r>
    </w:p>
    <w:bookmarkEnd w:id="467"/>
    <w:p>
      <w:pPr>
        <w:spacing w:after="0"/>
        <w:ind w:left="0"/>
        <w:jc w:val="left"/>
      </w:pPr>
    </w:p>
    <w:p>
      <w:pPr>
        <w:spacing w:after="0"/>
        <w:ind w:left="0"/>
        <w:jc w:val="both"/>
      </w:pPr>
      <w:r>
        <w:rPr>
          <w:rFonts w:ascii="Times New Roman"/>
          <w:b w:val="false"/>
          <w:i w:val="false"/>
          <w:color w:val="000000"/>
          <w:sz w:val="28"/>
        </w:rPr>
        <w:t xml:space="preserve">
      1. Осы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 (бұдан әрі – Тәртіп) "Мемлекеттік-жекешелік әріптестік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мемлекеттік-жекешелік әріптестік (бұдан әрі – МЖӘ) саласындағы ақпараттың ашықтығы мен қолжетімділігі қағидатының сақталуын қамтамасыз етеді.</w:t>
      </w:r>
    </w:p>
    <w:bookmarkStart w:name="z538" w:id="46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468"/>
    <w:p>
      <w:pPr>
        <w:spacing w:after="0"/>
        <w:ind w:left="0"/>
        <w:jc w:val="both"/>
      </w:pPr>
      <w:r>
        <w:rPr>
          <w:rFonts w:ascii="Times New Roman"/>
          <w:b w:val="false"/>
          <w:i w:val="false"/>
          <w:color w:val="000000"/>
          <w:sz w:val="28"/>
        </w:rPr>
        <w:t>
      1) МЖӘ веб-порталы – МЖӘ саласындағы электрондық ақпараттық ресурстарды орталықтандырылған жинауға, өңдеуге, сақтауға, жеке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w:t>
      </w:r>
    </w:p>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жарғылық капиталға қатысу үлестерінің немесе дауыс беретін акцияларының елу және одан астам пайызы тікелей немесе жанама түрде мемлекетке тиесілі, МЖӘ жобасын іске асыруға мүдделі мемлекеттік орган, мемлекеттік мекеме, мемлекеттік кәсіпорын немесе жауапкершілігі шектеулі серіктестік, акционерлік қоғам.</w:t>
      </w:r>
    </w:p>
    <w:bookmarkStart w:name="z539" w:id="469"/>
    <w:p>
      <w:pPr>
        <w:spacing w:after="0"/>
        <w:ind w:left="0"/>
        <w:jc w:val="both"/>
      </w:pPr>
      <w:r>
        <w:rPr>
          <w:rFonts w:ascii="Times New Roman"/>
          <w:b w:val="false"/>
          <w:i w:val="false"/>
          <w:color w:val="000000"/>
          <w:sz w:val="28"/>
        </w:rPr>
        <w:t>
      3. МЖӘ дамыту орталығына МЖӘ веб-порталында орналастыру үшін ақпарат беретін уәкілетті тұлғалар осындай ақпараттың уақтылығын, толықтығын, сапасы мен дұрыстығын, сондай-ақ қазақ, орыс және өзге тілдегі ақпарат мәтінінің түпнұсқалығын (орындылығы болған жағдайда) қамтамасыз етеді.</w:t>
      </w:r>
    </w:p>
    <w:bookmarkEnd w:id="469"/>
    <w:bookmarkStart w:name="z540" w:id="470"/>
    <w:p>
      <w:pPr>
        <w:spacing w:after="0"/>
        <w:ind w:left="0"/>
        <w:jc w:val="both"/>
      </w:pPr>
      <w:r>
        <w:rPr>
          <w:rFonts w:ascii="Times New Roman"/>
          <w:b w:val="false"/>
          <w:i w:val="false"/>
          <w:color w:val="000000"/>
          <w:sz w:val="28"/>
        </w:rPr>
        <w:t>
      4. МЖӘ веб-порталында мынадай ақпарат:</w:t>
      </w:r>
    </w:p>
    <w:bookmarkEnd w:id="470"/>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p>
      <w:pPr>
        <w:spacing w:after="0"/>
        <w:ind w:left="0"/>
        <w:jc w:val="both"/>
      </w:pPr>
      <w:r>
        <w:rPr>
          <w:rFonts w:ascii="Times New Roman"/>
          <w:b w:val="false"/>
          <w:i w:val="false"/>
          <w:color w:val="000000"/>
          <w:sz w:val="28"/>
        </w:rPr>
        <w:t>
      4) жеке әріптесті айқындау бойынша конкурс өткізу туралы хабарламаны конкурсты ұйымдастырушы орналастырады;</w:t>
      </w:r>
    </w:p>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p>
      <w:pPr>
        <w:spacing w:after="0"/>
        <w:ind w:left="0"/>
        <w:jc w:val="both"/>
      </w:pPr>
      <w:r>
        <w:rPr>
          <w:rFonts w:ascii="Times New Roman"/>
          <w:b w:val="false"/>
          <w:i w:val="false"/>
          <w:color w:val="000000"/>
          <w:sz w:val="28"/>
        </w:rPr>
        <w:t>
      7) бекітілген күннен бастап 2 (екі) жұмыс күнінен кешіктірілмейтін мерзімде, енгізілген өзгерістер және (немесе) толықтырулар ескеріле отырып, конкурстық құжаттама;</w:t>
      </w:r>
    </w:p>
    <w:p>
      <w:pPr>
        <w:spacing w:after="0"/>
        <w:ind w:left="0"/>
        <w:jc w:val="both"/>
      </w:pPr>
      <w:r>
        <w:rPr>
          <w:rFonts w:ascii="Times New Roman"/>
          <w:b w:val="false"/>
          <w:i w:val="false"/>
          <w:color w:val="000000"/>
          <w:sz w:val="28"/>
        </w:rPr>
        <w:t>
      8) біліктілік іріктеудің алдын ала нәтижелерін алған күннен бастап 2 (екі) жұмыс күнінен кешіктірілмейтін мерзімде жеке әріптесті айқындау жөніндегі конкурсқа қатысуға рұқсат беру туралы хаттамалар;</w:t>
      </w:r>
    </w:p>
    <w:p>
      <w:pPr>
        <w:spacing w:after="0"/>
        <w:ind w:left="0"/>
        <w:jc w:val="both"/>
      </w:pPr>
      <w:r>
        <w:rPr>
          <w:rFonts w:ascii="Times New Roman"/>
          <w:b w:val="false"/>
          <w:i w:val="false"/>
          <w:color w:val="000000"/>
          <w:sz w:val="28"/>
        </w:rPr>
        <w:t xml:space="preserve">
      9) осындай шешімдер күшіне енген күннен бастап 5 (бес) жұмыс күні ішінде соттардың әлеуетті жекеше әріптесті жосықсыз қатысушы деп тану туралы шешімдері; </w:t>
      </w:r>
    </w:p>
    <w:p>
      <w:pPr>
        <w:spacing w:after="0"/>
        <w:ind w:left="0"/>
        <w:jc w:val="both"/>
      </w:pPr>
      <w:r>
        <w:rPr>
          <w:rFonts w:ascii="Times New Roman"/>
          <w:b w:val="false"/>
          <w:i w:val="false"/>
          <w:color w:val="000000"/>
          <w:sz w:val="28"/>
        </w:rPr>
        <w:t>
      10) Комиссия тиісті шешім қабылдаған күннен бастап 3 (үш) жұмыс күні ішінде аукционның күшін жою туралы ақпарат;</w:t>
      </w:r>
    </w:p>
    <w:p>
      <w:pPr>
        <w:spacing w:after="0"/>
        <w:ind w:left="0"/>
        <w:jc w:val="both"/>
      </w:pPr>
      <w:r>
        <w:rPr>
          <w:rFonts w:ascii="Times New Roman"/>
          <w:b w:val="false"/>
          <w:i w:val="false"/>
          <w:color w:val="000000"/>
          <w:sz w:val="28"/>
        </w:rPr>
        <w:t>
      11) екі кезеңдік рәсімдерді пайдалана отырып, жеке әріптесті айқындау бойынша конкурс өткізу туралы хабарландырулар;</w:t>
      </w:r>
    </w:p>
    <w:p>
      <w:pPr>
        <w:spacing w:after="0"/>
        <w:ind w:left="0"/>
        <w:jc w:val="both"/>
      </w:pPr>
      <w:r>
        <w:rPr>
          <w:rFonts w:ascii="Times New Roman"/>
          <w:b w:val="false"/>
          <w:i w:val="false"/>
          <w:color w:val="000000"/>
          <w:sz w:val="28"/>
        </w:rPr>
        <w:t>
      12) өтінімді қарауға қабылдаған күннен бастап 10 (он) жұмыс күнінен кешіктірілмейтін мерзімде осы тікелей келіссөздер жүргізуге арналған өтінімді қарауға қабылдау туралы хабарлама;</w:t>
      </w:r>
    </w:p>
    <w:p>
      <w:pPr>
        <w:spacing w:after="0"/>
        <w:ind w:left="0"/>
        <w:jc w:val="both"/>
      </w:pPr>
      <w:r>
        <w:rPr>
          <w:rFonts w:ascii="Times New Roman"/>
          <w:b w:val="false"/>
          <w:i w:val="false"/>
          <w:color w:val="000000"/>
          <w:sz w:val="28"/>
        </w:rPr>
        <w:t>
      13) бекітілген күннен бастап 2 (екі) жұмыс күнінен кешіктірілмейтін мерзімде ашық талқылауларды өткізу регламенті;</w:t>
      </w:r>
    </w:p>
    <w:p>
      <w:pPr>
        <w:spacing w:after="0"/>
        <w:ind w:left="0"/>
        <w:jc w:val="both"/>
      </w:pPr>
      <w:r>
        <w:rPr>
          <w:rFonts w:ascii="Times New Roman"/>
          <w:b w:val="false"/>
          <w:i w:val="false"/>
          <w:color w:val="000000"/>
          <w:sz w:val="28"/>
        </w:rPr>
        <w:t>
      14) жекеше әріптесті айқындау жөніндегі конкурсты өткізу күніне дейін кемінде күнтізбелік 30 (отыз) күн бұрын жекеше әріптесті айқындау жөніндегі конкурсты өткізу туралы ақпарат;</w:t>
      </w:r>
    </w:p>
    <w:p>
      <w:pPr>
        <w:spacing w:after="0"/>
        <w:ind w:left="0"/>
        <w:jc w:val="both"/>
      </w:pPr>
      <w:r>
        <w:rPr>
          <w:rFonts w:ascii="Times New Roman"/>
          <w:b w:val="false"/>
          <w:i w:val="false"/>
          <w:color w:val="000000"/>
          <w:sz w:val="28"/>
        </w:rPr>
        <w:t>
      15) МЖӘ шартын тіркеу күнінен бастап 2 (екі) жұмыс күнінен кешіктірілмейтін мерзімде жеке әріптесті айқындау жөніндегі конкурстың нәтижелері туралы, сондай-ақ МЖӘ шартын жасасу туралы мәліметтер орналастырылады.</w:t>
      </w:r>
    </w:p>
    <w:bookmarkStart w:name="z541" w:id="471"/>
    <w:p>
      <w:pPr>
        <w:spacing w:after="0"/>
        <w:ind w:left="0"/>
        <w:jc w:val="left"/>
      </w:pPr>
      <w:r>
        <w:rPr>
          <w:rFonts w:ascii="Times New Roman"/>
          <w:b/>
          <w:i w:val="false"/>
          <w:color w:val="000000"/>
        </w:rPr>
        <w:t xml:space="preserve"> 1-параграф.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w:t>
      </w:r>
    </w:p>
    <w:bookmarkEnd w:id="471"/>
    <w:bookmarkStart w:name="z542" w:id="472"/>
    <w:p>
      <w:pPr>
        <w:spacing w:after="0"/>
        <w:ind w:left="0"/>
        <w:jc w:val="both"/>
      </w:pPr>
      <w:r>
        <w:rPr>
          <w:rFonts w:ascii="Times New Roman"/>
          <w:b w:val="false"/>
          <w:i w:val="false"/>
          <w:color w:val="000000"/>
          <w:sz w:val="28"/>
        </w:rPr>
        <w:t>
      5. Жоспарланатын және іске асырылатын МЖӘ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МЖӘ дамыту орталығы жүзеге асырады.</w:t>
      </w:r>
    </w:p>
    <w:bookmarkEnd w:id="472"/>
    <w:p>
      <w:pPr>
        <w:spacing w:after="0"/>
        <w:ind w:left="0"/>
        <w:jc w:val="both"/>
      </w:pPr>
      <w:r>
        <w:rPr>
          <w:rFonts w:ascii="Times New Roman"/>
          <w:b w:val="false"/>
          <w:i w:val="false"/>
          <w:color w:val="000000"/>
          <w:sz w:val="28"/>
        </w:rPr>
        <w:t>
      Жоспарланатын және іске асырылатын МЖӘ жобалары туралы ақпараттық қамтамасыз ету МЖӘ веб-порталы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инвестициялық жобаны әзірлеген мемлекеттік орган МЖӘ жобасын іске асырудың орындылығы туралы Мемлекеттік инвестициялық жобаның инвестициялық ұсынысына мемлекеттік жоспарлау жөніндегі уәкілетті органның оң экономикалық қорытындысын алған күннен бастап 3 (үш) жұмыс күнінен кешіктірмей не жеке бастама туралы өтінішті немесе тікелей келіссөздерге бастамашылық жасауға өтінімді қабылдаған уәкілетті тұлға -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31 желтоқсанда № 12717 болып тіркелкен) бекітілген Мемлекеттік-жекешелік әріптестік жобаларын жоспарлау, конкурс (аукцион) және жекеше әріптесті айқындау жөніндегі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қағидаларының (бұдан әрі – Қағидалар) 10, 11 және 12-тармақтарына сәйкес қорытынды берілген күннен бастап- жеке серіктестік МЖӘ дамыту орталығына жобаны МЖӘ-нің жоспарланатын және іске асырылатын жобаларының тізбесіне енгізу үшін Қағидаларға 1-қосымшаға сәйкес ақпарат жібереді.</w:t>
      </w:r>
    </w:p>
    <w:bookmarkStart w:name="z544" w:id="473"/>
    <w:p>
      <w:pPr>
        <w:spacing w:after="0"/>
        <w:ind w:left="0"/>
        <w:jc w:val="both"/>
      </w:pPr>
      <w:r>
        <w:rPr>
          <w:rFonts w:ascii="Times New Roman"/>
          <w:b w:val="false"/>
          <w:i w:val="false"/>
          <w:color w:val="000000"/>
          <w:sz w:val="28"/>
        </w:rPr>
        <w:t>
      7. Осы Тәртіптің 6-тармағында көрсетілген жобалар тізбесіндегі ақпаратты өзектілендіру үшін уәкілетті тұлғалар (мемлекеттік әріптестер) ай сайын МЖӘ жобалары бойынша ақпаратты, мемлекеттік міндеттемелер мен бюджеттен төленетін төлемдерді өтеу кестесін Қағидаларға 1-қосымшаға сәйкес нысан бойынша қазақ және орыс тілдерінде:</w:t>
      </w:r>
    </w:p>
    <w:bookmarkEnd w:id="473"/>
    <w:p>
      <w:pPr>
        <w:spacing w:after="0"/>
        <w:ind w:left="0"/>
        <w:jc w:val="both"/>
      </w:pPr>
      <w:r>
        <w:rPr>
          <w:rFonts w:ascii="Times New Roman"/>
          <w:b w:val="false"/>
          <w:i w:val="false"/>
          <w:color w:val="000000"/>
          <w:sz w:val="28"/>
        </w:rPr>
        <w:t>
      республикалық жобалар бойынша – мемлекеттік жоспарлау жөніндегі орталық уәкілетті органды есепті айдан кейінгі айдың 10 (оныншы) күніне дейінгі мерзімде бір мезгілде хабардар ете отырып, МЖӘ дамыту орталығына;</w:t>
      </w:r>
    </w:p>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мемлекеттік жоспарлау жөніндегі жергілікті уәкілетті органға ұсынады. Мемлекеттік жоспарлау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мемлекеттік жоспарлау жөніндегі орталық уәкілетті органға және тиісті саланың орталық уәкілетті органына бір мезгілде хабардар ете отырып, МЖӘ дамыту орталығына жібереді.</w:t>
      </w:r>
    </w:p>
    <w:bookmarkStart w:name="z545" w:id="474"/>
    <w:p>
      <w:pPr>
        <w:spacing w:after="0"/>
        <w:ind w:left="0"/>
        <w:jc w:val="both"/>
      </w:pPr>
      <w:r>
        <w:rPr>
          <w:rFonts w:ascii="Times New Roman"/>
          <w:b w:val="false"/>
          <w:i w:val="false"/>
          <w:color w:val="000000"/>
          <w:sz w:val="28"/>
        </w:rPr>
        <w:t>
      8. МЖӘ жоспарланатын және іске асырылатын жобалар мен мемлекеттік міндеттемелер туралы ақпаратты МЖӘ дамыту орталығы зерттеулер жүргізу, МЖӘ мәселелері бойынша ұсынымдар әзірлеу және тиісті жарияланымдар үшін пайдаланады.</w:t>
      </w:r>
    </w:p>
    <w:bookmarkEnd w:id="474"/>
    <w:bookmarkStart w:name="z546" w:id="475"/>
    <w:p>
      <w:pPr>
        <w:spacing w:after="0"/>
        <w:ind w:left="0"/>
        <w:jc w:val="left"/>
      </w:pPr>
      <w:r>
        <w:rPr>
          <w:rFonts w:ascii="Times New Roman"/>
          <w:b/>
          <w:i w:val="false"/>
          <w:color w:val="000000"/>
        </w:rPr>
        <w:t xml:space="preserve"> 2-параграф.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475"/>
    <w:p>
      <w:pPr>
        <w:spacing w:after="0"/>
        <w:ind w:left="0"/>
        <w:jc w:val="left"/>
      </w:pPr>
    </w:p>
    <w:p>
      <w:pPr>
        <w:spacing w:after="0"/>
        <w:ind w:left="0"/>
        <w:jc w:val="both"/>
      </w:pPr>
      <w:r>
        <w:rPr>
          <w:rFonts w:ascii="Times New Roman"/>
          <w:b w:val="false"/>
          <w:i w:val="false"/>
          <w:color w:val="000000"/>
          <w:sz w:val="28"/>
        </w:rPr>
        <w:t xml:space="preserve">
      9.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жоспарлау жүйесінің құжаттары негізінде өз құзыретін іске асыру шеңберінде, сондай-ақ жеке және заңды тұлғалардың ұсыныстарын және халықтың қажеттіліктерін ескере отырып, МЖӘ жобаларын іске асыру бойынша ұсыныстарды қалыптастыру үшін әлеуметтік-экономикалық міндеттер тізбесін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2023 жылғы 1 мамырдан кешіктірмей, ал кейінгі кезеңдерде - жыл сайын 1 ақпаннан кешіктірілмейтін мерзімде бекітеді.</w:t>
      </w:r>
    </w:p>
    <w:p>
      <w:pPr>
        <w:spacing w:after="0"/>
        <w:ind w:left="0"/>
        <w:jc w:val="both"/>
      </w:pPr>
      <w:r>
        <w:rPr>
          <w:rFonts w:ascii="Times New Roman"/>
          <w:b w:val="false"/>
          <w:i w:val="false"/>
          <w:color w:val="000000"/>
          <w:sz w:val="28"/>
        </w:rPr>
        <w:t xml:space="preserve">
      МЖӘ жобаларын іске асыру жөніндегі ұсыныстарды қалыптастыру үшін әлеуметтік-экономикалық міндеттердің тізбесін қалыптастыруға және бекітуге уәкілетті мемлекеттік орган бекітілген тізбені, МЖӘ веб-порталында орналастыру үшін бекітілген күнінен бастап 2 (екі) жұмыс күнінен кешіктірілмейтін мерзімде МЖӘ дамыту орталығына жібереді.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bl>
    <w:bookmarkStart w:name="z551" w:id="476"/>
    <w:p>
      <w:pPr>
        <w:spacing w:after="0"/>
        <w:ind w:left="0"/>
        <w:jc w:val="left"/>
      </w:pPr>
      <w:r>
        <w:rPr>
          <w:rFonts w:ascii="Times New Roman"/>
          <w:b/>
          <w:i w:val="false"/>
          <w:color w:val="000000"/>
        </w:rPr>
        <w:t xml:space="preserve"> Мемлекеттік-жекешелік әріптестіктің түрлі кезеңдерінде туындайтын тәуекелдердің болжамды тізбесі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w:t>
            </w:r>
          </w:p>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 МЖӘ объектісін құру, салу, реконструкциялау, жаңғырту немесе күрделі жөндеу жұмыстары басталғанға дейін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МЖӘ объектісін құру, салу, реконструкциялау, жаңғырту немесе күрделі жөндеу жұмыстары басталғаннан кейін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уақтылы енгізбеу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құруға, салуға, реконструкциялауға, жаңғыртуға немесе күрделі жөндеуге рұқсат беретін және басқа да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рұқсат беретін және өзге де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сапасыз жобалануы (құрылыс нормаларына, ережелеріне, стандарттарына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жақсартуға болатын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техникалық тәуекелдер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қаржы ресурстарын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экологиялық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бергеннен кейін МЖӘ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кейіннен пайдалану үшін меншік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ұлғайту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қысқарту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зақым келген жағдайда сақтандырушының сақтандыру төлемінің мүмкін еместігі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ережелерге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8-қосымша</w:t>
            </w:r>
          </w:p>
        </w:tc>
      </w:tr>
    </w:tbl>
    <w:bookmarkStart w:name="z554" w:id="477"/>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477"/>
    <w:bookmarkStart w:name="z555" w:id="478"/>
    <w:p>
      <w:pPr>
        <w:spacing w:after="0"/>
        <w:ind w:left="0"/>
        <w:jc w:val="left"/>
      </w:pPr>
      <w:r>
        <w:rPr>
          <w:rFonts w:ascii="Times New Roman"/>
          <w:b/>
          <w:i w:val="false"/>
          <w:color w:val="000000"/>
        </w:rPr>
        <w:t xml:space="preserve"> 1-тарау. Жалпы ережелер</w:t>
      </w:r>
    </w:p>
    <w:bookmarkEnd w:id="478"/>
    <w:p>
      <w:pPr>
        <w:spacing w:after="0"/>
        <w:ind w:left="0"/>
        <w:jc w:val="left"/>
      </w:pPr>
    </w:p>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(бұдан әрі – МЖӘ) жобаларының әлеуметтік-экономикалық тиімділігін бағалауға қойылатын бірыңғай талаптардың сақталуын қамтамасыз ету үшін қолданылады.</w:t>
      </w:r>
    </w:p>
    <w:bookmarkStart w:name="z557" w:id="479"/>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479"/>
    <w:p>
      <w:pPr>
        <w:spacing w:after="0"/>
        <w:ind w:left="0"/>
        <w:jc w:val="both"/>
      </w:pPr>
      <w:r>
        <w:rPr>
          <w:rFonts w:ascii="Times New Roman"/>
          <w:b w:val="false"/>
          <w:i w:val="false"/>
          <w:color w:val="000000"/>
          <w:sz w:val="28"/>
        </w:rPr>
        <w:t>
      1) базалық әлеуметтік әсерлер – МЖӘ жобасын іске асыру саласына қарамастан, барлық МЖӘ жобаларына тән әлеуметтік сипаттағы өзгерістер;</w:t>
      </w:r>
    </w:p>
    <w:p>
      <w:pPr>
        <w:spacing w:after="0"/>
        <w:ind w:left="0"/>
        <w:jc w:val="both"/>
      </w:pPr>
      <w:r>
        <w:rPr>
          <w:rFonts w:ascii="Times New Roman"/>
          <w:b w:val="false"/>
          <w:i w:val="false"/>
          <w:color w:val="000000"/>
          <w:sz w:val="28"/>
        </w:rPr>
        <w:t>
      2) базалық экономикалық әсерлер – МЖӘ жобасын іске асыру саласына қарамастан, барлық МЖӘ жобаларына тән экономикалық сипаттағы өзгерістер;</w:t>
      </w:r>
    </w:p>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МЖӘ жобаларына тән әлеуметтік сипаттағы өзгерістер;</w:t>
      </w:r>
    </w:p>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МЖӘ жобаларына тән экономикалық сипаттағы өзгерістер.</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Қазақстан Республикасының қолданыстағы заңнамасына сәйкес қолданылады.</w:t>
      </w:r>
    </w:p>
    <w:bookmarkStart w:name="z558" w:id="480"/>
    <w:p>
      <w:pPr>
        <w:spacing w:after="0"/>
        <w:ind w:left="0"/>
        <w:jc w:val="both"/>
      </w:pPr>
      <w:r>
        <w:rPr>
          <w:rFonts w:ascii="Times New Roman"/>
          <w:b w:val="false"/>
          <w:i w:val="false"/>
          <w:color w:val="000000"/>
          <w:sz w:val="28"/>
        </w:rPr>
        <w:t>
      3. МЖӘ жобасының әлеуметтік-экономикалық тиімділігін бағалау МЖӘ жобасын іске асырудың әлеуметтік-экономикалық пайдасы мен шығындарын көрсетеді және мыналарды қамтиды:</w:t>
      </w:r>
    </w:p>
    <w:bookmarkEnd w:id="480"/>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МЖӘ жобасын есепке алмағанда, оның даму перспективаларын талдау;</w:t>
      </w:r>
    </w:p>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МЖӘ жобасы іске асырылған жағдайда, оны дамыту перспективаларын талдау;</w:t>
      </w:r>
    </w:p>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МЖӘ жобасын іске асырудың әсерін талдау;</w:t>
      </w:r>
    </w:p>
    <w:p>
      <w:pPr>
        <w:spacing w:after="0"/>
        <w:ind w:left="0"/>
        <w:jc w:val="both"/>
      </w:pPr>
      <w:r>
        <w:rPr>
          <w:rFonts w:ascii="Times New Roman"/>
          <w:b w:val="false"/>
          <w:i w:val="false"/>
          <w:color w:val="000000"/>
          <w:sz w:val="28"/>
        </w:rPr>
        <w:t>
      4) МЖӘ жобасының Қазақстан Республикасының экспорттық әлеуетінің өсуіне және импортты алмастыруға, инновацияларды дамытуға әсерін талдау;</w:t>
      </w:r>
    </w:p>
    <w:p>
      <w:pPr>
        <w:spacing w:after="0"/>
        <w:ind w:left="0"/>
        <w:jc w:val="both"/>
      </w:pPr>
      <w:r>
        <w:rPr>
          <w:rFonts w:ascii="Times New Roman"/>
          <w:b w:val="false"/>
          <w:i w:val="false"/>
          <w:color w:val="000000"/>
          <w:sz w:val="28"/>
        </w:rPr>
        <w:t>
      5) МЖӘ жобасының пайдасы мен шығындарын талдау;</w:t>
      </w:r>
    </w:p>
    <w:p>
      <w:pPr>
        <w:spacing w:after="0"/>
        <w:ind w:left="0"/>
        <w:jc w:val="both"/>
      </w:pPr>
      <w:r>
        <w:rPr>
          <w:rFonts w:ascii="Times New Roman"/>
          <w:b w:val="false"/>
          <w:i w:val="false"/>
          <w:color w:val="000000"/>
          <w:sz w:val="28"/>
        </w:rPr>
        <w:t>
      6) МЖӘ жобасының қоршаған ортаға әсерін талдау;</w:t>
      </w:r>
    </w:p>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Start w:name="z559" w:id="481"/>
    <w:p>
      <w:pPr>
        <w:spacing w:after="0"/>
        <w:ind w:left="0"/>
        <w:jc w:val="both"/>
      </w:pPr>
      <w:r>
        <w:rPr>
          <w:rFonts w:ascii="Times New Roman"/>
          <w:b w:val="false"/>
          <w:i w:val="false"/>
          <w:color w:val="000000"/>
          <w:sz w:val="28"/>
        </w:rPr>
        <w:t>
      4. МЖӘ жобасының әлеуметтік-экономикалық тиімділігін бағалау МЖӘ шартына қол қоюдың болжамды сәтінен бастап МЖӘ шартының қолдану мерзімі аяқталғанға дейінгі уақыт аралығын қамтитын кезең ішінде жүргізіледі.</w:t>
      </w:r>
    </w:p>
    <w:bookmarkEnd w:id="481"/>
    <w:bookmarkStart w:name="z560" w:id="482"/>
    <w:p>
      <w:pPr>
        <w:spacing w:after="0"/>
        <w:ind w:left="0"/>
        <w:jc w:val="both"/>
      </w:pPr>
      <w:r>
        <w:rPr>
          <w:rFonts w:ascii="Times New Roman"/>
          <w:b w:val="false"/>
          <w:i w:val="false"/>
          <w:color w:val="000000"/>
          <w:sz w:val="28"/>
        </w:rPr>
        <w:t>
      5. МЖӘ жобасының әлеуметтік-экономикалық тиімділігін есептеу МЖӘ жобасының қаржылық-экономикалық моделінің деректерін пайдалана отырып жүргізіледі.</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МЖӘ жобаларының әлеуметтік-экономикалық әсерлерінің болжамды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62" w:id="483"/>
    <w:p>
      <w:pPr>
        <w:spacing w:after="0"/>
        <w:ind w:left="0"/>
        <w:jc w:val="left"/>
      </w:pPr>
      <w:r>
        <w:rPr>
          <w:rFonts w:ascii="Times New Roman"/>
          <w:b/>
          <w:i w:val="false"/>
          <w:color w:val="000000"/>
        </w:rPr>
        <w:t xml:space="preserve"> 2-тарау. МЖӘ жобасын әлеуметтік-экономикалық бағалаудың құрылымы</w:t>
      </w:r>
    </w:p>
    <w:bookmarkEnd w:id="483"/>
    <w:bookmarkStart w:name="z563" w:id="484"/>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МЖӘ жобасын есепке алмағанда, оны дамыту перспективаларын талдау мыналарды:</w:t>
      </w:r>
    </w:p>
    <w:bookmarkEnd w:id="484"/>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Start w:name="z564" w:id="485"/>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МЖӘ жобасы іске асырылған жағдайда, оның даму перспективаларын талдау мыналарды:</w:t>
      </w:r>
    </w:p>
    <w:bookmarkEnd w:id="485"/>
    <w:p>
      <w:pPr>
        <w:spacing w:after="0"/>
        <w:ind w:left="0"/>
        <w:jc w:val="both"/>
      </w:pPr>
      <w:r>
        <w:rPr>
          <w:rFonts w:ascii="Times New Roman"/>
          <w:b w:val="false"/>
          <w:i w:val="false"/>
          <w:color w:val="000000"/>
          <w:sz w:val="28"/>
        </w:rPr>
        <w:t>
      МЖӘ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p>
      <w:pPr>
        <w:spacing w:after="0"/>
        <w:ind w:left="0"/>
        <w:jc w:val="both"/>
      </w:pPr>
      <w:r>
        <w:rPr>
          <w:rFonts w:ascii="Times New Roman"/>
          <w:b w:val="false"/>
          <w:i w:val="false"/>
          <w:color w:val="000000"/>
          <w:sz w:val="28"/>
        </w:rPr>
        <w:t>
      МЖӘ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Start w:name="z565" w:id="486"/>
    <w:p>
      <w:pPr>
        <w:spacing w:after="0"/>
        <w:ind w:left="0"/>
        <w:jc w:val="both"/>
      </w:pPr>
      <w:r>
        <w:rPr>
          <w:rFonts w:ascii="Times New Roman"/>
          <w:b w:val="false"/>
          <w:i w:val="false"/>
          <w:color w:val="000000"/>
          <w:sz w:val="28"/>
        </w:rPr>
        <w:t>
      9. МЖӘ жобасын іске асырудың аралас салаларды дамытуға ықпалын талдау, қажет болған кезде көрші өңірлердің дамуына ықпалын қоса алғанда, мыналарды:</w:t>
      </w:r>
    </w:p>
    <w:bookmarkEnd w:id="486"/>
    <w:p>
      <w:pPr>
        <w:spacing w:after="0"/>
        <w:ind w:left="0"/>
        <w:jc w:val="both"/>
      </w:pPr>
      <w:r>
        <w:rPr>
          <w:rFonts w:ascii="Times New Roman"/>
          <w:b w:val="false"/>
          <w:i w:val="false"/>
          <w:color w:val="000000"/>
          <w:sz w:val="28"/>
        </w:rPr>
        <w:t>
      экономикалық қызмет түрлерінің жалпы жіктеуішіне (ЭҚЖЖ) сәйкес МЖӘ жобасының қызметтің басқа түрлеріне ықпалын сипаттауды қамтиды.</w:t>
      </w:r>
    </w:p>
    <w:bookmarkStart w:name="z566" w:id="487"/>
    <w:p>
      <w:pPr>
        <w:spacing w:after="0"/>
        <w:ind w:left="0"/>
        <w:jc w:val="both"/>
      </w:pPr>
      <w:r>
        <w:rPr>
          <w:rFonts w:ascii="Times New Roman"/>
          <w:b w:val="false"/>
          <w:i w:val="false"/>
          <w:color w:val="000000"/>
          <w:sz w:val="28"/>
        </w:rPr>
        <w:t>
      10. МЖӘ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487"/>
    <w:p>
      <w:pPr>
        <w:spacing w:after="0"/>
        <w:ind w:left="0"/>
        <w:jc w:val="both"/>
      </w:pPr>
      <w:r>
        <w:rPr>
          <w:rFonts w:ascii="Times New Roman"/>
          <w:b w:val="false"/>
          <w:i w:val="false"/>
          <w:color w:val="000000"/>
          <w:sz w:val="28"/>
        </w:rPr>
        <w:t>
      МЖӘ жобасының халықаралық нарықта МЖӘ жобасы шеңберінде өндірілген тауарларды, жұмыстар мен көрсетілетін қызметтерді өткізу кезінде МЖӘ жобасының Қазақстан Республикасы саласының (өңірінің) экспорттық әлеуетіне қолайлы әсерін талдауды;</w:t>
      </w:r>
    </w:p>
    <w:p>
      <w:pPr>
        <w:spacing w:after="0"/>
        <w:ind w:left="0"/>
        <w:jc w:val="both"/>
      </w:pPr>
      <w:r>
        <w:rPr>
          <w:rFonts w:ascii="Times New Roman"/>
          <w:b w:val="false"/>
          <w:i w:val="false"/>
          <w:color w:val="000000"/>
          <w:sz w:val="28"/>
        </w:rPr>
        <w:t>
      МЖӘ жобасы шеңберінде өндірілген тауарлардың, жұмыстар мен көрсетілетін қызметтердің олардың импорттық аналогтарын алмастыруын талдауды;</w:t>
      </w:r>
    </w:p>
    <w:p>
      <w:pPr>
        <w:spacing w:after="0"/>
        <w:ind w:left="0"/>
        <w:jc w:val="both"/>
      </w:pPr>
      <w:r>
        <w:rPr>
          <w:rFonts w:ascii="Times New Roman"/>
          <w:b w:val="false"/>
          <w:i w:val="false"/>
          <w:color w:val="000000"/>
          <w:sz w:val="28"/>
        </w:rPr>
        <w:t>
      өңірдегі және Қазақстан Республикасындағы инновациялық, ғылыми-техникалық әлеуетті дамытуға МЖӘ жобасының әсерін талдауды қамтиды.</w:t>
      </w:r>
    </w:p>
    <w:bookmarkStart w:name="z567" w:id="488"/>
    <w:p>
      <w:pPr>
        <w:spacing w:after="0"/>
        <w:ind w:left="0"/>
        <w:jc w:val="both"/>
      </w:pPr>
      <w:r>
        <w:rPr>
          <w:rFonts w:ascii="Times New Roman"/>
          <w:b w:val="false"/>
          <w:i w:val="false"/>
          <w:color w:val="000000"/>
          <w:sz w:val="28"/>
        </w:rPr>
        <w:t>
      11. МЖӘ жобасының пайдасы мен шығынын талдау мыналарды:</w:t>
      </w:r>
    </w:p>
    <w:bookmarkEnd w:id="488"/>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Start w:name="z568" w:id="489"/>
    <w:p>
      <w:pPr>
        <w:spacing w:after="0"/>
        <w:ind w:left="0"/>
        <w:jc w:val="both"/>
      </w:pPr>
      <w:r>
        <w:rPr>
          <w:rFonts w:ascii="Times New Roman"/>
          <w:b w:val="false"/>
          <w:i w:val="false"/>
          <w:color w:val="000000"/>
          <w:sz w:val="28"/>
        </w:rPr>
        <w:t>
      12. МЖӘ жобасының қоршаған ортаға ықпалын талдау;</w:t>
      </w:r>
    </w:p>
    <w:bookmarkEnd w:id="489"/>
    <w:p>
      <w:pPr>
        <w:spacing w:after="0"/>
        <w:ind w:left="0"/>
        <w:jc w:val="both"/>
      </w:pPr>
      <w:r>
        <w:rPr>
          <w:rFonts w:ascii="Times New Roman"/>
          <w:b w:val="false"/>
          <w:i w:val="false"/>
          <w:color w:val="000000"/>
          <w:sz w:val="28"/>
        </w:rPr>
        <w:t xml:space="preserve">
      МЖӘ жобасын іске асырудан болатын қоршаған ортаға оң және (немесе) теріс әсерлердің сипаттамасы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қолданылатын халықаралық және ұлттық стандарттарға сәйкестігі; МЖӘ жобасында жаңартылатын энергия көздерін, энергияны тұтыну класы жоғары жабдықты қолдану және қоршаған ортаға әсер ететін басқа факторлардың болуы).</w:t>
      </w:r>
    </w:p>
    <w:bookmarkStart w:name="z569" w:id="490"/>
    <w:p>
      <w:pPr>
        <w:spacing w:after="0"/>
        <w:ind w:left="0"/>
        <w:jc w:val="both"/>
      </w:pPr>
      <w:r>
        <w:rPr>
          <w:rFonts w:ascii="Times New Roman"/>
          <w:b w:val="false"/>
          <w:i w:val="false"/>
          <w:color w:val="000000"/>
          <w:sz w:val="28"/>
        </w:rPr>
        <w:t>
      13. Жанама пайданы есептеу:</w:t>
      </w:r>
    </w:p>
    <w:bookmarkEnd w:id="490"/>
    <w:p>
      <w:pPr>
        <w:spacing w:after="0"/>
        <w:ind w:left="0"/>
        <w:jc w:val="both"/>
      </w:pPr>
      <w:r>
        <w:rPr>
          <w:rFonts w:ascii="Times New Roman"/>
          <w:b w:val="false"/>
          <w:i w:val="false"/>
          <w:color w:val="000000"/>
          <w:sz w:val="28"/>
        </w:rPr>
        <w:t>
      базалық әлеуметтік әсерлерді есептеу осы Әдістеменің 3-тарауының 1-параграфына сәйкес жүргізіледі;</w:t>
      </w:r>
    </w:p>
    <w:p>
      <w:pPr>
        <w:spacing w:after="0"/>
        <w:ind w:left="0"/>
        <w:jc w:val="both"/>
      </w:pPr>
      <w:r>
        <w:rPr>
          <w:rFonts w:ascii="Times New Roman"/>
          <w:b w:val="false"/>
          <w:i w:val="false"/>
          <w:color w:val="000000"/>
          <w:sz w:val="28"/>
        </w:rPr>
        <w:t>
      базалық әлеуметтік әсерлерді есептеу осы Әдістеменің 3-тарауының 2-параграфына сәйкес жүргізіледі;</w:t>
      </w:r>
    </w:p>
    <w:p>
      <w:pPr>
        <w:spacing w:after="0"/>
        <w:ind w:left="0"/>
        <w:jc w:val="both"/>
      </w:pPr>
      <w:r>
        <w:rPr>
          <w:rFonts w:ascii="Times New Roman"/>
          <w:b w:val="false"/>
          <w:i w:val="false"/>
          <w:color w:val="000000"/>
          <w:sz w:val="28"/>
        </w:rPr>
        <w:t>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Жанама шығындар МЖӘ субъектілеріне, халыққа, тауарларды, жұмыстарды, көрсетілетін қызметтерді жеткізушілерге және МЖӘ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Start w:name="z570" w:id="491"/>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491"/>
    <w:bookmarkStart w:name="z571" w:id="492"/>
    <w:p>
      <w:pPr>
        <w:spacing w:after="0"/>
        <w:ind w:left="0"/>
        <w:jc w:val="both"/>
      </w:pPr>
      <w:r>
        <w:rPr>
          <w:rFonts w:ascii="Times New Roman"/>
          <w:b w:val="false"/>
          <w:i w:val="false"/>
          <w:color w:val="000000"/>
          <w:sz w:val="28"/>
        </w:rPr>
        <w:t>
      15. МЖӘ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492"/>
    <w:bookmarkStart w:name="z572" w:id="493"/>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493"/>
    <w:bookmarkStart w:name="z573" w:id="494"/>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494"/>
    <w:bookmarkStart w:name="z574" w:id="495"/>
    <w:p>
      <w:pPr>
        <w:spacing w:after="0"/>
        <w:ind w:left="0"/>
        <w:jc w:val="both"/>
      </w:pPr>
      <w:r>
        <w:rPr>
          <w:rFonts w:ascii="Times New Roman"/>
          <w:b w:val="false"/>
          <w:i w:val="false"/>
          <w:color w:val="000000"/>
          <w:sz w:val="28"/>
        </w:rPr>
        <w:t>
      16.Бюджеттен тыс қорларға ақшалай қаражат ағынының ұлғаюынан болатын әсер, МЖӘ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4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Et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бюджеттен тыс қорларға ақша ағыны ұлғаюынан болатын әсер;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ӘА</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әлеуметтік аударымдар;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МӘМС</w:t>
      </w:r>
      <w:r>
        <w:rPr>
          <w:rFonts w:ascii="Times New Roman"/>
          <w:b w:val="false"/>
          <w:i w:val="false"/>
          <w:color w:val="000000"/>
          <w:sz w:val="28"/>
        </w:rPr>
        <w:t xml:space="preserve">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ЗҚ</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зейнетақы жарналары.</w:t>
      </w:r>
    </w:p>
    <w:bookmarkStart w:name="z575" w:id="496"/>
    <w:p>
      <w:pPr>
        <w:spacing w:after="0"/>
        <w:ind w:left="0"/>
        <w:jc w:val="both"/>
      </w:pPr>
      <w:r>
        <w:rPr>
          <w:rFonts w:ascii="Times New Roman"/>
          <w:b w:val="false"/>
          <w:i w:val="false"/>
          <w:color w:val="000000"/>
          <w:sz w:val="28"/>
        </w:rPr>
        <w:t>
      17.Жаңа жұмыс орындарын құрудан болатын әсер t уақыт кезеңінде инвестициялық кезеңде МЖӘ жобасын іске асыруға және МЖӘ жобасын іске асыру үшін жаңадан құрылған жұмыс орындарына тартылған қызметкерлерге берілетін еңбекақы сомасы ретінде есептеледі:</w:t>
      </w:r>
    </w:p>
    <w:bookmarkEnd w:id="4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4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жаңа жұмыс орындарын құрудан болған әсер;</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инв</w:t>
      </w:r>
      <w:r>
        <w:rPr>
          <w:rFonts w:ascii="Times New Roman"/>
          <w:b w:val="false"/>
          <w:i w:val="false"/>
          <w:color w:val="000000"/>
          <w:sz w:val="28"/>
        </w:rPr>
        <w:t xml:space="preserve"> – t уақыт кезеңінде инвестициялық кезеңде МЖӘ жобасын іске асыруға тартылатын қызметкерлерге төлеуге жоспарланған еңбекақы;</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пайд</w:t>
      </w:r>
      <w:r>
        <w:rPr>
          <w:rFonts w:ascii="Times New Roman"/>
          <w:b w:val="false"/>
          <w:i w:val="false"/>
          <w:color w:val="000000"/>
          <w:sz w:val="28"/>
        </w:rPr>
        <w:t xml:space="preserve"> – t уақыт кезеңінде МЖӘ жобасын іске асыру үшін жаңадан құрылған жұмыс орындарына тартылаған қызметкерлерге төлеуге жоспарланған еңбекақы.</w:t>
      </w:r>
    </w:p>
    <w:bookmarkStart w:name="z576" w:id="497"/>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497"/>
    <w:bookmarkStart w:name="z577" w:id="498"/>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МЖӘ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4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3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мемлекеттік бюджетке ақша ағынының ұлғаюынан болатын әсер;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КТС</w:t>
      </w:r>
      <w:r>
        <w:rPr>
          <w:rFonts w:ascii="Times New Roman"/>
          <w:b w:val="false"/>
          <w:i w:val="false"/>
          <w:color w:val="000000"/>
          <w:sz w:val="28"/>
        </w:rPr>
        <w:t xml:space="preserve"> – t уақыт кезеңінде, жекеше әріптес бюджетке төлейтін корпоративтік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ҚҚС</w:t>
      </w:r>
      <w:r>
        <w:rPr>
          <w:rFonts w:ascii="Times New Roman"/>
          <w:b w:val="false"/>
          <w:i w:val="false"/>
          <w:color w:val="000000"/>
          <w:sz w:val="28"/>
        </w:rPr>
        <w:t xml:space="preserve"> – t уақыт кезеңінде жекеше әріптес бюджетке төлеуге жататын қосылған құн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IЖТС</w:t>
      </w:r>
      <w:r>
        <w:rPr>
          <w:rFonts w:ascii="Times New Roman"/>
          <w:b w:val="false"/>
          <w:i w:val="false"/>
          <w:color w:val="000000"/>
          <w:sz w:val="28"/>
        </w:rPr>
        <w:t xml:space="preserve"> – t уақыт кезеңінде жекеше әріптес қызметкерлері бюджетке төлеуге жататын жеке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ӘС</w:t>
      </w:r>
      <w:r>
        <w:rPr>
          <w:rFonts w:ascii="Times New Roman"/>
          <w:b w:val="false"/>
          <w:i w:val="false"/>
          <w:color w:val="000000"/>
          <w:sz w:val="28"/>
        </w:rPr>
        <w:t xml:space="preserve"> – t уақыт кезеңінде жекеше әріптес бюджетке төлеуге жататын әлеуметтік салық төлемдері;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t уақыт кезеңінде жекеше әріптес бюджетке төлеуге жататын өзге де салықтар, баждар, алымдар мен төлемдер.</w:t>
      </w:r>
    </w:p>
    <w:bookmarkStart w:name="z578" w:id="499"/>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МЖӘ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4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кз</w:t>
      </w:r>
      <w:r>
        <w:rPr>
          <w:rFonts w:ascii="Times New Roman"/>
          <w:b w:val="false"/>
          <w:i w:val="false"/>
          <w:color w:val="000000"/>
          <w:sz w:val="28"/>
        </w:rPr>
        <w:t xml:space="preserve"> – отандық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тау</w:t>
      </w:r>
      <w:r>
        <w:rPr>
          <w:rFonts w:ascii="Times New Roman"/>
          <w:b w:val="false"/>
          <w:i w:val="false"/>
          <w:color w:val="000000"/>
          <w:sz w:val="28"/>
        </w:rPr>
        <w:t xml:space="preserve"> – t уақыт кезеңінде жекеше әріптес МЖӘ жобасын іске асыру үшін сатып алатын тауарлар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t уақыт кезеңінде жеке әріптес МЖӘ жобасын іске асыру үшін сатып алатын жұмыстар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қыз</w:t>
      </w:r>
      <w:r>
        <w:rPr>
          <w:rFonts w:ascii="Times New Roman"/>
          <w:b w:val="false"/>
          <w:i w:val="false"/>
          <w:color w:val="000000"/>
          <w:sz w:val="28"/>
        </w:rPr>
        <w:t xml:space="preserve"> – t уақыт кезеңінде жекеше әріптес МЖӘ жобасын іске асыру үшін сатып алатын көрсетілетін қызметтер үшін отандық жеткізушілерге түсетін түсімдер.</w:t>
      </w:r>
    </w:p>
    <w:bookmarkStart w:name="z579" w:id="500"/>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МЖӘ жобасын іске асыру үшін тартатын қарыздар бойынша есептелген сыйақы сомасы ретінде есептеледі:</w:t>
      </w:r>
    </w:p>
    <w:bookmarkEnd w:id="5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қазақстандық қаржы институттарымен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t уақыт кезеңінде МЖӘ жобасын іске асыру үшін тартылатын қарыздар бойынша қазақстандық қаржы институттары есептейтін сыйақы.</w:t>
      </w:r>
    </w:p>
    <w:bookmarkStart w:name="z580" w:id="501"/>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МЖӘ жобасын іске асыру үшін тартылатын тікелей шетелдік инвестициялардың сомасы ретінде есептеледі:</w:t>
      </w:r>
    </w:p>
    <w:bookmarkEnd w:id="5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тікелей шетелдік инвестициялардан болатын әсер тікелей шетелдік инвестициялардың сомасы ретінде есептеледі;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t уақыт кезеңінде МЖӘ жобасын іске асыру үшін тартылатын тікелей шетелдік инвестициялар.</w:t>
      </w:r>
    </w:p>
    <w:bookmarkStart w:name="z581" w:id="502"/>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табыстылық нормасының (Economic Internal Rate of Return – EIRR) көрсеткіштерін есептеу</w:t>
      </w:r>
    </w:p>
    <w:bookmarkEnd w:id="502"/>
    <w:p>
      <w:pPr>
        <w:spacing w:after="0"/>
        <w:ind w:left="0"/>
        <w:jc w:val="left"/>
      </w:pPr>
    </w:p>
    <w:p>
      <w:pPr>
        <w:spacing w:after="0"/>
        <w:ind w:left="0"/>
        <w:jc w:val="both"/>
      </w:pPr>
      <w:r>
        <w:rPr>
          <w:rFonts w:ascii="Times New Roman"/>
          <w:b w:val="false"/>
          <w:i w:val="false"/>
          <w:color w:val="000000"/>
          <w:sz w:val="28"/>
        </w:rPr>
        <w:t xml:space="preserve">
      22. Экономикалық таза келтірілген құнның (ENPV), экономикалық ішкі табыстылық нормасының (EIRR) көрсеткіштерін есептеуге арналған МЖӘ жобасының әлеуметтік-экономикалық моделінің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МЖӘ жобасының әлеуметтік-экономикалық моделін есептеу формулалары ашылатын Excel бағдарламасында жүзеге асырылады.</w:t>
      </w:r>
    </w:p>
    <w:bookmarkStart w:name="z583" w:id="503"/>
    <w:p>
      <w:pPr>
        <w:spacing w:after="0"/>
        <w:ind w:left="0"/>
        <w:jc w:val="both"/>
      </w:pPr>
      <w:r>
        <w:rPr>
          <w:rFonts w:ascii="Times New Roman"/>
          <w:b w:val="false"/>
          <w:i w:val="false"/>
          <w:color w:val="000000"/>
          <w:sz w:val="28"/>
        </w:rPr>
        <w:t>
      23. Дисконттау мөлшерлемесіне МЖӘ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503"/>
    <w:bookmarkStart w:name="z584" w:id="504"/>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504"/>
    <w:bookmarkStart w:name="z585" w:id="505"/>
    <w:p>
      <w:pPr>
        <w:spacing w:after="0"/>
        <w:ind w:left="0"/>
        <w:jc w:val="both"/>
      </w:pPr>
      <w:r>
        <w:rPr>
          <w:rFonts w:ascii="Times New Roman"/>
          <w:b w:val="false"/>
          <w:i w:val="false"/>
          <w:color w:val="000000"/>
          <w:sz w:val="28"/>
        </w:rPr>
        <w:t>
      25. Экономикалық ішкі табыстылық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505"/>
    <w:bookmarkStart w:name="z586" w:id="506"/>
    <w:p>
      <w:pPr>
        <w:spacing w:after="0"/>
        <w:ind w:left="0"/>
        <w:jc w:val="both"/>
      </w:pPr>
      <w:r>
        <w:rPr>
          <w:rFonts w:ascii="Times New Roman"/>
          <w:b w:val="false"/>
          <w:i w:val="false"/>
          <w:color w:val="000000"/>
          <w:sz w:val="28"/>
        </w:rPr>
        <w:t>
      26. МЖӘ жобасының әлеуметтік-экономикалық тиімділігі, МЖӘ жобасының қаржылық-экономикалық моделіне сәйкес, егер экономикалық ішкі табыстылық нормасы (EIRR) жобаның ішкі табыстылық нормасынан (IRR) 1 (бір) немесе одан да көп пайыздық тармақтан асып кетсе, жеткілікті болып саналады.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588" w:id="507"/>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(бұдан әрі –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0" w:id="508"/>
    <w:p>
      <w:pPr>
        <w:spacing w:after="0"/>
        <w:ind w:left="0"/>
        <w:jc w:val="left"/>
      </w:pPr>
      <w:r>
        <w:rPr>
          <w:rFonts w:ascii="Times New Roman"/>
          <w:b/>
          <w:i w:val="false"/>
          <w:color w:val="000000"/>
        </w:rPr>
        <w:t xml:space="preserve"> Таза қоғамдық пайданың көрсеткіштерін есептеу үшін МЖӘ жобасының әлеуметтік-экономикалық моделінің нысаны: экономикалық таза келтірілген құн (Economic net present value – ENPV), кірістің экономикалық ішкі табыстылық нормасы (Экономикалық ішкі кірістілік нормасы – EIRR)</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p>
            <w:pPr>
              <w:spacing w:after="20"/>
              <w:ind w:left="20"/>
              <w:jc w:val="both"/>
            </w:pPr>
            <w:r>
              <w:rPr>
                <w:rFonts w:ascii="Times New Roman"/>
                <w:b w:val="false"/>
                <w:i w:val="false"/>
                <w:color w:val="000000"/>
                <w:sz w:val="20"/>
              </w:rPr>
              <w:t>
(1.1-жол + (плюс)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экономикалық пайда (тікелей ақша ағындары), мың теңге</w:t>
            </w:r>
          </w:p>
          <w:p>
            <w:pPr>
              <w:spacing w:after="20"/>
              <w:ind w:left="20"/>
              <w:jc w:val="both"/>
            </w:pPr>
            <w:r>
              <w:rPr>
                <w:rFonts w:ascii="Times New Roman"/>
                <w:b w:val="false"/>
                <w:i w:val="false"/>
                <w:color w:val="000000"/>
                <w:sz w:val="20"/>
              </w:rPr>
              <w:t>
(1.1.1-жол + (плюс) 1.1.2-жол + (плюс)1.1.3-жол + (плюс) 1.1.4-жол + (плюс) 1.1.5-жол + (плюс) 1.1.6-жол + (плюс) 1.1.7-жол + (плюс) 1.1.8-жол + (плюс)1.1.9-жол)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берлесіп қаржыландыру, мың теңге</w:t>
            </w:r>
          </w:p>
          <w:p>
            <w:pPr>
              <w:spacing w:after="20"/>
              <w:ind w:left="20"/>
              <w:jc w:val="both"/>
            </w:pPr>
            <w:r>
              <w:rPr>
                <w:rFonts w:ascii="Times New Roman"/>
                <w:b w:val="false"/>
                <w:i w:val="false"/>
                <w:color w:val="000000"/>
                <w:sz w:val="20"/>
              </w:rPr>
              <w:t>
(МЖӘ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инвестициялық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операциялық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МЖӘ объектісін басқарғаны үшін сыйақы, сондай-ақ МЖӘ объектісін пайдаланғаны үшін жалгерлік төлемі,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 кезінде тауарларды, жұмыстарды, көрсетілетін қызметтерді өткізу,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МЖӘ жобасы бойынша жеке әріптестің коммерциялық қызметінен түсетін түсімдер</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p>
            <w:pPr>
              <w:spacing w:after="20"/>
              <w:ind w:left="20"/>
              <w:jc w:val="both"/>
            </w:pPr>
            <w:r>
              <w:rPr>
                <w:rFonts w:ascii="Times New Roman"/>
                <w:b w:val="false"/>
                <w:i w:val="false"/>
                <w:color w:val="000000"/>
                <w:sz w:val="20"/>
              </w:rPr>
              <w:t>
(1.2.1-жол + (плюс) 1.2.2-жол + (плюс) 1.2.3-жол + (плюс) 1.2.4-жол + (плюс) 1.2.5-жол + (плюс) 1.2.6-жол + (плюс) 1.2.7-жол + (плюс) 1.2.8-жол + (плюс) 1.2.9-жол + (плюс) 1.2.10-жол + (плюс)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шығындары, мың теңге</w:t>
            </w:r>
          </w:p>
          <w:p>
            <w:pPr>
              <w:spacing w:after="20"/>
              <w:ind w:left="20"/>
              <w:jc w:val="both"/>
            </w:pPr>
            <w:r>
              <w:rPr>
                <w:rFonts w:ascii="Times New Roman"/>
                <w:b w:val="false"/>
                <w:i w:val="false"/>
                <w:color w:val="000000"/>
                <w:sz w:val="20"/>
              </w:rPr>
              <w:t>
(2.1- жол + (плюс)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w:t>
            </w:r>
          </w:p>
          <w:p>
            <w:pPr>
              <w:spacing w:after="20"/>
              <w:ind w:left="20"/>
              <w:jc w:val="both"/>
            </w:pPr>
            <w:r>
              <w:rPr>
                <w:rFonts w:ascii="Times New Roman"/>
                <w:b w:val="false"/>
                <w:i w:val="false"/>
                <w:color w:val="000000"/>
                <w:sz w:val="20"/>
              </w:rPr>
              <w:t>
(2.1.1- жол + (плюс)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w:t>
            </w:r>
          </w:p>
          <w:p>
            <w:pPr>
              <w:spacing w:after="20"/>
              <w:ind w:left="20"/>
              <w:jc w:val="both"/>
            </w:pPr>
            <w:r>
              <w:rPr>
                <w:rFonts w:ascii="Times New Roman"/>
                <w:b w:val="false"/>
                <w:i w:val="false"/>
                <w:color w:val="000000"/>
                <w:sz w:val="20"/>
              </w:rPr>
              <w:t>
(2.2.1- жол + (плюс)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тәуекелдері, мың теңге</w:t>
            </w:r>
          </w:p>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әлеуметтік-экономикалық ағынының жиыны, мың теңге</w:t>
            </w:r>
          </w:p>
          <w:p>
            <w:pPr>
              <w:spacing w:after="20"/>
              <w:ind w:left="20"/>
              <w:jc w:val="both"/>
            </w:pPr>
            <w:r>
              <w:rPr>
                <w:rFonts w:ascii="Times New Roman"/>
                <w:b w:val="false"/>
                <w:i w:val="false"/>
                <w:color w:val="000000"/>
                <w:sz w:val="20"/>
              </w:rPr>
              <w:t>
(1-жол – (минус) 2-жол – (минус)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жалпы таза дисконтталған әлеуметтік-экономикалық ағыныың жиыны, мың теңге</w:t>
            </w:r>
          </w:p>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w:t>
            </w:r>
          </w:p>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табыстылық нормасы (EIRR), мың теңге</w:t>
            </w:r>
          </w:p>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09"/>
    <w:p>
      <w:pPr>
        <w:spacing w:after="0"/>
        <w:ind w:left="0"/>
        <w:jc w:val="both"/>
      </w:pPr>
      <w:r>
        <w:rPr>
          <w:rFonts w:ascii="Times New Roman"/>
          <w:b w:val="false"/>
          <w:i w:val="false"/>
          <w:color w:val="000000"/>
          <w:sz w:val="28"/>
        </w:rPr>
        <w:t>
      Ескертпе:</w:t>
      </w:r>
    </w:p>
    <w:bookmarkEnd w:id="509"/>
    <w:p>
      <w:pPr>
        <w:spacing w:after="0"/>
        <w:ind w:left="0"/>
        <w:jc w:val="both"/>
      </w:pPr>
      <w:r>
        <w:rPr>
          <w:rFonts w:ascii="Times New Roman"/>
          <w:b w:val="false"/>
          <w:i w:val="false"/>
          <w:color w:val="000000"/>
          <w:sz w:val="28"/>
        </w:rPr>
        <w:t>
      1. 1-жолда МЖӘ жобасының тікелей экономикалық пайдасы мен жанама әлеуметтік-экономикалық пайдасының сомасы көрсетіледі;</w:t>
      </w:r>
    </w:p>
    <w:p>
      <w:pPr>
        <w:spacing w:after="0"/>
        <w:ind w:left="0"/>
        <w:jc w:val="both"/>
      </w:pPr>
      <w:r>
        <w:rPr>
          <w:rFonts w:ascii="Times New Roman"/>
          <w:b w:val="false"/>
          <w:i w:val="false"/>
          <w:color w:val="000000"/>
          <w:sz w:val="28"/>
        </w:rPr>
        <w:t>
      2. 1.1-жолда тікелей экономикалық пайданың сомасы (МЖӘ жобасын іске асырудан түсетін тікелей ақша ағындары) көрсетіледі;</w:t>
      </w:r>
    </w:p>
    <w:p>
      <w:pPr>
        <w:spacing w:after="0"/>
        <w:ind w:left="0"/>
        <w:jc w:val="both"/>
      </w:pPr>
      <w:r>
        <w:rPr>
          <w:rFonts w:ascii="Times New Roman"/>
          <w:b w:val="false"/>
          <w:i w:val="false"/>
          <w:color w:val="000000"/>
          <w:sz w:val="28"/>
        </w:rPr>
        <w:t>
      3. 1.2-жолда МЖӘ жобасының әлеуметтік-экономикалық пайдасының (әсерлерінің) сомасы көрсетіледі;</w:t>
      </w:r>
    </w:p>
    <w:p>
      <w:pPr>
        <w:spacing w:after="0"/>
        <w:ind w:left="0"/>
        <w:jc w:val="both"/>
      </w:pPr>
      <w:r>
        <w:rPr>
          <w:rFonts w:ascii="Times New Roman"/>
          <w:b w:val="false"/>
          <w:i w:val="false"/>
          <w:color w:val="000000"/>
          <w:sz w:val="28"/>
        </w:rPr>
        <w:t>
      4. 2-жолда МЖӘ жобасын іске асыру шеңберінде келтірілген тікелей және жанама шығындардың сомасы көрсетіледі;</w:t>
      </w:r>
    </w:p>
    <w:p>
      <w:pPr>
        <w:spacing w:after="0"/>
        <w:ind w:left="0"/>
        <w:jc w:val="both"/>
      </w:pPr>
      <w:r>
        <w:rPr>
          <w:rFonts w:ascii="Times New Roman"/>
          <w:b w:val="false"/>
          <w:i w:val="false"/>
          <w:color w:val="000000"/>
          <w:sz w:val="28"/>
        </w:rPr>
        <w:t>
      5. 2.1-жолда МЖӘ жобасын іске асыру шеңберінде келтірілген тікелей инвестициялар мен тікелей операциялық шығындардың сомасы көрсетіледі;</w:t>
      </w:r>
    </w:p>
    <w:p>
      <w:pPr>
        <w:spacing w:after="0"/>
        <w:ind w:left="0"/>
        <w:jc w:val="both"/>
      </w:pPr>
      <w:r>
        <w:rPr>
          <w:rFonts w:ascii="Times New Roman"/>
          <w:b w:val="false"/>
          <w:i w:val="false"/>
          <w:color w:val="000000"/>
          <w:sz w:val="28"/>
        </w:rPr>
        <w:t>
      6. 2.2-жолда МЖӘ жобасын іске асыру шеңберінде келтірілген жанама инвестициялық және жанама операциялық шығындардың сомасы көрсетіледі;</w:t>
      </w:r>
    </w:p>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p>
      <w:pPr>
        <w:spacing w:after="0"/>
        <w:ind w:left="0"/>
        <w:jc w:val="both"/>
      </w:pPr>
      <w:r>
        <w:rPr>
          <w:rFonts w:ascii="Times New Roman"/>
          <w:b w:val="false"/>
          <w:i w:val="false"/>
          <w:color w:val="000000"/>
          <w:sz w:val="28"/>
        </w:rPr>
        <w:t>
      9. 4-жолда МЖӘ жобасының тәуекелдері ескеріле отырып, МЖӘ жобасының пайдасы мен шығындарының айырмасы көрсетіледі;</w:t>
      </w:r>
    </w:p>
    <w:p>
      <w:pPr>
        <w:spacing w:after="0"/>
        <w:ind w:left="0"/>
        <w:jc w:val="both"/>
      </w:pPr>
      <w:r>
        <w:rPr>
          <w:rFonts w:ascii="Times New Roman"/>
          <w:b w:val="false"/>
          <w:i w:val="false"/>
          <w:color w:val="000000"/>
          <w:sz w:val="28"/>
        </w:rPr>
        <w:t>
      10. 5-жолда тәуекелге түзету ескеріле отырып, МЖӘ жобасының пайдасы мен шығындары арасындағы дисконтталған айырма көрсетіледі;</w:t>
      </w:r>
    </w:p>
    <w:p>
      <w:pPr>
        <w:spacing w:after="0"/>
        <w:ind w:left="0"/>
        <w:jc w:val="both"/>
      </w:pPr>
      <w:r>
        <w:rPr>
          <w:rFonts w:ascii="Times New Roman"/>
          <w:b w:val="false"/>
          <w:i w:val="false"/>
          <w:color w:val="000000"/>
          <w:sz w:val="28"/>
        </w:rPr>
        <w:t>
      11. 6-жолда экономикалық таза келтірілген құн (ENPV) көрсетіледі;</w:t>
      </w:r>
    </w:p>
    <w:p>
      <w:pPr>
        <w:spacing w:after="0"/>
        <w:ind w:left="0"/>
        <w:jc w:val="both"/>
      </w:pPr>
      <w:r>
        <w:rPr>
          <w:rFonts w:ascii="Times New Roman"/>
          <w:b w:val="false"/>
          <w:i w:val="false"/>
          <w:color w:val="000000"/>
          <w:sz w:val="28"/>
        </w:rPr>
        <w:t>
      12. 7-жолда экономикалық ішкі табыстылық нормасы (EIRR);</w:t>
      </w:r>
    </w:p>
    <w:p>
      <w:pPr>
        <w:spacing w:after="0"/>
        <w:ind w:left="0"/>
        <w:jc w:val="both"/>
      </w:pPr>
      <w:r>
        <w:rPr>
          <w:rFonts w:ascii="Times New Roman"/>
          <w:b w:val="false"/>
          <w:i w:val="false"/>
          <w:color w:val="000000"/>
          <w:sz w:val="28"/>
        </w:rPr>
        <w:t>
      13. Экономикалық таза келтірілген құн (ENPV) және экономикалық ішкі табыстылық нормасын (EIRR) есептеу үшін осы Әдістеменің 21-тармағына сәйкес дисконттау мөлшерлемесі қолданылады;</w:t>
      </w:r>
    </w:p>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9-қосымша</w:t>
            </w:r>
          </w:p>
        </w:tc>
      </w:tr>
    </w:tbl>
    <w:bookmarkStart w:name="z594" w:id="510"/>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510"/>
    <w:bookmarkStart w:name="z595" w:id="511"/>
    <w:p>
      <w:pPr>
        <w:spacing w:after="0"/>
        <w:ind w:left="0"/>
        <w:jc w:val="left"/>
      </w:pPr>
      <w:r>
        <w:rPr>
          <w:rFonts w:ascii="Times New Roman"/>
          <w:b/>
          <w:i w:val="false"/>
          <w:color w:val="000000"/>
        </w:rPr>
        <w:t xml:space="preserve"> 1-тарау. Жалпы ережелер</w:t>
      </w:r>
    </w:p>
    <w:bookmarkEnd w:id="511"/>
    <w:p>
      <w:pPr>
        <w:spacing w:after="0"/>
        <w:ind w:left="0"/>
        <w:jc w:val="left"/>
      </w:pPr>
    </w:p>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(бұдан әрі – МЖӘ) жобаларының тәуекелдерін бөлуге және бағалауға қойылатын бірыңғай талаптардың сақталуын қамтамасыз ету үшін қолданылады.</w:t>
      </w:r>
    </w:p>
    <w:bookmarkStart w:name="z597" w:id="512"/>
    <w:p>
      <w:pPr>
        <w:spacing w:after="0"/>
        <w:ind w:left="0"/>
        <w:jc w:val="both"/>
      </w:pPr>
      <w:r>
        <w:rPr>
          <w:rFonts w:ascii="Times New Roman"/>
          <w:b w:val="false"/>
          <w:i w:val="false"/>
          <w:color w:val="000000"/>
          <w:sz w:val="28"/>
        </w:rPr>
        <w:t>
      2. МЖӘ жобаларын жоспарлау және іске асыру кезінде МЖӘ жобаларының тәуекелдерін тиімді басқару мақсатында мынадай рәсімдер жүзеге асырылады:</w:t>
      </w:r>
    </w:p>
    <w:bookmarkEnd w:id="512"/>
    <w:p>
      <w:pPr>
        <w:spacing w:after="0"/>
        <w:ind w:left="0"/>
        <w:jc w:val="both"/>
      </w:pPr>
      <w:r>
        <w:rPr>
          <w:rFonts w:ascii="Times New Roman"/>
          <w:b w:val="false"/>
          <w:i w:val="false"/>
          <w:color w:val="000000"/>
          <w:sz w:val="28"/>
        </w:rPr>
        <w:t>
      1) тәуекелдеді сәйкестендіру;</w:t>
      </w:r>
    </w:p>
    <w:p>
      <w:pPr>
        <w:spacing w:after="0"/>
        <w:ind w:left="0"/>
        <w:jc w:val="both"/>
      </w:pPr>
      <w:r>
        <w:rPr>
          <w:rFonts w:ascii="Times New Roman"/>
          <w:b w:val="false"/>
          <w:i w:val="false"/>
          <w:color w:val="000000"/>
          <w:sz w:val="28"/>
        </w:rPr>
        <w:t>
      2) тәуекелдерді бағалау;</w:t>
      </w:r>
    </w:p>
    <w:p>
      <w:pPr>
        <w:spacing w:after="0"/>
        <w:ind w:left="0"/>
        <w:jc w:val="both"/>
      </w:pPr>
      <w:r>
        <w:rPr>
          <w:rFonts w:ascii="Times New Roman"/>
          <w:b w:val="false"/>
          <w:i w:val="false"/>
          <w:color w:val="000000"/>
          <w:sz w:val="28"/>
        </w:rPr>
        <w:t>
      3) тәуекелдерді бөлу;</w:t>
      </w:r>
    </w:p>
    <w:p>
      <w:pPr>
        <w:spacing w:after="0"/>
        <w:ind w:left="0"/>
        <w:jc w:val="both"/>
      </w:pPr>
      <w:r>
        <w:rPr>
          <w:rFonts w:ascii="Times New Roman"/>
          <w:b w:val="false"/>
          <w:i w:val="false"/>
          <w:color w:val="000000"/>
          <w:sz w:val="28"/>
        </w:rPr>
        <w:t>
      4) тәуекелдерді басқару.</w:t>
      </w:r>
    </w:p>
    <w:p>
      <w:pPr>
        <w:spacing w:after="0"/>
        <w:ind w:left="0"/>
        <w:jc w:val="both"/>
      </w:pPr>
      <w:r>
        <w:rPr>
          <w:rFonts w:ascii="Times New Roman"/>
          <w:b w:val="false"/>
          <w:i w:val="false"/>
          <w:color w:val="000000"/>
          <w:sz w:val="28"/>
        </w:rPr>
        <w:t>
      Бұл ретте пайда болған жағдайда МЖӘ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Start w:name="z598" w:id="513"/>
    <w:p>
      <w:pPr>
        <w:spacing w:after="0"/>
        <w:ind w:left="0"/>
        <w:jc w:val="both"/>
      </w:pPr>
      <w:r>
        <w:rPr>
          <w:rFonts w:ascii="Times New Roman"/>
          <w:b w:val="false"/>
          <w:i w:val="false"/>
          <w:color w:val="000000"/>
          <w:sz w:val="28"/>
        </w:rPr>
        <w:t>
      3. Тәуекелдерді анықтау, бағалау және бөлу МЖӘ жобасында қойылған мақсаттар мен міндеттерге қол жеткізу мүмкіндігін талдау мақсатында жүзеге асырылады.</w:t>
      </w:r>
    </w:p>
    <w:bookmarkEnd w:id="513"/>
    <w:bookmarkStart w:name="z599" w:id="514"/>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514"/>
    <w:bookmarkStart w:name="z600" w:id="515"/>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515"/>
    <w:p>
      <w:pPr>
        <w:spacing w:after="0"/>
        <w:ind w:left="0"/>
        <w:jc w:val="both"/>
      </w:pPr>
      <w:r>
        <w:rPr>
          <w:rFonts w:ascii="Times New Roman"/>
          <w:b w:val="false"/>
          <w:i w:val="false"/>
          <w:color w:val="000000"/>
          <w:sz w:val="28"/>
        </w:rPr>
        <w:t>
      1) басталуы ықтимал тәуекелдердің тізімін жасау;</w:t>
      </w:r>
    </w:p>
    <w:p>
      <w:pPr>
        <w:spacing w:after="0"/>
        <w:ind w:left="0"/>
        <w:jc w:val="both"/>
      </w:pPr>
      <w:r>
        <w:rPr>
          <w:rFonts w:ascii="Times New Roman"/>
          <w:b w:val="false"/>
          <w:i w:val="false"/>
          <w:color w:val="000000"/>
          <w:sz w:val="28"/>
        </w:rPr>
        <w:t>
      2) тәуекелдердің сипаттамасы;</w:t>
      </w:r>
    </w:p>
    <w:p>
      <w:pPr>
        <w:spacing w:after="0"/>
        <w:ind w:left="0"/>
        <w:jc w:val="both"/>
      </w:pPr>
      <w:r>
        <w:rPr>
          <w:rFonts w:ascii="Times New Roman"/>
          <w:b w:val="false"/>
          <w:i w:val="false"/>
          <w:color w:val="000000"/>
          <w:sz w:val="28"/>
        </w:rPr>
        <w:t>
      3) тәуекелдердің туындау себептерін сипаттау;</w:t>
      </w:r>
    </w:p>
    <w:p>
      <w:pPr>
        <w:spacing w:after="0"/>
        <w:ind w:left="0"/>
        <w:jc w:val="both"/>
      </w:pPr>
      <w:r>
        <w:rPr>
          <w:rFonts w:ascii="Times New Roman"/>
          <w:b w:val="false"/>
          <w:i w:val="false"/>
          <w:color w:val="000000"/>
          <w:sz w:val="28"/>
        </w:rPr>
        <w:t>
      4) тәуекелдер туындаған кезде орын алуы мүмкін салдардың сипаттамасы.</w:t>
      </w:r>
    </w:p>
    <w:bookmarkStart w:name="z601" w:id="516"/>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түрлерге бөлінеді:</w:t>
      </w:r>
    </w:p>
    <w:bookmarkEnd w:id="516"/>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МЖӘ жобалық құжаттамасының дұрыс рәсімделмеу тәуекелі және МЖӘ шарты тараптарының құқықтары мен міндеттеріне байланысты өзге де тәуекелдер;</w:t>
      </w:r>
    </w:p>
    <w:p>
      <w:pPr>
        <w:spacing w:after="0"/>
        <w:ind w:left="0"/>
        <w:jc w:val="both"/>
      </w:pPr>
      <w:r>
        <w:rPr>
          <w:rFonts w:ascii="Times New Roman"/>
          <w:b w:val="false"/>
          <w:i w:val="false"/>
          <w:color w:val="000000"/>
          <w:sz w:val="28"/>
        </w:rPr>
        <w:t>
      2) коммерциялық тәуекелдер – жеке әріптестің қаржы-шаруашылық қызметі көрсеткіштерінің және нарық конъюнктурасының өзгеруінің МЖӘ жобасын іске асыру шеңберінде кіріс алуға ықпал етуіне байланысты тәуекелдер;</w:t>
      </w:r>
    </w:p>
    <w:p>
      <w:pPr>
        <w:spacing w:after="0"/>
        <w:ind w:left="0"/>
        <w:jc w:val="both"/>
      </w:pPr>
      <w:r>
        <w:rPr>
          <w:rFonts w:ascii="Times New Roman"/>
          <w:b w:val="false"/>
          <w:i w:val="false"/>
          <w:color w:val="000000"/>
          <w:sz w:val="28"/>
        </w:rPr>
        <w:t>
      3) әлеуметтік тәуекелдер – МЖӘ жобасын іске асыру шеңберінде халыққа, жекеше және (немесе) мемлекеттік әріптестің қызметкеріне зиян келтіруге байланысты тәуекелдер;</w:t>
      </w:r>
    </w:p>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p>
      <w:pPr>
        <w:spacing w:after="0"/>
        <w:ind w:left="0"/>
        <w:jc w:val="both"/>
      </w:pPr>
      <w:r>
        <w:rPr>
          <w:rFonts w:ascii="Times New Roman"/>
          <w:b w:val="false"/>
          <w:i w:val="false"/>
          <w:color w:val="000000"/>
          <w:sz w:val="28"/>
        </w:rPr>
        <w:t>
      5) техникалық тәуекелдер – МЖӘ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МЖӘ жобасының қаржылық-экономикалық көрсеткіштеріне қолайсыз әсер етуіне байланысты тәуекелдер;</w:t>
      </w:r>
    </w:p>
    <w:p>
      <w:pPr>
        <w:spacing w:after="0"/>
        <w:ind w:left="0"/>
        <w:jc w:val="both"/>
      </w:pPr>
      <w:r>
        <w:rPr>
          <w:rFonts w:ascii="Times New Roman"/>
          <w:b w:val="false"/>
          <w:i w:val="false"/>
          <w:color w:val="000000"/>
          <w:sz w:val="28"/>
        </w:rPr>
        <w:t>
      7) саяси тәуекелдер – МЖӘ жобасында ескерілмеген немесе МЖӘ жобасын іске асыру кезінде өзгертілген заңнамаға байланысты тәуекел, сондай-ақ МЖӘ жобасын іске асыру кезінде саяси жағдайдың өзгеруіне байланысты өзге де тәуекелдер;</w:t>
      </w:r>
    </w:p>
    <w:p>
      <w:pPr>
        <w:spacing w:after="0"/>
        <w:ind w:left="0"/>
        <w:jc w:val="both"/>
      </w:pPr>
      <w:r>
        <w:rPr>
          <w:rFonts w:ascii="Times New Roman"/>
          <w:b w:val="false"/>
          <w:i w:val="false"/>
          <w:color w:val="000000"/>
          <w:sz w:val="28"/>
        </w:rPr>
        <w:t>
      8) экологиялық тәуекелдер – МЖӘ жобасын іске асыру шеңберінде қоршаған ортаға, сондай-ақ үшінші тұлғалардың өмірі мен денсаулығына зиян келтірумен байланысты тәуекелдер;</w:t>
      </w:r>
    </w:p>
    <w:p>
      <w:pPr>
        <w:spacing w:after="0"/>
        <w:ind w:left="0"/>
        <w:jc w:val="both"/>
      </w:pPr>
      <w:r>
        <w:rPr>
          <w:rFonts w:ascii="Times New Roman"/>
          <w:b w:val="false"/>
          <w:i w:val="false"/>
          <w:color w:val="000000"/>
          <w:sz w:val="28"/>
        </w:rPr>
        <w:t>
      9) МЖӘ жобасының ерекшеліктеріне байланысты өзге де тәуекелдер.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МЖӘ түрлі кезеңдерінде туындайтын тәуекелдердің үлгі тізбесі осы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603" w:id="517"/>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517"/>
    <w:bookmarkStart w:name="z604" w:id="518"/>
    <w:p>
      <w:pPr>
        <w:spacing w:after="0"/>
        <w:ind w:left="0"/>
        <w:jc w:val="both"/>
      </w:pPr>
      <w:r>
        <w:rPr>
          <w:rFonts w:ascii="Times New Roman"/>
          <w:b w:val="false"/>
          <w:i w:val="false"/>
          <w:color w:val="000000"/>
          <w:sz w:val="28"/>
        </w:rPr>
        <w:t>
      7. Тәуекелдерді сараптамалық бағалау әдісі бойынша бағалау мынадай кезеңдерді қамтиды:</w:t>
      </w:r>
    </w:p>
    <w:bookmarkEnd w:id="518"/>
    <w:p>
      <w:pPr>
        <w:spacing w:after="0"/>
        <w:ind w:left="0"/>
        <w:jc w:val="both"/>
      </w:pPr>
      <w:r>
        <w:rPr>
          <w:rFonts w:ascii="Times New Roman"/>
          <w:b w:val="false"/>
          <w:i w:val="false"/>
          <w:color w:val="000000"/>
          <w:sz w:val="28"/>
        </w:rPr>
        <w:t>
      1) сарапшыларды іріктеу және сарапшылар тобын қалыптастыру;</w:t>
      </w:r>
    </w:p>
    <w:p>
      <w:pPr>
        <w:spacing w:after="0"/>
        <w:ind w:left="0"/>
        <w:jc w:val="both"/>
      </w:pPr>
      <w:r>
        <w:rPr>
          <w:rFonts w:ascii="Times New Roman"/>
          <w:b w:val="false"/>
          <w:i w:val="false"/>
          <w:color w:val="000000"/>
          <w:sz w:val="28"/>
        </w:rPr>
        <w:t>
      2) МЖӘ жобасының тәуекелдерін бағалау сауалнамасын қалыптастыру;</w:t>
      </w:r>
    </w:p>
    <w:p>
      <w:pPr>
        <w:spacing w:after="0"/>
        <w:ind w:left="0"/>
        <w:jc w:val="both"/>
      </w:pPr>
      <w:r>
        <w:rPr>
          <w:rFonts w:ascii="Times New Roman"/>
          <w:b w:val="false"/>
          <w:i w:val="false"/>
          <w:color w:val="000000"/>
          <w:sz w:val="28"/>
        </w:rPr>
        <w:t>
      3) сарапшылармен жұмыс;</w:t>
      </w:r>
    </w:p>
    <w:p>
      <w:pPr>
        <w:spacing w:after="0"/>
        <w:ind w:left="0"/>
        <w:jc w:val="both"/>
      </w:pPr>
      <w:r>
        <w:rPr>
          <w:rFonts w:ascii="Times New Roman"/>
          <w:b w:val="false"/>
          <w:i w:val="false"/>
          <w:color w:val="000000"/>
          <w:sz w:val="28"/>
        </w:rPr>
        <w:t>
      4) сараптамалық бағалау деректерін талдау және өңдеу.</w:t>
      </w:r>
    </w:p>
    <w:bookmarkStart w:name="z605" w:id="519"/>
    <w:p>
      <w:pPr>
        <w:spacing w:after="0"/>
        <w:ind w:left="0"/>
        <w:jc w:val="both"/>
      </w:pPr>
      <w:r>
        <w:rPr>
          <w:rFonts w:ascii="Times New Roman"/>
          <w:b w:val="false"/>
          <w:i w:val="false"/>
          <w:color w:val="000000"/>
          <w:sz w:val="28"/>
        </w:rPr>
        <w:t>
      8. Сарапшылар тобы тәуекелдерді бағалауды жүргізу үшін тартылатын кемінде 4 (төрт) сарапшыдан (МЖӘ/экономика/қаржы/ инвестициялар, құқықтану, МЖӘ жобасын іске асыру саласынадғы мамандар және техникалық маман) тұрады.</w:t>
      </w:r>
    </w:p>
    <w:bookmarkEnd w:id="519"/>
    <w:bookmarkStart w:name="z606" w:id="520"/>
    <w:p>
      <w:pPr>
        <w:spacing w:after="0"/>
        <w:ind w:left="0"/>
        <w:jc w:val="both"/>
      </w:pPr>
      <w:r>
        <w:rPr>
          <w:rFonts w:ascii="Times New Roman"/>
          <w:b w:val="false"/>
          <w:i w:val="false"/>
          <w:color w:val="000000"/>
          <w:sz w:val="28"/>
        </w:rPr>
        <w:t>
      9. Конкурстық құжаттамаға немесе МЖӘ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Тәуекелдерді бағалау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ықтимал тәуекелдер тізбесімен МЖӘ жобасының тәуекелдерін бағалау сауалнамасы қалыптастырылып, сарапшыларға жіберіледі.</w:t>
      </w:r>
    </w:p>
    <w:bookmarkStart w:name="z608" w:id="521"/>
    <w:p>
      <w:pPr>
        <w:spacing w:after="0"/>
        <w:ind w:left="0"/>
        <w:jc w:val="both"/>
      </w:pPr>
      <w:r>
        <w:rPr>
          <w:rFonts w:ascii="Times New Roman"/>
          <w:b w:val="false"/>
          <w:i w:val="false"/>
          <w:color w:val="000000"/>
          <w:sz w:val="28"/>
        </w:rPr>
        <w:t>
      11. Сарапшыларға бағалауды жүргізу үшін барлық қажетті МЖӘ жобасы туралы ақпаратқа рұқсат беріледі.</w:t>
      </w:r>
    </w:p>
    <w:bookmarkEnd w:id="521"/>
    <w:bookmarkStart w:name="z609" w:id="522"/>
    <w:p>
      <w:pPr>
        <w:spacing w:after="0"/>
        <w:ind w:left="0"/>
        <w:jc w:val="both"/>
      </w:pPr>
      <w:r>
        <w:rPr>
          <w:rFonts w:ascii="Times New Roman"/>
          <w:b w:val="false"/>
          <w:i w:val="false"/>
          <w:color w:val="000000"/>
          <w:sz w:val="28"/>
        </w:rPr>
        <w:t>
      12.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МЖӘ жобасының тәуекелдеріне қайталап бағалау жүргізу үшін сарапшыларға жіберіледі.</w:t>
      </w:r>
    </w:p>
    <w:bookmarkEnd w:id="522"/>
    <w:bookmarkStart w:name="z610" w:id="523"/>
    <w:p>
      <w:pPr>
        <w:spacing w:after="0"/>
        <w:ind w:left="0"/>
        <w:jc w:val="both"/>
      </w:pPr>
      <w:r>
        <w:rPr>
          <w:rFonts w:ascii="Times New Roman"/>
          <w:b w:val="false"/>
          <w:i w:val="false"/>
          <w:color w:val="000000"/>
          <w:sz w:val="28"/>
        </w:rPr>
        <w:t>
      13. МЖӘ жобасының тәуекелдерін бағалау сауалнамаларын сарапшылар қағаз жеткізгіште толтырады, әрбір парағына қол қойылады және МЖӘ жобасына конкурстық құжаттаманың немесе бизнес-жоспардың ажырамас бөлігі болып табылады.</w:t>
      </w:r>
    </w:p>
    <w:bookmarkEnd w:id="523"/>
    <w:bookmarkStart w:name="z611" w:id="524"/>
    <w:p>
      <w:pPr>
        <w:spacing w:after="0"/>
        <w:ind w:left="0"/>
        <w:jc w:val="both"/>
      </w:pPr>
      <w:r>
        <w:rPr>
          <w:rFonts w:ascii="Times New Roman"/>
          <w:b w:val="false"/>
          <w:i w:val="false"/>
          <w:color w:val="000000"/>
          <w:sz w:val="28"/>
        </w:rPr>
        <w:t>
      14.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524"/>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іске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Тәуекелдердің құнын бағалауды МЖӘ жобасын әзірлеуші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 түрде формулалары ашылатын Excel форматында МЖӘ жобасының қаржы-экономикалық моделінің (бұдан әрі – ҚЭМ) деректерін пайдалана отырып, осы сауалнамалар негізінде жүргізеді.</w:t>
      </w:r>
    </w:p>
    <w:bookmarkStart w:name="z613" w:id="525"/>
    <w:p>
      <w:pPr>
        <w:spacing w:after="0"/>
        <w:ind w:left="0"/>
        <w:jc w:val="both"/>
      </w:pPr>
      <w:r>
        <w:rPr>
          <w:rFonts w:ascii="Times New Roman"/>
          <w:b w:val="false"/>
          <w:i w:val="false"/>
          <w:color w:val="000000"/>
          <w:sz w:val="28"/>
        </w:rPr>
        <w:t>
      16. Тәуекел құны тәуекел басталған кезде МЖӘ жобасының қаржылық-экономикалық көрсеткіштерінің ықтимал ең жоғары өзгерісін көрсетеді.</w:t>
      </w:r>
    </w:p>
    <w:bookmarkEnd w:id="525"/>
    <w:bookmarkStart w:name="z614" w:id="526"/>
    <w:p>
      <w:pPr>
        <w:spacing w:after="0"/>
        <w:ind w:left="0"/>
        <w:jc w:val="both"/>
      </w:pPr>
      <w:r>
        <w:rPr>
          <w:rFonts w:ascii="Times New Roman"/>
          <w:b w:val="false"/>
          <w:i w:val="false"/>
          <w:color w:val="000000"/>
          <w:sz w:val="28"/>
        </w:rPr>
        <w:t>
      17. МЖӘ жобасын іске асыру кезеңіндегі n-ші тәуекелдің құны тәуекел салмағы мен МЖӘ жобасын іске асыру кезеңіндегі тәуекел құнын есептеу базасының туындысы ретінде есептеледі:</w:t>
      </w:r>
    </w:p>
    <w:bookmarkEnd w:id="5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Rcn – МЖӘ жобасын іске асыру кезеңіндегі n-ші тәуекелдің құны;</w:t>
      </w:r>
    </w:p>
    <w:p>
      <w:pPr>
        <w:spacing w:after="0"/>
        <w:ind w:left="0"/>
        <w:jc w:val="both"/>
      </w:pPr>
      <w:r>
        <w:rPr>
          <w:rFonts w:ascii="Times New Roman"/>
          <w:b w:val="false"/>
          <w:i w:val="false"/>
          <w:color w:val="000000"/>
          <w:sz w:val="28"/>
        </w:rPr>
        <w:t>
      Rwn – МЖӘ жобасын іске асыру кезеңіндегі n-ші тәуекелдің салмағы;</w:t>
      </w:r>
    </w:p>
    <w:p>
      <w:pPr>
        <w:spacing w:after="0"/>
        <w:ind w:left="0"/>
        <w:jc w:val="both"/>
      </w:pPr>
      <w:r>
        <w:rPr>
          <w:rFonts w:ascii="Times New Roman"/>
          <w:b w:val="false"/>
          <w:i w:val="false"/>
          <w:color w:val="000000"/>
          <w:sz w:val="28"/>
        </w:rPr>
        <w:t>
      Bn – n-ші тәуекелдің құнын есептеуге арналған база.</w:t>
      </w:r>
    </w:p>
    <w:bookmarkStart w:name="z615" w:id="527"/>
    <w:p>
      <w:pPr>
        <w:spacing w:after="0"/>
        <w:ind w:left="0"/>
        <w:jc w:val="both"/>
      </w:pPr>
      <w:r>
        <w:rPr>
          <w:rFonts w:ascii="Times New Roman"/>
          <w:b w:val="false"/>
          <w:i w:val="false"/>
          <w:color w:val="000000"/>
          <w:sz w:val="28"/>
        </w:rPr>
        <w:t>
      18. МЖӘ жобасын іске асыру кезіндегі n-ші тәуекелдің салмағы басталу ықтималдығының орташа мәні мен МЖӘ іске асыру кезеңіндегі n-ші тәуекелдің ықпал ету дәрежесінің орташа мәнінің туындысы ретінде есептеледі:</w:t>
      </w:r>
    </w:p>
    <w:bookmarkEnd w:id="5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1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Rwn – МЖӘ іске асыру кезеңіндегі n-ші тәуекелдің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кезеңіндегі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616" w:id="528"/>
    <w:p>
      <w:pPr>
        <w:spacing w:after="0"/>
        <w:ind w:left="0"/>
        <w:jc w:val="both"/>
      </w:pPr>
      <w:r>
        <w:rPr>
          <w:rFonts w:ascii="Times New Roman"/>
          <w:b w:val="false"/>
          <w:i w:val="false"/>
          <w:color w:val="000000"/>
          <w:sz w:val="28"/>
        </w:rPr>
        <w:t>
      19. МЖӘ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5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бағалауына сәйкес n-ші тәуекелдің басталу ықтималдығының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7" w:id="529"/>
    <w:p>
      <w:pPr>
        <w:spacing w:after="0"/>
        <w:ind w:left="0"/>
        <w:jc w:val="both"/>
      </w:pPr>
      <w:r>
        <w:rPr>
          <w:rFonts w:ascii="Times New Roman"/>
          <w:b w:val="false"/>
          <w:i w:val="false"/>
          <w:color w:val="000000"/>
          <w:sz w:val="28"/>
        </w:rPr>
        <w:t>
      20. МЖӘ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5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8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 бойынша МЖӘ жобасын іске асыру кезеңінде n-ші тәуекелдің ықпал ету дәрежесінің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8" w:id="530"/>
    <w:p>
      <w:pPr>
        <w:spacing w:after="0"/>
        <w:ind w:left="0"/>
        <w:jc w:val="both"/>
      </w:pPr>
      <w:r>
        <w:rPr>
          <w:rFonts w:ascii="Times New Roman"/>
          <w:b w:val="false"/>
          <w:i w:val="false"/>
          <w:color w:val="000000"/>
          <w:sz w:val="28"/>
        </w:rPr>
        <w:t>
      21. Тәуекел құнын есептеу үшін база ретінде МЖӘ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530"/>
    <w:bookmarkStart w:name="z619" w:id="531"/>
    <w:p>
      <w:pPr>
        <w:spacing w:after="0"/>
        <w:ind w:left="0"/>
        <w:jc w:val="both"/>
      </w:pPr>
      <w:r>
        <w:rPr>
          <w:rFonts w:ascii="Times New Roman"/>
          <w:b w:val="false"/>
          <w:i w:val="false"/>
          <w:color w:val="000000"/>
          <w:sz w:val="28"/>
        </w:rPr>
        <w:t>
      22. Тәуекелдің құнын есептеу үшін мыналар база бола алады:</w:t>
      </w:r>
    </w:p>
    <w:bookmarkEnd w:id="531"/>
    <w:p>
      <w:pPr>
        <w:spacing w:after="0"/>
        <w:ind w:left="0"/>
        <w:jc w:val="both"/>
      </w:pPr>
      <w:r>
        <w:rPr>
          <w:rFonts w:ascii="Times New Roman"/>
          <w:b w:val="false"/>
          <w:i w:val="false"/>
          <w:color w:val="000000"/>
          <w:sz w:val="28"/>
        </w:rPr>
        <w:t>
      1) инвестициялық шығындардың жалпы сомасы немесе МЖӘ жобасын іске асыру кезеңіндегі инвестициялық шығындардың белгілі бір бабының (-тарының) сомасы;</w:t>
      </w:r>
    </w:p>
    <w:p>
      <w:pPr>
        <w:spacing w:after="0"/>
        <w:ind w:left="0"/>
        <w:jc w:val="both"/>
      </w:pPr>
      <w:r>
        <w:rPr>
          <w:rFonts w:ascii="Times New Roman"/>
          <w:b w:val="false"/>
          <w:i w:val="false"/>
          <w:color w:val="000000"/>
          <w:sz w:val="28"/>
        </w:rPr>
        <w:t>
      2) операциялық шығыстардың жалпы сомасы немесе МЖӘ жобасын іске асыру кезеңіндегі инвестициялық шығыстардың белгілі бір бабының (-тарының) сомасы;</w:t>
      </w:r>
    </w:p>
    <w:p>
      <w:pPr>
        <w:spacing w:after="0"/>
        <w:ind w:left="0"/>
        <w:jc w:val="both"/>
      </w:pPr>
      <w:r>
        <w:rPr>
          <w:rFonts w:ascii="Times New Roman"/>
          <w:b w:val="false"/>
          <w:i w:val="false"/>
          <w:color w:val="000000"/>
          <w:sz w:val="28"/>
        </w:rPr>
        <w:t>
      3) сыйақының жалпы сомасы немесе МЖӘ жобасын іске асыру кезеңіндегі сыйақының белгілі бір бөлігі;</w:t>
      </w:r>
    </w:p>
    <w:p>
      <w:pPr>
        <w:spacing w:after="0"/>
        <w:ind w:left="0"/>
        <w:jc w:val="both"/>
      </w:pPr>
      <w:r>
        <w:rPr>
          <w:rFonts w:ascii="Times New Roman"/>
          <w:b w:val="false"/>
          <w:i w:val="false"/>
          <w:color w:val="000000"/>
          <w:sz w:val="28"/>
        </w:rPr>
        <w:t>
      4) өтемақының (-лардың) жалпы сомасы немесе МЖӘ жобасын іске асыру кезеңіндегі өтемақының (-лардың) белгілі бір бөлігі;</w:t>
      </w:r>
    </w:p>
    <w:p>
      <w:pPr>
        <w:spacing w:after="0"/>
        <w:ind w:left="0"/>
        <w:jc w:val="both"/>
      </w:pPr>
      <w:r>
        <w:rPr>
          <w:rFonts w:ascii="Times New Roman"/>
          <w:b w:val="false"/>
          <w:i w:val="false"/>
          <w:color w:val="000000"/>
          <w:sz w:val="28"/>
        </w:rPr>
        <w:t>
      5) МЖӘ жобасын іске асыру кезеңіндегі коммерциялық кірістің жалпы сомасы немесе белгілі бір бөлігі;</w:t>
      </w:r>
    </w:p>
    <w:p>
      <w:pPr>
        <w:spacing w:after="0"/>
        <w:ind w:left="0"/>
        <w:jc w:val="both"/>
      </w:pPr>
      <w:r>
        <w:rPr>
          <w:rFonts w:ascii="Times New Roman"/>
          <w:b w:val="false"/>
          <w:i w:val="false"/>
          <w:color w:val="000000"/>
          <w:sz w:val="28"/>
        </w:rPr>
        <w:t>
      6) МЖӘ жобасының таза келтірілген құны (NPV);</w:t>
      </w:r>
    </w:p>
    <w:p>
      <w:pPr>
        <w:spacing w:after="0"/>
        <w:ind w:left="0"/>
        <w:jc w:val="both"/>
      </w:pPr>
      <w:r>
        <w:rPr>
          <w:rFonts w:ascii="Times New Roman"/>
          <w:b w:val="false"/>
          <w:i w:val="false"/>
          <w:color w:val="000000"/>
          <w:sz w:val="28"/>
        </w:rPr>
        <w:t>
      7) МЖӘ жобасы бойынша түсетін таза пайда;</w:t>
      </w:r>
    </w:p>
    <w:p>
      <w:pPr>
        <w:spacing w:after="0"/>
        <w:ind w:left="0"/>
        <w:jc w:val="both"/>
      </w:pPr>
      <w:r>
        <w:rPr>
          <w:rFonts w:ascii="Times New Roman"/>
          <w:b w:val="false"/>
          <w:i w:val="false"/>
          <w:color w:val="000000"/>
          <w:sz w:val="28"/>
        </w:rPr>
        <w:t>
      8) МЖӘ жобасының ҚЭМ-де көрсетілген түсімдердің/шығымдардың, кірістердің/шығыстардың, қаржылық-экономикалық көрсеткіштердің өзге де баптары.</w:t>
      </w:r>
    </w:p>
    <w:bookmarkStart w:name="z620" w:id="532"/>
    <w:p>
      <w:pPr>
        <w:spacing w:after="0"/>
        <w:ind w:left="0"/>
        <w:jc w:val="both"/>
      </w:pPr>
      <w:r>
        <w:rPr>
          <w:rFonts w:ascii="Times New Roman"/>
          <w:b w:val="false"/>
          <w:i w:val="false"/>
          <w:color w:val="000000"/>
          <w:sz w:val="28"/>
        </w:rPr>
        <w:t>
      23.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532"/>
    <w:bookmarkStart w:name="z621" w:id="533"/>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533"/>
    <w:p>
      <w:pPr>
        <w:spacing w:after="0"/>
        <w:ind w:left="0"/>
        <w:jc w:val="left"/>
      </w:pPr>
    </w:p>
    <w:p>
      <w:pPr>
        <w:spacing w:after="0"/>
        <w:ind w:left="0"/>
        <w:jc w:val="both"/>
      </w:pPr>
      <w:r>
        <w:rPr>
          <w:rFonts w:ascii="Times New Roman"/>
          <w:b w:val="false"/>
          <w:i w:val="false"/>
          <w:color w:val="000000"/>
          <w:sz w:val="28"/>
        </w:rPr>
        <w:t xml:space="preserve">
      24. Тәуекелдерді бөлу МЖӘ шартына қол қойылған сәттен бастап МЖӘ шартының қолданылу мерзімі аяқталғанға дейін әрбір жекелеген тәуекелді басқаруға қабылдайтын МЖӘ шартының тарабын айқындау мақсатында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Start w:name="z623" w:id="534"/>
    <w:p>
      <w:pPr>
        <w:spacing w:after="0"/>
        <w:ind w:left="0"/>
        <w:jc w:val="both"/>
      </w:pPr>
      <w:r>
        <w:rPr>
          <w:rFonts w:ascii="Times New Roman"/>
          <w:b w:val="false"/>
          <w:i w:val="false"/>
          <w:color w:val="000000"/>
          <w:sz w:val="28"/>
        </w:rPr>
        <w:t>
      25. Тәуекелдерді теңгерімделген бөлу әрбір жекелеген тәуекелді:</w:t>
      </w:r>
    </w:p>
    <w:bookmarkEnd w:id="534"/>
    <w:p>
      <w:pPr>
        <w:spacing w:after="0"/>
        <w:ind w:left="0"/>
        <w:jc w:val="both"/>
      </w:pPr>
      <w:r>
        <w:rPr>
          <w:rFonts w:ascii="Times New Roman"/>
          <w:b w:val="false"/>
          <w:i w:val="false"/>
          <w:color w:val="000000"/>
          <w:sz w:val="28"/>
        </w:rPr>
        <w:t>
      1) тәуекелді ең жақсы басқаратын;</w:t>
      </w:r>
    </w:p>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p>
      <w:pPr>
        <w:spacing w:after="0"/>
        <w:ind w:left="0"/>
        <w:jc w:val="both"/>
      </w:pPr>
      <w:r>
        <w:rPr>
          <w:rFonts w:ascii="Times New Roman"/>
          <w:b w:val="false"/>
          <w:i w:val="false"/>
          <w:color w:val="000000"/>
          <w:sz w:val="28"/>
        </w:rPr>
        <w:t>
      3) тәуекелді ең аз шығындармен басқаратын;</w:t>
      </w:r>
    </w:p>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МЖӘ шартының тарапы (мемлекеттік әріптес немесе жекеше әріптес) қабылдаған жағдайда, тәуекелдерді бөлу болып саналады.</w:t>
      </w:r>
    </w:p>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Start w:name="z624" w:id="535"/>
    <w:p>
      <w:pPr>
        <w:spacing w:after="0"/>
        <w:ind w:left="0"/>
        <w:jc w:val="both"/>
      </w:pPr>
      <w:r>
        <w:rPr>
          <w:rFonts w:ascii="Times New Roman"/>
          <w:b w:val="false"/>
          <w:i w:val="false"/>
          <w:color w:val="000000"/>
          <w:sz w:val="28"/>
        </w:rPr>
        <w:t>
      26. Мемлекеттік әріптес барлық МЖӘ жобаларында, егер Қазақстан Республикасының заңнамалық актілерінде немесе МЖӘ шартында өзгеше көзделмесе, тәуекелдердің мына түрлерін басқаруға қабылдайды:</w:t>
      </w:r>
    </w:p>
    <w:bookmarkEnd w:id="535"/>
    <w:p>
      <w:pPr>
        <w:spacing w:after="0"/>
        <w:ind w:left="0"/>
        <w:jc w:val="both"/>
      </w:pPr>
      <w:r>
        <w:rPr>
          <w:rFonts w:ascii="Times New Roman"/>
          <w:b w:val="false"/>
          <w:i w:val="false"/>
          <w:color w:val="000000"/>
          <w:sz w:val="28"/>
        </w:rPr>
        <w:t>
      1) мемлекеттік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МЖӘ объектісін (мүлікті немесе мүліктік кешенді) уақтылы бермеу;</w:t>
      </w:r>
    </w:p>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p>
      <w:pPr>
        <w:spacing w:after="0"/>
        <w:ind w:left="0"/>
        <w:jc w:val="both"/>
      </w:pPr>
      <w:r>
        <w:rPr>
          <w:rFonts w:ascii="Times New Roman"/>
          <w:b w:val="false"/>
          <w:i w:val="false"/>
          <w:color w:val="000000"/>
          <w:sz w:val="28"/>
        </w:rPr>
        <w:t>
      5) мемлекеттік әріптес жобалаған кезде МЖӘ объектісін сапасыз жобалау (құрылыс нормаларына, ережелеріне немесе стандарттарына сәйкес келмеуі);</w:t>
      </w:r>
    </w:p>
    <w:p>
      <w:pPr>
        <w:spacing w:after="0"/>
        <w:ind w:left="0"/>
        <w:jc w:val="both"/>
      </w:pPr>
      <w:r>
        <w:rPr>
          <w:rFonts w:ascii="Times New Roman"/>
          <w:b w:val="false"/>
          <w:i w:val="false"/>
          <w:color w:val="000000"/>
          <w:sz w:val="28"/>
        </w:rPr>
        <w:t>
      6) МЖӘ жобасының шарттарын нашарлатуы немесе жақсартуы мүмкін мемлекеттік әріптестің бастамасымен жобалық шешімдерді өзгерту;</w:t>
      </w:r>
    </w:p>
    <w:p>
      <w:pPr>
        <w:spacing w:after="0"/>
        <w:ind w:left="0"/>
        <w:jc w:val="both"/>
      </w:pPr>
      <w:r>
        <w:rPr>
          <w:rFonts w:ascii="Times New Roman"/>
          <w:b w:val="false"/>
          <w:i w:val="false"/>
          <w:color w:val="000000"/>
          <w:sz w:val="28"/>
        </w:rPr>
        <w:t>
      7) инженерлік коммуникацияларды уақтылы жеткізбеу;</w:t>
      </w:r>
    </w:p>
    <w:p>
      <w:pPr>
        <w:spacing w:after="0"/>
        <w:ind w:left="0"/>
        <w:jc w:val="both"/>
      </w:pPr>
      <w:r>
        <w:rPr>
          <w:rFonts w:ascii="Times New Roman"/>
          <w:b w:val="false"/>
          <w:i w:val="false"/>
          <w:color w:val="000000"/>
          <w:sz w:val="28"/>
        </w:rPr>
        <w:t>
      8) саяси тәуекелдер, оның ішінде МЖӘ жобасының шарттарын нашарлатуы немесе жақсартуы мүмкін Қазақстан Республикасының заңнамасындағы өзгерістер;</w:t>
      </w:r>
    </w:p>
    <w:p>
      <w:pPr>
        <w:spacing w:after="0"/>
        <w:ind w:left="0"/>
        <w:jc w:val="both"/>
      </w:pPr>
      <w:r>
        <w:rPr>
          <w:rFonts w:ascii="Times New Roman"/>
          <w:b w:val="false"/>
          <w:i w:val="false"/>
          <w:color w:val="000000"/>
          <w:sz w:val="28"/>
        </w:rPr>
        <w:t>
      9) МЖӘ объектісін мемлекет меншігіне уақтылы қабылдамау;</w:t>
      </w:r>
    </w:p>
    <w:p>
      <w:pPr>
        <w:spacing w:after="0"/>
        <w:ind w:left="0"/>
        <w:jc w:val="both"/>
      </w:pPr>
      <w:r>
        <w:rPr>
          <w:rFonts w:ascii="Times New Roman"/>
          <w:b w:val="false"/>
          <w:i w:val="false"/>
          <w:color w:val="000000"/>
          <w:sz w:val="28"/>
        </w:rPr>
        <w:t>
      10) МЖӘ объектісін кейіннен пайдалану үшін меншік және пайдалану құқықтарын уақтылы бермеу;</w:t>
      </w:r>
    </w:p>
    <w:p>
      <w:pPr>
        <w:spacing w:after="0"/>
        <w:ind w:left="0"/>
        <w:jc w:val="both"/>
      </w:pPr>
      <w:r>
        <w:rPr>
          <w:rFonts w:ascii="Times New Roman"/>
          <w:b w:val="false"/>
          <w:i w:val="false"/>
          <w:color w:val="000000"/>
          <w:sz w:val="28"/>
        </w:rPr>
        <w:t>
      11)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Start w:name="z625" w:id="536"/>
    <w:p>
      <w:pPr>
        <w:spacing w:after="0"/>
        <w:ind w:left="0"/>
        <w:jc w:val="both"/>
      </w:pPr>
      <w:r>
        <w:rPr>
          <w:rFonts w:ascii="Times New Roman"/>
          <w:b w:val="false"/>
          <w:i w:val="false"/>
          <w:color w:val="000000"/>
          <w:sz w:val="28"/>
        </w:rPr>
        <w:t>
      27. Жекеше әріптес барлық МЖӘ жобаларында, егер Қазақстан Республикасының заңнамалық актілерінде және (немесе) МЖӘ шартында өзгеше көзделмесе, тәуекелдерді басқару кезінде тәуекелдердің мынадай түрлерін қабылдайды:</w:t>
      </w:r>
    </w:p>
    <w:bookmarkEnd w:id="536"/>
    <w:p>
      <w:pPr>
        <w:spacing w:after="0"/>
        <w:ind w:left="0"/>
        <w:jc w:val="both"/>
      </w:pPr>
      <w:r>
        <w:rPr>
          <w:rFonts w:ascii="Times New Roman"/>
          <w:b w:val="false"/>
          <w:i w:val="false"/>
          <w:color w:val="000000"/>
          <w:sz w:val="28"/>
        </w:rPr>
        <w:t>
      1) жекеше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МЖӘ объектісін (мүлікті немесе мүліктік кешенді) уақтылы қабылдамау;</w:t>
      </w:r>
    </w:p>
    <w:p>
      <w:pPr>
        <w:spacing w:after="0"/>
        <w:ind w:left="0"/>
        <w:jc w:val="both"/>
      </w:pPr>
      <w:r>
        <w:rPr>
          <w:rFonts w:ascii="Times New Roman"/>
          <w:b w:val="false"/>
          <w:i w:val="false"/>
          <w:color w:val="000000"/>
          <w:sz w:val="28"/>
        </w:rPr>
        <w:t>
      3) МЖӘ объектісін пайдалануға уақтылы енгізбеу;</w:t>
      </w:r>
    </w:p>
    <w:p>
      <w:pPr>
        <w:spacing w:after="0"/>
        <w:ind w:left="0"/>
        <w:jc w:val="both"/>
      </w:pPr>
      <w:r>
        <w:rPr>
          <w:rFonts w:ascii="Times New Roman"/>
          <w:b w:val="false"/>
          <w:i w:val="false"/>
          <w:color w:val="000000"/>
          <w:sz w:val="28"/>
        </w:rPr>
        <w:t>
      4) МЖӘ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p>
      <w:pPr>
        <w:spacing w:after="0"/>
        <w:ind w:left="0"/>
        <w:jc w:val="both"/>
      </w:pPr>
      <w:r>
        <w:rPr>
          <w:rFonts w:ascii="Times New Roman"/>
          <w:b w:val="false"/>
          <w:i w:val="false"/>
          <w:color w:val="000000"/>
          <w:sz w:val="28"/>
        </w:rPr>
        <w:t>
      5) жекеше әріптестің банкроттығы;</w:t>
      </w:r>
    </w:p>
    <w:p>
      <w:pPr>
        <w:spacing w:after="0"/>
        <w:ind w:left="0"/>
        <w:jc w:val="both"/>
      </w:pPr>
      <w:r>
        <w:rPr>
          <w:rFonts w:ascii="Times New Roman"/>
          <w:b w:val="false"/>
          <w:i w:val="false"/>
          <w:color w:val="000000"/>
          <w:sz w:val="28"/>
        </w:rPr>
        <w:t>
      6) МЖӘ объектісін құру, салу, реконструкциялау, жаңғырту немесе күрделі жөндеу үшін жеке әріптесте білікті кадрлардың болмауы;</w:t>
      </w:r>
    </w:p>
    <w:p>
      <w:pPr>
        <w:spacing w:after="0"/>
        <w:ind w:left="0"/>
        <w:jc w:val="both"/>
      </w:pPr>
      <w:r>
        <w:rPr>
          <w:rFonts w:ascii="Times New Roman"/>
          <w:b w:val="false"/>
          <w:i w:val="false"/>
          <w:color w:val="000000"/>
          <w:sz w:val="28"/>
        </w:rPr>
        <w:t>
      7) тұрғындар үшін қолайсыздық пен қауіпсіздік;</w:t>
      </w:r>
    </w:p>
    <w:p>
      <w:pPr>
        <w:spacing w:after="0"/>
        <w:ind w:left="0"/>
        <w:jc w:val="both"/>
      </w:pPr>
      <w:r>
        <w:rPr>
          <w:rFonts w:ascii="Times New Roman"/>
          <w:b w:val="false"/>
          <w:i w:val="false"/>
          <w:color w:val="000000"/>
          <w:sz w:val="28"/>
        </w:rPr>
        <w:t xml:space="preserve">
      8) қызметкерлер мен жұмысшылар тарапынан өндірістік қақтығыс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бұзу, жаппай жұмыстан босату, митингілер);</w:t>
      </w:r>
    </w:p>
    <w:p>
      <w:pPr>
        <w:spacing w:after="0"/>
        <w:ind w:left="0"/>
        <w:jc w:val="both"/>
      </w:pPr>
      <w:r>
        <w:rPr>
          <w:rFonts w:ascii="Times New Roman"/>
          <w:b w:val="false"/>
          <w:i w:val="false"/>
          <w:color w:val="000000"/>
          <w:sz w:val="28"/>
        </w:rPr>
        <w:t>
      9) инвестициялық шығындардың ұлғаюы немесе төмендеуі (МЖӘ объектісін құру, салу, реконструкциялау, жаңғырту немесе күрделі жөндеу құны);</w:t>
      </w:r>
    </w:p>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p>
      <w:pPr>
        <w:spacing w:after="0"/>
        <w:ind w:left="0"/>
        <w:jc w:val="both"/>
      </w:pPr>
      <w:r>
        <w:rPr>
          <w:rFonts w:ascii="Times New Roman"/>
          <w:b w:val="false"/>
          <w:i w:val="false"/>
          <w:color w:val="000000"/>
          <w:sz w:val="28"/>
        </w:rPr>
        <w:t>
      11) салық мөлшерлемелерінің ұлғаюы немесе төмендеуі;</w:t>
      </w:r>
    </w:p>
    <w:p>
      <w:pPr>
        <w:spacing w:after="0"/>
        <w:ind w:left="0"/>
        <w:jc w:val="both"/>
      </w:pPr>
      <w:r>
        <w:rPr>
          <w:rFonts w:ascii="Times New Roman"/>
          <w:b w:val="false"/>
          <w:i w:val="false"/>
          <w:color w:val="000000"/>
          <w:sz w:val="28"/>
        </w:rPr>
        <w:t>
      12) инвестициялық кезеңнің ұлғаюы немесе қысқаруы;</w:t>
      </w:r>
    </w:p>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p>
      <w:pPr>
        <w:spacing w:after="0"/>
        <w:ind w:left="0"/>
        <w:jc w:val="both"/>
      </w:pPr>
      <w:r>
        <w:rPr>
          <w:rFonts w:ascii="Times New Roman"/>
          <w:b w:val="false"/>
          <w:i w:val="false"/>
          <w:color w:val="000000"/>
          <w:sz w:val="28"/>
        </w:rPr>
        <w:t>
      14) МЖӘ жобасының шарттарын нашарлатуы немесе жақсартуы мүмкін жобалау шешімдерінің өзгеруі;</w:t>
      </w:r>
    </w:p>
    <w:p>
      <w:pPr>
        <w:spacing w:after="0"/>
        <w:ind w:left="0"/>
        <w:jc w:val="both"/>
      </w:pPr>
      <w:r>
        <w:rPr>
          <w:rFonts w:ascii="Times New Roman"/>
          <w:b w:val="false"/>
          <w:i w:val="false"/>
          <w:color w:val="000000"/>
          <w:sz w:val="28"/>
        </w:rPr>
        <w:t>
      15) жекеше әріптестің бастамасымен МЖӘ жобасының шарттарын нашарлатуы немесе жақсартуы мүмкін жобалық шешімдердің өзгеруі;</w:t>
      </w:r>
    </w:p>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p>
      <w:pPr>
        <w:spacing w:after="0"/>
        <w:ind w:left="0"/>
        <w:jc w:val="both"/>
      </w:pPr>
      <w:r>
        <w:rPr>
          <w:rFonts w:ascii="Times New Roman"/>
          <w:b w:val="false"/>
          <w:i w:val="false"/>
          <w:color w:val="000000"/>
          <w:sz w:val="28"/>
        </w:rPr>
        <w:t>
      17)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18) МЖӘ объектісін құру, салу, реконструкциялау, жаңғырту немесе күрделі жөндеу үшін қаржы ресурстарын тартпау немесе уақтылы тартпау;</w:t>
      </w:r>
    </w:p>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p>
      <w:pPr>
        <w:spacing w:after="0"/>
        <w:ind w:left="0"/>
        <w:jc w:val="both"/>
      </w:pPr>
      <w:r>
        <w:rPr>
          <w:rFonts w:ascii="Times New Roman"/>
          <w:b w:val="false"/>
          <w:i w:val="false"/>
          <w:color w:val="000000"/>
          <w:sz w:val="28"/>
        </w:rPr>
        <w:t>
      20) экологиялық стандарттар мен нормаларға сәйкес келмеу;</w:t>
      </w:r>
    </w:p>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p>
      <w:pPr>
        <w:spacing w:after="0"/>
        <w:ind w:left="0"/>
        <w:jc w:val="both"/>
      </w:pPr>
      <w:r>
        <w:rPr>
          <w:rFonts w:ascii="Times New Roman"/>
          <w:b w:val="false"/>
          <w:i w:val="false"/>
          <w:color w:val="000000"/>
          <w:sz w:val="28"/>
        </w:rPr>
        <w:t>
      22) МЖӘ жобасының шарттарын нашарлатуы немесе жақсартуы мүмкін тауарлар, жұмыстар немесе көрсетілетін қызметтер құнының өзгеруі;</w:t>
      </w:r>
    </w:p>
    <w:p>
      <w:pPr>
        <w:spacing w:after="0"/>
        <w:ind w:left="0"/>
        <w:jc w:val="both"/>
      </w:pPr>
      <w:r>
        <w:rPr>
          <w:rFonts w:ascii="Times New Roman"/>
          <w:b w:val="false"/>
          <w:i w:val="false"/>
          <w:color w:val="000000"/>
          <w:sz w:val="28"/>
        </w:rPr>
        <w:t>
      23) объектінің пайдаланушылық қолжетімсіздігі;</w:t>
      </w:r>
    </w:p>
    <w:p>
      <w:pPr>
        <w:spacing w:after="0"/>
        <w:ind w:left="0"/>
        <w:jc w:val="both"/>
      </w:pPr>
      <w:r>
        <w:rPr>
          <w:rFonts w:ascii="Times New Roman"/>
          <w:b w:val="false"/>
          <w:i w:val="false"/>
          <w:color w:val="000000"/>
          <w:sz w:val="28"/>
        </w:rPr>
        <w:t>
      24) операциялық (пайдалану құны, МЖӘ объектісіне қызмет көрсету) шығындардың ұлғаюы немесе қысқаруы;</w:t>
      </w:r>
    </w:p>
    <w:p>
      <w:pPr>
        <w:spacing w:after="0"/>
        <w:ind w:left="0"/>
        <w:jc w:val="both"/>
      </w:pPr>
      <w:r>
        <w:rPr>
          <w:rFonts w:ascii="Times New Roman"/>
          <w:b w:val="false"/>
          <w:i w:val="false"/>
          <w:color w:val="000000"/>
          <w:sz w:val="28"/>
        </w:rPr>
        <w:t>
      25) нормаларға, ережелерге, стандарттарға сәйкес келмеу;</w:t>
      </w:r>
    </w:p>
    <w:p>
      <w:pPr>
        <w:spacing w:after="0"/>
        <w:ind w:left="0"/>
        <w:jc w:val="both"/>
      </w:pPr>
      <w:r>
        <w:rPr>
          <w:rFonts w:ascii="Times New Roman"/>
          <w:b w:val="false"/>
          <w:i w:val="false"/>
          <w:color w:val="000000"/>
          <w:sz w:val="28"/>
        </w:rPr>
        <w:t>
      26) жабдықтың ақауы немесе жұмыс істемеуі;</w:t>
      </w:r>
    </w:p>
    <w:p>
      <w:pPr>
        <w:spacing w:after="0"/>
        <w:ind w:left="0"/>
        <w:jc w:val="both"/>
      </w:pPr>
      <w:r>
        <w:rPr>
          <w:rFonts w:ascii="Times New Roman"/>
          <w:b w:val="false"/>
          <w:i w:val="false"/>
          <w:color w:val="000000"/>
          <w:sz w:val="28"/>
        </w:rPr>
        <w:t>
      27) сапасыз техникалық қызмет көрсету.</w:t>
      </w:r>
    </w:p>
    <w:bookmarkStart w:name="z626" w:id="537"/>
    <w:p>
      <w:pPr>
        <w:spacing w:after="0"/>
        <w:ind w:left="0"/>
        <w:jc w:val="both"/>
      </w:pPr>
      <w:r>
        <w:rPr>
          <w:rFonts w:ascii="Times New Roman"/>
          <w:b w:val="false"/>
          <w:i w:val="false"/>
          <w:color w:val="000000"/>
          <w:sz w:val="28"/>
        </w:rPr>
        <w:t>
      28. Мемлекеттік әріптес пен жекеше әріптес, егер Қазақстан Республикасының заңнамалық актілерінде МЖӘ шартында өзгеше көзделмесе, барлық МЖӘ жобалары бойынша тәуекелдердің келесі түрлерін бірлесіп қабылдайды:</w:t>
      </w:r>
    </w:p>
    <w:bookmarkEnd w:id="537"/>
    <w:p>
      <w:pPr>
        <w:spacing w:after="0"/>
        <w:ind w:left="0"/>
        <w:jc w:val="both"/>
      </w:pPr>
      <w:r>
        <w:rPr>
          <w:rFonts w:ascii="Times New Roman"/>
          <w:b w:val="false"/>
          <w:i w:val="false"/>
          <w:color w:val="000000"/>
          <w:sz w:val="28"/>
        </w:rPr>
        <w:t>
      1) форс мажор;</w:t>
      </w:r>
    </w:p>
    <w:p>
      <w:pPr>
        <w:spacing w:after="0"/>
        <w:ind w:left="0"/>
        <w:jc w:val="both"/>
      </w:pPr>
      <w:r>
        <w:rPr>
          <w:rFonts w:ascii="Times New Roman"/>
          <w:b w:val="false"/>
          <w:i w:val="false"/>
          <w:color w:val="000000"/>
          <w:sz w:val="28"/>
        </w:rPr>
        <w:t>
      2) сақтандырылмайтын тәуекелдер;</w:t>
      </w:r>
    </w:p>
    <w:p>
      <w:pPr>
        <w:spacing w:after="0"/>
        <w:ind w:left="0"/>
        <w:jc w:val="both"/>
      </w:pPr>
      <w:r>
        <w:rPr>
          <w:rFonts w:ascii="Times New Roman"/>
          <w:b w:val="false"/>
          <w:i w:val="false"/>
          <w:color w:val="000000"/>
          <w:sz w:val="28"/>
        </w:rPr>
        <w:t>
      3) МЖӘ шартында көрсетілген тәуекелдер тізбесіне қосылмаған тәуекелдер.</w:t>
      </w:r>
    </w:p>
    <w:bookmarkStart w:name="z627" w:id="538"/>
    <w:p>
      <w:pPr>
        <w:spacing w:after="0"/>
        <w:ind w:left="0"/>
        <w:jc w:val="both"/>
      </w:pPr>
      <w:r>
        <w:rPr>
          <w:rFonts w:ascii="Times New Roman"/>
          <w:b w:val="false"/>
          <w:i w:val="false"/>
          <w:color w:val="000000"/>
          <w:sz w:val="28"/>
        </w:rPr>
        <w:t>
      29. Осы Әдістеменің 26, 27 және 28-тармақтарында көрсетілген тәуекелдер тізбесі МЖӘ жобалары үшін шектейтін болып табылмайды. Осы Әдістеменің 26, 27 және 28-тармақтарында көрсетілмеген барлық тәуекелдер МЖӘ шарты тараптарының келісуі бойынша 25-тармаққа сәйкес бөлінеді.</w:t>
      </w:r>
    </w:p>
    <w:bookmarkEnd w:id="538"/>
    <w:bookmarkStart w:name="z628" w:id="539"/>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539"/>
    <w:bookmarkStart w:name="z629" w:id="540"/>
    <w:p>
      <w:pPr>
        <w:spacing w:after="0"/>
        <w:ind w:left="0"/>
        <w:jc w:val="both"/>
      </w:pPr>
      <w:r>
        <w:rPr>
          <w:rFonts w:ascii="Times New Roman"/>
          <w:b w:val="false"/>
          <w:i w:val="false"/>
          <w:color w:val="000000"/>
          <w:sz w:val="28"/>
        </w:rPr>
        <w:t>
      30. Әрбір тәуекелді басқару бойынша егжей-тегжейлі қадамдық іс-шаралар жоспары конкурстық құжаттамада немесе МЖӘ жобасының бизнес-жоспарында және МЖӘ шартында көрсетіледі.</w:t>
      </w:r>
    </w:p>
    <w:bookmarkEnd w:id="540"/>
    <w:bookmarkStart w:name="z630" w:id="541"/>
    <w:p>
      <w:pPr>
        <w:spacing w:after="0"/>
        <w:ind w:left="0"/>
        <w:jc w:val="both"/>
      </w:pPr>
      <w:r>
        <w:rPr>
          <w:rFonts w:ascii="Times New Roman"/>
          <w:b w:val="false"/>
          <w:i w:val="false"/>
          <w:color w:val="000000"/>
          <w:sz w:val="28"/>
        </w:rPr>
        <w:t>
      31. Тәуекелдердің басталу ықтималдығын төмендету бойынша шаралар қажет болған кезде мынадай іс-шаралар түрін қамтиды:</w:t>
      </w:r>
    </w:p>
    <w:bookmarkEnd w:id="541"/>
    <w:p>
      <w:pPr>
        <w:spacing w:after="0"/>
        <w:ind w:left="0"/>
        <w:jc w:val="both"/>
      </w:pPr>
      <w:r>
        <w:rPr>
          <w:rFonts w:ascii="Times New Roman"/>
          <w:b w:val="false"/>
          <w:i w:val="false"/>
          <w:color w:val="000000"/>
          <w:sz w:val="28"/>
        </w:rPr>
        <w:t>
      1) тәуекелдің басталуы салдарынан туындаған МЖӘ жобасының күтпеген шығыстарын жабу үшін резервтер құру;</w:t>
      </w:r>
    </w:p>
    <w:p>
      <w:pPr>
        <w:spacing w:after="0"/>
        <w:ind w:left="0"/>
        <w:jc w:val="both"/>
      </w:pPr>
      <w:r>
        <w:rPr>
          <w:rFonts w:ascii="Times New Roman"/>
          <w:b w:val="false"/>
          <w:i w:val="false"/>
          <w:color w:val="000000"/>
          <w:sz w:val="28"/>
        </w:rPr>
        <w:t>
      2) тәуекелдерді сақтандыру шарттарын (хеджирлеу) жасасу;</w:t>
      </w:r>
    </w:p>
    <w:p>
      <w:pPr>
        <w:spacing w:after="0"/>
        <w:ind w:left="0"/>
        <w:jc w:val="both"/>
      </w:pPr>
      <w:r>
        <w:rPr>
          <w:rFonts w:ascii="Times New Roman"/>
          <w:b w:val="false"/>
          <w:i w:val="false"/>
          <w:color w:val="000000"/>
          <w:sz w:val="28"/>
        </w:rPr>
        <w:t>
      3) мердігер шарттары арқылы тәуекелдерді беру;</w:t>
      </w:r>
    </w:p>
    <w:p>
      <w:pPr>
        <w:spacing w:after="0"/>
        <w:ind w:left="0"/>
        <w:jc w:val="both"/>
      </w:pPr>
      <w:r>
        <w:rPr>
          <w:rFonts w:ascii="Times New Roman"/>
          <w:b w:val="false"/>
          <w:i w:val="false"/>
          <w:color w:val="000000"/>
          <w:sz w:val="28"/>
        </w:rPr>
        <w:t>
      4) персоналдың санын және (немесе) біліктілігін арттыру;</w:t>
      </w:r>
    </w:p>
    <w:p>
      <w:pPr>
        <w:spacing w:after="0"/>
        <w:ind w:left="0"/>
        <w:jc w:val="both"/>
      </w:pPr>
      <w:r>
        <w:rPr>
          <w:rFonts w:ascii="Times New Roman"/>
          <w:b w:val="false"/>
          <w:i w:val="false"/>
          <w:color w:val="000000"/>
          <w:sz w:val="28"/>
        </w:rPr>
        <w:t>
      5) бюджетті және жұмыс кестесін бақылау және мониторингтеу;</w:t>
      </w:r>
    </w:p>
    <w:p>
      <w:pPr>
        <w:spacing w:after="0"/>
        <w:ind w:left="0"/>
        <w:jc w:val="both"/>
      </w:pPr>
      <w:r>
        <w:rPr>
          <w:rFonts w:ascii="Times New Roman"/>
          <w:b w:val="false"/>
          <w:i w:val="false"/>
          <w:color w:val="000000"/>
          <w:sz w:val="28"/>
        </w:rPr>
        <w:t>
      6) МЖӘ жобасын іске асыру қағидаларын, стандарттарын және нормаларын регламенттейтін ішкі нормативтік құжаттарды дайындау;</w:t>
      </w:r>
    </w:p>
    <w:p>
      <w:pPr>
        <w:spacing w:after="0"/>
        <w:ind w:left="0"/>
        <w:jc w:val="both"/>
      </w:pPr>
      <w:r>
        <w:rPr>
          <w:rFonts w:ascii="Times New Roman"/>
          <w:b w:val="false"/>
          <w:i w:val="false"/>
          <w:color w:val="000000"/>
          <w:sz w:val="28"/>
        </w:rPr>
        <w:t>
      7) тәуекелдерді басқару бойынша өзге де іс-шаралар.</w:t>
      </w:r>
    </w:p>
    <w:bookmarkStart w:name="z631" w:id="542"/>
    <w:p>
      <w:pPr>
        <w:spacing w:after="0"/>
        <w:ind w:left="0"/>
        <w:jc w:val="both"/>
      </w:pPr>
      <w:r>
        <w:rPr>
          <w:rFonts w:ascii="Times New Roman"/>
          <w:b w:val="false"/>
          <w:i w:val="false"/>
          <w:color w:val="000000"/>
          <w:sz w:val="28"/>
        </w:rPr>
        <w:t>
      32. МЖӘ жобасының тәуекелдері басталған кезде МЖӘ шарты тараптарының құқықтары мен міндеттері МЖӘ шартының тиісті ережелері арқылы МЖӘ шартында көрсетіледі.</w:t>
      </w:r>
    </w:p>
    <w:bookmarkEnd w:id="542"/>
    <w:bookmarkStart w:name="z632" w:id="543"/>
    <w:p>
      <w:pPr>
        <w:spacing w:after="0"/>
        <w:ind w:left="0"/>
        <w:jc w:val="both"/>
      </w:pPr>
      <w:r>
        <w:rPr>
          <w:rFonts w:ascii="Times New Roman"/>
          <w:b w:val="false"/>
          <w:i w:val="false"/>
          <w:color w:val="000000"/>
          <w:sz w:val="28"/>
        </w:rPr>
        <w:t>
      33.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543"/>
    <w:bookmarkStart w:name="z633" w:id="544"/>
    <w:p>
      <w:pPr>
        <w:spacing w:after="0"/>
        <w:ind w:left="0"/>
        <w:jc w:val="both"/>
      </w:pPr>
      <w:r>
        <w:rPr>
          <w:rFonts w:ascii="Times New Roman"/>
          <w:b w:val="false"/>
          <w:i w:val="false"/>
          <w:color w:val="000000"/>
          <w:sz w:val="28"/>
        </w:rPr>
        <w:t>
      34. Тәуекелдерді басқаруда жауапты тарап оңтайлы шешімді анықтау жолымен МЖӘ жобасындағы бұзушылықтарды барынша азайтады.</w:t>
      </w:r>
    </w:p>
    <w:bookmarkEnd w:id="544"/>
    <w:bookmarkStart w:name="z634" w:id="545"/>
    <w:p>
      <w:pPr>
        <w:spacing w:after="0"/>
        <w:ind w:left="0"/>
        <w:jc w:val="both"/>
      </w:pPr>
      <w:r>
        <w:rPr>
          <w:rFonts w:ascii="Times New Roman"/>
          <w:b w:val="false"/>
          <w:i w:val="false"/>
          <w:color w:val="000000"/>
          <w:sz w:val="28"/>
        </w:rPr>
        <w:t>
      35.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545"/>
    <w:bookmarkStart w:name="z635" w:id="546"/>
    <w:p>
      <w:pPr>
        <w:spacing w:after="0"/>
        <w:ind w:left="0"/>
        <w:jc w:val="both"/>
      </w:pPr>
      <w:r>
        <w:rPr>
          <w:rFonts w:ascii="Times New Roman"/>
          <w:b w:val="false"/>
          <w:i w:val="false"/>
          <w:color w:val="000000"/>
          <w:sz w:val="28"/>
        </w:rPr>
        <w:t>
      36. 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w:t>
      </w:r>
    </w:p>
    <w:bookmarkEnd w:id="546"/>
    <w:bookmarkStart w:name="z636" w:id="547"/>
    <w:p>
      <w:pPr>
        <w:spacing w:after="0"/>
        <w:ind w:left="0"/>
        <w:jc w:val="both"/>
      </w:pPr>
      <w:r>
        <w:rPr>
          <w:rFonts w:ascii="Times New Roman"/>
          <w:b w:val="false"/>
          <w:i w:val="false"/>
          <w:color w:val="000000"/>
          <w:sz w:val="28"/>
        </w:rPr>
        <w:t>
      37. Тәуекелдерді мониторингілеу рәсімдері МЖӘ шартында көрсетіледі және сәйкестендірілген тәуекелдер тізбесіне сәйкес тәуекелдерді қадағалау, сондай-ақ МЖӘ шартына сәйкес тәуекелдерді басқару мақсатында жаңа тәуекелдерді анықтау процестерін қамтиды.</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Жекеше әріптес МЖӘ шартына қол қойылған сәттен бастап МЖӘ шартының қолданылу мерзімі аяқталғанға дейін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МЖӘ жобасының тәуекелдер тізілімін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9" w:id="548"/>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54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1-жолда МЖӘ жобасының атауы көрсетіледі;</w:t>
      </w:r>
    </w:p>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6. 6-жолда МЖӘ жобасын іске асыру саласында (аясында) жұмыс тәжірибесінің (бар болса) жылдар саны көрсетіледі;</w:t>
      </w:r>
    </w:p>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әкесініңаты (бар болған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bookmarkStart w:name="z640" w:id="549"/>
    <w:p>
      <w:pPr>
        <w:spacing w:after="0"/>
        <w:ind w:left="0"/>
        <w:jc w:val="both"/>
      </w:pPr>
      <w:r>
        <w:rPr>
          <w:rFonts w:ascii="Times New Roman"/>
          <w:b w:val="false"/>
          <w:i w:val="false"/>
          <w:color w:val="000000"/>
          <w:sz w:val="28"/>
        </w:rPr>
        <w:t>
      Ескерту:</w:t>
      </w:r>
    </w:p>
    <w:bookmarkEnd w:id="549"/>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жүзеге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both"/>
      </w:pPr>
      <w:r>
        <w:rPr>
          <w:rFonts w:ascii="Times New Roman"/>
          <w:b w:val="false"/>
          <w:i w:val="false"/>
          <w:color w:val="000000"/>
          <w:sz w:val="28"/>
        </w:rPr>
        <w:t>
      2. 1-бағанда тәуекелдің реттік нөмірі көрсетіледі;</w:t>
      </w:r>
    </w:p>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4. 3-бағанда тәуекелдің атауы көрсетіледі;</w:t>
      </w:r>
    </w:p>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2" w:id="550"/>
    <w:p>
      <w:pPr>
        <w:spacing w:after="0"/>
        <w:ind w:left="0"/>
        <w:jc w:val="left"/>
      </w:pPr>
      <w:r>
        <w:rPr>
          <w:rFonts w:ascii="Times New Roman"/>
          <w:b/>
          <w:i w:val="false"/>
          <w:color w:val="000000"/>
        </w:rPr>
        <w:t xml:space="preserve"> Мемлекеттік-жекешелік әріптестік жобасының тәуекелдерін бағалау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p>
      <w:pPr>
        <w:spacing w:after="0"/>
        <w:ind w:left="0"/>
        <w:jc w:val="both"/>
      </w:pPr>
      <w:r>
        <w:rPr>
          <w:rFonts w:ascii="Times New Roman"/>
          <w:b w:val="false"/>
          <w:i w:val="false"/>
          <w:color w:val="000000"/>
          <w:sz w:val="28"/>
        </w:rPr>
        <w:t>
      6. 6-бағанда осы Әдістеменің 20-тармағына сәйкес есептелген МЖӘ жобасына тәуекелдің ықпал ету дәрежесі бойынша сарапшылар бағалауларының орташа мәндері көрсетіледі.</w:t>
      </w:r>
    </w:p>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МЖӘ жобасы үшін теріс салдарға алып келетін болса, тәуекелдің құны "-" (минус) белгісімен теріс мәнде көрсетіледі. Тәуекелдің басталуы МЖӘ жобасы үшін оң салдарға алып келетін болса, тәуекел құны "+" (плюс) белгісімен оң мәнде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4" w:id="551"/>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552"/>
    <w:p>
      <w:pPr>
        <w:spacing w:after="0"/>
        <w:ind w:left="0"/>
        <w:jc w:val="both"/>
      </w:pPr>
      <w:r>
        <w:rPr>
          <w:rFonts w:ascii="Times New Roman"/>
          <w:b w:val="false"/>
          <w:i w:val="false"/>
          <w:color w:val="000000"/>
          <w:sz w:val="28"/>
        </w:rPr>
        <w:t>
      Ескерту:</w:t>
      </w:r>
    </w:p>
    <w:bookmarkEnd w:id="552"/>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7" w:id="553"/>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w:t>
            </w:r>
          </w:p>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үшін жауапты</w:t>
            </w:r>
          </w:p>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554"/>
    <w:p>
      <w:pPr>
        <w:spacing w:after="0"/>
        <w:ind w:left="0"/>
        <w:jc w:val="both"/>
      </w:pPr>
      <w:r>
        <w:rPr>
          <w:rFonts w:ascii="Times New Roman"/>
          <w:b w:val="false"/>
          <w:i w:val="false"/>
          <w:color w:val="000000"/>
          <w:sz w:val="28"/>
        </w:rPr>
        <w:t>
      Ескерту:</w:t>
      </w:r>
    </w:p>
    <w:bookmarkEnd w:id="554"/>
    <w:p>
      <w:pPr>
        <w:spacing w:after="0"/>
        <w:ind w:left="0"/>
        <w:jc w:val="both"/>
      </w:pPr>
      <w:r>
        <w:rPr>
          <w:rFonts w:ascii="Times New Roman"/>
          <w:b w:val="false"/>
          <w:i w:val="false"/>
          <w:color w:val="000000"/>
          <w:sz w:val="28"/>
        </w:rPr>
        <w:t>
      1. 1-бағанда тәуекелдің реттік нөмірі көрсетіледі.</w:t>
      </w:r>
    </w:p>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3. 3-бағанда тәуекелдің атауы көрсетіледі.</w:t>
      </w:r>
    </w:p>
    <w:p>
      <w:pPr>
        <w:spacing w:after="0"/>
        <w:ind w:left="0"/>
        <w:jc w:val="both"/>
      </w:pPr>
      <w:r>
        <w:rPr>
          <w:rFonts w:ascii="Times New Roman"/>
          <w:b w:val="false"/>
          <w:i w:val="false"/>
          <w:color w:val="000000"/>
          <w:sz w:val="28"/>
        </w:rPr>
        <w:t>
      4. 4-бағанда тәуекелдің басталу себептері көрсетіледі.</w:t>
      </w:r>
    </w:p>
    <w:p>
      <w:pPr>
        <w:spacing w:after="0"/>
        <w:ind w:left="0"/>
        <w:jc w:val="both"/>
      </w:pPr>
      <w:r>
        <w:rPr>
          <w:rFonts w:ascii="Times New Roman"/>
          <w:b w:val="false"/>
          <w:i w:val="false"/>
          <w:color w:val="000000"/>
          <w:sz w:val="28"/>
        </w:rPr>
        <w:t>
      5. 5-бағанда МЖӘ жобасы үшін тәуекелдің басталуынан болған салдарлар көрсетіледі.</w:t>
      </w:r>
    </w:p>
    <w:p>
      <w:pPr>
        <w:spacing w:after="0"/>
        <w:ind w:left="0"/>
        <w:jc w:val="both"/>
      </w:pPr>
      <w:r>
        <w:rPr>
          <w:rFonts w:ascii="Times New Roman"/>
          <w:b w:val="false"/>
          <w:i w:val="false"/>
          <w:color w:val="000000"/>
          <w:sz w:val="28"/>
        </w:rPr>
        <w:t>
      6. 6-бағанда МЖӘ шарты бойынша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7. 7-бағанда МЖӘ шартына сәйкес тәуекел басталған жағдайда тараптардың жауапкершілігі көрсетіледі.</w:t>
      </w:r>
    </w:p>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