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52c6" w14:textId="3e05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Өңделмеген балықтың жекелеген түрлерін Қазақстан Республикасының аумағынан шығаруға тыйым салуды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м.а. 2023 жылғы 30 наурыздағы № 106 бұйрығы. Қазақстан Республикасының Әділет министрлігінде 2023 жылғы 31 наурызда № 32189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көрсетілген шартқа </w:t>
      </w:r>
      <w:r>
        <w:rPr>
          <w:rFonts w:ascii="Times New Roman"/>
          <w:b w:val="false"/>
          <w:i w:val="false"/>
          <w:color w:val="000000"/>
          <w:sz w:val="28"/>
        </w:rPr>
        <w:t>7-қосымшаның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10-бөліміне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ауланған немесе салқындатылған балықтың жекелеген түрлерін (жайын және көксерке) (Еуразиялық экономикалық одақтың сыртқы экономикалық қызметінің бірыңғай тауар номенклатурасының кодтары (бұдан әрі – ЕАЭО СЭҚ ТН кодтары) 0302891070-тен, 0302720000, 0303240000, 0303891070-тен) шығаруға 6 ай мерзімге тыйым салу енгізілсін;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Экология және табиғи ресурстар министрлігінің Балық шаруашылығы комитеті заңнамада белгіленген тәртіппен: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кірістер комитетін және Қазақстан Республикасы Ұлттық қауіпсіздік комитетінің Шекара қызметін осы бұйрықтың 1-тармағының орындалуын бақылауды қамтамасыз ету туралы;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1-тармағында көрсетілген тыйым салудың енгізілгені туралы Еуразиялық экономикалық комиссияны хабардар етсін.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Экология және табиғи ресурстар министрлігінің Балық шаруашылығы комитеті заңнамада белгіленген тәртіппен: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 және табиғи ресурстар министрлігінің интернет-ресурсында орналастырылуын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жетекшілік ететін Қазақстан Республикасының Экология және табиғи ресурстар вице-министріне жүктелсін.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және табиғи ресурстар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Репсубликасының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Репсубликасының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Репсубликасының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өнімдерінің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0302891070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тұщы су балықтары,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ауланған немесе салқындатылған (көксерке)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0303891070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тұщы су балықтары,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мұздатылған (көксерке)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0302720000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ауланған жайын немесе салқындатылған, кларий жайынын қоспағанда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0303240000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Мұздатылған жайын, кларий жайынын қоспағанда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Тыйым салуды қолдану мақсаттары үшін тауарлар Еуразиялық экономикалық одақтың (ЕАЭО СЭҚ ТН) сыртқы экономикалық қызметінің тауар номенклатурасының кодтарымен де, тауарлардың атауларымен де айқындалады.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