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9842" w14:textId="d8c9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комиссия туралы ережені бекіту туралы" Қазақстан Республикасы Индустрия және инфрақұрылымдық даму министрінің 2019 жылғы 27 маусымдағы № 446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2023 жылғы 30 наурыздағы № 195 бұйрығы. Қазақстан Республикасының Әділет министрлігінде 2023 жылғы 31 наурызда № 32195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комиссия туралы ережені бекіту туралы" Қазақстан Республикасы Индустрия және инфрақұрылымдық даму министрінің 2019 жылғы 27 маусымдағы № 446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18943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