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614e" w14:textId="db76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31 наурыздағы № 129/НҚ бұйрығы. Қазақстан Республикасының Әділет министрлігінде 2023 жылғы 31 наурызда № 32210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 өтініш негізінде электрондық нысанда бірнеше мемлекеттік қызметті көрсету қағидаларын бекіту туралы" Қазақстан Республикасы Көлік және коммуникация министрінің 2013 жылғы 21 маусымдағы № 472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8560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"Бір өтініш негізінде электрондық нысанда бірнеше мемлекеттік қызметті көрсету қағидаларын бекіту туралы" Қазақстан Республикасы Көлік және коммуникация министрінің 2013 жылғы 21 маусымдағы № 472 бұйрығына өзгерістер енгізу туралы" Қазақстан Республикасы Ақпарат және коммуникациялар министрінің 2016 жылғы 12 қазандағы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14414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"Бір өтініш негізінде электрондық нысанда бірнеше мемлекеттік қызметті көрсету қағидаларын бекіту туралы" Қазақстан Республикасы Көлік және коммуникация министрінің 2013 жылғы 21 маусымдағы № 472 бұйрығына өзгерістер енгізу туралы" Қазақстан Республикасының Цифрлық даму, инновациялар және аэроғарыш өнеркәсібі министрінің 2020 жылғы 6 сәуірдегі № 127/НҚ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20349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