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28f5" w14:textId="60d2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"Биоэтикалық комиссиялар қызметінің талаптарға сәйкестігі сертификатының мерзімін және оны беру қағидаларын бекіту туралы" Қазақстан Республикасы Денсаулық сақтау министрінің 2020 жылғы 9 желтоқсандағы № ҚР ДСМ-243/2020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2023 жылғы 31 наурыздағы № 51 бұйрығы. Қазақстан Республикасының Әділет министрлігінде 2023 жылғы 31 наурызда № 32216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"Биоэтикалық комиссиялар қызметінің талаптарға сәйкестігі сертификатының мерзімін және оны беру қағидаларын бекіту туралы" Қазақстан Республикасы Денсаулық сақтау министрінің 2020 жылғы 9 желтоқсандағы № ҚР ДСМ-243/2020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21774 болып тіркелген) мынадай өзгерістер енгізілcін: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228-бабының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бұйрықпең бекітілген биоэтикалық комиссиялар қызметінің талаптарға сәйкестігі сертификатының мерзімін және оны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Биоэтикалық комиссиялар қызметінің талаптарға сәйкестігі сертификатын беру және қолданылу мерзімі қағидалары (бұдан әрі – Қағидалар)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әзірленді және биоэтикалық комиссиялар қызметінің талаптарға сәйкестігі сертификатын (бұдан әрі – сертификат) беру және қолданылу мерзімінің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ЖКБ және Комиссияның қолда бар жұмыс істеу шарттарының орналастырылуын тексеруді;";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орнында тексеруден бөлек (егер БЖК отырысының және орнында тексеру күні сәйкес келмесе).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БЖК кеңес өткізілгенге дейін 3 жұмыс күні бұрын инспекторларға бақыланатын отырысқа тиісті күн тәртібінің көшірмесін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Инспекторлар отырысқа қатыспайды және тек бақылаушы ретінде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БЖК отырысын бақылау нәтижелері инспектордың есебіне (бұдан әрі – есеп) және сәйкессіздіктерді жою жөніндегі іс – қимыл жоспарына (бұдан әр -қимыл жоспары) арналған ұсынымдарға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Инспекторлар БОК мынадай бiрыңғай кұжаттар пакетін ұсынады: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беру актici;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БЖК инспекциялау нәтижелерi бойынша есеп;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оның орындалуы жөнiндегi ақпараты бар iс-қимыл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өзiн-өзi бағалау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зерттеу файлдарын тексеру чек-парағы;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БЖК отырысына қатысу үшін бақылау чек-парағы.".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 ресурстары департаменті Қазақстан Республикасының заңнамасында белгіленген тәртіппен: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