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bdf05" w14:textId="3cbdf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 қауіпсіздігі саласындағы бақылау мен қадағалау субъектісіне (объектісіне) бару арқылы профилактикалық бақылауды және берілген рұқсаттар бойынша рұқсат беру талаптарына сәйкестігін тексерулерді, азаматтық қорғаныс саласындағы бақылау субъектісіне (объектісіне) бару арқылы профилактикалық бақылауды жүргізу үшін қолданылатын тәуекел дәрежесін бағалау өлшемшарттары мен тексеру парақтарын бекіту туралы" Қазақстан Республикасы Ішкі істер министрінің 2018 жылғы 30 қазандағы № 758 және Қазақстан Республикасы Ұлттық экономика министрінің 2018 жылғы 30 қазандағы № 31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2023 жылғы 3 сәуірдегі № 170 және Қазақстан Республикасы Ұлттық экономика министрінің м.а. 2023 жылғы 3 сәуірдегі № 45 бірлескен бұйрығы. Қазақстан Республикасының Әділет министрлігінде 2023 жылғы 4 сәуірде № 32228 болып тіркелді</w:t>
      </w:r>
    </w:p>
    <w:p>
      <w:pPr>
        <w:spacing w:after="0"/>
        <w:ind w:left="0"/>
        <w:jc w:val="both"/>
      </w:pPr>
      <w:bookmarkStart w:name="z0" w:id="0"/>
      <w:r>
        <w:rPr>
          <w:rFonts w:ascii="Times New Roman"/>
          <w:b w:val="false"/>
          <w:i w:val="false"/>
          <w:color w:val="000000"/>
          <w:sz w:val="28"/>
        </w:rPr>
        <w:t>
      БҰЙЫРАМЫЗ:</w:t>
      </w:r>
    </w:p>
    <w:bookmarkEnd w:id="0"/>
    <w:bookmarkStart w:name="z1" w:id="1"/>
    <w:p>
      <w:pPr>
        <w:spacing w:after="0"/>
        <w:ind w:left="0"/>
        <w:jc w:val="both"/>
      </w:pPr>
      <w:r>
        <w:rPr>
          <w:rFonts w:ascii="Times New Roman"/>
          <w:b w:val="false"/>
          <w:i w:val="false"/>
          <w:color w:val="000000"/>
          <w:sz w:val="28"/>
        </w:rPr>
        <w:t xml:space="preserve">
      1. "Өрт қауіпсіздігі саласындағы бақылау мен қадағалау субъектісіне (объектісіне) бару арқылы профилактикалық бақылауды және берілген рұқсаттар бойынша рұқсат беру талаптарына сәйкестігін тексерулерді, азаматтық қорғаныс саласындағы бақылау субъектісіне (объектісіне) бару арқылы профилактикалық бақылауды жүргізу үшін қолданылатын тәуекел дәрежесін бағалау өлшемшарттары мен тексеру парақтарын бекіту туралы" Қазақстан Республикасы Ішкі істер министрінің 2018 жылғы 30 қазандағы № 758 және Қазақстан Республикасы Ұлттық экономика министрінің 2018 жылғы 30 қазандағы № 31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17647 болып тіркелген)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көрсетілген бірлескен бұйрықпен бекітілген Өрт қауіпсіздігі саласындағы бақылау мен қадағалау субъектісіне (объектісіне) бару арқылы профилактикалық бақылауды және берілген рұқсаттар бойынша рұқсат беру талаптарына сәйкестігін тексерулерді жүргізу үшін қолданылатын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4" w:id="3"/>
    <w:p>
      <w:pPr>
        <w:spacing w:after="0"/>
        <w:ind w:left="0"/>
        <w:jc w:val="both"/>
      </w:pPr>
      <w:r>
        <w:rPr>
          <w:rFonts w:ascii="Times New Roman"/>
          <w:b w:val="false"/>
          <w:i w:val="false"/>
          <w:color w:val="000000"/>
          <w:sz w:val="28"/>
        </w:rPr>
        <w:t>
      2) тармақша мынадай редакцияда жазылсын:</w:t>
      </w:r>
    </w:p>
    <w:bookmarkEnd w:id="3"/>
    <w:p>
      <w:pPr>
        <w:spacing w:after="0"/>
        <w:ind w:left="0"/>
        <w:jc w:val="both"/>
      </w:pPr>
      <w:r>
        <w:rPr>
          <w:rFonts w:ascii="Times New Roman"/>
          <w:b w:val="false"/>
          <w:i w:val="false"/>
          <w:color w:val="000000"/>
          <w:sz w:val="28"/>
        </w:rPr>
        <w:t xml:space="preserve">
      "2) Қазақстан Республикасының Әкімшілік құқық бұзушылық туралы Кодексінің </w:t>
      </w:r>
      <w:r>
        <w:rPr>
          <w:rFonts w:ascii="Times New Roman"/>
          <w:b w:val="false"/>
          <w:i w:val="false"/>
          <w:color w:val="000000"/>
          <w:sz w:val="28"/>
        </w:rPr>
        <w:t>410-бабы</w:t>
      </w:r>
      <w:r>
        <w:rPr>
          <w:rFonts w:ascii="Times New Roman"/>
          <w:b w:val="false"/>
          <w:i w:val="false"/>
          <w:color w:val="000000"/>
          <w:sz w:val="28"/>
        </w:rPr>
        <w:t xml:space="preserve"> бойынша кәсіпкерлік субъектісіне әкімшілік жаза түрінде мемлекеттік бақылау және қадағалау субъектісінің (объектісінің) кінәсінен туындаған қолайсыз оқиғалардың (өрттердің) болуы;";</w:t>
      </w:r>
    </w:p>
    <w:bookmarkStart w:name="z5" w:id="4"/>
    <w:p>
      <w:pPr>
        <w:spacing w:after="0"/>
        <w:ind w:left="0"/>
        <w:jc w:val="both"/>
      </w:pPr>
      <w:r>
        <w:rPr>
          <w:rFonts w:ascii="Times New Roman"/>
          <w:b w:val="false"/>
          <w:i w:val="false"/>
          <w:color w:val="000000"/>
          <w:sz w:val="28"/>
        </w:rPr>
        <w:t>
      3) тармақша алып тасталсын;</w:t>
      </w:r>
    </w:p>
    <w:bookmarkEnd w:id="4"/>
    <w:bookmarkStart w:name="z6" w:id="5"/>
    <w:p>
      <w:pPr>
        <w:spacing w:after="0"/>
        <w:ind w:left="0"/>
        <w:jc w:val="both"/>
      </w:pPr>
      <w:r>
        <w:rPr>
          <w:rFonts w:ascii="Times New Roman"/>
          <w:b w:val="false"/>
          <w:i w:val="false"/>
          <w:color w:val="000000"/>
          <w:sz w:val="28"/>
        </w:rPr>
        <w:t>
      4) тармақша мынадай редакцияда жазылсын:</w:t>
      </w:r>
    </w:p>
    <w:bookmarkEnd w:id="5"/>
    <w:p>
      <w:pPr>
        <w:spacing w:after="0"/>
        <w:ind w:left="0"/>
        <w:jc w:val="both"/>
      </w:pPr>
      <w:r>
        <w:rPr>
          <w:rFonts w:ascii="Times New Roman"/>
          <w:b w:val="false"/>
          <w:i w:val="false"/>
          <w:color w:val="000000"/>
          <w:sz w:val="28"/>
        </w:rPr>
        <w:t>
      "4) объектіні 5 жыл және одан да көп пайдалану, жүктеме (жобалау қуаты) бойынша талаптардың бұзылуы туралы расталған мәліметтермен қызметті жүзеге асыру түрінде мемлекеттік органдар мен ұйымдар ұсынатын мәліметтерді талдау нәтижелері.";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8" w:id="6"/>
    <w:p>
      <w:pPr>
        <w:spacing w:after="0"/>
        <w:ind w:left="0"/>
        <w:jc w:val="both"/>
      </w:pPr>
      <w:r>
        <w:rPr>
          <w:rFonts w:ascii="Times New Roman"/>
          <w:b w:val="false"/>
          <w:i w:val="false"/>
          <w:color w:val="000000"/>
          <w:sz w:val="28"/>
        </w:rPr>
        <w:t>
      2) тармақша мынадай редакцияда жазылсын:</w:t>
      </w:r>
    </w:p>
    <w:bookmarkEnd w:id="6"/>
    <w:p>
      <w:pPr>
        <w:spacing w:after="0"/>
        <w:ind w:left="0"/>
        <w:jc w:val="both"/>
      </w:pPr>
      <w:r>
        <w:rPr>
          <w:rFonts w:ascii="Times New Roman"/>
          <w:b w:val="false"/>
          <w:i w:val="false"/>
          <w:color w:val="000000"/>
          <w:sz w:val="28"/>
        </w:rPr>
        <w:t>
      "тәуекел дәрежесінің көрсеткіші 31-ден 70-ті қоса алғанға дейін болған кезде – тәуекелдің орташа дәрежесіне;";</w:t>
      </w:r>
    </w:p>
    <w:bookmarkStart w:name="z9" w:id="7"/>
    <w:p>
      <w:pPr>
        <w:spacing w:after="0"/>
        <w:ind w:left="0"/>
        <w:jc w:val="both"/>
      </w:pPr>
      <w:r>
        <w:rPr>
          <w:rFonts w:ascii="Times New Roman"/>
          <w:b w:val="false"/>
          <w:i w:val="false"/>
          <w:color w:val="000000"/>
          <w:sz w:val="28"/>
        </w:rPr>
        <w:t>
      3) тармақша мынадай редакцияда жазылсын:</w:t>
      </w:r>
    </w:p>
    <w:bookmarkEnd w:id="7"/>
    <w:p>
      <w:pPr>
        <w:spacing w:after="0"/>
        <w:ind w:left="0"/>
        <w:jc w:val="both"/>
      </w:pPr>
      <w:r>
        <w:rPr>
          <w:rFonts w:ascii="Times New Roman"/>
          <w:b w:val="false"/>
          <w:i w:val="false"/>
          <w:color w:val="000000"/>
          <w:sz w:val="28"/>
        </w:rPr>
        <w:t>
      "тәуекел дәрежесінің көрсеткіші 0-ден 30-ты қоса алғанға дейін болған кезде – тәуекелдің төмен дәрежесіне жатқызылады.";</w:t>
      </w:r>
    </w:p>
    <w:bookmarkStart w:name="z10" w:id="8"/>
    <w:p>
      <w:pPr>
        <w:spacing w:after="0"/>
        <w:ind w:left="0"/>
        <w:jc w:val="both"/>
      </w:pPr>
      <w:r>
        <w:rPr>
          <w:rFonts w:ascii="Times New Roman"/>
          <w:b w:val="false"/>
          <w:i w:val="false"/>
          <w:color w:val="000000"/>
          <w:sz w:val="28"/>
        </w:rPr>
        <w:t>
      мынадай мазмұндағы 16-1-тармақпен толықтырылсын:</w:t>
      </w:r>
    </w:p>
    <w:bookmarkEnd w:id="8"/>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алдыңғы тексерулер мен бақылау және қадағалау (SP) субъектілеріне (объектілеріне) бару арқылы профилактикалық бақылау нәтижелері (SC) бойынша осы Өлшемшарттардың 17-1-тармағына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Rарал = SP + SC ,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осы Өлшемшарттардың 17-1-тармағына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 мен қадағалаудың әрбір саласының бақылау және қадағалау субъектілерінің (объектілерінің) біртекті тобының әрбір бақылау және қадағалау субъектісі (объектісі) бойынша жүргізіледі. Бұл ретте мемлекеттік бақылау мен қадағалаудың бір саласының бақылау және қадағалау субъектілерінің (объектілерінің) біртекті тобына жатқызылатын, бағаланатын бақылау және қадағалау субъектілерінің (объектілерінің) тізбесі деректерді кейіннен қалыпқа келтіру үшін іріктеу жиынтығын (іріктемені)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"Елеулі бұзушылықтардың көрсеткішін айқындау кезінде 0,7 коэффициенті қолданылады және осы көрсеткіш мынадай формула бойынша есептеледі:</w:t>
      </w:r>
    </w:p>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осы көрсеткіш мынадай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bookmarkStart w:name="z12" w:id="9"/>
    <w:p>
      <w:pPr>
        <w:spacing w:after="0"/>
        <w:ind w:left="0"/>
        <w:jc w:val="both"/>
      </w:pPr>
      <w:r>
        <w:rPr>
          <w:rFonts w:ascii="Times New Roman"/>
          <w:b w:val="false"/>
          <w:i w:val="false"/>
          <w:color w:val="000000"/>
          <w:sz w:val="28"/>
        </w:rPr>
        <w:t>
      мынадай мазмұндағы 17-1, 17-2 және 17-3-тармақтармен толықтырылсын:</w:t>
      </w:r>
    </w:p>
    <w:bookmarkEnd w:id="9"/>
    <w:p>
      <w:pPr>
        <w:spacing w:after="0"/>
        <w:ind w:left="0"/>
        <w:jc w:val="both"/>
      </w:pPr>
      <w:r>
        <w:rPr>
          <w:rFonts w:ascii="Times New Roman"/>
          <w:b w:val="false"/>
          <w:i w:val="false"/>
          <w:color w:val="000000"/>
          <w:sz w:val="28"/>
        </w:rPr>
        <w:t>
      "17-1. Қолданылатын ақпарат көздерінің басымдығын және осы Өлшемшарттардың 16-1 және 17-тармақтарында айқындалған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p>
      <w:pPr>
        <w:spacing w:after="0"/>
        <w:ind w:left="0"/>
        <w:jc w:val="both"/>
      </w:pPr>
      <w:r>
        <w:rPr>
          <w:rFonts w:ascii="Times New Roman"/>
          <w:b w:val="false"/>
          <w:i w:val="false"/>
          <w:color w:val="000000"/>
          <w:sz w:val="28"/>
        </w:rPr>
        <w:t>
      Қолданылатын ақпарат көздерінің басымдығы және субъективті критерийлер көрсеткіштерінің маңыздылығы осы Өлшемшарттарға 2-қосымшаға сәйкес айқындалады.</w:t>
      </w:r>
    </w:p>
    <w:p>
      <w:pPr>
        <w:spacing w:after="0"/>
        <w:ind w:left="0"/>
        <w:jc w:val="both"/>
      </w:pPr>
      <w:r>
        <w:rPr>
          <w:rFonts w:ascii="Times New Roman"/>
          <w:b w:val="false"/>
          <w:i w:val="false"/>
          <w:color w:val="000000"/>
          <w:sz w:val="28"/>
        </w:rPr>
        <w:t>
      17-2.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both"/>
      </w:pPr>
      <w:r>
        <w:rPr>
          <w:rFonts w:ascii="Times New Roman"/>
          <w:b w:val="false"/>
          <w:i w:val="false"/>
          <w:color w:val="000000"/>
          <w:sz w:val="28"/>
        </w:rPr>
        <w:t>
      17-3.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және қадағалау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осы Өлшемшарттардың 16-1-тармағына сәйкес есептелген субъективті өлшемшарттар бойынша тәуекел дәрежесінің аралық көрсеткіші.";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қосымшада</w:t>
      </w:r>
      <w:r>
        <w:rPr>
          <w:rFonts w:ascii="Times New Roman"/>
          <w:b w:val="false"/>
          <w:i w:val="false"/>
          <w:color w:val="000000"/>
          <w:sz w:val="28"/>
        </w:rPr>
        <w:t xml:space="preserve"> жоғарғы оң жақ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саласындағы</w:t>
            </w:r>
            <w:r>
              <w:br/>
            </w:r>
            <w:r>
              <w:rPr>
                <w:rFonts w:ascii="Times New Roman"/>
                <w:b w:val="false"/>
                <w:i w:val="false"/>
                <w:color w:val="000000"/>
                <w:sz w:val="20"/>
              </w:rPr>
              <w:t>бақылау мен қадағалау</w:t>
            </w:r>
            <w:r>
              <w:br/>
            </w:r>
            <w:r>
              <w:rPr>
                <w:rFonts w:ascii="Times New Roman"/>
                <w:b w:val="false"/>
                <w:i w:val="false"/>
                <w:color w:val="000000"/>
                <w:sz w:val="20"/>
              </w:rPr>
              <w:t>субъектісіне (объектісіне) бару</w:t>
            </w:r>
            <w:r>
              <w:br/>
            </w:r>
            <w:r>
              <w:rPr>
                <w:rFonts w:ascii="Times New Roman"/>
                <w:b w:val="false"/>
                <w:i w:val="false"/>
                <w:color w:val="000000"/>
                <w:sz w:val="20"/>
              </w:rPr>
              <w:t>арқылы профилактикалық</w:t>
            </w:r>
            <w:r>
              <w:br/>
            </w:r>
            <w:r>
              <w:rPr>
                <w:rFonts w:ascii="Times New Roman"/>
                <w:b w:val="false"/>
                <w:i w:val="false"/>
                <w:color w:val="000000"/>
                <w:sz w:val="20"/>
              </w:rPr>
              <w:t>бақылауды және берілген</w:t>
            </w:r>
            <w:r>
              <w:br/>
            </w:r>
            <w:r>
              <w:rPr>
                <w:rFonts w:ascii="Times New Roman"/>
                <w:b w:val="false"/>
                <w:i w:val="false"/>
                <w:color w:val="000000"/>
                <w:sz w:val="20"/>
              </w:rPr>
              <w:t>рұқсаттар бойынша рұқсат беру</w:t>
            </w:r>
            <w:r>
              <w:br/>
            </w:r>
            <w:r>
              <w:rPr>
                <w:rFonts w:ascii="Times New Roman"/>
                <w:b w:val="false"/>
                <w:i w:val="false"/>
                <w:color w:val="000000"/>
                <w:sz w:val="20"/>
              </w:rPr>
              <w:t>талаптарына сәйкестігін</w:t>
            </w:r>
            <w:r>
              <w:br/>
            </w:r>
            <w:r>
              <w:rPr>
                <w:rFonts w:ascii="Times New Roman"/>
                <w:b w:val="false"/>
                <w:i w:val="false"/>
                <w:color w:val="000000"/>
                <w:sz w:val="20"/>
              </w:rPr>
              <w:t>тексерулерді жүргізу үшін</w:t>
            </w:r>
            <w:r>
              <w:br/>
            </w:r>
            <w:r>
              <w:rPr>
                <w:rFonts w:ascii="Times New Roman"/>
                <w:b w:val="false"/>
                <w:i w:val="false"/>
                <w:color w:val="000000"/>
                <w:sz w:val="20"/>
              </w:rPr>
              <w:t>қолданылатын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15" w:id="10"/>
    <w:p>
      <w:pPr>
        <w:spacing w:after="0"/>
        <w:ind w:left="0"/>
        <w:jc w:val="both"/>
      </w:pPr>
      <w:r>
        <w:rPr>
          <w:rFonts w:ascii="Times New Roman"/>
          <w:b w:val="false"/>
          <w:i w:val="false"/>
          <w:color w:val="000000"/>
          <w:sz w:val="28"/>
        </w:rPr>
        <w:t xml:space="preserve">
      көрсетілген бірлескен бұйрықпен бекітілген Өрт қауіпсіздігі саласындағы бақылау және қадағалау субъектісіне (объектісіне) бару және көрсетілген Бірлескен бұйрықпен бекітілген берілген рұқсаттар бойынша рұқсат беру талаптарына сәйкестігін тексеру арқылы профилактикалық бақылау жүргізу үшін қолданылатын тәуекел дәрежесін бағалау өлшемшарттарына </w:t>
      </w:r>
      <w:r>
        <w:rPr>
          <w:rFonts w:ascii="Times New Roman"/>
          <w:b w:val="false"/>
          <w:i w:val="false"/>
          <w:color w:val="000000"/>
          <w:sz w:val="28"/>
        </w:rPr>
        <w:t>1-қосымшада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"Профилактикалық бақылау, берілген рұқсаттар бойынша рұқсат беру талаптарына сәйкестігін тексеру және жоспардан тыс тексерулер жүргізу кезінде өрт қауіпсіздігі саласындағы бақылау және қадағалау субъектілеріне (объектілеріне) қойылатын талаптардың бұзылу дәрежесі";</w:t>
      </w:r>
    </w:p>
    <w:bookmarkStart w:name="z17" w:id="11"/>
    <w:p>
      <w:pPr>
        <w:spacing w:after="0"/>
        <w:ind w:left="0"/>
        <w:jc w:val="both"/>
      </w:pPr>
      <w:r>
        <w:rPr>
          <w:rFonts w:ascii="Times New Roman"/>
          <w:b w:val="false"/>
          <w:i w:val="false"/>
          <w:color w:val="000000"/>
          <w:sz w:val="28"/>
        </w:rPr>
        <w:t>
      реттік нөмірлердің 1, 2, 3, 4, 5 және 6-жолдарының тақырыптары алып тасталсын;</w:t>
      </w:r>
    </w:p>
    <w:bookmarkEnd w:id="11"/>
    <w:bookmarkStart w:name="z18" w:id="12"/>
    <w:p>
      <w:pPr>
        <w:spacing w:after="0"/>
        <w:ind w:left="0"/>
        <w:jc w:val="both"/>
      </w:pPr>
      <w:r>
        <w:rPr>
          <w:rFonts w:ascii="Times New Roman"/>
          <w:b w:val="false"/>
          <w:i w:val="false"/>
          <w:color w:val="000000"/>
          <w:sz w:val="28"/>
        </w:rPr>
        <w:t>
      реттік нөмірлері 1, 2, 3, 4, 5 және 6-жолдар алып тасталсын;</w:t>
      </w:r>
    </w:p>
    <w:bookmarkEnd w:id="12"/>
    <w:bookmarkStart w:name="z19" w:id="13"/>
    <w:p>
      <w:pPr>
        <w:spacing w:after="0"/>
        <w:ind w:left="0"/>
        <w:jc w:val="both"/>
      </w:pPr>
      <w:r>
        <w:rPr>
          <w:rFonts w:ascii="Times New Roman"/>
          <w:b w:val="false"/>
          <w:i w:val="false"/>
          <w:color w:val="000000"/>
          <w:sz w:val="28"/>
        </w:rPr>
        <w:t>
      реттік нөмірі 9-жол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болуы және оның өрт сөндіру автомобильдерінің, штаттық жұмыскерлердің, өрт-техникалық жабдықтар мен жабдықтардың, арнайы киім-кешектер мен өртке қарсы жабдықтардың саны бойынша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 w:id="14"/>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1 қосымшаға</w:t>
      </w:r>
      <w:r>
        <w:rPr>
          <w:rFonts w:ascii="Times New Roman"/>
          <w:b w:val="false"/>
          <w:i w:val="false"/>
          <w:color w:val="000000"/>
          <w:sz w:val="28"/>
        </w:rPr>
        <w:t xml:space="preserve"> сәйкес 2 қосымшамен толықтырылсын;</w:t>
      </w:r>
    </w:p>
    <w:bookmarkEnd w:id="14"/>
    <w:bookmarkStart w:name="z21" w:id="15"/>
    <w:p>
      <w:pPr>
        <w:spacing w:after="0"/>
        <w:ind w:left="0"/>
        <w:jc w:val="both"/>
      </w:pPr>
      <w:r>
        <w:rPr>
          <w:rFonts w:ascii="Times New Roman"/>
          <w:b w:val="false"/>
          <w:i w:val="false"/>
          <w:color w:val="000000"/>
          <w:sz w:val="28"/>
        </w:rPr>
        <w:t xml:space="preserve">
      бірлескен бұйрықпен бекітілген Азаматтық қорғаныс саласында бару арқылы профилактикалық бақылау жүргізу үшін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23" w:id="16"/>
    <w:p>
      <w:pPr>
        <w:spacing w:after="0"/>
        <w:ind w:left="0"/>
        <w:jc w:val="both"/>
      </w:pPr>
      <w:r>
        <w:rPr>
          <w:rFonts w:ascii="Times New Roman"/>
          <w:b w:val="false"/>
          <w:i w:val="false"/>
          <w:color w:val="000000"/>
          <w:sz w:val="28"/>
        </w:rPr>
        <w:t>
      2) тармақша мынадай редакцияда жазылсын:</w:t>
      </w:r>
    </w:p>
    <w:bookmarkEnd w:id="16"/>
    <w:p>
      <w:pPr>
        <w:spacing w:after="0"/>
        <w:ind w:left="0"/>
        <w:jc w:val="both"/>
      </w:pPr>
      <w:r>
        <w:rPr>
          <w:rFonts w:ascii="Times New Roman"/>
          <w:b w:val="false"/>
          <w:i w:val="false"/>
          <w:color w:val="000000"/>
          <w:sz w:val="28"/>
        </w:rPr>
        <w:t>
      "2) бақылау субъектісіне (объектісіне) бару арқылы профилактикалық бақылау және жоспардан тыс тексерістер қорытындысы;"</w:t>
      </w:r>
    </w:p>
    <w:bookmarkStart w:name="z24" w:id="17"/>
    <w:p>
      <w:pPr>
        <w:spacing w:after="0"/>
        <w:ind w:left="0"/>
        <w:jc w:val="both"/>
      </w:pPr>
      <w:r>
        <w:rPr>
          <w:rFonts w:ascii="Times New Roman"/>
          <w:b w:val="false"/>
          <w:i w:val="false"/>
          <w:color w:val="000000"/>
          <w:sz w:val="28"/>
        </w:rPr>
        <w:t>
      3, 4, 5 және 6 тармақшалар алып тасталсын;</w:t>
      </w:r>
    </w:p>
    <w:bookmarkEnd w:id="17"/>
    <w:bookmarkStart w:name="z25" w:id="18"/>
    <w:p>
      <w:pPr>
        <w:spacing w:after="0"/>
        <w:ind w:left="0"/>
        <w:jc w:val="both"/>
      </w:pPr>
      <w:r>
        <w:rPr>
          <w:rFonts w:ascii="Times New Roman"/>
          <w:b w:val="false"/>
          <w:i w:val="false"/>
          <w:color w:val="000000"/>
          <w:sz w:val="28"/>
        </w:rPr>
        <w:t>
      21-1-тармақпен толықтырылсын және мынадай редакцияда жазылсын:</w:t>
      </w:r>
    </w:p>
    <w:bookmarkEnd w:id="18"/>
    <w:p>
      <w:pPr>
        <w:spacing w:after="0"/>
        <w:ind w:left="0"/>
        <w:jc w:val="both"/>
      </w:pPr>
      <w:r>
        <w:rPr>
          <w:rFonts w:ascii="Times New Roman"/>
          <w:b w:val="false"/>
          <w:i w:val="false"/>
          <w:color w:val="000000"/>
          <w:sz w:val="28"/>
        </w:rPr>
        <w:t>
      "21-1. Субъективті өлшемшарттар бойынша тәуекел дәрежесінің көрсеткішін (R) есептеу алдыңғы тексерулер мен бақылау және қадағалау (SP) субъектілеріне (объектілеріне) бару арқылы профилактикалық бақылау нәтижелері бойынша осы бірлескен бұйрыққа 2-қосымшаның (SC) 22-1-тармағына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Rарал = SP + SC ,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осы бірлескен бұйрыққа 2-қосымшаның 22-1-тармағына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 мен қадағалаудың әрбір саласының бақылау және қадағалау субъектілерінің (объектілерінің) біртекті тобының әрбір бақылау және қадағалау субъектісі (объектісі) бойынша жүргізіледі. Бұл ретте мемлекеттік бақылау мен қадағалаудың бір саласының бақылау және қадағалау субъектілерінің (объектілерінің) біртекті тобына жатқызылатын, бағаланатын бақылау және қадағалау субъектілерінің (объектілерінің) тізбесі деректерді кейіннен қалыпқа келтіру үшін іріктеу жиынтығын (іріктемені)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"22. Өрескел бұзушылықтар анықталмаған жағдайда тәуекел дәрежесінің көрсеткішін айқындау үшін елеулі және болмашы дәрежедегі бұзушылықтар бойынша жиынтық көрсеткіш есептеледі.</w:t>
      </w:r>
    </w:p>
    <w:p>
      <w:pPr>
        <w:spacing w:after="0"/>
        <w:ind w:left="0"/>
        <w:jc w:val="both"/>
      </w:pPr>
      <w:r>
        <w:rPr>
          <w:rFonts w:ascii="Times New Roman"/>
          <w:b w:val="false"/>
          <w:i w:val="false"/>
          <w:color w:val="000000"/>
          <w:sz w:val="28"/>
        </w:rPr>
        <w:t>
      Елеулі бұзушылықтардың көрсеткішін айқындау кезінде 0,7 коэффициенті қолданылады және осы көрсеткіш мынадай формула бойынша есептеледі:</w:t>
      </w:r>
    </w:p>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осы көрсеткіш мынадай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bookmarkStart w:name="z27" w:id="19"/>
    <w:p>
      <w:pPr>
        <w:spacing w:after="0"/>
        <w:ind w:left="0"/>
        <w:jc w:val="both"/>
      </w:pPr>
      <w:r>
        <w:rPr>
          <w:rFonts w:ascii="Times New Roman"/>
          <w:b w:val="false"/>
          <w:i w:val="false"/>
          <w:color w:val="000000"/>
          <w:sz w:val="28"/>
        </w:rPr>
        <w:t>
      22-1, 22-2 және 22-3-тармақтармен толықтырылсын және мынадай редакцияда жазылсын:</w:t>
      </w:r>
    </w:p>
    <w:bookmarkEnd w:id="19"/>
    <w:p>
      <w:pPr>
        <w:spacing w:after="0"/>
        <w:ind w:left="0"/>
        <w:jc w:val="both"/>
      </w:pPr>
      <w:r>
        <w:rPr>
          <w:rFonts w:ascii="Times New Roman"/>
          <w:b w:val="false"/>
          <w:i w:val="false"/>
          <w:color w:val="000000"/>
          <w:sz w:val="28"/>
        </w:rPr>
        <w:t>
      "22-1. Қолданылатын ақпарат көздерінің басымдығын және осы бірлескен бұйрыққа 2-қосымшаның 22-тармағында айқындалған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p>
      <w:pPr>
        <w:spacing w:after="0"/>
        <w:ind w:left="0"/>
        <w:jc w:val="both"/>
      </w:pPr>
      <w:r>
        <w:rPr>
          <w:rFonts w:ascii="Times New Roman"/>
          <w:b w:val="false"/>
          <w:i w:val="false"/>
          <w:color w:val="000000"/>
          <w:sz w:val="28"/>
        </w:rPr>
        <w:t>
      Қолданылатын ақпарат көздерінің басымдығы және субъективті өлшемшарттары көрсеткіштерінің маңыздылығы осы бірлескен бұйрыққа 2-1-қосымшаға сәйкес айқындалады.</w:t>
      </w:r>
    </w:p>
    <w:p>
      <w:pPr>
        <w:spacing w:after="0"/>
        <w:ind w:left="0"/>
        <w:jc w:val="both"/>
      </w:pPr>
      <w:r>
        <w:rPr>
          <w:rFonts w:ascii="Times New Roman"/>
          <w:b w:val="false"/>
          <w:i w:val="false"/>
          <w:color w:val="000000"/>
          <w:sz w:val="28"/>
        </w:rPr>
        <w:t>
      22-2.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638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both"/>
      </w:pPr>
      <w:r>
        <w:rPr>
          <w:rFonts w:ascii="Times New Roman"/>
          <w:b w:val="false"/>
          <w:i w:val="false"/>
          <w:color w:val="000000"/>
          <w:sz w:val="28"/>
        </w:rPr>
        <w:t>
      22-3.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және қадағалау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осы бірлескен бұйрыққа 2-қосымшаның 21-1-тармағына сәйкес есептелген субъективті өлшемшарттар бойынша тәуекел дәрежесінің аралық көрсеткіші.";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"23. Тәуекел дәрежесінің көрсеткіші бойынша тексеру субъектісі (объектісі):</w:t>
      </w:r>
    </w:p>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p>
      <w:pPr>
        <w:spacing w:after="0"/>
        <w:ind w:left="0"/>
        <w:jc w:val="both"/>
      </w:pPr>
      <w:r>
        <w:rPr>
          <w:rFonts w:ascii="Times New Roman"/>
          <w:b w:val="false"/>
          <w:i w:val="false"/>
          <w:color w:val="000000"/>
          <w:sz w:val="28"/>
        </w:rPr>
        <w:t>
      3) тәуекел дәрежесінің көрсеткіші 0-ден 30-ды қоса алғанға дейін болған кезде – тәуекелдің төмен дәрежесіне жатқызылады.";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қосымшада</w:t>
      </w:r>
      <w:r>
        <w:rPr>
          <w:rFonts w:ascii="Times New Roman"/>
          <w:b w:val="false"/>
          <w:i w:val="false"/>
          <w:color w:val="000000"/>
          <w:sz w:val="28"/>
        </w:rPr>
        <w:t xml:space="preserve"> жоғарғы оң жақ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w:t>
            </w:r>
            <w:r>
              <w:br/>
            </w:r>
            <w:r>
              <w:rPr>
                <w:rFonts w:ascii="Times New Roman"/>
                <w:b w:val="false"/>
                <w:i w:val="false"/>
                <w:color w:val="000000"/>
                <w:sz w:val="20"/>
              </w:rPr>
              <w:t>саласындағы бақылау</w:t>
            </w:r>
            <w:r>
              <w:br/>
            </w:r>
            <w:r>
              <w:rPr>
                <w:rFonts w:ascii="Times New Roman"/>
                <w:b w:val="false"/>
                <w:i w:val="false"/>
                <w:color w:val="000000"/>
                <w:sz w:val="20"/>
              </w:rPr>
              <w:t>субъектісіне (объектісіне) бару</w:t>
            </w:r>
            <w:r>
              <w:br/>
            </w:r>
            <w:r>
              <w:rPr>
                <w:rFonts w:ascii="Times New Roman"/>
                <w:b w:val="false"/>
                <w:i w:val="false"/>
                <w:color w:val="000000"/>
                <w:sz w:val="20"/>
              </w:rPr>
              <w:t>арқылы профилактикалық</w:t>
            </w:r>
            <w:r>
              <w:br/>
            </w:r>
            <w:r>
              <w:rPr>
                <w:rFonts w:ascii="Times New Roman"/>
                <w:b w:val="false"/>
                <w:i w:val="false"/>
                <w:color w:val="000000"/>
                <w:sz w:val="20"/>
              </w:rPr>
              <w:t>бақылау жүргізу үшін</w:t>
            </w:r>
            <w:r>
              <w:br/>
            </w:r>
            <w:r>
              <w:rPr>
                <w:rFonts w:ascii="Times New Roman"/>
                <w:b w:val="false"/>
                <w:i w:val="false"/>
                <w:color w:val="000000"/>
                <w:sz w:val="20"/>
              </w:rPr>
              <w:t>қолданылатын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 қосымша";</w:t>
            </w:r>
          </w:p>
        </w:tc>
      </w:tr>
    </w:tbl>
    <w:bookmarkStart w:name="z31" w:id="20"/>
    <w:p>
      <w:pPr>
        <w:spacing w:after="0"/>
        <w:ind w:left="0"/>
        <w:jc w:val="both"/>
      </w:pPr>
      <w:r>
        <w:rPr>
          <w:rFonts w:ascii="Times New Roman"/>
          <w:b w:val="false"/>
          <w:i w:val="false"/>
          <w:color w:val="000000"/>
          <w:sz w:val="28"/>
        </w:rPr>
        <w:t xml:space="preserve">
      Бірлескен бұйрықпен бекітілген Азаматтық қорғаныс саласындағы бақылау субъектісіне (объектісіне) бару арқылы профилактикалық бақылау жүргізу үшін қолданылатын тәуекел дәрежесін бағалау өлшемшарттарына </w:t>
      </w:r>
      <w:r>
        <w:rPr>
          <w:rFonts w:ascii="Times New Roman"/>
          <w:b w:val="false"/>
          <w:i w:val="false"/>
          <w:color w:val="000000"/>
          <w:sz w:val="28"/>
        </w:rPr>
        <w:t>қосымшада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"Бару арқылы профилактикалық бақылау жүргізу кезінде азаматтық қорғаныс саласындағы бақылау субъектілеріне (объектілеріне) қойылатын талаптардың бұзылу дәрежесі";</w:t>
      </w:r>
    </w:p>
    <w:bookmarkStart w:name="z33" w:id="21"/>
    <w:p>
      <w:pPr>
        <w:spacing w:after="0"/>
        <w:ind w:left="0"/>
        <w:jc w:val="both"/>
      </w:pPr>
      <w:r>
        <w:rPr>
          <w:rFonts w:ascii="Times New Roman"/>
          <w:b w:val="false"/>
          <w:i w:val="false"/>
          <w:color w:val="000000"/>
          <w:sz w:val="28"/>
        </w:rPr>
        <w:t>
      тақырыптар, реттік нөмірлері 1, 2, 3, 4 және 5 алып тасталсын;</w:t>
      </w:r>
    </w:p>
    <w:bookmarkEnd w:id="21"/>
    <w:bookmarkStart w:name="z34" w:id="22"/>
    <w:p>
      <w:pPr>
        <w:spacing w:after="0"/>
        <w:ind w:left="0"/>
        <w:jc w:val="both"/>
      </w:pPr>
      <w:r>
        <w:rPr>
          <w:rFonts w:ascii="Times New Roman"/>
          <w:b w:val="false"/>
          <w:i w:val="false"/>
          <w:color w:val="000000"/>
          <w:sz w:val="28"/>
        </w:rPr>
        <w:t>
      реттік нөмірлері 128, 129, 130 және 131- жолдар алып тасталсын;</w:t>
      </w:r>
    </w:p>
    <w:bookmarkEnd w:id="22"/>
    <w:bookmarkStart w:name="z35" w:id="23"/>
    <w:p>
      <w:pPr>
        <w:spacing w:after="0"/>
        <w:ind w:left="0"/>
        <w:jc w:val="both"/>
      </w:pPr>
      <w:r>
        <w:rPr>
          <w:rFonts w:ascii="Times New Roman"/>
          <w:b w:val="false"/>
          <w:i w:val="false"/>
          <w:color w:val="000000"/>
          <w:sz w:val="28"/>
        </w:rPr>
        <w:t>
      осы бірлескен бұйрыққа 2 қосымшаға сәйкес 2 қосымшамен толықтырылсын;</w:t>
      </w:r>
    </w:p>
    <w:bookmarkEnd w:id="23"/>
    <w:bookmarkStart w:name="z36" w:id="24"/>
    <w:p>
      <w:pPr>
        <w:spacing w:after="0"/>
        <w:ind w:left="0"/>
        <w:jc w:val="both"/>
      </w:pPr>
      <w:r>
        <w:rPr>
          <w:rFonts w:ascii="Times New Roman"/>
          <w:b w:val="false"/>
          <w:i w:val="false"/>
          <w:color w:val="000000"/>
          <w:sz w:val="28"/>
        </w:rPr>
        <w:t xml:space="preserve">
      көрсетілген Бірлескен бұйрықпен бекітілген қызметтің санатына, мақсатына және түріне қарамастан объектілерге қатысты өрт қауіпсіздігі саласындағы мемлекеттік бақылау және қадағалау саласындағы </w:t>
      </w:r>
      <w:r>
        <w:rPr>
          <w:rFonts w:ascii="Times New Roman"/>
          <w:b w:val="false"/>
          <w:i w:val="false"/>
          <w:color w:val="000000"/>
          <w:sz w:val="28"/>
        </w:rPr>
        <w:t>тексеру парағында</w:t>
      </w:r>
      <w:r>
        <w:rPr>
          <w:rFonts w:ascii="Times New Roman"/>
          <w:b w:val="false"/>
          <w:i w:val="false"/>
          <w:color w:val="000000"/>
          <w:sz w:val="28"/>
        </w:rPr>
        <w:t>:</w:t>
      </w:r>
    </w:p>
    <w:bookmarkEnd w:id="24"/>
    <w:bookmarkStart w:name="z37" w:id="25"/>
    <w:p>
      <w:pPr>
        <w:spacing w:after="0"/>
        <w:ind w:left="0"/>
        <w:jc w:val="both"/>
      </w:pPr>
      <w:r>
        <w:rPr>
          <w:rFonts w:ascii="Times New Roman"/>
          <w:b w:val="false"/>
          <w:i w:val="false"/>
          <w:color w:val="000000"/>
          <w:sz w:val="28"/>
        </w:rPr>
        <w:t>
      реттік нөмірі 3-жол мынадай редакцияда жазылсын:</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болуы және оның өрт сөндіру автомобильдерінің, штаттық жұмыскерлердің, өрт-техникалық жабдықтар мен жабдықтардың, арнайы киім-кешектер мен өртке қарсы жабдықтардың саны бойынша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8" w:id="26"/>
    <w:p>
      <w:pPr>
        <w:spacing w:after="0"/>
        <w:ind w:left="0"/>
        <w:jc w:val="both"/>
      </w:pPr>
      <w:r>
        <w:rPr>
          <w:rFonts w:ascii="Times New Roman"/>
          <w:b w:val="false"/>
          <w:i w:val="false"/>
          <w:color w:val="000000"/>
          <w:sz w:val="28"/>
        </w:rPr>
        <w:t>
      2. Қазақстан Республикасы Төтенше жағдайлар министрлігінің Өртке қарсы қызмет комитеті заңнамада белгіленген тәртіппен:</w:t>
      </w:r>
    </w:p>
    <w:bookmarkEnd w:id="26"/>
    <w:bookmarkStart w:name="z39" w:id="27"/>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27"/>
    <w:bookmarkStart w:name="z40" w:id="28"/>
    <w:p>
      <w:pPr>
        <w:spacing w:after="0"/>
        <w:ind w:left="0"/>
        <w:jc w:val="both"/>
      </w:pPr>
      <w:r>
        <w:rPr>
          <w:rFonts w:ascii="Times New Roman"/>
          <w:b w:val="false"/>
          <w:i w:val="false"/>
          <w:color w:val="000000"/>
          <w:sz w:val="28"/>
        </w:rPr>
        <w:t>
      2) осы бірлескен бұйрықты Қазақстан Республикасы Төтенше жағдайлар министрлігінің интернет-ресурсында орналастыруды;</w:t>
      </w:r>
    </w:p>
    <w:bookmarkEnd w:id="28"/>
    <w:bookmarkStart w:name="z41" w:id="29"/>
    <w:p>
      <w:pPr>
        <w:spacing w:after="0"/>
        <w:ind w:left="0"/>
        <w:jc w:val="both"/>
      </w:pPr>
      <w:r>
        <w:rPr>
          <w:rFonts w:ascii="Times New Roman"/>
          <w:b w:val="false"/>
          <w:i w:val="false"/>
          <w:color w:val="000000"/>
          <w:sz w:val="28"/>
        </w:rPr>
        <w:t>
      3) осы бірлескен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Төтенше жағдайлар министрлігінің Заң департаментіне ұсынуды қамтамасыз етсін.</w:t>
      </w:r>
    </w:p>
    <w:bookmarkEnd w:id="29"/>
    <w:bookmarkStart w:name="z42" w:id="30"/>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 Төтенше жағдайлар вице-министріне жүктелсін.</w:t>
      </w:r>
    </w:p>
    <w:bookmarkEnd w:id="30"/>
    <w:bookmarkStart w:name="z43" w:id="31"/>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Төтенше жағдайлар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 м.а.</w:t>
            </w:r>
            <w:r>
              <w:br/>
            </w:r>
            <w:r>
              <w:rPr>
                <w:rFonts w:ascii="Times New Roman"/>
                <w:b w:val="false"/>
                <w:i w:val="false"/>
                <w:color w:val="000000"/>
                <w:sz w:val="20"/>
              </w:rPr>
              <w:t>2023 жылғы 3 сәуірдегі</w:t>
            </w:r>
            <w:r>
              <w:br/>
            </w:r>
            <w:r>
              <w:rPr>
                <w:rFonts w:ascii="Times New Roman"/>
                <w:b w:val="false"/>
                <w:i w:val="false"/>
                <w:color w:val="000000"/>
                <w:sz w:val="20"/>
              </w:rPr>
              <w:t>№ 45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3 сәуірдегі</w:t>
            </w:r>
            <w:r>
              <w:br/>
            </w:r>
            <w:r>
              <w:rPr>
                <w:rFonts w:ascii="Times New Roman"/>
                <w:b w:val="false"/>
                <w:i w:val="false"/>
                <w:color w:val="000000"/>
                <w:sz w:val="20"/>
              </w:rPr>
              <w:t>№ 170</w:t>
            </w:r>
            <w:r>
              <w:br/>
            </w:r>
            <w:r>
              <w:rPr>
                <w:rFonts w:ascii="Times New Roman"/>
                <w:b w:val="false"/>
                <w:i w:val="false"/>
                <w:color w:val="000000"/>
                <w:sz w:val="20"/>
              </w:rPr>
              <w:t>Бірлескен бұйрыққа</w:t>
            </w:r>
            <w:r>
              <w:br/>
            </w:r>
            <w:r>
              <w:rPr>
                <w:rFonts w:ascii="Times New Roman"/>
                <w:b w:val="false"/>
                <w:i w:val="false"/>
                <w:color w:val="000000"/>
                <w:sz w:val="20"/>
              </w:rPr>
              <w:t>1-қосымша</w:t>
            </w:r>
            <w:r>
              <w:br/>
            </w:r>
            <w:r>
              <w:rPr>
                <w:rFonts w:ascii="Times New Roman"/>
                <w:b w:val="false"/>
                <w:i w:val="false"/>
                <w:color w:val="000000"/>
                <w:sz w:val="20"/>
              </w:rPr>
              <w:t>Өрт қауіпсіздігі саласындағы</w:t>
            </w:r>
            <w:r>
              <w:br/>
            </w:r>
            <w:r>
              <w:rPr>
                <w:rFonts w:ascii="Times New Roman"/>
                <w:b w:val="false"/>
                <w:i w:val="false"/>
                <w:color w:val="000000"/>
                <w:sz w:val="20"/>
              </w:rPr>
              <w:t>бақылау мен қадағалау</w:t>
            </w:r>
            <w:r>
              <w:br/>
            </w:r>
            <w:r>
              <w:rPr>
                <w:rFonts w:ascii="Times New Roman"/>
                <w:b w:val="false"/>
                <w:i w:val="false"/>
                <w:color w:val="000000"/>
                <w:sz w:val="20"/>
              </w:rPr>
              <w:t>субъектісіне (объектісіне) бару</w:t>
            </w:r>
            <w:r>
              <w:br/>
            </w:r>
            <w:r>
              <w:rPr>
                <w:rFonts w:ascii="Times New Roman"/>
                <w:b w:val="false"/>
                <w:i w:val="false"/>
                <w:color w:val="000000"/>
                <w:sz w:val="20"/>
              </w:rPr>
              <w:t>арқылы профилактикалық</w:t>
            </w:r>
            <w:r>
              <w:br/>
            </w:r>
            <w:r>
              <w:rPr>
                <w:rFonts w:ascii="Times New Roman"/>
                <w:b w:val="false"/>
                <w:i w:val="false"/>
                <w:color w:val="000000"/>
                <w:sz w:val="20"/>
              </w:rPr>
              <w:t>бақылауды және берілген</w:t>
            </w:r>
            <w:r>
              <w:br/>
            </w:r>
            <w:r>
              <w:rPr>
                <w:rFonts w:ascii="Times New Roman"/>
                <w:b w:val="false"/>
                <w:i w:val="false"/>
                <w:color w:val="000000"/>
                <w:sz w:val="20"/>
              </w:rPr>
              <w:t>рұқсаттар бойынша рұқсат беру</w:t>
            </w:r>
            <w:r>
              <w:br/>
            </w:r>
            <w:r>
              <w:rPr>
                <w:rFonts w:ascii="Times New Roman"/>
                <w:b w:val="false"/>
                <w:i w:val="false"/>
                <w:color w:val="000000"/>
                <w:sz w:val="20"/>
              </w:rPr>
              <w:t>талаптарына сәйкестігін</w:t>
            </w:r>
            <w:r>
              <w:br/>
            </w:r>
            <w:r>
              <w:rPr>
                <w:rFonts w:ascii="Times New Roman"/>
                <w:b w:val="false"/>
                <w:i w:val="false"/>
                <w:color w:val="000000"/>
                <w:sz w:val="20"/>
              </w:rPr>
              <w:t>тексерулерді жүргізу үшін</w:t>
            </w:r>
            <w:r>
              <w:br/>
            </w:r>
            <w:r>
              <w:rPr>
                <w:rFonts w:ascii="Times New Roman"/>
                <w:b w:val="false"/>
                <w:i w:val="false"/>
                <w:color w:val="000000"/>
                <w:sz w:val="20"/>
              </w:rPr>
              <w:t>қолданылатын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45" w:id="32"/>
    <w:p>
      <w:pPr>
        <w:spacing w:after="0"/>
        <w:ind w:left="0"/>
        <w:jc w:val="left"/>
      </w:pPr>
      <w:r>
        <w:rPr>
          <w:rFonts w:ascii="Times New Roman"/>
          <w:b/>
          <w:i w:val="false"/>
          <w:color w:val="000000"/>
        </w:rPr>
        <w:t xml:space="preserve"> Өрт қауіпсіздігі саласындағы бақылау және қадағалау субъектілеріне (объектілеріне) қатысты Қазақстан Республикасы Кәсіпкерлік кодексінің 138 және 139-баптарына сәйкес өрт қауіпсіздігі саласындағы мемлекеттік бақылау және қадағалау саласындағы субъективті критерийлер бойынша тәуекел дәрежесін айқындау үшін субъективті критерийлер тізбесі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 құқық бұзушылық туралы Кодексінің 410-бабы бойынша кәсіпкерлік субъектісіне әкімшілік жаза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 құқық бұзушылық туралы Кодексінің 410-бабы бойынша кәсіпкерлік субъектісіне әкімшілік жаза түрінде мемлекеттік бақылау және қадағалау субъектісінің (объектісінің) кінәсінен туындаған қолайсыз оқиғалардың (өрттердің) болуы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 5 жыл және одан да көп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(жобалық қуат) бойынша бұзушылықтар туралы расталған мәліметтермен қызметті жүзеге асыру, үш ауысымдық оқыту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 құқық бұзушылық туралы Кодексінің 410-бабы бойынша кәсіпкерлік субъектісіне әкімшілік жаза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 құқық бұзушылық туралы Кодексінің 410-бабы бойынша кәсіпкерлік субъектісіне әкімшілік жаза түрінде мемлекеттік бақылау және қадағалау субъектісінің (объектісінің) кінәсінен туындаған қолайсыз оқиғалардың (өрттердің) болуы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қызметтердің және өрт қауіпсіздігі саласындағы аудит жөніндегі сараптама ұйымдарының аттестатының болуы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 м.а.</w:t>
            </w:r>
            <w:r>
              <w:br/>
            </w:r>
            <w:r>
              <w:rPr>
                <w:rFonts w:ascii="Times New Roman"/>
                <w:b w:val="false"/>
                <w:i w:val="false"/>
                <w:color w:val="000000"/>
                <w:sz w:val="20"/>
              </w:rPr>
              <w:t>2023 жылғы 3 сәуірдегі</w:t>
            </w:r>
            <w:r>
              <w:br/>
            </w:r>
            <w:r>
              <w:rPr>
                <w:rFonts w:ascii="Times New Roman"/>
                <w:b w:val="false"/>
                <w:i w:val="false"/>
                <w:color w:val="000000"/>
                <w:sz w:val="20"/>
              </w:rPr>
              <w:t>№ 45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3 сәуірдегі</w:t>
            </w:r>
            <w:r>
              <w:br/>
            </w:r>
            <w:r>
              <w:rPr>
                <w:rFonts w:ascii="Times New Roman"/>
                <w:b w:val="false"/>
                <w:i w:val="false"/>
                <w:color w:val="000000"/>
                <w:sz w:val="20"/>
              </w:rPr>
              <w:t>№ 170</w:t>
            </w:r>
            <w:r>
              <w:br/>
            </w:r>
            <w:r>
              <w:rPr>
                <w:rFonts w:ascii="Times New Roman"/>
                <w:b w:val="false"/>
                <w:i w:val="false"/>
                <w:color w:val="000000"/>
                <w:sz w:val="20"/>
              </w:rPr>
              <w:t>Бірлескен бұйрығына</w:t>
            </w:r>
            <w:r>
              <w:br/>
            </w:r>
            <w:r>
              <w:rPr>
                <w:rFonts w:ascii="Times New Roman"/>
                <w:b w:val="false"/>
                <w:i w:val="false"/>
                <w:color w:val="000000"/>
                <w:sz w:val="20"/>
              </w:rPr>
              <w:t>2-қосымша</w:t>
            </w:r>
            <w:r>
              <w:br/>
            </w:r>
            <w:r>
              <w:rPr>
                <w:rFonts w:ascii="Times New Roman"/>
                <w:b w:val="false"/>
                <w:i w:val="false"/>
                <w:color w:val="000000"/>
                <w:sz w:val="20"/>
              </w:rPr>
              <w:t>Азаматтық қорғаныс</w:t>
            </w:r>
            <w:r>
              <w:br/>
            </w:r>
            <w:r>
              <w:rPr>
                <w:rFonts w:ascii="Times New Roman"/>
                <w:b w:val="false"/>
                <w:i w:val="false"/>
                <w:color w:val="000000"/>
                <w:sz w:val="20"/>
              </w:rPr>
              <w:t>саласындағы бақылау</w:t>
            </w:r>
            <w:r>
              <w:br/>
            </w:r>
            <w:r>
              <w:rPr>
                <w:rFonts w:ascii="Times New Roman"/>
                <w:b w:val="false"/>
                <w:i w:val="false"/>
                <w:color w:val="000000"/>
                <w:sz w:val="20"/>
              </w:rPr>
              <w:t>субъектісіне (объектісіне) бару</w:t>
            </w:r>
            <w:r>
              <w:br/>
            </w:r>
            <w:r>
              <w:rPr>
                <w:rFonts w:ascii="Times New Roman"/>
                <w:b w:val="false"/>
                <w:i w:val="false"/>
                <w:color w:val="000000"/>
                <w:sz w:val="20"/>
              </w:rPr>
              <w:t>арқылы профилактикалық</w:t>
            </w:r>
            <w:r>
              <w:br/>
            </w:r>
            <w:r>
              <w:rPr>
                <w:rFonts w:ascii="Times New Roman"/>
                <w:b w:val="false"/>
                <w:i w:val="false"/>
                <w:color w:val="000000"/>
                <w:sz w:val="20"/>
              </w:rPr>
              <w:t>бақылау жүргізу үшін</w:t>
            </w:r>
            <w:r>
              <w:br/>
            </w:r>
            <w:r>
              <w:rPr>
                <w:rFonts w:ascii="Times New Roman"/>
                <w:b w:val="false"/>
                <w:i w:val="false"/>
                <w:color w:val="000000"/>
                <w:sz w:val="20"/>
              </w:rPr>
              <w:t>қолданылатын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47" w:id="33"/>
    <w:p>
      <w:pPr>
        <w:spacing w:after="0"/>
        <w:ind w:left="0"/>
        <w:jc w:val="left"/>
      </w:pPr>
      <w:r>
        <w:rPr>
          <w:rFonts w:ascii="Times New Roman"/>
          <w:b/>
          <w:i w:val="false"/>
          <w:color w:val="000000"/>
        </w:rPr>
        <w:t xml:space="preserve"> Қазақстан Республикасы Кәсіпкерлік кодексінің 138-бабына сәйкес азаматтық қорғаныс саласындағы бақылаудағы субъектілерге қатысты Азаматтық қорғаныс саласындағы мемлекеттік бақылау саласындағы субъективті өлшемшарттар бойынша тәуекел дәрежесін анықтауға арналған субъективті өлшемшарттар тізбесі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көп жұмыс істейтін ауысымы бар азаматтық қорғаныс бойынша санаттарға жатқызылған ұйымдар, Азаматтық қорғаныс бойынша санаттарға жатқызылған ұйымдар, базасында азаматтық қорғау қызметтері құрылған ұйымдар, жергілікті атқарушы органдар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 нәтижелері (азаматтық қорғаныс іс-шараларын орындау туралы есептер)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1 - ұсынбау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2 - белгіленген мерзімде, бірақ есепте елдің қорғаныс қабілетінің төмендеуіне әкелетін талаптардың орындалмауы туралы ақпараттың болуымен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