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6e27" w14:textId="9756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31 наурыздағы № 123/НҚ бұйрығы. Қазақстан Республикасының Әділет министрлігінде 2023 жылғы 4 сәуірде № 32231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Қоса беріліп отырған Байланыс қызметтерін көрсету қағидалары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11"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КЕЛІСІЛДІ</w:t>
      </w:r>
    </w:p>
    <w:bookmarkEnd w:id="7"/>
    <w:bookmarkStart w:name="z17" w:id="8"/>
    <w:p>
      <w:pPr>
        <w:spacing w:after="0"/>
        <w:ind w:left="0"/>
        <w:jc w:val="both"/>
      </w:pPr>
      <w:r>
        <w:rPr>
          <w:rFonts w:ascii="Times New Roman"/>
          <w:b w:val="false"/>
          <w:i w:val="false"/>
          <w:color w:val="000000"/>
          <w:sz w:val="28"/>
        </w:rPr>
        <w:t xml:space="preserve">
      Қазақстан Республикасының </w:t>
      </w:r>
    </w:p>
    <w:bookmarkEnd w:id="8"/>
    <w:bookmarkStart w:name="z18" w:id="9"/>
    <w:p>
      <w:pPr>
        <w:spacing w:after="0"/>
        <w:ind w:left="0"/>
        <w:jc w:val="both"/>
      </w:pPr>
      <w:r>
        <w:rPr>
          <w:rFonts w:ascii="Times New Roman"/>
          <w:b w:val="false"/>
          <w:i w:val="false"/>
          <w:color w:val="000000"/>
          <w:sz w:val="28"/>
        </w:rPr>
        <w:t>
      Бәсекелестікті қорғау және дамыту агенттігі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123/НҚ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171 бұйрығына</w:t>
            </w:r>
            <w:r>
              <w:br/>
            </w:r>
            <w:r>
              <w:rPr>
                <w:rFonts w:ascii="Times New Roman"/>
                <w:b w:val="false"/>
                <w:i w:val="false"/>
                <w:color w:val="000000"/>
                <w:sz w:val="20"/>
              </w:rPr>
              <w:t>қосымша</w:t>
            </w:r>
          </w:p>
        </w:tc>
      </w:tr>
    </w:tbl>
    <w:bookmarkStart w:name="z21" w:id="10"/>
    <w:p>
      <w:pPr>
        <w:spacing w:after="0"/>
        <w:ind w:left="0"/>
        <w:jc w:val="left"/>
      </w:pPr>
      <w:r>
        <w:rPr>
          <w:rFonts w:ascii="Times New Roman"/>
          <w:b/>
          <w:i w:val="false"/>
          <w:color w:val="000000"/>
        </w:rPr>
        <w:t xml:space="preserve"> Байланыс қызметтерін көрсету қағидалары</w:t>
      </w:r>
    </w:p>
    <w:bookmarkEnd w:id="10"/>
    <w:bookmarkStart w:name="z22"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Байланыс қызметтерін көрсету қағидалары (бұдан әрі – Қағидалар) "Байланыс туралы" Қазақстан Республикасы Заңының (бұдан әрі – Заң) 8-бабының 1-тармағының </w:t>
      </w:r>
      <w:r>
        <w:rPr>
          <w:rFonts w:ascii="Times New Roman"/>
          <w:b w:val="false"/>
          <w:i w:val="false"/>
          <w:color w:val="000000"/>
          <w:sz w:val="28"/>
        </w:rPr>
        <w:t>19-14) тармақшасына</w:t>
      </w:r>
      <w:r>
        <w:rPr>
          <w:rFonts w:ascii="Times New Roman"/>
          <w:b w:val="false"/>
          <w:i w:val="false"/>
          <w:color w:val="000000"/>
          <w:sz w:val="28"/>
        </w:rPr>
        <w:t xml:space="preserve"> сәйкес әзірленді және байланыс қызметтерін көрсету тәртібін айқындайды.</w:t>
      </w:r>
    </w:p>
    <w:bookmarkStart w:name="z24" w:id="12"/>
    <w:p>
      <w:pPr>
        <w:spacing w:after="0"/>
        <w:ind w:left="0"/>
        <w:jc w:val="both"/>
      </w:pPr>
      <w:r>
        <w:rPr>
          <w:rFonts w:ascii="Times New Roman"/>
          <w:b w:val="false"/>
          <w:i w:val="false"/>
          <w:color w:val="000000"/>
          <w:sz w:val="28"/>
        </w:rPr>
        <w:t>
      2. Осы Қағидалардың күші қолданыстағы заңнамаға сәйкес тіркелген телефон, ұялы байланыс, тіркелген немесе жылжымалы байланыс және технологиялық байланысты қызметтер арқылы Интернетке қол жеткізу қызметтерін көрсететін барлық байланыс операторларына, сондай-ақ осы қызметтердің абоненттеріне және (немесе) пайдаланушыларына қолданылады.</w:t>
      </w:r>
    </w:p>
    <w:bookmarkEnd w:id="12"/>
    <w:bookmarkStart w:name="z2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26" w:id="14"/>
    <w:p>
      <w:pPr>
        <w:spacing w:after="0"/>
        <w:ind w:left="0"/>
        <w:jc w:val="both"/>
      </w:pPr>
      <w:r>
        <w:rPr>
          <w:rFonts w:ascii="Times New Roman"/>
          <w:b w:val="false"/>
          <w:i w:val="false"/>
          <w:color w:val="000000"/>
          <w:sz w:val="28"/>
        </w:rPr>
        <w:t>
      1) абонент – байланыс қызметтерін көрсетуге шарт жасасқан жеке немесе заңды тұлға;</w:t>
      </w:r>
    </w:p>
    <w:bookmarkEnd w:id="14"/>
    <w:bookmarkStart w:name="z27" w:id="15"/>
    <w:p>
      <w:pPr>
        <w:spacing w:after="0"/>
        <w:ind w:left="0"/>
        <w:jc w:val="both"/>
      </w:pPr>
      <w:r>
        <w:rPr>
          <w:rFonts w:ascii="Times New Roman"/>
          <w:b w:val="false"/>
          <w:i w:val="false"/>
          <w:color w:val="000000"/>
          <w:sz w:val="28"/>
        </w:rPr>
        <w:t>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w:t>
      </w:r>
    </w:p>
    <w:bookmarkEnd w:id="15"/>
    <w:bookmarkStart w:name="z28" w:id="16"/>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bookmarkEnd w:id="16"/>
    <w:bookmarkStart w:name="z29" w:id="17"/>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bookmarkEnd w:id="17"/>
    <w:bookmarkStart w:name="z30" w:id="18"/>
    <w:p>
      <w:pPr>
        <w:spacing w:after="0"/>
        <w:ind w:left="0"/>
        <w:jc w:val="both"/>
      </w:pPr>
      <w:r>
        <w:rPr>
          <w:rFonts w:ascii="Times New Roman"/>
          <w:b w:val="false"/>
          <w:i w:val="false"/>
          <w:color w:val="000000"/>
          <w:sz w:val="28"/>
        </w:rPr>
        <w:t>
      биллингтік мәліметтер (абонент алған қызметтер туралы мәліметтер), байланыс операторы ұсынған Қызметтер туралы биллингтік жүйеде кейіннен өңдеу үшін бастапқы деректер телекоммуникация желісінің коммутациялық жабдықтарының құрамына кіретін қосылыстардың ұзақтығын өлшеу жүйесінен және деректерді беруді өлшеу жүйесінен келеді;</w:t>
      </w:r>
    </w:p>
    <w:bookmarkEnd w:id="18"/>
    <w:bookmarkStart w:name="z31" w:id="19"/>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тұрған жерін;</w:t>
      </w:r>
    </w:p>
    <w:bookmarkEnd w:id="19"/>
    <w:bookmarkStart w:name="z32" w:id="20"/>
    <w:p>
      <w:pPr>
        <w:spacing w:after="0"/>
        <w:ind w:left="0"/>
        <w:jc w:val="both"/>
      </w:pPr>
      <w:r>
        <w:rPr>
          <w:rFonts w:ascii="Times New Roman"/>
          <w:b w:val="false"/>
          <w:i w:val="false"/>
          <w:color w:val="000000"/>
          <w:sz w:val="28"/>
        </w:rPr>
        <w:t>
      деректер беру желісіндегі мекенжайды;</w:t>
      </w:r>
    </w:p>
    <w:bookmarkEnd w:id="20"/>
    <w:bookmarkStart w:name="z33" w:id="21"/>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bookmarkEnd w:id="21"/>
    <w:bookmarkStart w:name="z34" w:id="22"/>
    <w:p>
      <w:pPr>
        <w:spacing w:after="0"/>
        <w:ind w:left="0"/>
        <w:jc w:val="both"/>
      </w:pPr>
      <w:r>
        <w:rPr>
          <w:rFonts w:ascii="Times New Roman"/>
          <w:b w:val="false"/>
          <w:i w:val="false"/>
          <w:color w:val="000000"/>
          <w:sz w:val="28"/>
        </w:rPr>
        <w:t>
      интернет-ресурстың сәйкестендіргіштерін;</w:t>
      </w:r>
    </w:p>
    <w:bookmarkEnd w:id="22"/>
    <w:bookmarkStart w:name="z35" w:id="23"/>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мәліметтерді қамтиды;</w:t>
      </w:r>
    </w:p>
    <w:bookmarkEnd w:id="23"/>
    <w:bookmarkStart w:name="z36" w:id="24"/>
    <w:p>
      <w:pPr>
        <w:spacing w:after="0"/>
        <w:ind w:left="0"/>
        <w:jc w:val="both"/>
      </w:pPr>
      <w:r>
        <w:rPr>
          <w:rFonts w:ascii="Times New Roman"/>
          <w:b w:val="false"/>
          <w:i w:val="false"/>
          <w:color w:val="000000"/>
          <w:sz w:val="28"/>
        </w:rPr>
        <w:t>
      3) абоненттік желі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24"/>
    <w:bookmarkStart w:name="z37" w:id="25"/>
    <w:p>
      <w:pPr>
        <w:spacing w:after="0"/>
        <w:ind w:left="0"/>
        <w:jc w:val="both"/>
      </w:pPr>
      <w:r>
        <w:rPr>
          <w:rFonts w:ascii="Times New Roman"/>
          <w:b w:val="false"/>
          <w:i w:val="false"/>
          <w:color w:val="000000"/>
          <w:sz w:val="28"/>
        </w:rPr>
        <w:t>
      4) абоненттік нөмір – байланыс қызметтерін көрсету туралы шарт жасасу кезінде абонентке пайдалануға бөлінетін нөмір, ол бойынша абоненттік құрылғы сәйкестендіріледі, оның көмегімен басқа абоненттік жабдықпен байланыс орнатылады және абонентті желіде сәйкестендіруге мүмкіндік береді;</w:t>
      </w:r>
    </w:p>
    <w:bookmarkEnd w:id="25"/>
    <w:bookmarkStart w:name="z38" w:id="26"/>
    <w:p>
      <w:pPr>
        <w:spacing w:after="0"/>
        <w:ind w:left="0"/>
        <w:jc w:val="both"/>
      </w:pPr>
      <w:r>
        <w:rPr>
          <w:rFonts w:ascii="Times New Roman"/>
          <w:b w:val="false"/>
          <w:i w:val="false"/>
          <w:color w:val="000000"/>
          <w:sz w:val="28"/>
        </w:rPr>
        <w:t>
      5) абоненттік құрылғы – абонент берген ақпаратты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26"/>
    <w:bookmarkStart w:name="z39" w:id="27"/>
    <w:p>
      <w:pPr>
        <w:spacing w:after="0"/>
        <w:ind w:left="0"/>
        <w:jc w:val="both"/>
      </w:pPr>
      <w:r>
        <w:rPr>
          <w:rFonts w:ascii="Times New Roman"/>
          <w:b w:val="false"/>
          <w:i w:val="false"/>
          <w:color w:val="000000"/>
          <w:sz w:val="28"/>
        </w:rPr>
        <w:t>
      6) абоненттің өтініші – абоненттің операторға жазбаша нысанда, сондай-ақ автоматты қызмет көрсету жүйесі арқылы немесе оператордың анықтамалық-ақпараттық қызметіне, оның ішінде көпфакторлы аутентификацияны пайдалана отырып жүгінуі;</w:t>
      </w:r>
    </w:p>
    <w:bookmarkEnd w:id="27"/>
    <w:bookmarkStart w:name="z40" w:id="28"/>
    <w:p>
      <w:pPr>
        <w:spacing w:after="0"/>
        <w:ind w:left="0"/>
        <w:jc w:val="both"/>
      </w:pPr>
      <w:r>
        <w:rPr>
          <w:rFonts w:ascii="Times New Roman"/>
          <w:b w:val="false"/>
          <w:i w:val="false"/>
          <w:color w:val="000000"/>
          <w:sz w:val="28"/>
        </w:rPr>
        <w:t>
      7) автоматты қызмет көрсету жүйесі – абонентке байланыс қызметтерін және олармен технологиялық байланысты қызметтерді, тарифтік жоспарды жеке кабинет арқылы (SMS -, MMS-немесе USSD-сұрау жіберу арқылы) немесе оператор ұсынатын техникалық мүмкіндіктерді пайдалану арқылы қосу немесе ажырату мүмкіндігін беретін кешенді қызмет көрсету жүйесі.</w:t>
      </w:r>
    </w:p>
    <w:bookmarkEnd w:id="28"/>
    <w:bookmarkStart w:name="z41" w:id="29"/>
    <w:p>
      <w:pPr>
        <w:spacing w:after="0"/>
        <w:ind w:left="0"/>
        <w:jc w:val="both"/>
      </w:pPr>
      <w:r>
        <w:rPr>
          <w:rFonts w:ascii="Times New Roman"/>
          <w:b w:val="false"/>
          <w:i w:val="false"/>
          <w:color w:val="000000"/>
          <w:sz w:val="28"/>
        </w:rPr>
        <w:t>
      8) аймақтық телефон байланысы – жергілікті телекоммуникация желісіне қосылған және бір нөмірлеу аймағы шегінде орналасқан пайдаланушы (түпкілікті) жабдығы арасындағы телефон қосылысы;</w:t>
      </w:r>
    </w:p>
    <w:bookmarkEnd w:id="29"/>
    <w:bookmarkStart w:name="z42" w:id="30"/>
    <w:p>
      <w:pPr>
        <w:spacing w:after="0"/>
        <w:ind w:left="0"/>
        <w:jc w:val="both"/>
      </w:pPr>
      <w:r>
        <w:rPr>
          <w:rFonts w:ascii="Times New Roman"/>
          <w:b w:val="false"/>
          <w:i w:val="false"/>
          <w:color w:val="000000"/>
          <w:sz w:val="28"/>
        </w:rPr>
        <w:t>
      9) байланыс арнасы – жиіліктер белдеуінде телекоммуникация құралдарының арасында немесе осы байланыс арнасына тән беру жылдамдығымен сигнал беруді қамтамасыз ететін телекоммуникация құралдары мен тарату ортасының кешені. Байланыс түріне қарай арналар телефондық, телеграфтық, деректер беру арналары болып, ал аумақтық белгілері бойынша – халықаралық, қалааралық, аймақтық және жергілікті арналар болып бөлінеді;</w:t>
      </w:r>
    </w:p>
    <w:bookmarkEnd w:id="30"/>
    <w:bookmarkStart w:name="z43" w:id="31"/>
    <w:p>
      <w:pPr>
        <w:spacing w:after="0"/>
        <w:ind w:left="0"/>
        <w:jc w:val="both"/>
      </w:pPr>
      <w:r>
        <w:rPr>
          <w:rFonts w:ascii="Times New Roman"/>
          <w:b w:val="false"/>
          <w:i w:val="false"/>
          <w:color w:val="000000"/>
          <w:sz w:val="28"/>
        </w:rPr>
        <w:t>
      10) байланыс жолдары – тарату жолдары (кабельдік, радиорелелік, жерсеріктік және басқалары), байланыстың физикалық тізбектері және жол-кабельдік құрылғылары, оның ішінде магистральдық (халықаралық және қалааралық) жолдар;</w:t>
      </w:r>
    </w:p>
    <w:bookmarkEnd w:id="31"/>
    <w:bookmarkStart w:name="z44" w:id="32"/>
    <w:p>
      <w:pPr>
        <w:spacing w:after="0"/>
        <w:ind w:left="0"/>
        <w:jc w:val="both"/>
      </w:pPr>
      <w:r>
        <w:rPr>
          <w:rFonts w:ascii="Times New Roman"/>
          <w:b w:val="false"/>
          <w:i w:val="false"/>
          <w:color w:val="000000"/>
          <w:sz w:val="28"/>
        </w:rPr>
        <w:t>
      11)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32"/>
    <w:bookmarkStart w:name="z45" w:id="33"/>
    <w:p>
      <w:pPr>
        <w:spacing w:after="0"/>
        <w:ind w:left="0"/>
        <w:jc w:val="both"/>
      </w:pPr>
      <w:r>
        <w:rPr>
          <w:rFonts w:ascii="Times New Roman"/>
          <w:b w:val="false"/>
          <w:i w:val="false"/>
          <w:color w:val="000000"/>
          <w:sz w:val="28"/>
        </w:rPr>
        <w:t>
      12) байланыс қызметтерін көрсету – байланыс операторларының байланыс қызметтерін пайдаланушыларға экономикалық қызмет түрлері өнімінің жалпы сыныптауышында келтірілген байланыс қызметтерін көрсетуді қамтитын қызметі;</w:t>
      </w:r>
    </w:p>
    <w:bookmarkEnd w:id="33"/>
    <w:bookmarkStart w:name="z46" w:id="34"/>
    <w:p>
      <w:pPr>
        <w:spacing w:after="0"/>
        <w:ind w:left="0"/>
        <w:jc w:val="both"/>
      </w:pPr>
      <w:r>
        <w:rPr>
          <w:rFonts w:ascii="Times New Roman"/>
          <w:b w:val="false"/>
          <w:i w:val="false"/>
          <w:color w:val="000000"/>
          <w:sz w:val="28"/>
        </w:rPr>
        <w:t>
      13)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34"/>
    <w:bookmarkStart w:name="z47" w:id="35"/>
    <w:p>
      <w:pPr>
        <w:spacing w:after="0"/>
        <w:ind w:left="0"/>
        <w:jc w:val="both"/>
      </w:pPr>
      <w:r>
        <w:rPr>
          <w:rFonts w:ascii="Times New Roman"/>
          <w:b w:val="false"/>
          <w:i w:val="false"/>
          <w:color w:val="000000"/>
          <w:sz w:val="28"/>
        </w:rPr>
        <w:t>
      14) байланыс операторының әрекет ету аймағы – байланыс операторы өзінің телекоммуникация желісінің мүмкіндіктеріне сәйкес телефон байланысы қызметтерін көрсетуге кепілдік беретін аумақ;</w:t>
      </w:r>
    </w:p>
    <w:bookmarkEnd w:id="35"/>
    <w:bookmarkStart w:name="z48" w:id="36"/>
    <w:p>
      <w:pPr>
        <w:spacing w:after="0"/>
        <w:ind w:left="0"/>
        <w:jc w:val="both"/>
      </w:pPr>
      <w:r>
        <w:rPr>
          <w:rFonts w:ascii="Times New Roman"/>
          <w:b w:val="false"/>
          <w:i w:val="false"/>
          <w:color w:val="000000"/>
          <w:sz w:val="28"/>
        </w:rPr>
        <w:t>
      15) биллинг – абоненттерге көрсетілетін қызметтерді есепке алу операцияларын автоматты түрде орындауға, сондай-ақ, оларды трафиктеуге және ақы төлеу үшін шоттар беруге арналған аппараттық-бағдарламалық кешен;</w:t>
      </w:r>
    </w:p>
    <w:bookmarkEnd w:id="36"/>
    <w:bookmarkStart w:name="z49" w:id="37"/>
    <w:p>
      <w:pPr>
        <w:spacing w:after="0"/>
        <w:ind w:left="0"/>
        <w:jc w:val="both"/>
      </w:pPr>
      <w:r>
        <w:rPr>
          <w:rFonts w:ascii="Times New Roman"/>
          <w:b w:val="false"/>
          <w:i w:val="false"/>
          <w:color w:val="000000"/>
          <w:sz w:val="28"/>
        </w:rPr>
        <w:t>
      16) телефон байланысының және Интернетке қол жеткізудің есептік кезеңі – байланыс операторы белгілеген есептік кезең аяқталғаннан кейінгі кезең, оның барысында абонент көрсетілген тіркелген телефон байланысы және интернетке қол жеткізу қызметтеріне ақы төлейді;</w:t>
      </w:r>
    </w:p>
    <w:bookmarkEnd w:id="37"/>
    <w:bookmarkStart w:name="z50" w:id="38"/>
    <w:p>
      <w:pPr>
        <w:spacing w:after="0"/>
        <w:ind w:left="0"/>
        <w:jc w:val="both"/>
      </w:pPr>
      <w:r>
        <w:rPr>
          <w:rFonts w:ascii="Times New Roman"/>
          <w:b w:val="false"/>
          <w:i w:val="false"/>
          <w:color w:val="000000"/>
          <w:sz w:val="28"/>
        </w:rPr>
        <w:t>
      17) ұялы байланыстың есептік кезеңі – кредиттік есеп айырысу тәртібі бойынша ұялы байланыс операторымен абонентке көрсетілген ұялы байланыс қызметтеріне ақы төлейтін есептік кезең аяқталғаннан кейінгі күнтізбелік отыз күн;</w:t>
      </w:r>
    </w:p>
    <w:bookmarkEnd w:id="38"/>
    <w:bookmarkStart w:name="z51" w:id="39"/>
    <w:p>
      <w:pPr>
        <w:spacing w:after="0"/>
        <w:ind w:left="0"/>
        <w:jc w:val="both"/>
      </w:pPr>
      <w:r>
        <w:rPr>
          <w:rFonts w:ascii="Times New Roman"/>
          <w:b w:val="false"/>
          <w:i w:val="false"/>
          <w:color w:val="000000"/>
          <w:sz w:val="28"/>
        </w:rPr>
        <w:t>
      18) есепке алу кезеңі – күнтізбелік ай, осы кезең ішінде тарифтік жоспарға сәйкес көрсетілген және есептелген байланыс қызметтері және өзге қызметтер;</w:t>
      </w:r>
    </w:p>
    <w:bookmarkEnd w:id="39"/>
    <w:bookmarkStart w:name="z52" w:id="40"/>
    <w:p>
      <w:pPr>
        <w:spacing w:after="0"/>
        <w:ind w:left="0"/>
        <w:jc w:val="both"/>
      </w:pPr>
      <w:r>
        <w:rPr>
          <w:rFonts w:ascii="Times New Roman"/>
          <w:b w:val="false"/>
          <w:i w:val="false"/>
          <w:color w:val="000000"/>
          <w:sz w:val="28"/>
        </w:rPr>
        <w:t>
      19) жалғау желісі – телекоммуникацияның жалғайтын және жалғанатын желілерінің арасындағы өзара іс-қимылды қамтамасыз ететін, байланыс желісі мен станциялық жабдықтау бөлігін қамтитын техникалық құралдар кешені;</w:t>
      </w:r>
    </w:p>
    <w:bookmarkEnd w:id="40"/>
    <w:bookmarkStart w:name="z53" w:id="41"/>
    <w:p>
      <w:pPr>
        <w:spacing w:after="0"/>
        <w:ind w:left="0"/>
        <w:jc w:val="both"/>
      </w:pPr>
      <w:r>
        <w:rPr>
          <w:rFonts w:ascii="Times New Roman"/>
          <w:b w:val="false"/>
          <w:i w:val="false"/>
          <w:color w:val="000000"/>
          <w:sz w:val="28"/>
        </w:rPr>
        <w:t>
      20) жеке кабинет – өз-өзіне қызмет көрсетудің, қызметтерді бақылаудың және басқарудың, сондай-ақ өзге де маңызды заңға қатысты әрекеттерді жасаудың автоматтық интерфейсі бар абоненттің парақшасы, абонент оған пароль енгізу арқылы кіреді. жеке кабинеттің көмегімен абонент телекоммуникация қызметтеріне жазылып, оны өзгерте алады, көрсетілген қызметтерге ақы төлейді, жеке кабинеттің функционалдық мүмкіндіктерімен көзделген өзге де әрекеттерді орындай алады (абоненттік нөмір, пароль, код сөзі және (немесе) көп факторлы аутентификацияны қоса алғанда, өзге де деректер);</w:t>
      </w:r>
    </w:p>
    <w:bookmarkEnd w:id="41"/>
    <w:bookmarkStart w:name="z54" w:id="42"/>
    <w:p>
      <w:pPr>
        <w:spacing w:after="0"/>
        <w:ind w:left="0"/>
        <w:jc w:val="both"/>
      </w:pPr>
      <w:r>
        <w:rPr>
          <w:rFonts w:ascii="Times New Roman"/>
          <w:b w:val="false"/>
          <w:i w:val="false"/>
          <w:color w:val="000000"/>
          <w:sz w:val="28"/>
        </w:rPr>
        <w:t>
      21) жергілікті телекоммуникация желісі – елді мекеннің аумағында электр байланысын жүзеге асыруға арналған телекоммуникация желісі мен құралы. Жергілікті телекоммуникация желілері елді мекеннің мәртебесіне қарай қалалық және ауылдық деп бөлінеді;</w:t>
      </w:r>
    </w:p>
    <w:bookmarkEnd w:id="42"/>
    <w:bookmarkStart w:name="z55" w:id="43"/>
    <w:p>
      <w:pPr>
        <w:spacing w:after="0"/>
        <w:ind w:left="0"/>
        <w:jc w:val="both"/>
      </w:pPr>
      <w:r>
        <w:rPr>
          <w:rFonts w:ascii="Times New Roman"/>
          <w:b w:val="false"/>
          <w:i w:val="false"/>
          <w:color w:val="000000"/>
          <w:sz w:val="28"/>
        </w:rPr>
        <w:t>
      22) жергілікті телефон байланысы – телекоммуникацияның бір жергілікті желісі шеңберіндегі абоненттер, пайдаланушылар арасындағы телефон қосылуы;</w:t>
      </w:r>
    </w:p>
    <w:bookmarkEnd w:id="43"/>
    <w:bookmarkStart w:name="z56" w:id="44"/>
    <w:p>
      <w:pPr>
        <w:spacing w:after="0"/>
        <w:ind w:left="0"/>
        <w:jc w:val="both"/>
      </w:pPr>
      <w:r>
        <w:rPr>
          <w:rFonts w:ascii="Times New Roman"/>
          <w:b w:val="false"/>
          <w:i w:val="false"/>
          <w:color w:val="000000"/>
          <w:sz w:val="28"/>
        </w:rPr>
        <w:t>
      23) қызметке ақы төлеудің аралас жүйесі – төлеу жүйесі, белгілі бір уақыт кезеңі үшін байланысты пайдаланушының төлем сомасы мынадан тұрады:</w:t>
      </w:r>
    </w:p>
    <w:bookmarkEnd w:id="44"/>
    <w:bookmarkStart w:name="z57" w:id="45"/>
    <w:p>
      <w:pPr>
        <w:spacing w:after="0"/>
        <w:ind w:left="0"/>
        <w:jc w:val="both"/>
      </w:pPr>
      <w:r>
        <w:rPr>
          <w:rFonts w:ascii="Times New Roman"/>
          <w:b w:val="false"/>
          <w:i w:val="false"/>
          <w:color w:val="000000"/>
          <w:sz w:val="28"/>
        </w:rPr>
        <w:t>
      тұрақты құрамдас бөліктен – абоненттік желінің түріне қарамастан оның абонентке тұрақты пайдалануға берілгені және жергілікті жалғауды тарифтеу бірлігінің белгілі бір саны үшін төлемақыдан;</w:t>
      </w:r>
    </w:p>
    <w:bookmarkEnd w:id="45"/>
    <w:bookmarkStart w:name="z58" w:id="46"/>
    <w:p>
      <w:pPr>
        <w:spacing w:after="0"/>
        <w:ind w:left="0"/>
        <w:jc w:val="both"/>
      </w:pPr>
      <w:r>
        <w:rPr>
          <w:rFonts w:ascii="Times New Roman"/>
          <w:b w:val="false"/>
          <w:i w:val="false"/>
          <w:color w:val="000000"/>
          <w:sz w:val="28"/>
        </w:rPr>
        <w:t>
      уақытына қарай құрамдас бөліктен – телефон қосылысы берілгені үшін оның тарифтеу бірлігімен алғандағы нақты ұзақтығына қарай төлемақыдан тұратын ақы;</w:t>
      </w:r>
    </w:p>
    <w:bookmarkEnd w:id="46"/>
    <w:bookmarkStart w:name="z59" w:id="47"/>
    <w:p>
      <w:pPr>
        <w:spacing w:after="0"/>
        <w:ind w:left="0"/>
        <w:jc w:val="both"/>
      </w:pPr>
      <w:r>
        <w:rPr>
          <w:rFonts w:ascii="Times New Roman"/>
          <w:b w:val="false"/>
          <w:i w:val="false"/>
          <w:color w:val="000000"/>
          <w:sz w:val="28"/>
        </w:rPr>
        <w:t>
      24) қызметке уақытына қарай ақы төлеу жүйесі – белгілі бір уақыт кезеңі үшін байланысты пайдаланушының төлем сомасы тарифтеу бірлігімен алғандағы нақты ұзақтығына қарай телефон қосылысының берілгені үшін төлемақыны қамтитын қызметке ақы төлеу жүйесі;</w:t>
      </w:r>
    </w:p>
    <w:bookmarkEnd w:id="47"/>
    <w:bookmarkStart w:name="z60" w:id="48"/>
    <w:p>
      <w:pPr>
        <w:spacing w:after="0"/>
        <w:ind w:left="0"/>
        <w:jc w:val="both"/>
      </w:pPr>
      <w:r>
        <w:rPr>
          <w:rFonts w:ascii="Times New Roman"/>
          <w:b w:val="false"/>
          <w:i w:val="false"/>
          <w:color w:val="000000"/>
          <w:sz w:val="28"/>
        </w:rPr>
        <w:t>
      25) ортақ пайдаланылатын телекоммуникация желісі – жеке және заңды тұлғалардың пайдалануы үшін қолжетімді телекоммуникация желісі;</w:t>
      </w:r>
    </w:p>
    <w:bookmarkEnd w:id="48"/>
    <w:bookmarkStart w:name="z61" w:id="49"/>
    <w:p>
      <w:pPr>
        <w:spacing w:after="0"/>
        <w:ind w:left="0"/>
        <w:jc w:val="both"/>
      </w:pPr>
      <w:r>
        <w:rPr>
          <w:rFonts w:ascii="Times New Roman"/>
          <w:b w:val="false"/>
          <w:i w:val="false"/>
          <w:color w:val="000000"/>
          <w:sz w:val="28"/>
        </w:rPr>
        <w:t>
      26) тариф – байланыс қызметтерін тарифтеу бірлігі мөлшерінің құнының ақшалай көрінісі байланыс операторы белгілеген байланыс қызметтерін көрсеткені үшін төлем;</w:t>
      </w:r>
    </w:p>
    <w:bookmarkEnd w:id="49"/>
    <w:bookmarkStart w:name="z62" w:id="50"/>
    <w:p>
      <w:pPr>
        <w:spacing w:after="0"/>
        <w:ind w:left="0"/>
        <w:jc w:val="both"/>
      </w:pPr>
      <w:r>
        <w:rPr>
          <w:rFonts w:ascii="Times New Roman"/>
          <w:b w:val="false"/>
          <w:i w:val="false"/>
          <w:color w:val="000000"/>
          <w:sz w:val="28"/>
        </w:rPr>
        <w:t>
      27)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өлшем бірлігі;</w:t>
      </w:r>
    </w:p>
    <w:bookmarkEnd w:id="50"/>
    <w:bookmarkStart w:name="z63" w:id="51"/>
    <w:p>
      <w:pPr>
        <w:spacing w:after="0"/>
        <w:ind w:left="0"/>
        <w:jc w:val="both"/>
      </w:pPr>
      <w:r>
        <w:rPr>
          <w:rFonts w:ascii="Times New Roman"/>
          <w:b w:val="false"/>
          <w:i w:val="false"/>
          <w:color w:val="000000"/>
          <w:sz w:val="28"/>
        </w:rPr>
        <w:t>
      28) тарифтік жоспар – байланыс операторы абоненттерге немесе абоненттердің белгілі бір тобына немесе белгілі бір шектеулі аумақта белгілейтін байланыс қызметтерінің тізбесі мен құнын, оларды ұсыну және тарифтеу ерекшеліктерін айқындайтын тарифтік ұсыныстар жүйесі;</w:t>
      </w:r>
    </w:p>
    <w:bookmarkEnd w:id="51"/>
    <w:bookmarkStart w:name="z64" w:id="52"/>
    <w:p>
      <w:pPr>
        <w:spacing w:after="0"/>
        <w:ind w:left="0"/>
        <w:jc w:val="both"/>
      </w:pPr>
      <w:r>
        <w:rPr>
          <w:rFonts w:ascii="Times New Roman"/>
          <w:b w:val="false"/>
          <w:i w:val="false"/>
          <w:color w:val="000000"/>
          <w:sz w:val="28"/>
        </w:rPr>
        <w:t>
      29)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52"/>
    <w:bookmarkStart w:name="z65" w:id="53"/>
    <w:p>
      <w:pPr>
        <w:spacing w:after="0"/>
        <w:ind w:left="0"/>
        <w:jc w:val="both"/>
      </w:pPr>
      <w:r>
        <w:rPr>
          <w:rFonts w:ascii="Times New Roman"/>
          <w:b w:val="false"/>
          <w:i w:val="false"/>
          <w:color w:val="000000"/>
          <w:sz w:val="28"/>
        </w:rPr>
        <w:t>
      30) телекоммуникация құралдары (байланыс құралдары) – электр 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құрылғылар, жабдықтар, жүйелер және бағдарламалық құралдар;</w:t>
      </w:r>
    </w:p>
    <w:bookmarkEnd w:id="53"/>
    <w:bookmarkStart w:name="z66" w:id="54"/>
    <w:p>
      <w:pPr>
        <w:spacing w:after="0"/>
        <w:ind w:left="0"/>
        <w:jc w:val="both"/>
      </w:pPr>
      <w:r>
        <w:rPr>
          <w:rFonts w:ascii="Times New Roman"/>
          <w:b w:val="false"/>
          <w:i w:val="false"/>
          <w:color w:val="000000"/>
          <w:sz w:val="28"/>
        </w:rPr>
        <w:t>
      31) телефон байланысы қызметтерін пайдаланушы (бұдан әрі – пайдаланушы) – телефон байланысы қызметтерін алушы жеке немесе заңды тұлға;</w:t>
      </w:r>
    </w:p>
    <w:bookmarkEnd w:id="54"/>
    <w:bookmarkStart w:name="z67" w:id="55"/>
    <w:p>
      <w:pPr>
        <w:spacing w:after="0"/>
        <w:ind w:left="0"/>
        <w:jc w:val="both"/>
      </w:pPr>
      <w:r>
        <w:rPr>
          <w:rFonts w:ascii="Times New Roman"/>
          <w:b w:val="false"/>
          <w:i w:val="false"/>
          <w:color w:val="000000"/>
          <w:sz w:val="28"/>
        </w:rPr>
        <w:t>
      32) телефон қосылыстары қызметіне ақы төлеудің абоненттік тіркелген жүйесі (бұдан әрі – қызметке ақы төлеудің абоненттік жүйесі) – байланысты пайдаланушының белгілі бір уақыт кезеңіндегі төлемдер сомасы абоненттік желіжолды оның түріне қарамастан, абонентке тұрақты пайдалануға беру төлемақысын және жергілікті телефон қосылысының бір абонентке шаққандағы орташа ұзақтығына қарай төлемақыны қамтитын, қызметке ақы төлеу жүйесі;</w:t>
      </w:r>
    </w:p>
    <w:bookmarkEnd w:id="55"/>
    <w:bookmarkStart w:name="z68" w:id="56"/>
    <w:p>
      <w:pPr>
        <w:spacing w:after="0"/>
        <w:ind w:left="0"/>
        <w:jc w:val="both"/>
      </w:pPr>
      <w:r>
        <w:rPr>
          <w:rFonts w:ascii="Times New Roman"/>
          <w:b w:val="false"/>
          <w:i w:val="false"/>
          <w:color w:val="000000"/>
          <w:sz w:val="28"/>
        </w:rPr>
        <w:t>
      33) терминал – абонент (пайдаланушы) берген ақпаратты байланыс арналары бойынша беру және (немесе) қабылдау үшін электр байланысы дабылын қалыптастыратын, абоненттік желіге қосылатын түпкілікті жабдық;</w:t>
      </w:r>
    </w:p>
    <w:bookmarkEnd w:id="56"/>
    <w:bookmarkStart w:name="z69" w:id="57"/>
    <w:p>
      <w:pPr>
        <w:spacing w:after="0"/>
        <w:ind w:left="0"/>
        <w:jc w:val="both"/>
      </w:pPr>
      <w:r>
        <w:rPr>
          <w:rFonts w:ascii="Times New Roman"/>
          <w:b w:val="false"/>
          <w:i w:val="false"/>
          <w:color w:val="000000"/>
          <w:sz w:val="28"/>
        </w:rPr>
        <w:t>
      34) терминалдарды қосудың қосарланған схемасы – екі терминалды бір абоненттік желіге қосу тәсілі, бұл кезде осы екі терминал үшін оларды бір уақытта байланыстыру мүмкін емес;</w:t>
      </w:r>
    </w:p>
    <w:bookmarkEnd w:id="57"/>
    <w:bookmarkStart w:name="z70" w:id="58"/>
    <w:p>
      <w:pPr>
        <w:spacing w:after="0"/>
        <w:ind w:left="0"/>
        <w:jc w:val="both"/>
      </w:pPr>
      <w:r>
        <w:rPr>
          <w:rFonts w:ascii="Times New Roman"/>
          <w:b w:val="false"/>
          <w:i w:val="false"/>
          <w:color w:val="000000"/>
          <w:sz w:val="28"/>
        </w:rPr>
        <w:t>
      35) техникалық мүмкіндік – абонентке байланыс қызметтерін көрсету үшін қажетті байланыс операторы желілерінің қолданылу аймағында жұмыс істейтін техникалық байланыс құралдары мен құрылыстарының болуы, сондай-ақ бос ресурстардың (нөмірлеу ресурсы және (немесе) абоненттік байланыс желілерінің) болуы;</w:t>
      </w:r>
    </w:p>
    <w:bookmarkEnd w:id="58"/>
    <w:bookmarkStart w:name="z71" w:id="59"/>
    <w:p>
      <w:pPr>
        <w:spacing w:after="0"/>
        <w:ind w:left="0"/>
        <w:jc w:val="both"/>
      </w:pPr>
      <w:r>
        <w:rPr>
          <w:rFonts w:ascii="Times New Roman"/>
          <w:b w:val="false"/>
          <w:i w:val="false"/>
          <w:color w:val="000000"/>
          <w:sz w:val="28"/>
        </w:rPr>
        <w:t>
      36) трафик – байланыс құралдарына жүктеме жасайтын шақырулар, хабарламалар мен дабылдар легі;</w:t>
      </w:r>
    </w:p>
    <w:bookmarkEnd w:id="59"/>
    <w:bookmarkStart w:name="z72" w:id="60"/>
    <w:p>
      <w:pPr>
        <w:spacing w:after="0"/>
        <w:ind w:left="0"/>
        <w:jc w:val="both"/>
      </w:pPr>
      <w:r>
        <w:rPr>
          <w:rFonts w:ascii="Times New Roman"/>
          <w:b w:val="false"/>
          <w:i w:val="false"/>
          <w:color w:val="000000"/>
          <w:sz w:val="28"/>
        </w:rPr>
        <w:t>
      37) үкіметтік байланыс – мемлекетті басқару қажеттілігі үшін арнайы қорғалған байланыс;</w:t>
      </w:r>
    </w:p>
    <w:bookmarkEnd w:id="60"/>
    <w:bookmarkStart w:name="z73" w:id="61"/>
    <w:p>
      <w:pPr>
        <w:spacing w:after="0"/>
        <w:ind w:left="0"/>
        <w:jc w:val="both"/>
      </w:pPr>
      <w:r>
        <w:rPr>
          <w:rFonts w:ascii="Times New Roman"/>
          <w:b w:val="false"/>
          <w:i w:val="false"/>
          <w:color w:val="000000"/>
          <w:sz w:val="28"/>
        </w:rPr>
        <w:t>
      38) ірі апат – сыйымдылығы 100 және одан да көп абоненттік желіжолдардан тұратын байланыс желілерінің немесе коммутациялық жабдықтардың зақымдануы.</w:t>
      </w:r>
    </w:p>
    <w:bookmarkEnd w:id="61"/>
    <w:bookmarkStart w:name="z74" w:id="62"/>
    <w:p>
      <w:pPr>
        <w:spacing w:after="0"/>
        <w:ind w:left="0"/>
        <w:jc w:val="both"/>
      </w:pPr>
      <w:r>
        <w:rPr>
          <w:rFonts w:ascii="Times New Roman"/>
          <w:b w:val="false"/>
          <w:i w:val="false"/>
          <w:color w:val="000000"/>
          <w:sz w:val="28"/>
        </w:rPr>
        <w:t>
      39) абоненттік нөмірді көшіру – басқа ұялы байланыс операторымен ұялы байланыс қызметтерін көрсету туралы жаңа шарт жасасқан кезде абоненттік нөмірді сақтау және ұялы байланыс желілерінде пайдалану бойынша абонентке көрсетілетін қызмет;</w:t>
      </w:r>
    </w:p>
    <w:bookmarkEnd w:id="62"/>
    <w:bookmarkStart w:name="z75" w:id="63"/>
    <w:p>
      <w:pPr>
        <w:spacing w:after="0"/>
        <w:ind w:left="0"/>
        <w:jc w:val="both"/>
      </w:pPr>
      <w:r>
        <w:rPr>
          <w:rFonts w:ascii="Times New Roman"/>
          <w:b w:val="false"/>
          <w:i w:val="false"/>
          <w:color w:val="000000"/>
          <w:sz w:val="28"/>
        </w:rPr>
        <w:t>
      40) абонентті сәйкестендіру картасы – абонентті сәйкестендіретін және абоненттің ұялы байланыс операторының қызметтеріне (SIM/R-UIM-, USIM-, eSim- карталар және басқалар) қол жеткізуін қамтамасыз ететін, абоненттік құрылғының бір бөлігі болып табылатын жеке қол жеткізудің сәйкестендіру микропроцессорлық модулі (алмалы-салмалы немесе кіріктірілген);</w:t>
      </w:r>
    </w:p>
    <w:bookmarkEnd w:id="63"/>
    <w:bookmarkStart w:name="z76" w:id="64"/>
    <w:p>
      <w:pPr>
        <w:spacing w:after="0"/>
        <w:ind w:left="0"/>
        <w:jc w:val="both"/>
      </w:pPr>
      <w:r>
        <w:rPr>
          <w:rFonts w:ascii="Times New Roman"/>
          <w:b w:val="false"/>
          <w:i w:val="false"/>
          <w:color w:val="000000"/>
          <w:sz w:val="28"/>
        </w:rPr>
        <w:t>
      41) абоненттің жеке шоты (бұдан әрі – жеке шот) – көрсетілген қызметтердің көлемін, абонентпен жасалған шартқа сәйкес қызметтердің төлем шотына енгізілген ақшаның түсуін және жұмсалуын есепке алуға арналған ұялы байланыс операторының биллингтік жүйедегі талдамалық есебінің тіркелімі;</w:t>
      </w:r>
    </w:p>
    <w:bookmarkEnd w:id="64"/>
    <w:bookmarkStart w:name="z77" w:id="65"/>
    <w:p>
      <w:pPr>
        <w:spacing w:after="0"/>
        <w:ind w:left="0"/>
        <w:jc w:val="both"/>
      </w:pPr>
      <w:r>
        <w:rPr>
          <w:rFonts w:ascii="Times New Roman"/>
          <w:b w:val="false"/>
          <w:i w:val="false"/>
          <w:color w:val="000000"/>
          <w:sz w:val="28"/>
        </w:rPr>
        <w:t>
      42) алдын ала төленген топтама – белгілі бір тарифтік жоспарға бағдарланған бастапқы теңгерімімен абоненттік нөмір;</w:t>
      </w:r>
    </w:p>
    <w:bookmarkEnd w:id="65"/>
    <w:bookmarkStart w:name="z78" w:id="66"/>
    <w:p>
      <w:pPr>
        <w:spacing w:after="0"/>
        <w:ind w:left="0"/>
        <w:jc w:val="both"/>
      </w:pPr>
      <w:r>
        <w:rPr>
          <w:rFonts w:ascii="Times New Roman"/>
          <w:b w:val="false"/>
          <w:i w:val="false"/>
          <w:color w:val="000000"/>
          <w:sz w:val="28"/>
        </w:rPr>
        <w:t>
      43) базалық тарифтік жоспар – абоненттік төлемсіз аванстық есеп айырысу тәртібі бар және ұялы байланыстың негізгі қызметтерін қамтитын тарифтік жоспар;</w:t>
      </w:r>
    </w:p>
    <w:bookmarkEnd w:id="66"/>
    <w:bookmarkStart w:name="z79" w:id="67"/>
    <w:p>
      <w:pPr>
        <w:spacing w:after="0"/>
        <w:ind w:left="0"/>
        <w:jc w:val="both"/>
      </w:pPr>
      <w:r>
        <w:rPr>
          <w:rFonts w:ascii="Times New Roman"/>
          <w:b w:val="false"/>
          <w:i w:val="false"/>
          <w:color w:val="000000"/>
          <w:sz w:val="28"/>
        </w:rPr>
        <w:t>
      44) донор-оператор (бұдан әрі – донор) – байланыс желісінен абоненттік нөмірді көшіруді жүзеге асыратын ұялы байланыс операторы;</w:t>
      </w:r>
    </w:p>
    <w:bookmarkEnd w:id="67"/>
    <w:bookmarkStart w:name="z80" w:id="68"/>
    <w:p>
      <w:pPr>
        <w:spacing w:after="0"/>
        <w:ind w:left="0"/>
        <w:jc w:val="both"/>
      </w:pPr>
      <w:r>
        <w:rPr>
          <w:rFonts w:ascii="Times New Roman"/>
          <w:b w:val="false"/>
          <w:i w:val="false"/>
          <w:color w:val="000000"/>
          <w:sz w:val="28"/>
        </w:rPr>
        <w:t>
      45) жария шартқа қосылу – қосылатын абонент ұсынылған жария шарттың талаптарын формулярға қол қою жолымен немесе оператор белгілеген нысанда автоматты қызмет көрсету жүйесін пайдалану арқылы растаудың өзге де тәсілімен қабылдайтын, осы қосылу айтылған нысанда байланыс операторы мен абонент арасында шарт жасасу тәсілі;</w:t>
      </w:r>
    </w:p>
    <w:bookmarkEnd w:id="68"/>
    <w:bookmarkStart w:name="z81" w:id="69"/>
    <w:p>
      <w:pPr>
        <w:spacing w:after="0"/>
        <w:ind w:left="0"/>
        <w:jc w:val="both"/>
      </w:pPr>
      <w:r>
        <w:rPr>
          <w:rFonts w:ascii="Times New Roman"/>
          <w:b w:val="false"/>
          <w:i w:val="false"/>
          <w:color w:val="000000"/>
          <w:sz w:val="28"/>
        </w:rPr>
        <w:t>
      46) контент – провайдер қызметінің мазмұнды бөлігі (мазмұнмен түрлі деректер/ақпарат анықталуы мүмкін: мәтіндік/бейне/аудио файлдары, графикалық кескіндер, фотосуреттер, ғылыми деректер және тағы басқалары);</w:t>
      </w:r>
    </w:p>
    <w:bookmarkEnd w:id="69"/>
    <w:bookmarkStart w:name="z82" w:id="70"/>
    <w:p>
      <w:pPr>
        <w:spacing w:after="0"/>
        <w:ind w:left="0"/>
        <w:jc w:val="both"/>
      </w:pPr>
      <w:r>
        <w:rPr>
          <w:rFonts w:ascii="Times New Roman"/>
          <w:b w:val="false"/>
          <w:i w:val="false"/>
          <w:color w:val="000000"/>
          <w:sz w:val="28"/>
        </w:rPr>
        <w:t>
      47)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70"/>
    <w:bookmarkStart w:name="z83" w:id="71"/>
    <w:p>
      <w:pPr>
        <w:spacing w:after="0"/>
        <w:ind w:left="0"/>
        <w:jc w:val="both"/>
      </w:pPr>
      <w:r>
        <w:rPr>
          <w:rFonts w:ascii="Times New Roman"/>
          <w:b w:val="false"/>
          <w:i w:val="false"/>
          <w:color w:val="000000"/>
          <w:sz w:val="28"/>
        </w:rPr>
        <w:t>
      48) оператордың өкілі (агент, делдал, дистрибьютор, сондай-ақ олардың қосалқы агенттері мен өкілдері) – сенімхаттың не мыналарға оператормен жасалған тиісті шарттың негізінде уәкілетті заңды немесе жеке тұлға:</w:t>
      </w:r>
    </w:p>
    <w:bookmarkEnd w:id="71"/>
    <w:bookmarkStart w:name="z84" w:id="72"/>
    <w:p>
      <w:pPr>
        <w:spacing w:after="0"/>
        <w:ind w:left="0"/>
        <w:jc w:val="both"/>
      </w:pPr>
      <w:r>
        <w:rPr>
          <w:rFonts w:ascii="Times New Roman"/>
          <w:b w:val="false"/>
          <w:i w:val="false"/>
          <w:color w:val="000000"/>
          <w:sz w:val="28"/>
        </w:rPr>
        <w:t>
      - абоненттің абоненттік нөмірлерін және сәйкестендіру карталарын таратуды жүзеге асыруға;</w:t>
      </w:r>
    </w:p>
    <w:bookmarkEnd w:id="72"/>
    <w:bookmarkStart w:name="z85" w:id="73"/>
    <w:p>
      <w:pPr>
        <w:spacing w:after="0"/>
        <w:ind w:left="0"/>
        <w:jc w:val="both"/>
      </w:pPr>
      <w:r>
        <w:rPr>
          <w:rFonts w:ascii="Times New Roman"/>
          <w:b w:val="false"/>
          <w:i w:val="false"/>
          <w:color w:val="000000"/>
          <w:sz w:val="28"/>
        </w:rPr>
        <w:t>
      - оператордың атынан ұялы байланыс қызметтерін көрсетуге шарттар жасасуға;</w:t>
      </w:r>
    </w:p>
    <w:bookmarkEnd w:id="73"/>
    <w:bookmarkStart w:name="z86" w:id="74"/>
    <w:p>
      <w:pPr>
        <w:spacing w:after="0"/>
        <w:ind w:left="0"/>
        <w:jc w:val="both"/>
      </w:pPr>
      <w:r>
        <w:rPr>
          <w:rFonts w:ascii="Times New Roman"/>
          <w:b w:val="false"/>
          <w:i w:val="false"/>
          <w:color w:val="000000"/>
          <w:sz w:val="28"/>
        </w:rPr>
        <w:t>
      - операторлардың абоненттеріне қызметтер ұсынуға (төлемдер қабылдау, SIM/R-UIM – карталарды ауыстыру, т.с.с.);</w:t>
      </w:r>
    </w:p>
    <w:bookmarkEnd w:id="74"/>
    <w:bookmarkStart w:name="z87" w:id="75"/>
    <w:p>
      <w:pPr>
        <w:spacing w:after="0"/>
        <w:ind w:left="0"/>
        <w:jc w:val="both"/>
      </w:pPr>
      <w:r>
        <w:rPr>
          <w:rFonts w:ascii="Times New Roman"/>
          <w:b w:val="false"/>
          <w:i w:val="false"/>
          <w:color w:val="000000"/>
          <w:sz w:val="28"/>
        </w:rPr>
        <w:t>
      49) роуминг – ұялы байланыс операторларының арасындағы роумингтік келісім негізінде ұялы байланыс операторының абонентіне басқа елдің ұялы байланыс операторының желісінде ұялы байланыс қызметтерін көрсету. Роумингті іске асыру үшін абоненттік құрылғысының (абоненттің ұялы телефонының) және басқа шетелдік оператор желісінің техникалық үйлесімділігі қажет;</w:t>
      </w:r>
    </w:p>
    <w:bookmarkEnd w:id="75"/>
    <w:bookmarkStart w:name="z88" w:id="76"/>
    <w:p>
      <w:pPr>
        <w:spacing w:after="0"/>
        <w:ind w:left="0"/>
        <w:jc w:val="both"/>
      </w:pPr>
      <w:r>
        <w:rPr>
          <w:rFonts w:ascii="Times New Roman"/>
          <w:b w:val="false"/>
          <w:i w:val="false"/>
          <w:color w:val="000000"/>
          <w:sz w:val="28"/>
        </w:rPr>
        <w:t>
      50) роуминг әріптес – Қазақстан Республикасынан тыс жерде роуминг қызметтерін шарттың негізінде ұсынатын шетелдік ұялы байланыс операторы;</w:t>
      </w:r>
    </w:p>
    <w:bookmarkEnd w:id="76"/>
    <w:bookmarkStart w:name="z89" w:id="77"/>
    <w:p>
      <w:pPr>
        <w:spacing w:after="0"/>
        <w:ind w:left="0"/>
        <w:jc w:val="both"/>
      </w:pPr>
      <w:r>
        <w:rPr>
          <w:rFonts w:ascii="Times New Roman"/>
          <w:b w:val="false"/>
          <w:i w:val="false"/>
          <w:color w:val="000000"/>
          <w:sz w:val="28"/>
        </w:rPr>
        <w:t>
      51) сәйкестендіру коды – дайындаушы зауыт беретін абоненттік құрылғының немесе абоненттік стансаның коды және ол оған осы құрылғыны қосу кезінде байланыс операторының желісіне беріледі;</w:t>
      </w:r>
    </w:p>
    <w:bookmarkEnd w:id="77"/>
    <w:bookmarkStart w:name="z90" w:id="78"/>
    <w:p>
      <w:pPr>
        <w:spacing w:after="0"/>
        <w:ind w:left="0"/>
        <w:jc w:val="both"/>
      </w:pPr>
      <w:r>
        <w:rPr>
          <w:rFonts w:ascii="Times New Roman"/>
          <w:b w:val="false"/>
          <w:i w:val="false"/>
          <w:color w:val="000000"/>
          <w:sz w:val="28"/>
        </w:rPr>
        <w:t>
      52) техникалық шешім – оператор әзірлейтін және қолдайтын бағдарламалы-техникалық құралдардың кешені, қызметтерге абоненттердің (пайдаланушылардың), оның ішінде оператордың желісі арқылы провайдердің қатынауын қамтамасыз ететін оператордың желісінде ұйымдастыру-техникалық іс-шаралар;</w:t>
      </w:r>
    </w:p>
    <w:bookmarkEnd w:id="78"/>
    <w:bookmarkStart w:name="z91" w:id="79"/>
    <w:p>
      <w:pPr>
        <w:spacing w:after="0"/>
        <w:ind w:left="0"/>
        <w:jc w:val="both"/>
      </w:pPr>
      <w:r>
        <w:rPr>
          <w:rFonts w:ascii="Times New Roman"/>
          <w:b w:val="false"/>
          <w:i w:val="false"/>
          <w:color w:val="000000"/>
          <w:sz w:val="28"/>
        </w:rPr>
        <w:t>
      53) реципиент-оператор (бұдан әрі – реципиент) – байланыс желісіне абоненттік нөмірді көшіруді жүзеге асыратын ұялы байланыс операторы;</w:t>
      </w:r>
    </w:p>
    <w:bookmarkEnd w:id="79"/>
    <w:bookmarkStart w:name="z92" w:id="80"/>
    <w:p>
      <w:pPr>
        <w:spacing w:after="0"/>
        <w:ind w:left="0"/>
        <w:jc w:val="both"/>
      </w:pPr>
      <w:r>
        <w:rPr>
          <w:rFonts w:ascii="Times New Roman"/>
          <w:b w:val="false"/>
          <w:i w:val="false"/>
          <w:color w:val="000000"/>
          <w:sz w:val="28"/>
        </w:rPr>
        <w:t>
      54)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80"/>
    <w:bookmarkStart w:name="z93" w:id="81"/>
    <w:p>
      <w:pPr>
        <w:spacing w:after="0"/>
        <w:ind w:left="0"/>
        <w:jc w:val="both"/>
      </w:pPr>
      <w:r>
        <w:rPr>
          <w:rFonts w:ascii="Times New Roman"/>
          <w:b w:val="false"/>
          <w:i w:val="false"/>
          <w:color w:val="000000"/>
          <w:sz w:val="28"/>
        </w:rPr>
        <w:t>
      55) ұялы байланыс желісі – коммутация құралдарының және радиосигналдарды қабылдау-тарату жабдықтарының көмегімен абоненттік құрылғылардың қосылысын орнатуға мүмкіндік беретін техникалық құрылғылар мен жабдықтар кешенінен тұратын Қазақстан Республикасының бірыңғай телекоммуникация желісінің санаты;</w:t>
      </w:r>
    </w:p>
    <w:bookmarkEnd w:id="81"/>
    <w:bookmarkStart w:name="z94" w:id="82"/>
    <w:p>
      <w:pPr>
        <w:spacing w:after="0"/>
        <w:ind w:left="0"/>
        <w:jc w:val="both"/>
      </w:pPr>
      <w:r>
        <w:rPr>
          <w:rFonts w:ascii="Times New Roman"/>
          <w:b w:val="false"/>
          <w:i w:val="false"/>
          <w:color w:val="000000"/>
          <w:sz w:val="28"/>
        </w:rPr>
        <w:t>
      56) ұялы байланыс операторы – Қазақстан Республикасының заңнамасына сәйкес ұялы байланыс қызметтерін көрсететін байланыс операторы;</w:t>
      </w:r>
    </w:p>
    <w:bookmarkEnd w:id="82"/>
    <w:bookmarkStart w:name="z95" w:id="83"/>
    <w:p>
      <w:pPr>
        <w:spacing w:after="0"/>
        <w:ind w:left="0"/>
        <w:jc w:val="both"/>
      </w:pPr>
      <w:r>
        <w:rPr>
          <w:rFonts w:ascii="Times New Roman"/>
          <w:b w:val="false"/>
          <w:i w:val="false"/>
          <w:color w:val="000000"/>
          <w:sz w:val="28"/>
        </w:rPr>
        <w:t>
      57) ұялы байланыс операторының хабардар етуі – абонентке ұялы байланыс қызметтерін көрсету бойынша жолданатын байланыс операторының жазбаша, дыбыстық немесе мәтіндік (байланыс операторы құралдарын және (немесе) бұқаралық ақпарат құралдарын пайдалана отырып) хабарламасы;</w:t>
      </w:r>
    </w:p>
    <w:bookmarkEnd w:id="83"/>
    <w:bookmarkStart w:name="z96" w:id="84"/>
    <w:p>
      <w:pPr>
        <w:spacing w:after="0"/>
        <w:ind w:left="0"/>
        <w:jc w:val="both"/>
      </w:pPr>
      <w:r>
        <w:rPr>
          <w:rFonts w:ascii="Times New Roman"/>
          <w:b w:val="false"/>
          <w:i w:val="false"/>
          <w:color w:val="000000"/>
          <w:sz w:val="28"/>
        </w:rPr>
        <w:t>
      58) ұялы байланыс операторының қызмет көрсету аймағы – ұялы байланыс операторының лицензияға және өз желісінің техникалық мүмкіндіктеріне сәйкес ұялы байланыс қызметтерін көрсететін аумағы;</w:t>
      </w:r>
    </w:p>
    <w:bookmarkEnd w:id="84"/>
    <w:bookmarkStart w:name="z97" w:id="85"/>
    <w:p>
      <w:pPr>
        <w:spacing w:after="0"/>
        <w:ind w:left="0"/>
        <w:jc w:val="both"/>
      </w:pPr>
      <w:r>
        <w:rPr>
          <w:rFonts w:ascii="Times New Roman"/>
          <w:b w:val="false"/>
          <w:i w:val="false"/>
          <w:color w:val="000000"/>
          <w:sz w:val="28"/>
        </w:rPr>
        <w:t>
      59) шекті сома – роуминг қызметтерін қосуға қажетті, абоненттің жеке шотына есептелетін және одан әрі абоненттің ұялы байланыс қызметтеріне, оның ішінде роумингте ұялы байланыс қызметтеріне ақы төлеуге арналған сома;</w:t>
      </w:r>
    </w:p>
    <w:bookmarkEnd w:id="85"/>
    <w:bookmarkStart w:name="z98" w:id="86"/>
    <w:p>
      <w:pPr>
        <w:spacing w:after="0"/>
        <w:ind w:left="0"/>
        <w:jc w:val="both"/>
      </w:pPr>
      <w:r>
        <w:rPr>
          <w:rFonts w:ascii="Times New Roman"/>
          <w:b w:val="false"/>
          <w:i w:val="false"/>
          <w:color w:val="000000"/>
          <w:sz w:val="28"/>
        </w:rPr>
        <w:t>
      60) шоттың нақтылануы – абонент алған өз операторының ұялы байланыс желісінде және басқа операторлардың ұялы байланыс желілерінде болған қосылыстартардың абоненттік нөмірлері, күні және уақыты көрсетілген барлық қызметтер, әрбір түр бойынша қызметтер көлемі мен төлеуге ұсынылған сомасын көрсетілген ұялы байланыстың барлық түрлері туралы ақпарат;</w:t>
      </w:r>
    </w:p>
    <w:bookmarkEnd w:id="86"/>
    <w:bookmarkStart w:name="z99" w:id="87"/>
    <w:p>
      <w:pPr>
        <w:spacing w:after="0"/>
        <w:ind w:left="0"/>
        <w:jc w:val="both"/>
      </w:pPr>
      <w:r>
        <w:rPr>
          <w:rFonts w:ascii="Times New Roman"/>
          <w:b w:val="false"/>
          <w:i w:val="false"/>
          <w:color w:val="000000"/>
          <w:sz w:val="28"/>
        </w:rPr>
        <w:t>
      61) авторландыру – абоненттің және (немесе) пайдаланушының енгізген аутентификациялық деректерін байланыс операторының серверінде талдау процесі нәтижесінде абонентте және (немесе) пайдаланушыда Интернетке қол жеткізу қызметтерін алуға құқықтарының болуы анықталады;</w:t>
      </w:r>
    </w:p>
    <w:bookmarkEnd w:id="87"/>
    <w:bookmarkStart w:name="z100" w:id="88"/>
    <w:p>
      <w:pPr>
        <w:spacing w:after="0"/>
        <w:ind w:left="0"/>
        <w:jc w:val="both"/>
      </w:pPr>
      <w:r>
        <w:rPr>
          <w:rFonts w:ascii="Times New Roman"/>
          <w:b w:val="false"/>
          <w:i w:val="false"/>
          <w:color w:val="000000"/>
          <w:sz w:val="28"/>
        </w:rPr>
        <w:t>
      62) аутентификациялық деректер – интернетке қол жеткізу қызметтерін және/немесе олармен технологиялық жағынан байланысты қызметтерді алу құқықтарын растау үшін пайдаланатын абоненттің және (немесе) пайдаланушының бірегей логині (login) және паролі (password), аутентификациялық деректер ретінде абоненттік нөмір де пайдаланылуы мүмкін;</w:t>
      </w:r>
    </w:p>
    <w:bookmarkEnd w:id="88"/>
    <w:bookmarkStart w:name="z101" w:id="89"/>
    <w:p>
      <w:pPr>
        <w:spacing w:after="0"/>
        <w:ind w:left="0"/>
        <w:jc w:val="both"/>
      </w:pPr>
      <w:r>
        <w:rPr>
          <w:rFonts w:ascii="Times New Roman"/>
          <w:b w:val="false"/>
          <w:i w:val="false"/>
          <w:color w:val="000000"/>
          <w:sz w:val="28"/>
        </w:rPr>
        <w:t>
      63) Интернетке жылжымалы байланыс желілері қол жеткізу қызметтері – сағатына 150 км дейінгі ауысу жылдамдығымен байланысты үзусіз бір базалық станцияның бір қолданыс аймағынан басқа аймаққа ауыса отырып, абоненттік құрылғының Интернет желісінде жұмыс істеу мүмкіндігі;</w:t>
      </w:r>
    </w:p>
    <w:bookmarkEnd w:id="89"/>
    <w:bookmarkStart w:name="z102" w:id="90"/>
    <w:p>
      <w:pPr>
        <w:spacing w:after="0"/>
        <w:ind w:left="0"/>
        <w:jc w:val="both"/>
      </w:pPr>
      <w:r>
        <w:rPr>
          <w:rFonts w:ascii="Times New Roman"/>
          <w:b w:val="false"/>
          <w:i w:val="false"/>
          <w:color w:val="000000"/>
          <w:sz w:val="28"/>
        </w:rPr>
        <w:t>
      64) Интернетке қоғамдық қол жеткізу пункті – пайдаланушыларға ақылы немесе ақысыз Интернетке қол жеткізу қызметтерін көрсету орны;</w:t>
      </w:r>
    </w:p>
    <w:bookmarkEnd w:id="90"/>
    <w:bookmarkStart w:name="z103" w:id="91"/>
    <w:p>
      <w:pPr>
        <w:spacing w:after="0"/>
        <w:ind w:left="0"/>
        <w:jc w:val="both"/>
      </w:pPr>
      <w:r>
        <w:rPr>
          <w:rFonts w:ascii="Times New Roman"/>
          <w:b w:val="false"/>
          <w:i w:val="false"/>
          <w:color w:val="000000"/>
          <w:sz w:val="28"/>
        </w:rPr>
        <w:t>
      65) Интернетке қоғамдық қол жеткізу пунктінің иесі (бұдан әрі – иесі) – Интернетке қоғамдық қол жеткізу пункті меншікті құқықтарда немесе өзге заңды негіздерде тиесілі жеке немесе заңды тұлға;</w:t>
      </w:r>
    </w:p>
    <w:bookmarkEnd w:id="91"/>
    <w:bookmarkStart w:name="z104" w:id="92"/>
    <w:p>
      <w:pPr>
        <w:spacing w:after="0"/>
        <w:ind w:left="0"/>
        <w:jc w:val="both"/>
      </w:pPr>
      <w:r>
        <w:rPr>
          <w:rFonts w:ascii="Times New Roman"/>
          <w:b w:val="false"/>
          <w:i w:val="false"/>
          <w:color w:val="000000"/>
          <w:sz w:val="28"/>
        </w:rPr>
        <w:t>
      66) Интернетке қол жеткізу қызметі – интернет желісін пайдалана отырып, деректерді қабылдау және беру бойынша қызмет;</w:t>
      </w:r>
    </w:p>
    <w:bookmarkEnd w:id="92"/>
    <w:bookmarkStart w:name="z105" w:id="93"/>
    <w:p>
      <w:pPr>
        <w:spacing w:after="0"/>
        <w:ind w:left="0"/>
        <w:jc w:val="both"/>
      </w:pPr>
      <w:r>
        <w:rPr>
          <w:rFonts w:ascii="Times New Roman"/>
          <w:b w:val="false"/>
          <w:i w:val="false"/>
          <w:color w:val="000000"/>
          <w:sz w:val="28"/>
        </w:rPr>
        <w:t>
      67) Интернетке қол жеткізу қызметтерінің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93"/>
    <w:bookmarkStart w:name="z106" w:id="94"/>
    <w:p>
      <w:pPr>
        <w:spacing w:after="0"/>
        <w:ind w:left="0"/>
        <w:jc w:val="both"/>
      </w:pPr>
      <w:r>
        <w:rPr>
          <w:rFonts w:ascii="Times New Roman"/>
          <w:b w:val="false"/>
          <w:i w:val="false"/>
          <w:color w:val="000000"/>
          <w:sz w:val="28"/>
        </w:rPr>
        <w:t>
      68) Интернетке тіркелген байланыс желілері арқылы қол жеткізу – белгілі базалық станцияның қолданыс радиусында абоненттік құрылғының Интернетте жұмыс істеу мүмкіндігі, бір аймақтан басқа аймаққа ауысу кезінде байланыс үзіледі және қайта қалпына келеді;</w:t>
      </w:r>
    </w:p>
    <w:bookmarkEnd w:id="94"/>
    <w:bookmarkStart w:name="z107" w:id="95"/>
    <w:p>
      <w:pPr>
        <w:spacing w:after="0"/>
        <w:ind w:left="0"/>
        <w:jc w:val="both"/>
      </w:pPr>
      <w:r>
        <w:rPr>
          <w:rFonts w:ascii="Times New Roman"/>
          <w:b w:val="false"/>
          <w:i w:val="false"/>
          <w:color w:val="000000"/>
          <w:sz w:val="28"/>
        </w:rPr>
        <w:t>
      69) ұялы байланыс қызметтерін пайдаланушы (бұдан әрі – пайдаланушы) – ұялы байланыс қызметтерін және (немесе) олармен технологиялық жағынан байланысты қызметтерді алатын, оған абонент уақытша пайдалануына абоненттің сәйкестендіру картасын берген жеке тұлға. Бұл ретте ұялы байланыс қызметтерін көрсету туралы шарт бойынша барлық құқықтар мен міндеттер абоненттің атында толық көлемде сақталады.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Телефон және ұялы байланыс қызметтері, Интернетке қол жеткізу қызметтері Қазақстан Республикасы Азаматтық кодексінің </w:t>
      </w:r>
      <w:r>
        <w:rPr>
          <w:rFonts w:ascii="Times New Roman"/>
          <w:b w:val="false"/>
          <w:i w:val="false"/>
          <w:color w:val="000000"/>
          <w:sz w:val="28"/>
        </w:rPr>
        <w:t>152-бабына</w:t>
      </w:r>
      <w:r>
        <w:rPr>
          <w:rFonts w:ascii="Times New Roman"/>
          <w:b w:val="false"/>
          <w:i w:val="false"/>
          <w:color w:val="000000"/>
          <w:sz w:val="28"/>
        </w:rPr>
        <w:t xml:space="preserve"> және осы Қағидаларға сәйкес байланыс операторы мен абонент арасында жасалатын байланыс қызметтерін көрсету туралы шарт немесе жария шарт (бұдан әрі-Шарт) негізінде көрсетіледі. Шарттың талаптары осы Қағидалардың нормаларына қайшы келмеуге тиіс.</w:t>
      </w:r>
    </w:p>
    <w:bookmarkStart w:name="z109" w:id="96"/>
    <w:p>
      <w:pPr>
        <w:spacing w:after="0"/>
        <w:ind w:left="0"/>
        <w:jc w:val="left"/>
      </w:pPr>
      <w:r>
        <w:rPr>
          <w:rFonts w:ascii="Times New Roman"/>
          <w:b/>
          <w:i w:val="false"/>
          <w:color w:val="000000"/>
        </w:rPr>
        <w:t xml:space="preserve"> 2-тарау. Байланыс қызметтерін көрсету қағидалары</w:t>
      </w:r>
    </w:p>
    <w:bookmarkEnd w:id="96"/>
    <w:bookmarkStart w:name="z110" w:id="97"/>
    <w:p>
      <w:pPr>
        <w:spacing w:after="0"/>
        <w:ind w:left="0"/>
        <w:jc w:val="both"/>
      </w:pPr>
      <w:r>
        <w:rPr>
          <w:rFonts w:ascii="Times New Roman"/>
          <w:b w:val="false"/>
          <w:i w:val="false"/>
          <w:color w:val="000000"/>
          <w:sz w:val="28"/>
        </w:rPr>
        <w:t>
      5. Байланыс қызметтеріне мынадай қызметтер жатады:</w:t>
      </w:r>
    </w:p>
    <w:bookmarkEnd w:id="97"/>
    <w:bookmarkStart w:name="z111" w:id="98"/>
    <w:p>
      <w:pPr>
        <w:spacing w:after="0"/>
        <w:ind w:left="0"/>
        <w:jc w:val="both"/>
      </w:pPr>
      <w:r>
        <w:rPr>
          <w:rFonts w:ascii="Times New Roman"/>
          <w:b w:val="false"/>
          <w:i w:val="false"/>
          <w:color w:val="000000"/>
          <w:sz w:val="28"/>
        </w:rPr>
        <w:t>
      1) телефон байланысы;</w:t>
      </w:r>
    </w:p>
    <w:bookmarkEnd w:id="98"/>
    <w:bookmarkStart w:name="z112" w:id="99"/>
    <w:p>
      <w:pPr>
        <w:spacing w:after="0"/>
        <w:ind w:left="0"/>
        <w:jc w:val="both"/>
      </w:pPr>
      <w:r>
        <w:rPr>
          <w:rFonts w:ascii="Times New Roman"/>
          <w:b w:val="false"/>
          <w:i w:val="false"/>
          <w:color w:val="000000"/>
          <w:sz w:val="28"/>
        </w:rPr>
        <w:t>
      2) ұялы байланыс;</w:t>
      </w:r>
    </w:p>
    <w:bookmarkEnd w:id="99"/>
    <w:bookmarkStart w:name="z113" w:id="100"/>
    <w:p>
      <w:pPr>
        <w:spacing w:after="0"/>
        <w:ind w:left="0"/>
        <w:jc w:val="both"/>
      </w:pPr>
      <w:r>
        <w:rPr>
          <w:rFonts w:ascii="Times New Roman"/>
          <w:b w:val="false"/>
          <w:i w:val="false"/>
          <w:color w:val="000000"/>
          <w:sz w:val="28"/>
        </w:rPr>
        <w:t>
      3) Интернетке қол жеткізу.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Телефон, ұялы байланыс және интернетке қол жеткізу қызметтерін көрсету кезінде туындайтын байланыс операторының абоненттермен өзара қарым-қатынасы Қазақстан Республикасының "Қазақстан Республикасындағы тілдер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 және орыс тілдерінде жүзеге асырылады.</w:t>
      </w:r>
    </w:p>
    <w:bookmarkStart w:name="z115" w:id="101"/>
    <w:p>
      <w:pPr>
        <w:spacing w:after="0"/>
        <w:ind w:left="0"/>
        <w:jc w:val="left"/>
      </w:pPr>
      <w:r>
        <w:rPr>
          <w:rFonts w:ascii="Times New Roman"/>
          <w:b/>
          <w:i w:val="false"/>
          <w:color w:val="000000"/>
        </w:rPr>
        <w:t xml:space="preserve"> 2.1-параграф. Телефон байланысы қызметтері</w:t>
      </w:r>
    </w:p>
    <w:bookmarkEnd w:id="101"/>
    <w:bookmarkStart w:name="z116" w:id="102"/>
    <w:p>
      <w:pPr>
        <w:spacing w:after="0"/>
        <w:ind w:left="0"/>
        <w:jc w:val="both"/>
      </w:pPr>
      <w:r>
        <w:rPr>
          <w:rFonts w:ascii="Times New Roman"/>
          <w:b w:val="false"/>
          <w:i w:val="false"/>
          <w:color w:val="000000"/>
          <w:sz w:val="28"/>
        </w:rPr>
        <w:t>
      7. Мыналар:</w:t>
      </w:r>
    </w:p>
    <w:bookmarkEnd w:id="102"/>
    <w:bookmarkStart w:name="z117" w:id="103"/>
    <w:p>
      <w:pPr>
        <w:spacing w:after="0"/>
        <w:ind w:left="0"/>
        <w:jc w:val="both"/>
      </w:pPr>
      <w:r>
        <w:rPr>
          <w:rFonts w:ascii="Times New Roman"/>
          <w:b w:val="false"/>
          <w:i w:val="false"/>
          <w:color w:val="000000"/>
          <w:sz w:val="28"/>
        </w:rPr>
        <w:t>
      1) жергілікті телефон байланысы қызметтері;</w:t>
      </w:r>
    </w:p>
    <w:bookmarkEnd w:id="103"/>
    <w:bookmarkStart w:name="z118" w:id="104"/>
    <w:p>
      <w:pPr>
        <w:spacing w:after="0"/>
        <w:ind w:left="0"/>
        <w:jc w:val="both"/>
      </w:pPr>
      <w:r>
        <w:rPr>
          <w:rFonts w:ascii="Times New Roman"/>
          <w:b w:val="false"/>
          <w:i w:val="false"/>
          <w:color w:val="000000"/>
          <w:sz w:val="28"/>
        </w:rPr>
        <w:t>
      2) аймақтық және қалааралық телефон байланысы қызметтері;</w:t>
      </w:r>
    </w:p>
    <w:bookmarkEnd w:id="104"/>
    <w:bookmarkStart w:name="z119" w:id="105"/>
    <w:p>
      <w:pPr>
        <w:spacing w:after="0"/>
        <w:ind w:left="0"/>
        <w:jc w:val="both"/>
      </w:pPr>
      <w:r>
        <w:rPr>
          <w:rFonts w:ascii="Times New Roman"/>
          <w:b w:val="false"/>
          <w:i w:val="false"/>
          <w:color w:val="000000"/>
          <w:sz w:val="28"/>
        </w:rPr>
        <w:t>
      3) халықаралық телефон байланысы қызметтері телефон байланысы қызметтері болып табылады.</w:t>
      </w:r>
    </w:p>
    <w:bookmarkEnd w:id="105"/>
    <w:bookmarkStart w:name="z120" w:id="106"/>
    <w:p>
      <w:pPr>
        <w:spacing w:after="0"/>
        <w:ind w:left="0"/>
        <w:jc w:val="both"/>
      </w:pPr>
      <w:r>
        <w:rPr>
          <w:rFonts w:ascii="Times New Roman"/>
          <w:b w:val="false"/>
          <w:i w:val="false"/>
          <w:color w:val="000000"/>
          <w:sz w:val="28"/>
        </w:rPr>
        <w:t>
      Телефон байланысы қызметтері абоненттік құрылғылардан немесе таксофоннан жергілікті, аймақтық, қалааралық және халықаралық телефон қосылуларын, сондай-ақ басқа да байланыс операторларының телекоммуникация желілерімен қосылуларын жүзеге асыру мүмкіндігінің ұсынылуын қамтамасыз етеді.</w:t>
      </w:r>
    </w:p>
    <w:bookmarkEnd w:id="106"/>
    <w:bookmarkStart w:name="z121" w:id="107"/>
    <w:p>
      <w:pPr>
        <w:spacing w:after="0"/>
        <w:ind w:left="0"/>
        <w:jc w:val="both"/>
      </w:pPr>
      <w:r>
        <w:rPr>
          <w:rFonts w:ascii="Times New Roman"/>
          <w:b w:val="false"/>
          <w:i w:val="false"/>
          <w:color w:val="000000"/>
          <w:sz w:val="28"/>
        </w:rPr>
        <w:t>
      8. Телефон байланысы қызметтері барлық санаттағы абоненттерге және пайдаланушыларға тең жағдайда көрсетіледі.</w:t>
      </w:r>
    </w:p>
    <w:bookmarkEnd w:id="107"/>
    <w:bookmarkStart w:name="z122" w:id="108"/>
    <w:p>
      <w:pPr>
        <w:spacing w:after="0"/>
        <w:ind w:left="0"/>
        <w:jc w:val="both"/>
      </w:pPr>
      <w:r>
        <w:rPr>
          <w:rFonts w:ascii="Times New Roman"/>
          <w:b w:val="false"/>
          <w:i w:val="false"/>
          <w:color w:val="000000"/>
          <w:sz w:val="28"/>
        </w:rPr>
        <w:t>
      9. Байланыс операторының абонентке телефон байланысы қызметін көрсеткенде оған өзге ақылы қызметтерін күштеп жүктеуге жол берілмейді.</w:t>
      </w:r>
    </w:p>
    <w:bookmarkEnd w:id="108"/>
    <w:bookmarkStart w:name="z123" w:id="109"/>
    <w:p>
      <w:pPr>
        <w:spacing w:after="0"/>
        <w:ind w:left="0"/>
        <w:jc w:val="both"/>
      </w:pPr>
      <w:r>
        <w:rPr>
          <w:rFonts w:ascii="Times New Roman"/>
          <w:b w:val="false"/>
          <w:i w:val="false"/>
          <w:color w:val="000000"/>
          <w:sz w:val="28"/>
        </w:rPr>
        <w:t>
      10. Абонент:</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ол жеке тұлға болып табылса, Заңның </w:t>
      </w:r>
      <w:r>
        <w:rPr>
          <w:rFonts w:ascii="Times New Roman"/>
          <w:b w:val="false"/>
          <w:i w:val="false"/>
          <w:color w:val="000000"/>
          <w:sz w:val="28"/>
        </w:rPr>
        <w:t>36-бабына</w:t>
      </w:r>
      <w:r>
        <w:rPr>
          <w:rFonts w:ascii="Times New Roman"/>
          <w:b w:val="false"/>
          <w:i w:val="false"/>
          <w:color w:val="000000"/>
          <w:sz w:val="28"/>
        </w:rPr>
        <w:t xml:space="preserve"> сәйкес техникалық мүмкіндік болған жағдайда, осындай қызметтерді төлеу жүйелері енгізілген қалаларда абоненттік, уақытша немесе аралас қызметтерді төлеу жүйесін таңдайды;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берілген өтінішке сәйкес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8"/>
        </w:rPr>
        <w:t>бұйрығымен</w:t>
      </w:r>
      <w:r>
        <w:rPr>
          <w:rFonts w:ascii="Times New Roman"/>
          <w:b w:val="false"/>
          <w:i w:val="false"/>
          <w:color w:val="000000"/>
          <w:sz w:val="28"/>
        </w:rPr>
        <w:t xml:space="preserve"> бекітілген Трафикті өткізуді және өзара есеп айырысу тәртібін қоса алғанда (бұдан әрі – Трафикті өткізуді қоса алғанда, телекоммуникация желілерінің қосылу және өзара іс-қимыл жасау қағидалары және өзара есеп айырысу тәртіб), телекоммуникация желілерін қосу және өзара іс-қимыл жасау қағидаларында айқындалатын рұқсат етілген телефон жүктемелері шегінде өзіне қажетті көлемде телефон байланысы қызметтерін пайдаланады (Нормативтік құқықтық актілерді мемлекеттік тіркеу тізілімінде № 13340 болып тіркелген);</w:t>
      </w:r>
    </w:p>
    <w:bookmarkStart w:name="z126" w:id="110"/>
    <w:p>
      <w:pPr>
        <w:spacing w:after="0"/>
        <w:ind w:left="0"/>
        <w:jc w:val="both"/>
      </w:pPr>
      <w:r>
        <w:rPr>
          <w:rFonts w:ascii="Times New Roman"/>
          <w:b w:val="false"/>
          <w:i w:val="false"/>
          <w:color w:val="000000"/>
          <w:sz w:val="28"/>
        </w:rPr>
        <w:t>
      3) өтініш бойынша байланыс операторында техникалық мүмкіндік болған кезде қалааралық, халықаралық телефон қосылыстарына немесе ұялы байланыс операторларының желілеріне қосылуларға лимит белгілей алады;</w:t>
      </w:r>
    </w:p>
    <w:bookmarkEnd w:id="110"/>
    <w:bookmarkStart w:name="z127" w:id="111"/>
    <w:p>
      <w:pPr>
        <w:spacing w:after="0"/>
        <w:ind w:left="0"/>
        <w:jc w:val="both"/>
      </w:pPr>
      <w:r>
        <w:rPr>
          <w:rFonts w:ascii="Times New Roman"/>
          <w:b w:val="false"/>
          <w:i w:val="false"/>
          <w:color w:val="000000"/>
          <w:sz w:val="28"/>
        </w:rPr>
        <w:t>
      4) абоненттің кінәсінен емес байланыстың болмаған кезеңінде, телефон желілеріндегі авариялар кезінде төленген телефон байланысы қызметтері үшін, абоненттің келісімінсіз өзге қосымша қызметтерді көрсеткені үшін төлемдерді қайта есептеуді жазбаша талап етеді;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Үкіметінің 2004 жылғы 3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қызметтерін пайдаланушылар үшін қосылуы тегін болып табылатын шұғыл медициналық, құқық қорғау, өрт, авариялық және басқа да қызметтердің тізбесіне сәйкес шұғыл жедел қызметтерді шақыру үшін телефон байланысын тегін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бұл туралы байланыс операторына жазбаша хабарлап оған Қазақстан Республикасы Азаматтық кодексінің </w:t>
      </w:r>
      <w:r>
        <w:rPr>
          <w:rFonts w:ascii="Times New Roman"/>
          <w:b w:val="false"/>
          <w:i w:val="false"/>
          <w:color w:val="000000"/>
          <w:sz w:val="28"/>
        </w:rPr>
        <w:t>404-бабына</w:t>
      </w:r>
      <w:r>
        <w:rPr>
          <w:rFonts w:ascii="Times New Roman"/>
          <w:b w:val="false"/>
          <w:i w:val="false"/>
          <w:color w:val="000000"/>
          <w:sz w:val="28"/>
        </w:rPr>
        <w:t xml:space="preserve"> сәйкес нақты жұмсалған шығыстарды төлеп Шартты біржақты тәртіппен бұзады;</w:t>
      </w:r>
    </w:p>
    <w:bookmarkStart w:name="z130" w:id="112"/>
    <w:p>
      <w:pPr>
        <w:spacing w:after="0"/>
        <w:ind w:left="0"/>
        <w:jc w:val="both"/>
      </w:pPr>
      <w:r>
        <w:rPr>
          <w:rFonts w:ascii="Times New Roman"/>
          <w:b w:val="false"/>
          <w:i w:val="false"/>
          <w:color w:val="000000"/>
          <w:sz w:val="28"/>
        </w:rPr>
        <w:t>
      7) оның нөмірін анықтамалық-ақпараттық қызметтерінің абоненттер тізіміне енгізуден жазбаша бас тартады;</w:t>
      </w:r>
    </w:p>
    <w:bookmarkEnd w:id="112"/>
    <w:bookmarkStart w:name="z131" w:id="113"/>
    <w:p>
      <w:pPr>
        <w:spacing w:after="0"/>
        <w:ind w:left="0"/>
        <w:jc w:val="both"/>
      </w:pPr>
      <w:r>
        <w:rPr>
          <w:rFonts w:ascii="Times New Roman"/>
          <w:b w:val="false"/>
          <w:i w:val="false"/>
          <w:color w:val="000000"/>
          <w:sz w:val="28"/>
        </w:rPr>
        <w:t>
      8) оған көрсетілген телефон байланысы қызметтері үшін уақтылы және толық көлемде төлем жасайды;</w:t>
      </w:r>
    </w:p>
    <w:bookmarkEnd w:id="113"/>
    <w:bookmarkStart w:name="z132" w:id="114"/>
    <w:p>
      <w:pPr>
        <w:spacing w:after="0"/>
        <w:ind w:left="0"/>
        <w:jc w:val="both"/>
      </w:pPr>
      <w:r>
        <w:rPr>
          <w:rFonts w:ascii="Times New Roman"/>
          <w:b w:val="false"/>
          <w:i w:val="false"/>
          <w:color w:val="000000"/>
          <w:sz w:val="28"/>
        </w:rPr>
        <w:t>
      9) байланыс операторына бір ай мерзімде телефондандырылған үй-жайға меншік құқығының немесе уақытша иелік ету мен пайдалану құқығының тоқтатылғаны туралы, тегінің, атының, әкесінің атының өзгергені туралы, мекенжайының өзгергені туралы хабарлайды;</w:t>
      </w:r>
    </w:p>
    <w:bookmarkEnd w:id="114"/>
    <w:bookmarkStart w:name="z133" w:id="115"/>
    <w:p>
      <w:pPr>
        <w:spacing w:after="0"/>
        <w:ind w:left="0"/>
        <w:jc w:val="both"/>
      </w:pPr>
      <w:r>
        <w:rPr>
          <w:rFonts w:ascii="Times New Roman"/>
          <w:b w:val="false"/>
          <w:i w:val="false"/>
          <w:color w:val="000000"/>
          <w:sz w:val="28"/>
        </w:rPr>
        <w:t>
      10) өзінің орынжайында абоненттік желіжолды және терминалды жарамды жай-күйде күтіп ұстайды.</w:t>
      </w:r>
    </w:p>
    <w:bookmarkEnd w:id="115"/>
    <w:bookmarkStart w:name="z134" w:id="116"/>
    <w:p>
      <w:pPr>
        <w:spacing w:after="0"/>
        <w:ind w:left="0"/>
        <w:jc w:val="both"/>
      </w:pPr>
      <w:r>
        <w:rPr>
          <w:rFonts w:ascii="Times New Roman"/>
          <w:b w:val="false"/>
          <w:i w:val="false"/>
          <w:color w:val="000000"/>
          <w:sz w:val="28"/>
        </w:rPr>
        <w:t>
      11. Байланыс операторы:</w:t>
      </w:r>
    </w:p>
    <w:bookmarkEnd w:id="116"/>
    <w:bookmarkStart w:name="z135" w:id="117"/>
    <w:p>
      <w:pPr>
        <w:spacing w:after="0"/>
        <w:ind w:left="0"/>
        <w:jc w:val="both"/>
      </w:pPr>
      <w:r>
        <w:rPr>
          <w:rFonts w:ascii="Times New Roman"/>
          <w:b w:val="false"/>
          <w:i w:val="false"/>
          <w:color w:val="000000"/>
          <w:sz w:val="28"/>
        </w:rPr>
        <w:t>
      1) телефон байланысы қызметтеріне ақы төлеу кезінде жеңілдіктер болған немесе жоғалған кезде абоненттің телефон байланысы қызметтерінің құнын қайта есептеуді жүргізеді;</w:t>
      </w:r>
    </w:p>
    <w:bookmarkEnd w:id="117"/>
    <w:bookmarkStart w:name="z136" w:id="118"/>
    <w:p>
      <w:pPr>
        <w:spacing w:after="0"/>
        <w:ind w:left="0"/>
        <w:jc w:val="both"/>
      </w:pPr>
      <w:r>
        <w:rPr>
          <w:rFonts w:ascii="Times New Roman"/>
          <w:b w:val="false"/>
          <w:i w:val="false"/>
          <w:color w:val="000000"/>
          <w:sz w:val="28"/>
        </w:rPr>
        <w:t>
      2) абонент абоненттік терминал нөмірін бере отырып, телефон желісіне қосылу құнын төлегеннен кейін немесе шарт жасасқаннан кейін абонентпен уағдаластық бойынша көрсетілген қызметтер үшін жалпы шотқа телефон желісіне қосылу құнын қоса отырып, 3 (үш) жұмыс күні ішінде телефон байланысы қызметтерін көрсете бастайды;</w:t>
      </w:r>
    </w:p>
    <w:bookmarkEnd w:id="118"/>
    <w:bookmarkStart w:name="z137" w:id="119"/>
    <w:p>
      <w:pPr>
        <w:spacing w:after="0"/>
        <w:ind w:left="0"/>
        <w:jc w:val="both"/>
      </w:pPr>
      <w:r>
        <w:rPr>
          <w:rFonts w:ascii="Times New Roman"/>
          <w:b w:val="false"/>
          <w:i w:val="false"/>
          <w:color w:val="000000"/>
          <w:sz w:val="28"/>
        </w:rPr>
        <w:t>
      3) көрсетілетін телефон байланысы қызметтерінің саны мен сапасын есепке алуды жүргізеді, жоспарлы профилактикалық жұмыстарды жүргізеді және байланыс желілерінде бұзушылықтарды жою бойынша шаралар қабылдайды;</w:t>
      </w:r>
    </w:p>
    <w:bookmarkEnd w:id="119"/>
    <w:bookmarkStart w:name="z138" w:id="120"/>
    <w:p>
      <w:pPr>
        <w:spacing w:after="0"/>
        <w:ind w:left="0"/>
        <w:jc w:val="both"/>
      </w:pPr>
      <w:r>
        <w:rPr>
          <w:rFonts w:ascii="Times New Roman"/>
          <w:b w:val="false"/>
          <w:i w:val="false"/>
          <w:color w:val="000000"/>
          <w:sz w:val="28"/>
        </w:rPr>
        <w:t>
      4) есеп құралдарына техникалық күтім жасау және тексеру жүргізеді;</w:t>
      </w:r>
    </w:p>
    <w:bookmarkEnd w:id="120"/>
    <w:bookmarkStart w:name="z139" w:id="121"/>
    <w:p>
      <w:pPr>
        <w:spacing w:after="0"/>
        <w:ind w:left="0"/>
        <w:jc w:val="both"/>
      </w:pPr>
      <w:r>
        <w:rPr>
          <w:rFonts w:ascii="Times New Roman"/>
          <w:b w:val="false"/>
          <w:i w:val="false"/>
          <w:color w:val="000000"/>
          <w:sz w:val="28"/>
        </w:rPr>
        <w:t>
      5) абонент телефон байланысы қызметтері сапасының нашарлауы туралы өтініш берген күннен бастап 2 (екі) күнтізбелік күн ішінде сапаны қалпына келтіру бойынша қажетті шаралар қабылдайды және абоненттік төлемді қайта есептеуді жүргізеді;</w:t>
      </w:r>
    </w:p>
    <w:bookmarkEnd w:id="121"/>
    <w:bookmarkStart w:name="z140" w:id="122"/>
    <w:p>
      <w:pPr>
        <w:spacing w:after="0"/>
        <w:ind w:left="0"/>
        <w:jc w:val="both"/>
      </w:pPr>
      <w:r>
        <w:rPr>
          <w:rFonts w:ascii="Times New Roman"/>
          <w:b w:val="false"/>
          <w:i w:val="false"/>
          <w:color w:val="000000"/>
          <w:sz w:val="28"/>
        </w:rPr>
        <w:t>
      6) абоненттің өтініші бойынша стансалық және желіжолдық зақымдануды жояды;</w:t>
      </w:r>
    </w:p>
    <w:bookmarkEnd w:id="122"/>
    <w:bookmarkStart w:name="z141" w:id="123"/>
    <w:p>
      <w:pPr>
        <w:spacing w:after="0"/>
        <w:ind w:left="0"/>
        <w:jc w:val="both"/>
      </w:pPr>
      <w:r>
        <w:rPr>
          <w:rFonts w:ascii="Times New Roman"/>
          <w:b w:val="false"/>
          <w:i w:val="false"/>
          <w:color w:val="000000"/>
          <w:sz w:val="28"/>
        </w:rPr>
        <w:t>
      7) көрсетілген телефон байланысы қызметтері үшін айына бір рет шот ұсынады;</w:t>
      </w:r>
    </w:p>
    <w:bookmarkEnd w:id="123"/>
    <w:bookmarkStart w:name="z142" w:id="124"/>
    <w:p>
      <w:pPr>
        <w:spacing w:after="0"/>
        <w:ind w:left="0"/>
        <w:jc w:val="both"/>
      </w:pPr>
      <w:r>
        <w:rPr>
          <w:rFonts w:ascii="Times New Roman"/>
          <w:b w:val="false"/>
          <w:i w:val="false"/>
          <w:color w:val="000000"/>
          <w:sz w:val="28"/>
        </w:rPr>
        <w:t>
      8) абоненттің кінәсінен емес байланыс қызметтерін көрсету тоқтатқан кезде, қызмет көсрету тоқтатыла тұрған кезеңіне барабар абоненттік төлем алынбайды.</w:t>
      </w:r>
    </w:p>
    <w:bookmarkEnd w:id="124"/>
    <w:bookmarkStart w:name="z143" w:id="125"/>
    <w:p>
      <w:pPr>
        <w:spacing w:after="0"/>
        <w:ind w:left="0"/>
        <w:jc w:val="both"/>
      </w:pPr>
      <w:r>
        <w:rPr>
          <w:rFonts w:ascii="Times New Roman"/>
          <w:b w:val="false"/>
          <w:i w:val="false"/>
          <w:color w:val="000000"/>
          <w:sz w:val="28"/>
        </w:rPr>
        <w:t>
      Абоненттің абоненттік төлемді уақтылы төлемегеннен туындаған байланыс қызметтерінің көрсетілуі тоқтатыла тұрған жағдайда байланыс операторы тоқтатыла тұрған кезеңге абоненттік төлемнің отыз пайызынан артық емес соманы ала отырып, абоненттік төлемнің қайта есебін жүргізеді.</w:t>
      </w:r>
    </w:p>
    <w:bookmarkEnd w:id="125"/>
    <w:bookmarkStart w:name="z144" w:id="126"/>
    <w:p>
      <w:pPr>
        <w:spacing w:after="0"/>
        <w:ind w:left="0"/>
        <w:jc w:val="both"/>
      </w:pPr>
      <w:r>
        <w:rPr>
          <w:rFonts w:ascii="Times New Roman"/>
          <w:b w:val="false"/>
          <w:i w:val="false"/>
          <w:color w:val="000000"/>
          <w:sz w:val="28"/>
        </w:rPr>
        <w:t>
      9) абонентке телефон желілеріндегі авариялар туралы және осы аварияларды жоюдың болжамды мерзімі туралы хабарлайды;</w:t>
      </w:r>
    </w:p>
    <w:bookmarkEnd w:id="126"/>
    <w:bookmarkStart w:name="z145" w:id="127"/>
    <w:p>
      <w:pPr>
        <w:spacing w:after="0"/>
        <w:ind w:left="0"/>
        <w:jc w:val="both"/>
      </w:pPr>
      <w:r>
        <w:rPr>
          <w:rFonts w:ascii="Times New Roman"/>
          <w:b w:val="false"/>
          <w:i w:val="false"/>
          <w:color w:val="000000"/>
          <w:sz w:val="28"/>
        </w:rPr>
        <w:t>
      10) абонентті күнтізбелік отыз күн бұрын абоненттік нөмірдің ауыстырылғаны және (немесе) терминалдың өшірілгені туралы себептерін көрсете отырып, қолжетімді тәсілмен хабардар етеді;</w:t>
      </w:r>
    </w:p>
    <w:bookmarkEnd w:id="127"/>
    <w:bookmarkStart w:name="z146" w:id="128"/>
    <w:p>
      <w:pPr>
        <w:spacing w:after="0"/>
        <w:ind w:left="0"/>
        <w:jc w:val="both"/>
      </w:pPr>
      <w:r>
        <w:rPr>
          <w:rFonts w:ascii="Times New Roman"/>
          <w:b w:val="false"/>
          <w:i w:val="false"/>
          <w:color w:val="000000"/>
          <w:sz w:val="28"/>
        </w:rPr>
        <w:t>
      11) абонентті бұл туралы телефон қоңырауы немесе қысқа мәтіндік хабарлама арқылы хабардар ете отырып және қажет болған жағдайда олар қолданысқа енгізілгенге дейін күнтізбелік отыз күннен кешіктірмей жазбаша түрде телефон байланысы қызметтеріне арналған тарифтік жоспардың шарттарын өзгертеді.</w:t>
      </w:r>
    </w:p>
    <w:bookmarkEnd w:id="128"/>
    <w:bookmarkStart w:name="z147" w:id="129"/>
    <w:p>
      <w:pPr>
        <w:spacing w:after="0"/>
        <w:ind w:left="0"/>
        <w:jc w:val="both"/>
      </w:pPr>
      <w:r>
        <w:rPr>
          <w:rFonts w:ascii="Times New Roman"/>
          <w:b w:val="false"/>
          <w:i w:val="false"/>
          <w:color w:val="000000"/>
          <w:sz w:val="28"/>
        </w:rPr>
        <w:t>
      Бұл ретте тарифтік жоспарға енгізілген қызметтер көлемінің өзгеруіне байланысты телефон байланысы қызметіне тарифті арттыру телефон қоңырауы арқылы, сондай-ақ автоматты қызмет көрсету жүйесі арқылы алынған абоненттің келісімімен (өтінішімен) жүргізіледі;</w:t>
      </w:r>
    </w:p>
    <w:bookmarkEnd w:id="129"/>
    <w:bookmarkStart w:name="z148" w:id="130"/>
    <w:p>
      <w:pPr>
        <w:spacing w:after="0"/>
        <w:ind w:left="0"/>
        <w:jc w:val="both"/>
      </w:pPr>
      <w:r>
        <w:rPr>
          <w:rFonts w:ascii="Times New Roman"/>
          <w:b w:val="false"/>
          <w:i w:val="false"/>
          <w:color w:val="000000"/>
          <w:sz w:val="28"/>
        </w:rPr>
        <w:t>
      12) уақтылы төлемегені үшін ажыратылған телефон байланысы қызметтеріне қолжетімділікті берешектің толық сомасы Абоненттің дербес шотына келіп түскен сәттен бастап 3 (үш) сағаттан кешіктірмей тегін жаңартады. Жүйе істен шыққан, жүйелер синхрондалған және байланыс операторының кінәсінен болмаған сәтсіз іске қосылған кезде мерзім жиырма төрт сағатқа дейін ұзартылуы мүмкін;</w:t>
      </w:r>
    </w:p>
    <w:bookmarkEnd w:id="130"/>
    <w:bookmarkStart w:name="z149" w:id="131"/>
    <w:p>
      <w:pPr>
        <w:spacing w:after="0"/>
        <w:ind w:left="0"/>
        <w:jc w:val="both"/>
      </w:pPr>
      <w:r>
        <w:rPr>
          <w:rFonts w:ascii="Times New Roman"/>
          <w:b w:val="false"/>
          <w:i w:val="false"/>
          <w:color w:val="000000"/>
          <w:sz w:val="28"/>
        </w:rPr>
        <w:t>
      13) абоненттің талабы бойынша оған телефон байланысы қызметтерін көрсетумен байланысты ақпаратты ұсынады;</w:t>
      </w:r>
    </w:p>
    <w:bookmarkEnd w:id="131"/>
    <w:bookmarkStart w:name="z150" w:id="132"/>
    <w:p>
      <w:pPr>
        <w:spacing w:after="0"/>
        <w:ind w:left="0"/>
        <w:jc w:val="both"/>
      </w:pPr>
      <w:r>
        <w:rPr>
          <w:rFonts w:ascii="Times New Roman"/>
          <w:b w:val="false"/>
          <w:i w:val="false"/>
          <w:color w:val="000000"/>
          <w:sz w:val="28"/>
        </w:rPr>
        <w:t>
      14) абонентке жазбаша өтінішке оны алған сәттен бастап он бес жұмыс күнінен кешіктірмей жазбаша жауап жібереді;</w:t>
      </w:r>
    </w:p>
    <w:bookmarkEnd w:id="132"/>
    <w:bookmarkStart w:name="z151" w:id="133"/>
    <w:p>
      <w:pPr>
        <w:spacing w:after="0"/>
        <w:ind w:left="0"/>
        <w:jc w:val="both"/>
      </w:pPr>
      <w:r>
        <w:rPr>
          <w:rFonts w:ascii="Times New Roman"/>
          <w:b w:val="false"/>
          <w:i w:val="false"/>
          <w:color w:val="000000"/>
          <w:sz w:val="28"/>
        </w:rPr>
        <w:t>
      12. Байланыс операторымен телефонды байланыс қызметтерін көрсеткен кезде, өзге де қызметтерді алу шарттарын орындамаған жағдайда, абоненттің/пайдаланушылардың құқықтарын шектеуге жол берілмейді.</w:t>
      </w:r>
    </w:p>
    <w:bookmarkEnd w:id="133"/>
    <w:bookmarkStart w:name="z152" w:id="134"/>
    <w:p>
      <w:pPr>
        <w:spacing w:after="0"/>
        <w:ind w:left="0"/>
        <w:jc w:val="both"/>
      </w:pPr>
      <w:r>
        <w:rPr>
          <w:rFonts w:ascii="Times New Roman"/>
          <w:b w:val="false"/>
          <w:i w:val="false"/>
          <w:color w:val="000000"/>
          <w:sz w:val="28"/>
        </w:rPr>
        <w:t>
      13. Жеке немесе заңды тұлғалармен Шартқа отыруға техникалық мүмкіндіктің болмауы, егер Қазақстан Республикасының заңнамасында басқалай көзделмесе, өтінішті кешірек берген және техникалық мүмкіндігі бар басқа үйлер мен кіреберістерде (подъезд) тұратын, жеке немесе заңды тұлғалармен Шарт жасасуға кедергі етпейді.</w:t>
      </w:r>
    </w:p>
    <w:bookmarkEnd w:id="134"/>
    <w:bookmarkStart w:name="z153" w:id="135"/>
    <w:p>
      <w:pPr>
        <w:spacing w:after="0"/>
        <w:ind w:left="0"/>
        <w:jc w:val="both"/>
      </w:pPr>
      <w:r>
        <w:rPr>
          <w:rFonts w:ascii="Times New Roman"/>
          <w:b w:val="false"/>
          <w:i w:val="false"/>
          <w:color w:val="000000"/>
          <w:sz w:val="28"/>
        </w:rPr>
        <w:t>
      14. Байланыс операторының әрекет ету аймағында (осы жергілікті телекоммуникация желісінің шеңберінде) абоненттің мекенжайы өзгерген жағдайда, оның өтініші бойынша және техникалық мүмкіндік болғанда Шарт бұрын бөлінген абоненттік нөмірді (нөмірлерді) пайдаланумен қайта рәсімделеді немесе жаңа нөмір (нөмірлер) беріледі. Жаңа мекенжай бойынша көрсетілген Шарт орындау үшін техникалық мүмкіндік болмаған жағдайда, абонент телефон орнату кезегіне қойылады.</w:t>
      </w:r>
    </w:p>
    <w:bookmarkEnd w:id="135"/>
    <w:bookmarkStart w:name="z154" w:id="136"/>
    <w:p>
      <w:pPr>
        <w:spacing w:after="0"/>
        <w:ind w:left="0"/>
        <w:jc w:val="both"/>
      </w:pPr>
      <w:r>
        <w:rPr>
          <w:rFonts w:ascii="Times New Roman"/>
          <w:b w:val="false"/>
          <w:i w:val="false"/>
          <w:color w:val="000000"/>
          <w:sz w:val="28"/>
        </w:rPr>
        <w:t>
      15. Байланыс операторы телефон байланысы қызметтерін алу мақсатында пайдаланушыға қажетті өзінің атауы, орналасқан жері, жұмыс режимі туралы ақпаратты пайдаланушының назарына жеткізеді.</w:t>
      </w:r>
    </w:p>
    <w:bookmarkEnd w:id="136"/>
    <w:bookmarkStart w:name="z155" w:id="137"/>
    <w:p>
      <w:pPr>
        <w:spacing w:after="0"/>
        <w:ind w:left="0"/>
        <w:jc w:val="both"/>
      </w:pPr>
      <w:r>
        <w:rPr>
          <w:rFonts w:ascii="Times New Roman"/>
          <w:b w:val="false"/>
          <w:i w:val="false"/>
          <w:color w:val="000000"/>
          <w:sz w:val="28"/>
        </w:rPr>
        <w:t>
      16. Жергілікті, қалааралық және халықаралық телефон қосылуларының болған ұзақтығын есептеу тарифтеу бірлігіне сәйкес жүргізіледі.</w:t>
      </w:r>
    </w:p>
    <w:bookmarkEnd w:id="137"/>
    <w:bookmarkStart w:name="z156" w:id="138"/>
    <w:p>
      <w:pPr>
        <w:spacing w:after="0"/>
        <w:ind w:left="0"/>
        <w:jc w:val="both"/>
      </w:pPr>
      <w:r>
        <w:rPr>
          <w:rFonts w:ascii="Times New Roman"/>
          <w:b w:val="false"/>
          <w:i w:val="false"/>
          <w:color w:val="000000"/>
          <w:sz w:val="28"/>
        </w:rPr>
        <w:t>
      17. "Белгілі бір абоненттік нөмірді шақыру" немесе "дербес қосылыс" қызметімен қалааралық немесе халықаралық телефон қосылысы кезінде телефон қосылыстары ұзақтығының есебі абоненттік құрылғының шақырылып отырған кез-келген тұлғаның жауап беру сәтінен, не болмаса абоненттік құрылғының белгілі және/немесе дыбыстаспаны қосу сәтінен бастап анықталады.</w:t>
      </w:r>
    </w:p>
    <w:bookmarkEnd w:id="138"/>
    <w:bookmarkStart w:name="z157" w:id="139"/>
    <w:p>
      <w:pPr>
        <w:spacing w:after="0"/>
        <w:ind w:left="0"/>
        <w:jc w:val="both"/>
      </w:pPr>
      <w:r>
        <w:rPr>
          <w:rFonts w:ascii="Times New Roman"/>
          <w:b w:val="false"/>
          <w:i w:val="false"/>
          <w:color w:val="000000"/>
          <w:sz w:val="28"/>
        </w:rPr>
        <w:t>
      18. "Конференц-байланыс" қызметінің ұзақтығы шақырушы тұлғамен барлық шақырылушы тұлғаларды қосқаннан кейін есепке алынып, шақырушы тұлғаның тоқтату сигналын беру сәтінде аяқталады.</w:t>
      </w:r>
    </w:p>
    <w:bookmarkEnd w:id="139"/>
    <w:bookmarkStart w:name="z158" w:id="140"/>
    <w:p>
      <w:pPr>
        <w:spacing w:after="0"/>
        <w:ind w:left="0"/>
        <w:jc w:val="both"/>
      </w:pPr>
      <w:r>
        <w:rPr>
          <w:rFonts w:ascii="Times New Roman"/>
          <w:b w:val="false"/>
          <w:i w:val="false"/>
          <w:color w:val="000000"/>
          <w:sz w:val="28"/>
        </w:rPr>
        <w:t>
      19. Жергілікті (жергілікті қосылулар ұзақтығын уақыт бойынша қарай есепке алу жүйесі енгізілгеннен кейін), автоматты қалааралық немесе халықаралық телефон қосылуларын көрсету кезінде ақысы төленуге жататын уақыт шақырылушы абоненттің кез-келген тұлғаның жауап беруі сәтінен бастап абоненттік құрылғысының байланысын үзу сәтіне дейін анықталады.</w:t>
      </w:r>
    </w:p>
    <w:bookmarkEnd w:id="140"/>
    <w:bookmarkStart w:name="z159" w:id="141"/>
    <w:p>
      <w:pPr>
        <w:spacing w:after="0"/>
        <w:ind w:left="0"/>
        <w:jc w:val="both"/>
      </w:pPr>
      <w:r>
        <w:rPr>
          <w:rFonts w:ascii="Times New Roman"/>
          <w:b w:val="false"/>
          <w:i w:val="false"/>
          <w:color w:val="000000"/>
          <w:sz w:val="28"/>
        </w:rPr>
        <w:t>
      20. Телефон қосылуы үшін төлем тарифтеудің толық бірліктерінің саны бойынша тарифке көбейтілген телефон қосылыстарының нақты ұзақтығымен анықталады.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Егер телефон байланысы қызметтерін көрсету кезінде шақырылатын тұлғаның желісі зияткерлік қызметтерді (лотерея, дауыс беру, телевикторина, викторина, анықтамалық-ақпараттық қызметтер, танысу қызметтері) ұсыну бойынша жабдыққа қосылғаны айқындалса, тарифтелетін қосылыс басталғанға дейін байланыс операторы абонентке осы қосылыстың құны туралы және Қазақстан Республикасының "Тұтынушылардың құқықтарын қорғау туралы" Заңының </w:t>
      </w:r>
      <w:r>
        <w:rPr>
          <w:rFonts w:ascii="Times New Roman"/>
          <w:b w:val="false"/>
          <w:i w:val="false"/>
          <w:color w:val="000000"/>
          <w:sz w:val="28"/>
        </w:rPr>
        <w:t>25 бабына</w:t>
      </w:r>
      <w:r>
        <w:rPr>
          <w:rFonts w:ascii="Times New Roman"/>
          <w:b w:val="false"/>
          <w:i w:val="false"/>
          <w:color w:val="000000"/>
          <w:sz w:val="28"/>
        </w:rPr>
        <w:t xml:space="preserve"> сәйкес ақпаратты ұсына отырып хабарлайды.</w:t>
      </w:r>
    </w:p>
    <w:bookmarkStart w:name="z161" w:id="142"/>
    <w:p>
      <w:pPr>
        <w:spacing w:after="0"/>
        <w:ind w:left="0"/>
        <w:jc w:val="both"/>
      </w:pPr>
      <w:r>
        <w:rPr>
          <w:rFonts w:ascii="Times New Roman"/>
          <w:b w:val="false"/>
          <w:i w:val="false"/>
          <w:color w:val="000000"/>
          <w:sz w:val="28"/>
        </w:rPr>
        <w:t>
      Абонент телефон қосылысына келіскен кезде (яғни абонент мұндай қосылысты үзбеген жағдайда), осы қосылыс үшін төлем тарифтеудің толық бірліктерінің саны бойынша тарифке көбейтілген телефон қосылыстарының ұзақтығымен анықталады.</w:t>
      </w:r>
    </w:p>
    <w:bookmarkEnd w:id="142"/>
    <w:bookmarkStart w:name="z162" w:id="143"/>
    <w:p>
      <w:pPr>
        <w:spacing w:after="0"/>
        <w:ind w:left="0"/>
        <w:jc w:val="both"/>
      </w:pPr>
      <w:r>
        <w:rPr>
          <w:rFonts w:ascii="Times New Roman"/>
          <w:b w:val="false"/>
          <w:i w:val="false"/>
          <w:color w:val="000000"/>
          <w:sz w:val="28"/>
        </w:rPr>
        <w:t>
      Егер абонент мұндай қосылысқа келіспесе (яғни тиісті хабарламаны алған соң, осы қосылысты үзген жағдайда), онда қосылысты орнатуды ұйымдастыруға төлемақы алынбайды.</w:t>
      </w:r>
    </w:p>
    <w:bookmarkEnd w:id="143"/>
    <w:bookmarkStart w:name="z163" w:id="144"/>
    <w:p>
      <w:pPr>
        <w:spacing w:after="0"/>
        <w:ind w:left="0"/>
        <w:jc w:val="both"/>
      </w:pPr>
      <w:r>
        <w:rPr>
          <w:rFonts w:ascii="Times New Roman"/>
          <w:b w:val="false"/>
          <w:i w:val="false"/>
          <w:color w:val="000000"/>
          <w:sz w:val="28"/>
        </w:rPr>
        <w:t>
      Егер оператор мұндай қосылуды үзбесе, онда абонент көрсетілген телефон байланысы қызметтері үшін есептелген берешекті төлемеуі мүмкін, бұл ретте оператор берешек сомасын есептен шығарады.</w:t>
      </w:r>
    </w:p>
    <w:bookmarkEnd w:id="144"/>
    <w:bookmarkStart w:name="z164" w:id="145"/>
    <w:p>
      <w:pPr>
        <w:spacing w:after="0"/>
        <w:ind w:left="0"/>
        <w:jc w:val="both"/>
      </w:pPr>
      <w:r>
        <w:rPr>
          <w:rFonts w:ascii="Times New Roman"/>
          <w:b w:val="false"/>
          <w:i w:val="false"/>
          <w:color w:val="000000"/>
          <w:sz w:val="28"/>
        </w:rPr>
        <w:t>
      Егер байланыс операторы осы қосылыстың құны туралы тарифтелетін қосылым басталғанға дейін абонентті хабардар етпесе, онда зияткерлік қызметтерге (лотерея, дауыс беру, телевикторина, викторина, анықтамалық-ақпараттық қызметтер, танысу қызметтері) қол жеткізуді ұсынғаны үшін ақы алынбайды.</w:t>
      </w:r>
    </w:p>
    <w:bookmarkEnd w:id="145"/>
    <w:bookmarkStart w:name="z165" w:id="146"/>
    <w:p>
      <w:pPr>
        <w:spacing w:after="0"/>
        <w:ind w:left="0"/>
        <w:jc w:val="both"/>
      </w:pPr>
      <w:r>
        <w:rPr>
          <w:rFonts w:ascii="Times New Roman"/>
          <w:b w:val="false"/>
          <w:i w:val="false"/>
          <w:color w:val="000000"/>
          <w:sz w:val="28"/>
        </w:rPr>
        <w:t>
      22. Абонентке көрсетілген тіркелген телефон байланысы қызметтері үшін биллинг жүйесінің шот қалыптастыруына негіз өлшем біртұтастығын қамтамасыз етудің мемлекеттік жүйесі тізіліміне енгізілуі тиіс және қолданыстағы тексерім сертификатына ие қосылыстардың ұзақтығын өлшеу жүйесінің деректері және деректер беруді өлшеу жүйесі болып табылады.</w:t>
      </w:r>
    </w:p>
    <w:bookmarkEnd w:id="146"/>
    <w:bookmarkStart w:name="z166" w:id="147"/>
    <w:p>
      <w:pPr>
        <w:spacing w:after="0"/>
        <w:ind w:left="0"/>
        <w:jc w:val="both"/>
      </w:pPr>
      <w:r>
        <w:rPr>
          <w:rFonts w:ascii="Times New Roman"/>
          <w:b w:val="false"/>
          <w:i w:val="false"/>
          <w:color w:val="000000"/>
          <w:sz w:val="28"/>
        </w:rPr>
        <w:t>
      23. Қазақстан Республикасының аумағынан шығатын халықаралық телефон қосылулары, шақырылатын адамның есебінен төленетін халықаралық телефон байланысы қызметтерінен басқа, Қазақстан Республикасында төленеді.</w:t>
      </w:r>
    </w:p>
    <w:bookmarkEnd w:id="147"/>
    <w:bookmarkStart w:name="z167" w:id="148"/>
    <w:p>
      <w:pPr>
        <w:spacing w:after="0"/>
        <w:ind w:left="0"/>
        <w:jc w:val="both"/>
      </w:pPr>
      <w:r>
        <w:rPr>
          <w:rFonts w:ascii="Times New Roman"/>
          <w:b w:val="false"/>
          <w:i w:val="false"/>
          <w:color w:val="000000"/>
          <w:sz w:val="28"/>
        </w:rPr>
        <w:t>
      24. Шартты жасасу, өзгерту және (немесе) бұзу үшін операторға абоненттің өтініші беріледі.</w:t>
      </w:r>
    </w:p>
    <w:bookmarkEnd w:id="148"/>
    <w:bookmarkStart w:name="z168" w:id="149"/>
    <w:p>
      <w:pPr>
        <w:spacing w:after="0"/>
        <w:ind w:left="0"/>
        <w:jc w:val="both"/>
      </w:pPr>
      <w:r>
        <w:rPr>
          <w:rFonts w:ascii="Times New Roman"/>
          <w:b w:val="false"/>
          <w:i w:val="false"/>
          <w:color w:val="000000"/>
          <w:sz w:val="28"/>
        </w:rPr>
        <w:t>
      25. Байланыс операторының шарт жасау барысында абонентке және (немесе) пайдаланушыға ұсынатын ақпараты мыналарды қамтиды:</w:t>
      </w:r>
    </w:p>
    <w:bookmarkEnd w:id="149"/>
    <w:bookmarkStart w:name="z169" w:id="150"/>
    <w:p>
      <w:pPr>
        <w:spacing w:after="0"/>
        <w:ind w:left="0"/>
        <w:jc w:val="both"/>
      </w:pPr>
      <w:r>
        <w:rPr>
          <w:rFonts w:ascii="Times New Roman"/>
          <w:b w:val="false"/>
          <w:i w:val="false"/>
          <w:color w:val="000000"/>
          <w:sz w:val="28"/>
        </w:rPr>
        <w:t>
      1) атауы (фирмалық атауы), филиалдар тізбесі, орналасқан жері және жұмыс тәртібі;</w:t>
      </w:r>
    </w:p>
    <w:bookmarkEnd w:id="150"/>
    <w:bookmarkStart w:name="z170" w:id="151"/>
    <w:p>
      <w:pPr>
        <w:spacing w:after="0"/>
        <w:ind w:left="0"/>
        <w:jc w:val="both"/>
      </w:pPr>
      <w:r>
        <w:rPr>
          <w:rFonts w:ascii="Times New Roman"/>
          <w:b w:val="false"/>
          <w:i w:val="false"/>
          <w:color w:val="000000"/>
          <w:sz w:val="28"/>
        </w:rPr>
        <w:t>
      2) есеп айырысу шотының деректемелері;</w:t>
      </w:r>
    </w:p>
    <w:bookmarkEnd w:id="151"/>
    <w:bookmarkStart w:name="z171" w:id="152"/>
    <w:p>
      <w:pPr>
        <w:spacing w:after="0"/>
        <w:ind w:left="0"/>
        <w:jc w:val="both"/>
      </w:pPr>
      <w:r>
        <w:rPr>
          <w:rFonts w:ascii="Times New Roman"/>
          <w:b w:val="false"/>
          <w:i w:val="false"/>
          <w:color w:val="000000"/>
          <w:sz w:val="28"/>
        </w:rPr>
        <w:t>
      3) берілген лицензияның деректемелері;</w:t>
      </w:r>
    </w:p>
    <w:bookmarkEnd w:id="152"/>
    <w:bookmarkStart w:name="z172" w:id="153"/>
    <w:p>
      <w:pPr>
        <w:spacing w:after="0"/>
        <w:ind w:left="0"/>
        <w:jc w:val="both"/>
      </w:pPr>
      <w:r>
        <w:rPr>
          <w:rFonts w:ascii="Times New Roman"/>
          <w:b w:val="false"/>
          <w:i w:val="false"/>
          <w:color w:val="000000"/>
          <w:sz w:val="28"/>
        </w:rPr>
        <w:t>
      4) телефон байланысы қызметтерінің тізбесі, оларды көрсету шарттары мен тәртібі:</w:t>
      </w:r>
    </w:p>
    <w:bookmarkEnd w:id="153"/>
    <w:bookmarkStart w:name="z173" w:id="154"/>
    <w:p>
      <w:pPr>
        <w:spacing w:after="0"/>
        <w:ind w:left="0"/>
        <w:jc w:val="both"/>
      </w:pPr>
      <w:r>
        <w:rPr>
          <w:rFonts w:ascii="Times New Roman"/>
          <w:b w:val="false"/>
          <w:i w:val="false"/>
          <w:color w:val="000000"/>
          <w:sz w:val="28"/>
        </w:rPr>
        <w:t>
      көрсетілетін қызметтердің типтері мен ақылы және тегін қызметтерді көрсете отырып, олардың егжей-тегжейлі сипаттамасы;</w:t>
      </w:r>
    </w:p>
    <w:bookmarkEnd w:id="154"/>
    <w:bookmarkStart w:name="z174" w:id="155"/>
    <w:p>
      <w:pPr>
        <w:spacing w:after="0"/>
        <w:ind w:left="0"/>
        <w:jc w:val="both"/>
      </w:pPr>
      <w:r>
        <w:rPr>
          <w:rFonts w:ascii="Times New Roman"/>
          <w:b w:val="false"/>
          <w:i w:val="false"/>
          <w:color w:val="000000"/>
          <w:sz w:val="28"/>
        </w:rPr>
        <w:t>
      қызметтер көрсету тәртібі мен талаптары;</w:t>
      </w:r>
    </w:p>
    <w:bookmarkEnd w:id="155"/>
    <w:bookmarkStart w:name="z175" w:id="156"/>
    <w:p>
      <w:pPr>
        <w:spacing w:after="0"/>
        <w:ind w:left="0"/>
        <w:jc w:val="both"/>
      </w:pPr>
      <w:r>
        <w:rPr>
          <w:rFonts w:ascii="Times New Roman"/>
          <w:b w:val="false"/>
          <w:i w:val="false"/>
          <w:color w:val="000000"/>
          <w:sz w:val="28"/>
        </w:rPr>
        <w:t>
      бастапқы қосылу жүзеге асырылатын ақырғы мерзім;</w:t>
      </w:r>
    </w:p>
    <w:bookmarkEnd w:id="156"/>
    <w:bookmarkStart w:name="z176" w:id="157"/>
    <w:p>
      <w:pPr>
        <w:spacing w:after="0"/>
        <w:ind w:left="0"/>
        <w:jc w:val="both"/>
      </w:pPr>
      <w:r>
        <w:rPr>
          <w:rFonts w:ascii="Times New Roman"/>
          <w:b w:val="false"/>
          <w:i w:val="false"/>
          <w:color w:val="000000"/>
          <w:sz w:val="28"/>
        </w:rPr>
        <w:t>
      қызметтерді көрсету тоқтатылатын талаптар;</w:t>
      </w:r>
    </w:p>
    <w:bookmarkEnd w:id="157"/>
    <w:bookmarkStart w:name="z177" w:id="158"/>
    <w:p>
      <w:pPr>
        <w:spacing w:after="0"/>
        <w:ind w:left="0"/>
        <w:jc w:val="both"/>
      </w:pPr>
      <w:r>
        <w:rPr>
          <w:rFonts w:ascii="Times New Roman"/>
          <w:b w:val="false"/>
          <w:i w:val="false"/>
          <w:color w:val="000000"/>
          <w:sz w:val="28"/>
        </w:rPr>
        <w:t>
      5) шарт мәнімен байланысты техникалық күтім жасау қызметтері туралы ақпарат:</w:t>
      </w:r>
    </w:p>
    <w:bookmarkEnd w:id="158"/>
    <w:bookmarkStart w:name="z178" w:id="159"/>
    <w:p>
      <w:pPr>
        <w:spacing w:after="0"/>
        <w:ind w:left="0"/>
        <w:jc w:val="both"/>
      </w:pPr>
      <w:r>
        <w:rPr>
          <w:rFonts w:ascii="Times New Roman"/>
          <w:b w:val="false"/>
          <w:i w:val="false"/>
          <w:color w:val="000000"/>
          <w:sz w:val="28"/>
        </w:rPr>
        <w:t>
      техникалық күтім жасау жүргізілетін талаптар;</w:t>
      </w:r>
    </w:p>
    <w:bookmarkEnd w:id="159"/>
    <w:bookmarkStart w:name="z179" w:id="160"/>
    <w:p>
      <w:pPr>
        <w:spacing w:after="0"/>
        <w:ind w:left="0"/>
        <w:jc w:val="both"/>
      </w:pPr>
      <w:r>
        <w:rPr>
          <w:rFonts w:ascii="Times New Roman"/>
          <w:b w:val="false"/>
          <w:i w:val="false"/>
          <w:color w:val="000000"/>
          <w:sz w:val="28"/>
        </w:rPr>
        <w:t>
      анықтама-ақпараттық қызметтер мен жөндеу қызметтерінің абоненттік нөмірлері;</w:t>
      </w:r>
    </w:p>
    <w:bookmarkEnd w:id="160"/>
    <w:bookmarkStart w:name="z180" w:id="161"/>
    <w:p>
      <w:pPr>
        <w:spacing w:after="0"/>
        <w:ind w:left="0"/>
        <w:jc w:val="both"/>
      </w:pPr>
      <w:r>
        <w:rPr>
          <w:rFonts w:ascii="Times New Roman"/>
          <w:b w:val="false"/>
          <w:i w:val="false"/>
          <w:color w:val="000000"/>
          <w:sz w:val="28"/>
        </w:rPr>
        <w:t>
      6) телефон байланысы қызметтеріне арналған тарифтер туралы ақпарат:</w:t>
      </w:r>
    </w:p>
    <w:bookmarkEnd w:id="161"/>
    <w:bookmarkStart w:name="z181" w:id="162"/>
    <w:p>
      <w:pPr>
        <w:spacing w:after="0"/>
        <w:ind w:left="0"/>
        <w:jc w:val="both"/>
      </w:pPr>
      <w:r>
        <w:rPr>
          <w:rFonts w:ascii="Times New Roman"/>
          <w:b w:val="false"/>
          <w:i w:val="false"/>
          <w:color w:val="000000"/>
          <w:sz w:val="28"/>
        </w:rPr>
        <w:t>
      әрбір қызметті жеке алғандағы тарифтері мен құны;</w:t>
      </w:r>
    </w:p>
    <w:bookmarkEnd w:id="162"/>
    <w:bookmarkStart w:name="z182" w:id="163"/>
    <w:p>
      <w:pPr>
        <w:spacing w:after="0"/>
        <w:ind w:left="0"/>
        <w:jc w:val="both"/>
      </w:pPr>
      <w:r>
        <w:rPr>
          <w:rFonts w:ascii="Times New Roman"/>
          <w:b w:val="false"/>
          <w:i w:val="false"/>
          <w:color w:val="000000"/>
          <w:sz w:val="28"/>
        </w:rPr>
        <w:t>
      қолдану талаптары;</w:t>
      </w:r>
    </w:p>
    <w:bookmarkEnd w:id="163"/>
    <w:bookmarkStart w:name="z183" w:id="164"/>
    <w:p>
      <w:pPr>
        <w:spacing w:after="0"/>
        <w:ind w:left="0"/>
        <w:jc w:val="both"/>
      </w:pPr>
      <w:r>
        <w:rPr>
          <w:rFonts w:ascii="Times New Roman"/>
          <w:b w:val="false"/>
          <w:i w:val="false"/>
          <w:color w:val="000000"/>
          <w:sz w:val="28"/>
        </w:rPr>
        <w:t>
      қызметтер көрсету барысындағы талаптар, қолданылатын тарифтер мен баға туралы өзекті ақпаратты алу тәртібі;</w:t>
      </w:r>
    </w:p>
    <w:bookmarkEnd w:id="164"/>
    <w:bookmarkStart w:name="z184" w:id="165"/>
    <w:p>
      <w:pPr>
        <w:spacing w:after="0"/>
        <w:ind w:left="0"/>
        <w:jc w:val="both"/>
      </w:pPr>
      <w:r>
        <w:rPr>
          <w:rFonts w:ascii="Times New Roman"/>
          <w:b w:val="false"/>
          <w:i w:val="false"/>
          <w:color w:val="000000"/>
          <w:sz w:val="28"/>
        </w:rPr>
        <w:t>
      көрсетілген қызметтерге ақы төлеу тәртібі, нысандары мен тәсілдері;</w:t>
      </w:r>
    </w:p>
    <w:bookmarkEnd w:id="165"/>
    <w:bookmarkStart w:name="z185" w:id="166"/>
    <w:p>
      <w:pPr>
        <w:spacing w:after="0"/>
        <w:ind w:left="0"/>
        <w:jc w:val="both"/>
      </w:pPr>
      <w:r>
        <w:rPr>
          <w:rFonts w:ascii="Times New Roman"/>
          <w:b w:val="false"/>
          <w:i w:val="false"/>
          <w:color w:val="000000"/>
          <w:sz w:val="28"/>
        </w:rPr>
        <w:t>
      7) қалааралық және халықаралық телефон байланысы операторын таңдау кодтарының тізбесі;</w:t>
      </w:r>
    </w:p>
    <w:bookmarkEnd w:id="166"/>
    <w:bookmarkStart w:name="z186" w:id="167"/>
    <w:p>
      <w:pPr>
        <w:spacing w:after="0"/>
        <w:ind w:left="0"/>
        <w:jc w:val="both"/>
      </w:pPr>
      <w:r>
        <w:rPr>
          <w:rFonts w:ascii="Times New Roman"/>
          <w:b w:val="false"/>
          <w:i w:val="false"/>
          <w:color w:val="000000"/>
          <w:sz w:val="28"/>
        </w:rPr>
        <w:t>
      8) шарт жасау туралы өтінішті қарау тәртібі мен мерзімдері;</w:t>
      </w:r>
    </w:p>
    <w:bookmarkEnd w:id="167"/>
    <w:bookmarkStart w:name="z187" w:id="168"/>
    <w:p>
      <w:pPr>
        <w:spacing w:after="0"/>
        <w:ind w:left="0"/>
        <w:jc w:val="both"/>
      </w:pPr>
      <w:r>
        <w:rPr>
          <w:rFonts w:ascii="Times New Roman"/>
          <w:b w:val="false"/>
          <w:i w:val="false"/>
          <w:color w:val="000000"/>
          <w:sz w:val="28"/>
        </w:rPr>
        <w:t>
      9) абоненттің және (немесе) пайдаланушының шағымдарын қарау тәртібі, дау жағдайларды шешу рәсімдері;</w:t>
      </w:r>
    </w:p>
    <w:bookmarkEnd w:id="168"/>
    <w:bookmarkStart w:name="z188" w:id="169"/>
    <w:p>
      <w:pPr>
        <w:spacing w:after="0"/>
        <w:ind w:left="0"/>
        <w:jc w:val="both"/>
      </w:pPr>
      <w:r>
        <w:rPr>
          <w:rFonts w:ascii="Times New Roman"/>
          <w:b w:val="false"/>
          <w:i w:val="false"/>
          <w:color w:val="000000"/>
          <w:sz w:val="28"/>
        </w:rPr>
        <w:t>
      10) ақпараттық-анықтамалық қызметтер мен жөндеу бюросының телефон нөмірлері;</w:t>
      </w:r>
    </w:p>
    <w:bookmarkEnd w:id="169"/>
    <w:bookmarkStart w:name="z189" w:id="170"/>
    <w:p>
      <w:pPr>
        <w:spacing w:after="0"/>
        <w:ind w:left="0"/>
        <w:jc w:val="both"/>
      </w:pPr>
      <w:r>
        <w:rPr>
          <w:rFonts w:ascii="Times New Roman"/>
          <w:b w:val="false"/>
          <w:i w:val="false"/>
          <w:color w:val="000000"/>
          <w:sz w:val="28"/>
        </w:rPr>
        <w:t>
      11) абонент және (немесе) пайдаланушы осы Қағидалармен толық көлемде таныса алатын орындарды көрсету.</w:t>
      </w:r>
    </w:p>
    <w:bookmarkEnd w:id="170"/>
    <w:bookmarkStart w:name="z190" w:id="171"/>
    <w:p>
      <w:pPr>
        <w:spacing w:after="0"/>
        <w:ind w:left="0"/>
        <w:jc w:val="both"/>
      </w:pPr>
      <w:r>
        <w:rPr>
          <w:rFonts w:ascii="Times New Roman"/>
          <w:b w:val="false"/>
          <w:i w:val="false"/>
          <w:color w:val="000000"/>
          <w:sz w:val="28"/>
        </w:rPr>
        <w:t>
      Шартты абонент операторға шартты бұзу туралы өтініш беру және оған нақты жұмсалған шығындарды төлеу арқылы біржақты тәртіппен бұзады. Телефон байланысы қызметтерін көрсетуді нақты тоқтатуды оператор абоненттің өтінішінде көрсетілген күннен бастап, бірақ өтініш берілген күннен және уақыттан ерте емес жүргізеді.</w:t>
      </w:r>
    </w:p>
    <w:bookmarkEnd w:id="171"/>
    <w:bookmarkStart w:name="z191" w:id="172"/>
    <w:p>
      <w:pPr>
        <w:spacing w:after="0"/>
        <w:ind w:left="0"/>
        <w:jc w:val="both"/>
      </w:pPr>
      <w:r>
        <w:rPr>
          <w:rFonts w:ascii="Times New Roman"/>
          <w:b w:val="false"/>
          <w:i w:val="false"/>
          <w:color w:val="000000"/>
          <w:sz w:val="28"/>
        </w:rPr>
        <w:t>
      26. Байланыс операторы абоненттің өтінішін мынадай құжаттар болған кезде қабылдайды және тіркейді:</w:t>
      </w:r>
    </w:p>
    <w:bookmarkEnd w:id="172"/>
    <w:bookmarkStart w:name="z192" w:id="173"/>
    <w:p>
      <w:pPr>
        <w:spacing w:after="0"/>
        <w:ind w:left="0"/>
        <w:jc w:val="both"/>
      </w:pPr>
      <w:r>
        <w:rPr>
          <w:rFonts w:ascii="Times New Roman"/>
          <w:b w:val="false"/>
          <w:i w:val="false"/>
          <w:color w:val="000000"/>
          <w:sz w:val="28"/>
        </w:rPr>
        <w:t>
      1) жеке тұлғалар үшін – өтініш берушінің жеке басын куәландыратын құжат;</w:t>
      </w:r>
    </w:p>
    <w:bookmarkEnd w:id="173"/>
    <w:bookmarkStart w:name="z193" w:id="174"/>
    <w:p>
      <w:pPr>
        <w:spacing w:after="0"/>
        <w:ind w:left="0"/>
        <w:jc w:val="both"/>
      </w:pPr>
      <w:r>
        <w:rPr>
          <w:rFonts w:ascii="Times New Roman"/>
          <w:b w:val="false"/>
          <w:i w:val="false"/>
          <w:color w:val="000000"/>
          <w:sz w:val="28"/>
        </w:rPr>
        <w:t>
      2) заңды тұлғалар үшін – оның көрсетілген мекенжай бойынша тіркелгенін растайтын құжат немесе үй-жайды меншікке сатып алу, жалдау (жалға алу), қосалқы жалдау, қосымша жалдау туралы құжат. Көрсетілген мекенжай бойынша оның тіркелгенін растайтын құжат немесе үй-жайды меншікке сатып алу, жалдау, (жалға алу), қосалқы жалдау, қосымша жалдау туралы құжат байланыс операторында "электрондық үкімет" веб-порталынан жылжымайтын мүлікті тіркеу және оған құқықтар туралы ақпаратты алу мүмкіндігі болған кезде өтініш берушінің келісімі бойынша берілмеуі мүмкін.</w:t>
      </w:r>
    </w:p>
    <w:bookmarkEnd w:id="174"/>
    <w:bookmarkStart w:name="z194" w:id="175"/>
    <w:p>
      <w:pPr>
        <w:spacing w:after="0"/>
        <w:ind w:left="0"/>
        <w:jc w:val="both"/>
      </w:pPr>
      <w:r>
        <w:rPr>
          <w:rFonts w:ascii="Times New Roman"/>
          <w:b w:val="false"/>
          <w:i w:val="false"/>
          <w:color w:val="000000"/>
          <w:sz w:val="28"/>
        </w:rPr>
        <w:t>
      27. Өтініш беру кезінде жаңа мекенжай бойынша белгіленген тәртіппен тіркелген немесе бұрынғы өтініш берушімен қатар осы тұрғын үйге меншік құқығы бар тұлғалар Шарт жасасу туралы өтінішті жаңа мекенжай бойынша немесе жаңа тұлғаға бұрынғы мекенжай бойынша қайта ресімдей алады.</w:t>
      </w:r>
    </w:p>
    <w:bookmarkEnd w:id="175"/>
    <w:bookmarkStart w:name="z195" w:id="176"/>
    <w:p>
      <w:pPr>
        <w:spacing w:after="0"/>
        <w:ind w:left="0"/>
        <w:jc w:val="both"/>
      </w:pPr>
      <w:r>
        <w:rPr>
          <w:rFonts w:ascii="Times New Roman"/>
          <w:b w:val="false"/>
          <w:i w:val="false"/>
          <w:color w:val="000000"/>
          <w:sz w:val="28"/>
        </w:rPr>
        <w:t>
      Шарт жасасу туралы өтінішті беру мерзімінен кеш тұрғын жайға тіркелген тұлғалар немесе оның меншік иесі болған тұлғалар осы мекенжай бойынша тіркеу күнімен өтінішті өзіне қайта рәсімдей алады.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Телефон байланысы қызметтері Қазақстан Республикасы Азаматтық кодексінің </w:t>
      </w:r>
      <w:r>
        <w:rPr>
          <w:rFonts w:ascii="Times New Roman"/>
          <w:b w:val="false"/>
          <w:i w:val="false"/>
          <w:color w:val="000000"/>
          <w:sz w:val="28"/>
        </w:rPr>
        <w:t>397-бабына</w:t>
      </w:r>
      <w:r>
        <w:rPr>
          <w:rFonts w:ascii="Times New Roman"/>
          <w:b w:val="false"/>
          <w:i w:val="false"/>
          <w:color w:val="000000"/>
          <w:sz w:val="28"/>
        </w:rPr>
        <w:t xml:space="preserve"> және осы Қағидаларға сәйкес байланыс операторы мен абонент арасында жасалатын байланыс қызметтерін көрсету туралы Шарттың және (немесе) жария шарттың негізінде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Шарт жасасу туралы өтініш берген сәтте кәмелетке толмаған өтініш берушінің отбасы мүшелері өтініш беруші кеткен немесе қайтыс болған кезде Қазақстан Республикасы Азаматтық кодексінің </w:t>
      </w:r>
      <w:r>
        <w:rPr>
          <w:rFonts w:ascii="Times New Roman"/>
          <w:b w:val="false"/>
          <w:i w:val="false"/>
          <w:color w:val="000000"/>
          <w:sz w:val="28"/>
        </w:rPr>
        <w:t>17-бабына</w:t>
      </w:r>
      <w:r>
        <w:rPr>
          <w:rFonts w:ascii="Times New Roman"/>
          <w:b w:val="false"/>
          <w:i w:val="false"/>
          <w:color w:val="000000"/>
          <w:sz w:val="28"/>
        </w:rPr>
        <w:t xml:space="preserve"> сәйкес толық әрекет қабілеттілігі басталған сәттен бастап өзіне осы өтінішті қайта ресімдей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Кәмелетке толғанға дейін олардың атынан Қазақстан Республикасы "Неке (ерлі-зайыптылық) және отбасы туралы"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тағайындалған ата-аналар, сондай-ақ қамқоршылар немесе асырап алушылар өтінішті қайта ресімдей алады.</w:t>
      </w:r>
    </w:p>
    <w:bookmarkStart w:name="z199" w:id="177"/>
    <w:p>
      <w:pPr>
        <w:spacing w:after="0"/>
        <w:ind w:left="0"/>
        <w:jc w:val="both"/>
      </w:pPr>
      <w:r>
        <w:rPr>
          <w:rFonts w:ascii="Times New Roman"/>
          <w:b w:val="false"/>
          <w:i w:val="false"/>
          <w:color w:val="000000"/>
          <w:sz w:val="28"/>
        </w:rPr>
        <w:t>
      29. Өтініш берушінің сол байланыс операторының жергілікті телекоммуникация желісінің әрекет аймағы шегінде қоныс аударуы кезінде оның жаңа мекенжайы бойынша кезегі, егер бұрынғы мекенжайы бойынша сұрауы қанағаттандырылмаса, Шарт жасасу туралы алғашқы өтінішін байланыс операторы тіркеген күні бойынша есептеледі.</w:t>
      </w:r>
    </w:p>
    <w:bookmarkEnd w:id="177"/>
    <w:bookmarkStart w:name="z200" w:id="178"/>
    <w:p>
      <w:pPr>
        <w:spacing w:after="0"/>
        <w:ind w:left="0"/>
        <w:jc w:val="both"/>
      </w:pPr>
      <w:r>
        <w:rPr>
          <w:rFonts w:ascii="Times New Roman"/>
          <w:b w:val="false"/>
          <w:i w:val="false"/>
          <w:color w:val="000000"/>
          <w:sz w:val="28"/>
        </w:rPr>
        <w:t>
      30. Шарт техникалық мүмкіндік болған жағдайда телефон байланысы қызметтерін көрсетуге өтініш беру кезегі тәртібінде жасалады.</w:t>
      </w:r>
    </w:p>
    <w:bookmarkEnd w:id="178"/>
    <w:bookmarkStart w:name="z201" w:id="179"/>
    <w:p>
      <w:pPr>
        <w:spacing w:after="0"/>
        <w:ind w:left="0"/>
        <w:jc w:val="both"/>
      </w:pPr>
      <w:r>
        <w:rPr>
          <w:rFonts w:ascii="Times New Roman"/>
          <w:b w:val="false"/>
          <w:i w:val="false"/>
          <w:color w:val="000000"/>
          <w:sz w:val="28"/>
        </w:rPr>
        <w:t>
      31. Байланыс операторы өтініш берушіге телефон байланысы қызметтерін көрсетуге техникалық мүмкіндік болмаған жағдайлардан басқа жағдайда, өтініш берген жеке немесе заңды тұлғалармен Шарт жасасады.</w:t>
      </w:r>
    </w:p>
    <w:bookmarkEnd w:id="179"/>
    <w:bookmarkStart w:name="z202" w:id="180"/>
    <w:p>
      <w:pPr>
        <w:spacing w:after="0"/>
        <w:ind w:left="0"/>
        <w:jc w:val="both"/>
      </w:pPr>
      <w:r>
        <w:rPr>
          <w:rFonts w:ascii="Times New Roman"/>
          <w:b w:val="false"/>
          <w:i w:val="false"/>
          <w:color w:val="000000"/>
          <w:sz w:val="28"/>
        </w:rPr>
        <w:t>
      32. Байланыс операторы өтініш берушімен Шарт жасасудан мынадай жағдайларда бас тартады:</w:t>
      </w:r>
    </w:p>
    <w:bookmarkEnd w:id="180"/>
    <w:bookmarkStart w:name="z203" w:id="181"/>
    <w:p>
      <w:pPr>
        <w:spacing w:after="0"/>
        <w:ind w:left="0"/>
        <w:jc w:val="both"/>
      </w:pPr>
      <w:r>
        <w:rPr>
          <w:rFonts w:ascii="Times New Roman"/>
          <w:b w:val="false"/>
          <w:i w:val="false"/>
          <w:color w:val="000000"/>
          <w:sz w:val="28"/>
        </w:rPr>
        <w:t>
      1) Қағидалардың 38-тармағына сәйкес өтініш беруші құжаттар топтамасын толық ұсынбаса немесе депозит (алдын ала төлем) енгізбесе;</w:t>
      </w:r>
    </w:p>
    <w:bookmarkEnd w:id="181"/>
    <w:bookmarkStart w:name="z204" w:id="182"/>
    <w:p>
      <w:pPr>
        <w:spacing w:after="0"/>
        <w:ind w:left="0"/>
        <w:jc w:val="both"/>
      </w:pPr>
      <w:r>
        <w:rPr>
          <w:rFonts w:ascii="Times New Roman"/>
          <w:b w:val="false"/>
          <w:i w:val="false"/>
          <w:color w:val="000000"/>
          <w:sz w:val="28"/>
        </w:rPr>
        <w:t>
      2) өтініш беруші нақтыланбаған ақпарат көрсеткен жағдайда;</w:t>
      </w:r>
    </w:p>
    <w:bookmarkEnd w:id="182"/>
    <w:bookmarkStart w:name="z205" w:id="183"/>
    <w:p>
      <w:pPr>
        <w:spacing w:after="0"/>
        <w:ind w:left="0"/>
        <w:jc w:val="both"/>
      </w:pPr>
      <w:r>
        <w:rPr>
          <w:rFonts w:ascii="Times New Roman"/>
          <w:b w:val="false"/>
          <w:i w:val="false"/>
          <w:color w:val="000000"/>
          <w:sz w:val="28"/>
        </w:rPr>
        <w:t>
      3) егер өтініш берушінің ауданы телефондандырылмаған, яғни байланыс операторының желісі болмаған жағдайда;</w:t>
      </w:r>
    </w:p>
    <w:bookmarkEnd w:id="183"/>
    <w:bookmarkStart w:name="z206" w:id="184"/>
    <w:p>
      <w:pPr>
        <w:spacing w:after="0"/>
        <w:ind w:left="0"/>
        <w:jc w:val="both"/>
      </w:pPr>
      <w:r>
        <w:rPr>
          <w:rFonts w:ascii="Times New Roman"/>
          <w:b w:val="false"/>
          <w:i w:val="false"/>
          <w:color w:val="000000"/>
          <w:sz w:val="28"/>
        </w:rPr>
        <w:t>
      4) автоматты телефон станцияларында (бұдан әрі – АТС) нөмір сыйымдылығы болмаған кезде;</w:t>
      </w:r>
    </w:p>
    <w:bookmarkEnd w:id="184"/>
    <w:bookmarkStart w:name="z207" w:id="185"/>
    <w:p>
      <w:pPr>
        <w:spacing w:after="0"/>
        <w:ind w:left="0"/>
        <w:jc w:val="both"/>
      </w:pPr>
      <w:r>
        <w:rPr>
          <w:rFonts w:ascii="Times New Roman"/>
          <w:b w:val="false"/>
          <w:i w:val="false"/>
          <w:color w:val="000000"/>
          <w:sz w:val="28"/>
        </w:rPr>
        <w:t>
      5) магистральдық және тарату сыйымдылығы болмағанда.</w:t>
      </w:r>
    </w:p>
    <w:bookmarkEnd w:id="185"/>
    <w:bookmarkStart w:name="z208" w:id="186"/>
    <w:p>
      <w:pPr>
        <w:spacing w:after="0"/>
        <w:ind w:left="0"/>
        <w:jc w:val="both"/>
      </w:pPr>
      <w:r>
        <w:rPr>
          <w:rFonts w:ascii="Times New Roman"/>
          <w:b w:val="false"/>
          <w:i w:val="false"/>
          <w:color w:val="000000"/>
          <w:sz w:val="28"/>
        </w:rPr>
        <w:t>
      33. Қосарлы сұлба бойынша жұмыс істейтін телефон аппараттары әуе абоненттік желіжолының мүмкін ұзақтығы шегінде орнатылады.</w:t>
      </w:r>
    </w:p>
    <w:bookmarkEnd w:id="186"/>
    <w:bookmarkStart w:name="z209" w:id="187"/>
    <w:p>
      <w:pPr>
        <w:spacing w:after="0"/>
        <w:ind w:left="0"/>
        <w:jc w:val="both"/>
      </w:pPr>
      <w:r>
        <w:rPr>
          <w:rFonts w:ascii="Times New Roman"/>
          <w:b w:val="false"/>
          <w:i w:val="false"/>
          <w:color w:val="000000"/>
          <w:sz w:val="28"/>
        </w:rPr>
        <w:t>
      34. Бірнеше отбасы тұратын пәтердің тұрғыны болып табылатын өтініш берушіге, байланыс операторы мен өтініш беруші арасында жеке Шарт жасасқан жағдайда ғана дербес пайдаланылатын терминал орнатылуы мүмкін.</w:t>
      </w:r>
    </w:p>
    <w:bookmarkEnd w:id="187"/>
    <w:bookmarkStart w:name="z210" w:id="188"/>
    <w:p>
      <w:pPr>
        <w:spacing w:after="0"/>
        <w:ind w:left="0"/>
        <w:jc w:val="both"/>
      </w:pPr>
      <w:r>
        <w:rPr>
          <w:rFonts w:ascii="Times New Roman"/>
          <w:b w:val="false"/>
          <w:i w:val="false"/>
          <w:color w:val="000000"/>
          <w:sz w:val="28"/>
        </w:rPr>
        <w:t>
      35. Жаңа автоматты телефон стансаларын пайдалануға енгізу және жергілікті телефон желілерін қайта құруға байланысты абоненттік нөмірлерді байланыс операторының өз бастамасымен ауыстыру пайдаланушыларды күні бұрын ескерте отырып, тегін жасалады.</w:t>
      </w:r>
    </w:p>
    <w:bookmarkEnd w:id="188"/>
    <w:bookmarkStart w:name="z211" w:id="189"/>
    <w:p>
      <w:pPr>
        <w:spacing w:after="0"/>
        <w:ind w:left="0"/>
        <w:jc w:val="both"/>
      </w:pPr>
      <w:r>
        <w:rPr>
          <w:rFonts w:ascii="Times New Roman"/>
          <w:b w:val="false"/>
          <w:i w:val="false"/>
          <w:color w:val="000000"/>
          <w:sz w:val="28"/>
        </w:rPr>
        <w:t>
      Абоненттік нөмірлер жаппай өзгерген кезде, байланыс операторы бұл туралы пайдаланушыларға 30 (отыз) күнтізбелік күн бұрын хабардар етеді.</w:t>
      </w:r>
    </w:p>
    <w:bookmarkEnd w:id="189"/>
    <w:bookmarkStart w:name="z212" w:id="190"/>
    <w:p>
      <w:pPr>
        <w:spacing w:after="0"/>
        <w:ind w:left="0"/>
        <w:jc w:val="both"/>
      </w:pPr>
      <w:r>
        <w:rPr>
          <w:rFonts w:ascii="Times New Roman"/>
          <w:b w:val="false"/>
          <w:i w:val="false"/>
          <w:color w:val="000000"/>
          <w:sz w:val="28"/>
        </w:rPr>
        <w:t>
      Абоненттік нөмірді ауыстырған кезде, техникалық мүмкіндік болған жағдайда, байланыс операторы жаңа абоненттік нөмірдің артында бұрын көрсетілетін телефон байланысының қосымша қызметтерін (Шығыс байланысын шектеу, дабыл, қайта бағыттау, автожауап беруші және басқа да қосымша қызметтер) қалдырады.</w:t>
      </w:r>
    </w:p>
    <w:bookmarkEnd w:id="190"/>
    <w:bookmarkStart w:name="z213" w:id="191"/>
    <w:p>
      <w:pPr>
        <w:spacing w:after="0"/>
        <w:ind w:left="0"/>
        <w:jc w:val="both"/>
      </w:pPr>
      <w:r>
        <w:rPr>
          <w:rFonts w:ascii="Times New Roman"/>
          <w:b w:val="false"/>
          <w:i w:val="false"/>
          <w:color w:val="000000"/>
          <w:sz w:val="28"/>
        </w:rPr>
        <w:t>
      36. Жалпыға ортақ пайдаланылатын телекоммуникациялар желісіне шығуға құқығы бар абоненттер саны бар абоненттік желілер бойынша шағын АТС қосуға шарт жасасу 128-ден астам нөмір Трафикті өткізіп жіберуді және өзара есеп айырысу тәртібін қоса алғанда, телекоммуникациялар желілерін қосу және өзара іс-қимыл жасау Қағидаларымен реттеледі.</w:t>
      </w:r>
    </w:p>
    <w:bookmarkEnd w:id="191"/>
    <w:bookmarkStart w:name="z214" w:id="192"/>
    <w:p>
      <w:pPr>
        <w:spacing w:after="0"/>
        <w:ind w:left="0"/>
        <w:jc w:val="both"/>
      </w:pPr>
      <w:r>
        <w:rPr>
          <w:rFonts w:ascii="Times New Roman"/>
          <w:b w:val="false"/>
          <w:i w:val="false"/>
          <w:color w:val="000000"/>
          <w:sz w:val="28"/>
        </w:rPr>
        <w:t>
      37. Телефон байланысы қызметтері үшін төлеу нысаны мен тәртібі Шартта көрсетіледі. Есеп айырысу тарифтеу бірліктерінде жүргізіледі.</w:t>
      </w:r>
    </w:p>
    <w:bookmarkEnd w:id="192"/>
    <w:bookmarkStart w:name="z215" w:id="193"/>
    <w:p>
      <w:pPr>
        <w:spacing w:after="0"/>
        <w:ind w:left="0"/>
        <w:jc w:val="both"/>
      </w:pPr>
      <w:r>
        <w:rPr>
          <w:rFonts w:ascii="Times New Roman"/>
          <w:b w:val="false"/>
          <w:i w:val="false"/>
          <w:color w:val="000000"/>
          <w:sz w:val="28"/>
        </w:rPr>
        <w:t>
      Телефон байланысы қызметтері үшін абонентпен есеп айырысуды оларды ұсынған байланыс операторы немесе Шарт негізінде оған уәкілетті тұлға жүргізеді.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Телефон байланысы қызметтері үшін төлемдер Қазақстан Республикасы Азаматтық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қолма-қол және қолма-қол емес тәсілдермен жүзеге асырылады.</w:t>
      </w:r>
    </w:p>
    <w:bookmarkStart w:name="z217" w:id="194"/>
    <w:p>
      <w:pPr>
        <w:spacing w:after="0"/>
        <w:ind w:left="0"/>
        <w:jc w:val="both"/>
      </w:pPr>
      <w:r>
        <w:rPr>
          <w:rFonts w:ascii="Times New Roman"/>
          <w:b w:val="false"/>
          <w:i w:val="false"/>
          <w:color w:val="000000"/>
          <w:sz w:val="28"/>
        </w:rPr>
        <w:t>
      39. Көрсетілген телефон байланысы қызметтерін төлеу үшін абоненттің ақшалай міндеттемелерін көрсететін, есеп айырысу құжаты болып табылатын шот ұсынылады, не болмаса, көрсетілген байланыс қызметтері үшін берешек туралы ақпарат беріледі.</w:t>
      </w:r>
    </w:p>
    <w:bookmarkEnd w:id="194"/>
    <w:bookmarkStart w:name="z218" w:id="195"/>
    <w:p>
      <w:pPr>
        <w:spacing w:after="0"/>
        <w:ind w:left="0"/>
        <w:jc w:val="both"/>
      </w:pPr>
      <w:r>
        <w:rPr>
          <w:rFonts w:ascii="Times New Roman"/>
          <w:b w:val="false"/>
          <w:i w:val="false"/>
          <w:color w:val="000000"/>
          <w:sz w:val="28"/>
        </w:rPr>
        <w:t>
      40. Шот жеткізу абонентке айына бір рет таңдалған әдіске сәйкес: жеке кабинет, мобильді қосымша, қысқа мәтіндік хабарлама арқылы, электрондық мекенжайға, сондай-ақ қажет болған жағдайда абоненттің талабы бойынша қағаз тасығышта жүзеге асырылады.</w:t>
      </w:r>
    </w:p>
    <w:bookmarkEnd w:id="195"/>
    <w:bookmarkStart w:name="z219" w:id="196"/>
    <w:p>
      <w:pPr>
        <w:spacing w:after="0"/>
        <w:ind w:left="0"/>
        <w:jc w:val="both"/>
      </w:pPr>
      <w:r>
        <w:rPr>
          <w:rFonts w:ascii="Times New Roman"/>
          <w:b w:val="false"/>
          <w:i w:val="false"/>
          <w:color w:val="000000"/>
          <w:sz w:val="28"/>
        </w:rPr>
        <w:t>
      41. Телефондық байланыс қызметтеріне кредиттік төлем жасау тәсілі барысында қызмет үшін төлем сомасы көрсетілген қызметтер құнын, өзге есептеулерді, сондай-ақ есепке алу кезеңі төлемдері мен алдыңғы есепке алу кезеңдері қарыздарын есепке ала отырып, анықталады.</w:t>
      </w:r>
    </w:p>
    <w:bookmarkEnd w:id="196"/>
    <w:bookmarkStart w:name="z220" w:id="197"/>
    <w:p>
      <w:pPr>
        <w:spacing w:after="0"/>
        <w:ind w:left="0"/>
        <w:jc w:val="both"/>
      </w:pPr>
      <w:r>
        <w:rPr>
          <w:rFonts w:ascii="Times New Roman"/>
          <w:b w:val="false"/>
          <w:i w:val="false"/>
          <w:color w:val="000000"/>
          <w:sz w:val="28"/>
        </w:rPr>
        <w:t>
      Абонент байланыс операторы қызметінің құнын алдын ала төлей алады. Аванс төлемінің сомасын байланыс операторы тиісті есепке алу кезеңінде шот ұсынғанда есепке алады.</w:t>
      </w:r>
    </w:p>
    <w:bookmarkEnd w:id="197"/>
    <w:bookmarkStart w:name="z221" w:id="198"/>
    <w:p>
      <w:pPr>
        <w:spacing w:after="0"/>
        <w:ind w:left="0"/>
        <w:jc w:val="both"/>
      </w:pPr>
      <w:r>
        <w:rPr>
          <w:rFonts w:ascii="Times New Roman"/>
          <w:b w:val="false"/>
          <w:i w:val="false"/>
          <w:color w:val="000000"/>
          <w:sz w:val="28"/>
        </w:rPr>
        <w:t>
      42. Телефонды байланыс қызметтеріне аванстық тәсілмен төлем жасалғанда қызметке шоттағы төлемге сома есепке алу кезеңі басына қалыптасқан қалдық және есепке алу кезең төлемдері негізінде анықталады. Есепке алу кезеңі төлемдері абонентке өткен есепке алу кезеңінде көрсетілген қызметтер құнынан кем емес көлемде жүзеге асырылады. Егер қызметтер абонентке алғаш рет көрсетіліп отырса, бастапқы есепке алу кезеңі үшін аванс көлемі абоненттің қызметтерге деген болжамды қажеттілігі көлемі негізінде анықталады. Егер аванс сомасы көрсетілген қызметтер құнынан артып кетсе, байланыс операторы пайда болған айырмашылықты келесі есепке алу кезеңіндегі қызметтер төлемі шотына аударады.</w:t>
      </w:r>
    </w:p>
    <w:bookmarkEnd w:id="198"/>
    <w:bookmarkStart w:name="z222" w:id="199"/>
    <w:p>
      <w:pPr>
        <w:spacing w:after="0"/>
        <w:ind w:left="0"/>
        <w:jc w:val="both"/>
      </w:pPr>
      <w:r>
        <w:rPr>
          <w:rFonts w:ascii="Times New Roman"/>
          <w:b w:val="false"/>
          <w:i w:val="false"/>
          <w:color w:val="000000"/>
          <w:sz w:val="28"/>
        </w:rPr>
        <w:t>
      43. Телефон байланысы қызметтеріне тарифтер (тарифтік жоспарлар) телефон байланысы қызметтерін жеке, отбасы және үй қажеттіліктері үшін пайдаланатын заңды тұлғалар үшін бөлек, сондай-ақ телефон байланысы қызметтерін өзге қажеттіліктер үшін пайдаланатын азаматтар үшін бөлек белгіленуі мүмкін.</w:t>
      </w:r>
    </w:p>
    <w:bookmarkEnd w:id="199"/>
    <w:bookmarkStart w:name="z223" w:id="200"/>
    <w:p>
      <w:pPr>
        <w:spacing w:after="0"/>
        <w:ind w:left="0"/>
        <w:jc w:val="both"/>
      </w:pPr>
      <w:r>
        <w:rPr>
          <w:rFonts w:ascii="Times New Roman"/>
          <w:b w:val="false"/>
          <w:i w:val="false"/>
          <w:color w:val="000000"/>
          <w:sz w:val="28"/>
        </w:rPr>
        <w:t>
      Тарифтік жоспармен тәулік уақыты, апта күндері, демалыс және жұмыс істемейтін мереке күндері, сондай-ақ көрсетілетін телефон байланысы қызметтері терімі және көлемі бойынша сараланған тарифтер белгіленуі мүмкін.</w:t>
      </w:r>
    </w:p>
    <w:bookmarkEnd w:id="200"/>
    <w:bookmarkStart w:name="z224" w:id="201"/>
    <w:p>
      <w:pPr>
        <w:spacing w:after="0"/>
        <w:ind w:left="0"/>
        <w:jc w:val="both"/>
      </w:pPr>
      <w:r>
        <w:rPr>
          <w:rFonts w:ascii="Times New Roman"/>
          <w:b w:val="false"/>
          <w:i w:val="false"/>
          <w:color w:val="000000"/>
          <w:sz w:val="28"/>
        </w:rPr>
        <w:t>
      Қалааралық және халықаралық телефон байланысы қызметтеріне тарифтер абонент осы қызметтерге қол жеткізуді жүзеге асыру тәсіліне байланысты саралануы мүмкін.</w:t>
      </w:r>
    </w:p>
    <w:bookmarkEnd w:id="201"/>
    <w:bookmarkStart w:name="z225" w:id="202"/>
    <w:p>
      <w:pPr>
        <w:spacing w:after="0"/>
        <w:ind w:left="0"/>
        <w:jc w:val="both"/>
      </w:pPr>
      <w:r>
        <w:rPr>
          <w:rFonts w:ascii="Times New Roman"/>
          <w:b w:val="false"/>
          <w:i w:val="false"/>
          <w:color w:val="000000"/>
          <w:sz w:val="28"/>
        </w:rPr>
        <w:t>
      44. Көрсетілген телефон байланысы қызметтері үшін төлем, егер Шартқа көзделмесе, берілген шотқа сәйкес есептік кезеңде енгізіледі.</w:t>
      </w:r>
    </w:p>
    <w:bookmarkEnd w:id="202"/>
    <w:bookmarkStart w:name="z226" w:id="203"/>
    <w:p>
      <w:pPr>
        <w:spacing w:after="0"/>
        <w:ind w:left="0"/>
        <w:jc w:val="both"/>
      </w:pPr>
      <w:r>
        <w:rPr>
          <w:rFonts w:ascii="Times New Roman"/>
          <w:b w:val="false"/>
          <w:i w:val="false"/>
          <w:color w:val="000000"/>
          <w:sz w:val="28"/>
        </w:rPr>
        <w:t>
      45. Таксофондарды пайдалана отырып көрсетілген телефон байланысы қызметтері үшін есеп айырысулар байланыс операторларынан сатып алынатын пластикалық карталар көмегімен жүзеге асырылады.</w:t>
      </w:r>
    </w:p>
    <w:bookmarkEnd w:id="203"/>
    <w:bookmarkStart w:name="z227" w:id="204"/>
    <w:p>
      <w:pPr>
        <w:spacing w:after="0"/>
        <w:ind w:left="0"/>
        <w:jc w:val="both"/>
      </w:pPr>
      <w:r>
        <w:rPr>
          <w:rFonts w:ascii="Times New Roman"/>
          <w:b w:val="false"/>
          <w:i w:val="false"/>
          <w:color w:val="000000"/>
          <w:sz w:val="28"/>
        </w:rPr>
        <w:t>
      46. Байланыс оператордың кінәсінен орын алған байланыстың тұрып қалуы кезінде абоненттік төлемді қайта есептесу байланыстың нақты тұрып қалу сәтінен бастап терминал жұмысын толық қалпына келтірген сәтіне дейін жүргізіледі.</w:t>
      </w:r>
    </w:p>
    <w:bookmarkEnd w:id="204"/>
    <w:bookmarkStart w:name="z228" w:id="205"/>
    <w:p>
      <w:pPr>
        <w:spacing w:after="0"/>
        <w:ind w:left="0"/>
        <w:jc w:val="left"/>
      </w:pPr>
      <w:r>
        <w:rPr>
          <w:rFonts w:ascii="Times New Roman"/>
          <w:b/>
          <w:i w:val="false"/>
          <w:color w:val="000000"/>
        </w:rPr>
        <w:t xml:space="preserve"> 2.2-параграф. Ұялы байланыс қызметтері</w:t>
      </w:r>
    </w:p>
    <w:bookmarkEnd w:id="205"/>
    <w:bookmarkStart w:name="z229" w:id="206"/>
    <w:p>
      <w:pPr>
        <w:spacing w:after="0"/>
        <w:ind w:left="0"/>
        <w:jc w:val="both"/>
      </w:pPr>
      <w:r>
        <w:rPr>
          <w:rFonts w:ascii="Times New Roman"/>
          <w:b w:val="false"/>
          <w:i w:val="false"/>
          <w:color w:val="000000"/>
          <w:sz w:val="28"/>
        </w:rPr>
        <w:t>
      47. Абонент ұялы байланыс қызметтерін және (немесе) технологиялық тұрғыда олармен байланысты қызметтерді пайдалану үшін ұялы байланыс операторының абоненттік қолжетімділік жабдығымен техникалық үйлесім талаптарына сай келетін абоненттік құрылғыларды пайдаланады.</w:t>
      </w:r>
    </w:p>
    <w:bookmarkEnd w:id="206"/>
    <w:bookmarkStart w:name="z230" w:id="207"/>
    <w:p>
      <w:pPr>
        <w:spacing w:after="0"/>
        <w:ind w:left="0"/>
        <w:jc w:val="both"/>
      </w:pPr>
      <w:r>
        <w:rPr>
          <w:rFonts w:ascii="Times New Roman"/>
          <w:b w:val="false"/>
          <w:i w:val="false"/>
          <w:color w:val="000000"/>
          <w:sz w:val="28"/>
        </w:rPr>
        <w:t>
      Абоненттік құрылғылар ретінде кіріктірме модемдері бар ұялы телефондар, смартфондар, планшеттер және ноутбуктер, сондай-ақ USB-модемдер, ұтқыр Wi-Fi роутерлер және басқа да байланыс құралдары пайдаланылуы мүмкін.</w:t>
      </w:r>
    </w:p>
    <w:bookmarkEnd w:id="207"/>
    <w:bookmarkStart w:name="z231" w:id="208"/>
    <w:p>
      <w:pPr>
        <w:spacing w:after="0"/>
        <w:ind w:left="0"/>
        <w:jc w:val="both"/>
      </w:pPr>
      <w:r>
        <w:rPr>
          <w:rFonts w:ascii="Times New Roman"/>
          <w:b w:val="false"/>
          <w:i w:val="false"/>
          <w:color w:val="000000"/>
          <w:sz w:val="28"/>
        </w:rPr>
        <w:t>
      Абоненттік құрылғылар ретінде кіріктірме модемдері бар ұялы телефондар, смартфондар, планшеттер және ноутбуктер, сондай-ақ USB-модемдер, ұтқыр Wi-Fi роутерлер пайдаланылуы мүмкін.</w:t>
      </w:r>
    </w:p>
    <w:bookmarkEnd w:id="208"/>
    <w:bookmarkStart w:name="z232" w:id="209"/>
    <w:p>
      <w:pPr>
        <w:spacing w:after="0"/>
        <w:ind w:left="0"/>
        <w:jc w:val="both"/>
      </w:pPr>
      <w:r>
        <w:rPr>
          <w:rFonts w:ascii="Times New Roman"/>
          <w:b w:val="false"/>
          <w:i w:val="false"/>
          <w:color w:val="000000"/>
          <w:sz w:val="28"/>
        </w:rPr>
        <w:t>
      48. Ұялы байланыс қызметтері мынадай болып бөлінеді:</w:t>
      </w:r>
    </w:p>
    <w:bookmarkEnd w:id="209"/>
    <w:bookmarkStart w:name="z233" w:id="210"/>
    <w:p>
      <w:pPr>
        <w:spacing w:after="0"/>
        <w:ind w:left="0"/>
        <w:jc w:val="both"/>
      </w:pPr>
      <w:r>
        <w:rPr>
          <w:rFonts w:ascii="Times New Roman"/>
          <w:b w:val="false"/>
          <w:i w:val="false"/>
          <w:color w:val="000000"/>
          <w:sz w:val="28"/>
        </w:rPr>
        <w:t>
      1) барлық абоненттерге көрсетілетін негізгі ұялы байланыс қызметтері;</w:t>
      </w:r>
    </w:p>
    <w:bookmarkEnd w:id="210"/>
    <w:bookmarkStart w:name="z234" w:id="211"/>
    <w:p>
      <w:pPr>
        <w:spacing w:after="0"/>
        <w:ind w:left="0"/>
        <w:jc w:val="both"/>
      </w:pPr>
      <w:r>
        <w:rPr>
          <w:rFonts w:ascii="Times New Roman"/>
          <w:b w:val="false"/>
          <w:i w:val="false"/>
          <w:color w:val="000000"/>
          <w:sz w:val="28"/>
        </w:rPr>
        <w:t>
      2) абоненттің өтініші бойынша ұсынылатын қосымша ұялы байланыс қызметтері.</w:t>
      </w:r>
    </w:p>
    <w:bookmarkEnd w:id="211"/>
    <w:bookmarkStart w:name="z235" w:id="212"/>
    <w:p>
      <w:pPr>
        <w:spacing w:after="0"/>
        <w:ind w:left="0"/>
        <w:jc w:val="both"/>
      </w:pPr>
      <w:r>
        <w:rPr>
          <w:rFonts w:ascii="Times New Roman"/>
          <w:b w:val="false"/>
          <w:i w:val="false"/>
          <w:color w:val="000000"/>
          <w:sz w:val="28"/>
        </w:rPr>
        <w:t>
      49. Негізгі ұялы байланыс қызметтеріне мыналар жатады:</w:t>
      </w:r>
    </w:p>
    <w:bookmarkEnd w:id="212"/>
    <w:bookmarkStart w:name="z236" w:id="213"/>
    <w:p>
      <w:pPr>
        <w:spacing w:after="0"/>
        <w:ind w:left="0"/>
        <w:jc w:val="both"/>
      </w:pPr>
      <w:r>
        <w:rPr>
          <w:rFonts w:ascii="Times New Roman"/>
          <w:b w:val="false"/>
          <w:i w:val="false"/>
          <w:color w:val="000000"/>
          <w:sz w:val="28"/>
        </w:rPr>
        <w:t>
      1) шұғыл шақыруларды қоса алғанда, дауыстық байланыс қызметтері;</w:t>
      </w:r>
    </w:p>
    <w:bookmarkEnd w:id="213"/>
    <w:bookmarkStart w:name="z237" w:id="214"/>
    <w:p>
      <w:pPr>
        <w:spacing w:after="0"/>
        <w:ind w:left="0"/>
        <w:jc w:val="both"/>
      </w:pPr>
      <w:r>
        <w:rPr>
          <w:rFonts w:ascii="Times New Roman"/>
          <w:b w:val="false"/>
          <w:i w:val="false"/>
          <w:color w:val="000000"/>
          <w:sz w:val="28"/>
        </w:rPr>
        <w:t>
      2) қысқа мәтіндік хабарламаларды тарату.</w:t>
      </w:r>
    </w:p>
    <w:bookmarkEnd w:id="214"/>
    <w:bookmarkStart w:name="z238" w:id="215"/>
    <w:p>
      <w:pPr>
        <w:spacing w:after="0"/>
        <w:ind w:left="0"/>
        <w:jc w:val="both"/>
      </w:pPr>
      <w:r>
        <w:rPr>
          <w:rFonts w:ascii="Times New Roman"/>
          <w:b w:val="false"/>
          <w:i w:val="false"/>
          <w:color w:val="000000"/>
          <w:sz w:val="28"/>
        </w:rPr>
        <w:t>
      50. Ұялы байланыс операторы қосымша қызметтердің тізбесін ұялы байланыс желісінің техникалық мүмкіндігіне қарай анықтайды.</w:t>
      </w:r>
    </w:p>
    <w:bookmarkEnd w:id="215"/>
    <w:bookmarkStart w:name="z239" w:id="216"/>
    <w:p>
      <w:pPr>
        <w:spacing w:after="0"/>
        <w:ind w:left="0"/>
        <w:jc w:val="both"/>
      </w:pPr>
      <w:r>
        <w:rPr>
          <w:rFonts w:ascii="Times New Roman"/>
          <w:b w:val="false"/>
          <w:i w:val="false"/>
          <w:color w:val="000000"/>
          <w:sz w:val="28"/>
        </w:rPr>
        <w:t>
      51. Абоненттің ұялы байланыс қызметтерін көрсетуге байланысты ақпаратты ұсынуы мақсатында ұялы байланыс операторы барлық оператор үшін 116 бірыңғай тегін қоңырау шалу нөмірімен ақпараттық-анықтамалық қызмет көрсету жүйесін жасайды. Ұялы байланыс операторының қалауы бойынша басқа қосымша нөмірлер қолданылуы мүмкін.</w:t>
      </w:r>
    </w:p>
    <w:bookmarkEnd w:id="216"/>
    <w:bookmarkStart w:name="z240" w:id="217"/>
    <w:p>
      <w:pPr>
        <w:spacing w:after="0"/>
        <w:ind w:left="0"/>
        <w:jc w:val="both"/>
      </w:pPr>
      <w:r>
        <w:rPr>
          <w:rFonts w:ascii="Times New Roman"/>
          <w:b w:val="false"/>
          <w:i w:val="false"/>
          <w:color w:val="000000"/>
          <w:sz w:val="28"/>
        </w:rPr>
        <w:t>
      Ақпараттық-анықтамалық қызмет көрсету жүйесі сұраныстарды автоматты өңдеу режимінде де (қысқа мәтіндік хабарламалар немесе USSD-сұрау жіберу арқылы немесе жеке кабинет арқылы не оператор ұсынатын басқа да техникалық мүмкіндіктер арқылы), сондай-ақ ұялы байланыс операторының ақпараттық-анықтамалық қызметінің қызметкерімен байланыс режимінде жұмыс істейді.</w:t>
      </w:r>
    </w:p>
    <w:bookmarkEnd w:id="217"/>
    <w:bookmarkStart w:name="z241" w:id="218"/>
    <w:p>
      <w:pPr>
        <w:spacing w:after="0"/>
        <w:ind w:left="0"/>
        <w:jc w:val="both"/>
      </w:pPr>
      <w:r>
        <w:rPr>
          <w:rFonts w:ascii="Times New Roman"/>
          <w:b w:val="false"/>
          <w:i w:val="false"/>
          <w:color w:val="000000"/>
          <w:sz w:val="28"/>
        </w:rPr>
        <w:t>
      Жеке кабинет арқылы байланыс қызметін қосуға және ажыратуға, байланыстың көрсетілген қызметіне төлемді жүргізуге, абоненттік нөмірі немесе нөмірлер тобы бойынша жеке кабинеттің функционалдық мүмкіндіктерімен көзделген өзге де іс-қимылдарды жасауға болады.</w:t>
      </w:r>
    </w:p>
    <w:bookmarkEnd w:id="218"/>
    <w:bookmarkStart w:name="z242" w:id="219"/>
    <w:p>
      <w:pPr>
        <w:spacing w:after="0"/>
        <w:ind w:left="0"/>
        <w:jc w:val="both"/>
      </w:pPr>
      <w:r>
        <w:rPr>
          <w:rFonts w:ascii="Times New Roman"/>
          <w:b w:val="false"/>
          <w:i w:val="false"/>
          <w:color w:val="000000"/>
          <w:sz w:val="28"/>
        </w:rPr>
        <w:t>
      Көрсетілетін қызметтердің сапасын бақылау мақсатында ұялы байланыс операторы ұялы байланыс операторының ақпараттық-анықтамалық қызметіне келіп түсетін кіріс қоңырауларды жазуды жүзеге асырады.</w:t>
      </w:r>
    </w:p>
    <w:bookmarkEnd w:id="219"/>
    <w:bookmarkStart w:name="z243" w:id="220"/>
    <w:p>
      <w:pPr>
        <w:spacing w:after="0"/>
        <w:ind w:left="0"/>
        <w:jc w:val="both"/>
      </w:pPr>
      <w:r>
        <w:rPr>
          <w:rFonts w:ascii="Times New Roman"/>
          <w:b w:val="false"/>
          <w:i w:val="false"/>
          <w:color w:val="000000"/>
          <w:sz w:val="28"/>
        </w:rPr>
        <w:t>
      52. Ұялы байланыс операторының ақпараттық-анықтамалық жүйесінде тәулік бойы мынадай ақпараттық-анықтамалық қызметтер тегін ұсынылады:</w:t>
      </w:r>
    </w:p>
    <w:bookmarkEnd w:id="220"/>
    <w:bookmarkStart w:name="z244" w:id="221"/>
    <w:p>
      <w:pPr>
        <w:spacing w:after="0"/>
        <w:ind w:left="0"/>
        <w:jc w:val="both"/>
      </w:pPr>
      <w:r>
        <w:rPr>
          <w:rFonts w:ascii="Times New Roman"/>
          <w:b w:val="false"/>
          <w:i w:val="false"/>
          <w:color w:val="000000"/>
          <w:sz w:val="28"/>
        </w:rPr>
        <w:t>
      1) қызметтерге арналған тарифтер туралы, ұялы байланыс желісінің қызмет көрсету аймағы туралы ақпарат беру;</w:t>
      </w:r>
    </w:p>
    <w:bookmarkEnd w:id="221"/>
    <w:bookmarkStart w:name="z245" w:id="222"/>
    <w:p>
      <w:pPr>
        <w:spacing w:after="0"/>
        <w:ind w:left="0"/>
        <w:jc w:val="both"/>
      </w:pPr>
      <w:r>
        <w:rPr>
          <w:rFonts w:ascii="Times New Roman"/>
          <w:b w:val="false"/>
          <w:i w:val="false"/>
          <w:color w:val="000000"/>
          <w:sz w:val="28"/>
        </w:rPr>
        <w:t>
      2) абонентке оның жеке шотының жай-күйі және ұялы байланыс қызметтеріне ақы төлеу бойынша берешегі туралы ақпарат беру;</w:t>
      </w:r>
    </w:p>
    <w:bookmarkEnd w:id="222"/>
    <w:bookmarkStart w:name="z246" w:id="223"/>
    <w:p>
      <w:pPr>
        <w:spacing w:after="0"/>
        <w:ind w:left="0"/>
        <w:jc w:val="both"/>
      </w:pPr>
      <w:r>
        <w:rPr>
          <w:rFonts w:ascii="Times New Roman"/>
          <w:b w:val="false"/>
          <w:i w:val="false"/>
          <w:color w:val="000000"/>
          <w:sz w:val="28"/>
        </w:rPr>
        <w:t>
      3) абоненттен ұялы байланыс қызметтерін пайдалануға кедергі келтіретін техникалық бұзылымдар туралы ақпаратты қабылдауды жүзеге асыру;</w:t>
      </w:r>
    </w:p>
    <w:bookmarkEnd w:id="223"/>
    <w:bookmarkStart w:name="z247" w:id="224"/>
    <w:p>
      <w:pPr>
        <w:spacing w:after="0"/>
        <w:ind w:left="0"/>
        <w:jc w:val="both"/>
      </w:pPr>
      <w:r>
        <w:rPr>
          <w:rFonts w:ascii="Times New Roman"/>
          <w:b w:val="false"/>
          <w:i w:val="false"/>
          <w:color w:val="000000"/>
          <w:sz w:val="28"/>
        </w:rPr>
        <w:t>
      4) байланыс қызметтерін көрсетумен байланысты басқа да ақпараттық-анықтамалық қызметтерді ұсыну (көрсетілетін ұялы байланыс қызметтерінің сапасына түскен шағымдарды қабылдау, ұялы байланыс қызметтерін жақсарту бойынша ұсыныстар қабылдау, роумингтегі байланыс қызметтері туралы ақпарат).</w:t>
      </w:r>
    </w:p>
    <w:bookmarkEnd w:id="224"/>
    <w:bookmarkStart w:name="z248" w:id="225"/>
    <w:p>
      <w:pPr>
        <w:spacing w:after="0"/>
        <w:ind w:left="0"/>
        <w:jc w:val="both"/>
      </w:pPr>
      <w:r>
        <w:rPr>
          <w:rFonts w:ascii="Times New Roman"/>
          <w:b w:val="false"/>
          <w:i w:val="false"/>
          <w:color w:val="000000"/>
          <w:sz w:val="28"/>
        </w:rPr>
        <w:t>
      Қажет болған жағдайда ұялы байланыс операторы тегін ақпараттық-анықтамалық қызметтер тізбесін өз қалауы бойынша толықтыра алады.</w:t>
      </w:r>
    </w:p>
    <w:bookmarkEnd w:id="225"/>
    <w:bookmarkStart w:name="z249" w:id="226"/>
    <w:p>
      <w:pPr>
        <w:spacing w:after="0"/>
        <w:ind w:left="0"/>
        <w:jc w:val="both"/>
      </w:pPr>
      <w:r>
        <w:rPr>
          <w:rFonts w:ascii="Times New Roman"/>
          <w:b w:val="false"/>
          <w:i w:val="false"/>
          <w:color w:val="000000"/>
          <w:sz w:val="28"/>
        </w:rPr>
        <w:t>
      53. Оператор ақылы ақпараттық-анықтамалық қызметтердің тізбесін өз бетінше айқындайды.</w:t>
      </w:r>
    </w:p>
    <w:bookmarkEnd w:id="226"/>
    <w:bookmarkStart w:name="z250" w:id="227"/>
    <w:p>
      <w:pPr>
        <w:spacing w:after="0"/>
        <w:ind w:left="0"/>
        <w:jc w:val="both"/>
      </w:pPr>
      <w:r>
        <w:rPr>
          <w:rFonts w:ascii="Times New Roman"/>
          <w:b w:val="false"/>
          <w:i w:val="false"/>
          <w:color w:val="000000"/>
          <w:sz w:val="28"/>
        </w:rPr>
        <w:t>
      Ақылы ақпараттық-анықтамалық қызметтерді ұсыну басталар алдында Оператор абонентке олардың құны туралы хабарлайды.</w:t>
      </w:r>
    </w:p>
    <w:bookmarkEnd w:id="227"/>
    <w:bookmarkStart w:name="z251" w:id="228"/>
    <w:p>
      <w:pPr>
        <w:spacing w:after="0"/>
        <w:ind w:left="0"/>
        <w:jc w:val="both"/>
      </w:pPr>
      <w:r>
        <w:rPr>
          <w:rFonts w:ascii="Times New Roman"/>
          <w:b w:val="false"/>
          <w:i w:val="false"/>
          <w:color w:val="000000"/>
          <w:sz w:val="28"/>
        </w:rPr>
        <w:t>
      54. Ұялы байланыс операторы биллинг жүйесі арқылы абонент алған қызметтер туралы ақпаратты автоматты есептеуді жүзеге асырады: қосылыс уақыты, ұзақтығы, деректер беру сеансының ұзақтығы және (немесе) ақпараттың көлемі (саны), ұялы байланыс операторының желісінде шақырылатын абоненттердің және отрақ пайдаланатын телекоммуникация желісі.</w:t>
      </w:r>
    </w:p>
    <w:bookmarkEnd w:id="228"/>
    <w:bookmarkStart w:name="z252" w:id="229"/>
    <w:p>
      <w:pPr>
        <w:spacing w:after="0"/>
        <w:ind w:left="0"/>
        <w:jc w:val="both"/>
      </w:pPr>
      <w:r>
        <w:rPr>
          <w:rFonts w:ascii="Times New Roman"/>
          <w:b w:val="false"/>
          <w:i w:val="false"/>
          <w:color w:val="000000"/>
          <w:sz w:val="28"/>
        </w:rPr>
        <w:t>
      абоненттерінің телефон нөмірлері.</w:t>
      </w:r>
    </w:p>
    <w:bookmarkEnd w:id="229"/>
    <w:bookmarkStart w:name="z253" w:id="230"/>
    <w:p>
      <w:pPr>
        <w:spacing w:after="0"/>
        <w:ind w:left="0"/>
        <w:jc w:val="both"/>
      </w:pPr>
      <w:r>
        <w:rPr>
          <w:rFonts w:ascii="Times New Roman"/>
          <w:b w:val="false"/>
          <w:i w:val="false"/>
          <w:color w:val="000000"/>
          <w:sz w:val="28"/>
        </w:rPr>
        <w:t>
      Көрсетілген ұялы байланыс қызметтерінің және олармен технологиялық жағынан байланысты қызметтердің көлемдерін есепке алу және құнын анықтау шартта белгіленген тарифтеу бірліктеріне сәйкес жүргізіледі.</w:t>
      </w:r>
    </w:p>
    <w:bookmarkEnd w:id="230"/>
    <w:bookmarkStart w:name="z254" w:id="231"/>
    <w:p>
      <w:pPr>
        <w:spacing w:after="0"/>
        <w:ind w:left="0"/>
        <w:jc w:val="both"/>
      </w:pPr>
      <w:r>
        <w:rPr>
          <w:rFonts w:ascii="Times New Roman"/>
          <w:b w:val="false"/>
          <w:i w:val="false"/>
          <w:color w:val="000000"/>
          <w:sz w:val="28"/>
        </w:rPr>
        <w:t>
      Ұялы байланыс операторының қосылыстардың ұзақтығын өлшеу жүйесінің және деректер беруді өлшеу жүйесінің деректері ұялы байланыс қызметтері және олармен технологиялық жағынан байланысты қызметтер үшін абонентке биллинг жүйесімен шотты құруға негіздеме болып табылады.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Ұялы байланыс қызметтері Қазақстан Республикасы Азаматтық кодексінің </w:t>
      </w:r>
      <w:r>
        <w:rPr>
          <w:rFonts w:ascii="Times New Roman"/>
          <w:b w:val="false"/>
          <w:i w:val="false"/>
          <w:color w:val="000000"/>
          <w:sz w:val="28"/>
        </w:rPr>
        <w:t>397-бабына</w:t>
      </w:r>
      <w:r>
        <w:rPr>
          <w:rFonts w:ascii="Times New Roman"/>
          <w:b w:val="false"/>
          <w:i w:val="false"/>
          <w:color w:val="000000"/>
          <w:sz w:val="28"/>
        </w:rPr>
        <w:t xml:space="preserve"> сәйкес оператор мен абонент арасында жасалатын ұялы байланыс қызметтерін көрсету туралы шарт (бұдан әрі – шарт) негізінде көрсетіледі. Бұл ретте Қазақстан Республикасы "Электрондық құжат және электрондық цифрлық қолтаңба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электрондық-цифрлық қолтаңбаны пайдалана отырып шарт жасасуға жол беріледі.</w:t>
      </w:r>
    </w:p>
    <w:bookmarkStart w:name="z256" w:id="232"/>
    <w:p>
      <w:pPr>
        <w:spacing w:after="0"/>
        <w:ind w:left="0"/>
        <w:jc w:val="both"/>
      </w:pPr>
      <w:r>
        <w:rPr>
          <w:rFonts w:ascii="Times New Roman"/>
          <w:b w:val="false"/>
          <w:i w:val="false"/>
          <w:color w:val="000000"/>
          <w:sz w:val="28"/>
        </w:rPr>
        <w:t>
      56. Шарт өз қолданысын мынадай жағдайларда тоқтатады:</w:t>
      </w:r>
    </w:p>
    <w:bookmarkEnd w:id="232"/>
    <w:bookmarkStart w:name="z257" w:id="233"/>
    <w:p>
      <w:pPr>
        <w:spacing w:after="0"/>
        <w:ind w:left="0"/>
        <w:jc w:val="both"/>
      </w:pPr>
      <w:r>
        <w:rPr>
          <w:rFonts w:ascii="Times New Roman"/>
          <w:b w:val="false"/>
          <w:i w:val="false"/>
          <w:color w:val="000000"/>
          <w:sz w:val="28"/>
        </w:rPr>
        <w:t>
      1) абоненттің шарттан біржақты бас тартуы. Абонент операторға шартты бұзу туралы өтініш жібереді. Ұялы байланыс қызметін көрсетуді нақты тоқтату, осы жағдайда оператор абоненттің өтінішінде көрсетілген күннен бастап, бірақ өтініш берілген күнінен және уақытынан бұрын жасалмауы тиіс;</w:t>
      </w:r>
    </w:p>
    <w:bookmarkEnd w:id="233"/>
    <w:bookmarkStart w:name="z258" w:id="234"/>
    <w:p>
      <w:pPr>
        <w:spacing w:after="0"/>
        <w:ind w:left="0"/>
        <w:jc w:val="both"/>
      </w:pPr>
      <w:r>
        <w:rPr>
          <w:rFonts w:ascii="Times New Roman"/>
          <w:b w:val="false"/>
          <w:i w:val="false"/>
          <w:color w:val="000000"/>
          <w:sz w:val="28"/>
        </w:rPr>
        <w:t>
      2) абоненттің абоненттік нөмірді көшіру туралы өтініш беруі.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Абонент абоненттік нөмірді көшіруге өтінішті реципиент-операторға Қазақстан Республикасы Инвестициялар және даму министрінің міндетін атқарушысының 2015 жылғы 26 қарашадағы № 1105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12464 болып тіркелген) бекітілген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қағидаларына сәйкес ұсынады. Ұялы байланыс қызметтерін ұсынуды нақты тоқтату осы жағдайда донор оператор реципиент-оператордың ұялы байланыс қызметтерін ұсыну басталған күннен бастап жүргізеді.</w:t>
      </w:r>
    </w:p>
    <w:bookmarkStart w:name="z260" w:id="235"/>
    <w:p>
      <w:pPr>
        <w:spacing w:after="0"/>
        <w:ind w:left="0"/>
        <w:jc w:val="both"/>
      </w:pPr>
      <w:r>
        <w:rPr>
          <w:rFonts w:ascii="Times New Roman"/>
          <w:b w:val="false"/>
          <w:i w:val="false"/>
          <w:color w:val="000000"/>
          <w:sz w:val="28"/>
        </w:rPr>
        <w:t>
      Егер донор-оператормен жасалған ұялы байланыс қызметтерін көрсету шарты бойынша бірнеше абоненттік нөмір бөлінсе, мұндай шарт өз қолданысын көшірілген абоненттік нөмірге қатысты ғана тоқтатылады;</w:t>
      </w:r>
    </w:p>
    <w:bookmarkEnd w:id="235"/>
    <w:bookmarkStart w:name="z261" w:id="236"/>
    <w:p>
      <w:pPr>
        <w:spacing w:after="0"/>
        <w:ind w:left="0"/>
        <w:jc w:val="both"/>
      </w:pPr>
      <w:r>
        <w:rPr>
          <w:rFonts w:ascii="Times New Roman"/>
          <w:b w:val="false"/>
          <w:i w:val="false"/>
          <w:color w:val="000000"/>
          <w:sz w:val="28"/>
        </w:rPr>
        <w:t>
      3) абоненттің көрсетілген ұялы байланыс қызметтерін төлеу бойынша өз міндеттемелерін орындамағанына байланысты күнтізбелік екі айдан астам уақыт ішінде кредиттік есеп айырысу тәртібі бойынша оған ұялы байланыс қызметін ұсынуды тоқтата тұру;</w:t>
      </w:r>
    </w:p>
    <w:bookmarkEnd w:id="236"/>
    <w:bookmarkStart w:name="z262" w:id="237"/>
    <w:p>
      <w:pPr>
        <w:spacing w:after="0"/>
        <w:ind w:left="0"/>
        <w:jc w:val="both"/>
      </w:pPr>
      <w:r>
        <w:rPr>
          <w:rFonts w:ascii="Times New Roman"/>
          <w:b w:val="false"/>
          <w:i w:val="false"/>
          <w:color w:val="000000"/>
          <w:sz w:val="28"/>
        </w:rPr>
        <w:t>
      4) абонеттің егер де шартта өзгеше белгіленбесе, ұялы байланыс (кіріс және шығыс байланыс, қысқа мәтіндік хабарламаларды жіберу/алу, деректерді беруді қабылдау/беру) қызметтерін 12 айдың ішінде пайдаланбауы;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Азаматтық кодексінің </w:t>
      </w:r>
      <w:r>
        <w:rPr>
          <w:rFonts w:ascii="Times New Roman"/>
          <w:b w:val="false"/>
          <w:i w:val="false"/>
          <w:color w:val="000000"/>
          <w:sz w:val="28"/>
        </w:rPr>
        <w:t>401-бабында</w:t>
      </w:r>
      <w:r>
        <w:rPr>
          <w:rFonts w:ascii="Times New Roman"/>
          <w:b w:val="false"/>
          <w:i w:val="false"/>
          <w:color w:val="000000"/>
          <w:sz w:val="28"/>
        </w:rPr>
        <w:t xml:space="preserve"> белгіленген шартты тоқтатудың өзге де негіздерінің басталуы.</w:t>
      </w:r>
    </w:p>
    <w:bookmarkStart w:name="z264" w:id="238"/>
    <w:p>
      <w:pPr>
        <w:spacing w:after="0"/>
        <w:ind w:left="0"/>
        <w:jc w:val="both"/>
      </w:pPr>
      <w:r>
        <w:rPr>
          <w:rFonts w:ascii="Times New Roman"/>
          <w:b w:val="false"/>
          <w:i w:val="false"/>
          <w:color w:val="000000"/>
          <w:sz w:val="28"/>
        </w:rPr>
        <w:t>
      Шартты бұзу, сондай-ақ абонентке ұялы байланыс қызметтерін беруді тоқтату оның өтелмеген берешектерді төлеу бойынша міндеттемелерін жоймайды.</w:t>
      </w:r>
    </w:p>
    <w:bookmarkEnd w:id="238"/>
    <w:bookmarkStart w:name="z265" w:id="239"/>
    <w:p>
      <w:pPr>
        <w:spacing w:after="0"/>
        <w:ind w:left="0"/>
        <w:jc w:val="both"/>
      </w:pPr>
      <w:r>
        <w:rPr>
          <w:rFonts w:ascii="Times New Roman"/>
          <w:b w:val="false"/>
          <w:i w:val="false"/>
          <w:color w:val="000000"/>
          <w:sz w:val="28"/>
        </w:rPr>
        <w:t>
      Шарттың бұзылуы абонентке шарт жасасу кезінде берілген абоненттік нөмірге қызмет көрсетуде және алуда бас тартуға әкеп соғады. Абоненттік нөмірдің өзге байланыс операторына өтуіне байланысты шарт бұзылған кезде, абоненттік нөмірді алып тастау жүргізілмейді.</w:t>
      </w:r>
    </w:p>
    <w:bookmarkEnd w:id="239"/>
    <w:bookmarkStart w:name="z266" w:id="240"/>
    <w:p>
      <w:pPr>
        <w:spacing w:after="0"/>
        <w:ind w:left="0"/>
        <w:jc w:val="both"/>
      </w:pPr>
      <w:r>
        <w:rPr>
          <w:rFonts w:ascii="Times New Roman"/>
          <w:b w:val="false"/>
          <w:i w:val="false"/>
          <w:color w:val="000000"/>
          <w:sz w:val="28"/>
        </w:rPr>
        <w:t>
      57. Ұялы байланыс қызметтерін көрсету кезінде ұялы байланыс операторы:</w:t>
      </w:r>
    </w:p>
    <w:bookmarkEnd w:id="240"/>
    <w:bookmarkStart w:name="z267" w:id="241"/>
    <w:p>
      <w:pPr>
        <w:spacing w:after="0"/>
        <w:ind w:left="0"/>
        <w:jc w:val="both"/>
      </w:pPr>
      <w:r>
        <w:rPr>
          <w:rFonts w:ascii="Times New Roman"/>
          <w:b w:val="false"/>
          <w:i w:val="false"/>
          <w:color w:val="000000"/>
          <w:sz w:val="28"/>
        </w:rPr>
        <w:t>
      1) абоненттермен ұялы байланыс қызметтерін көрсету туралы шарттарды жасасады;</w:t>
      </w:r>
    </w:p>
    <w:bookmarkEnd w:id="241"/>
    <w:bookmarkStart w:name="z268" w:id="242"/>
    <w:p>
      <w:pPr>
        <w:spacing w:after="0"/>
        <w:ind w:left="0"/>
        <w:jc w:val="both"/>
      </w:pPr>
      <w:r>
        <w:rPr>
          <w:rFonts w:ascii="Times New Roman"/>
          <w:b w:val="false"/>
          <w:i w:val="false"/>
          <w:color w:val="000000"/>
          <w:sz w:val="28"/>
        </w:rPr>
        <w:t>
      2) өкілмен шарт жасасу кезінде өкіл өткізілген абоненттік нөмірлер туралы ақпарат береді;</w:t>
      </w:r>
    </w:p>
    <w:bookmarkEnd w:id="242"/>
    <w:bookmarkStart w:name="z269" w:id="243"/>
    <w:p>
      <w:pPr>
        <w:spacing w:after="0"/>
        <w:ind w:left="0"/>
        <w:jc w:val="both"/>
      </w:pPr>
      <w:r>
        <w:rPr>
          <w:rFonts w:ascii="Times New Roman"/>
          <w:b w:val="false"/>
          <w:i w:val="false"/>
          <w:color w:val="000000"/>
          <w:sz w:val="28"/>
        </w:rPr>
        <w:t>
      3) олардың желісінде жұмыс істейтін абоненттік құрылғылардың сәйкестендіру кодтарының тізілімін жүргізеді;</w:t>
      </w:r>
    </w:p>
    <w:bookmarkEnd w:id="243"/>
    <w:bookmarkStart w:name="z270" w:id="244"/>
    <w:p>
      <w:pPr>
        <w:spacing w:after="0"/>
        <w:ind w:left="0"/>
        <w:jc w:val="both"/>
      </w:pPr>
      <w:r>
        <w:rPr>
          <w:rFonts w:ascii="Times New Roman"/>
          <w:b w:val="false"/>
          <w:i w:val="false"/>
          <w:color w:val="000000"/>
          <w:sz w:val="28"/>
        </w:rPr>
        <w:t>
      4) ұялы байланыс операторлары ұялы байланыстың абоненттік құрылғыларын тіркеу қағидаларына сәйкес иесінің өтініші бойынша өз желісіндегі ұялы байланыстың абоненттік құрылғысының жұмысын сәйкестендіру коды бойынша тоқтата тұруға не жалғастыруға міндетті;</w:t>
      </w:r>
    </w:p>
    <w:bookmarkEnd w:id="244"/>
    <w:bookmarkStart w:name="z271" w:id="245"/>
    <w:p>
      <w:pPr>
        <w:spacing w:after="0"/>
        <w:ind w:left="0"/>
        <w:jc w:val="both"/>
      </w:pPr>
      <w:r>
        <w:rPr>
          <w:rFonts w:ascii="Times New Roman"/>
          <w:b w:val="false"/>
          <w:i w:val="false"/>
          <w:color w:val="000000"/>
          <w:sz w:val="28"/>
        </w:rPr>
        <w:t>
      5) абоненттерге көрсетілетін байланыс қызметтері туралы егжей-тегжейлі ақпаратты ұсынады;</w:t>
      </w:r>
    </w:p>
    <w:bookmarkEnd w:id="245"/>
    <w:bookmarkStart w:name="z272" w:id="246"/>
    <w:p>
      <w:pPr>
        <w:spacing w:after="0"/>
        <w:ind w:left="0"/>
        <w:jc w:val="both"/>
      </w:pPr>
      <w:r>
        <w:rPr>
          <w:rFonts w:ascii="Times New Roman"/>
          <w:b w:val="false"/>
          <w:i w:val="false"/>
          <w:color w:val="000000"/>
          <w:sz w:val="28"/>
        </w:rPr>
        <w:t>
      6) ұялы байланыс операторының желісінде абонент алған ұялы байланыс қызметтері, оларды пайдалану уақыты, ұқсас стандарттағы басқа желілер абоненттерінің телефон нөмірлерімен қосылыстары туралы ақпаратты автоматты түрде есепке алуды жүзеге асырады.</w:t>
      </w:r>
    </w:p>
    <w:bookmarkEnd w:id="246"/>
    <w:bookmarkStart w:name="z273" w:id="247"/>
    <w:p>
      <w:pPr>
        <w:spacing w:after="0"/>
        <w:ind w:left="0"/>
        <w:jc w:val="both"/>
      </w:pPr>
      <w:r>
        <w:rPr>
          <w:rFonts w:ascii="Times New Roman"/>
          <w:b w:val="false"/>
          <w:i w:val="false"/>
          <w:color w:val="000000"/>
          <w:sz w:val="28"/>
        </w:rPr>
        <w:t>
      Сонымен қатар, қалааралық және халықаралық телефон байланысының қызметтерін, халықаралық роумингті қоса алғанда, абоненттің ортақ пайдаланылатын тіркелген телекоммуникация желісінің абоненттік құрылғыларымен қосылыстары, сондай-ақ абоненттің тарифтелмейтін қосылыстары тіркеледі.</w:t>
      </w:r>
    </w:p>
    <w:bookmarkEnd w:id="247"/>
    <w:bookmarkStart w:name="z274" w:id="248"/>
    <w:p>
      <w:pPr>
        <w:spacing w:after="0"/>
        <w:ind w:left="0"/>
        <w:jc w:val="both"/>
      </w:pPr>
      <w:r>
        <w:rPr>
          <w:rFonts w:ascii="Times New Roman"/>
          <w:b w:val="false"/>
          <w:i w:val="false"/>
          <w:color w:val="000000"/>
          <w:sz w:val="28"/>
        </w:rPr>
        <w:t>
      Роумингке қосылуды ұялы байланыс операторы абоненттің өтініші бойынша жүзеге асырады.</w:t>
      </w:r>
    </w:p>
    <w:bookmarkEnd w:id="248"/>
    <w:bookmarkStart w:name="z275" w:id="249"/>
    <w:p>
      <w:pPr>
        <w:spacing w:after="0"/>
        <w:ind w:left="0"/>
        <w:jc w:val="both"/>
      </w:pPr>
      <w:r>
        <w:rPr>
          <w:rFonts w:ascii="Times New Roman"/>
          <w:b w:val="false"/>
          <w:i w:val="false"/>
          <w:color w:val="000000"/>
          <w:sz w:val="28"/>
        </w:rPr>
        <w:t>
      Ұялы байланыс операторы өз абонентінің осындай роуминг-серіктестің еліне бару кезінде нақты уақыт режимінде қосылулар ұзақтығын қадағалауға мүмкіндік беретін жүйенің болмауына байланысты берешектің пайда болу мүмкіндігі туралы хабарлайды;</w:t>
      </w:r>
    </w:p>
    <w:bookmarkEnd w:id="249"/>
    <w:bookmarkStart w:name="z276" w:id="250"/>
    <w:p>
      <w:pPr>
        <w:spacing w:after="0"/>
        <w:ind w:left="0"/>
        <w:jc w:val="both"/>
      </w:pPr>
      <w:r>
        <w:rPr>
          <w:rFonts w:ascii="Times New Roman"/>
          <w:b w:val="false"/>
          <w:i w:val="false"/>
          <w:color w:val="000000"/>
          <w:sz w:val="28"/>
        </w:rPr>
        <w:t>
      Роуминг-серіктестің шарттары туралы кез келген хабарлама қысқа мәтіндік хабарламалар немесе USSD-сұрау жіберу арқылы абонент басқа елге кіргенін тиісті растағаннан кейін абонентке жіберіледі.</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ұялы байланыс операторларымен ұялы байланыс желілерінің жұмысын тоқтату Заңның </w:t>
      </w:r>
      <w:r>
        <w:rPr>
          <w:rFonts w:ascii="Times New Roman"/>
          <w:b w:val="false"/>
          <w:i w:val="false"/>
          <w:color w:val="000000"/>
          <w:sz w:val="28"/>
        </w:rPr>
        <w:t>41-1-бабына</w:t>
      </w:r>
      <w:r>
        <w:rPr>
          <w:rFonts w:ascii="Times New Roman"/>
          <w:b w:val="false"/>
          <w:i w:val="false"/>
          <w:color w:val="000000"/>
          <w:sz w:val="28"/>
        </w:rPr>
        <w:t xml:space="preserve"> сәйкес жүзеге асырылады.</w:t>
      </w:r>
    </w:p>
    <w:bookmarkStart w:name="z278" w:id="251"/>
    <w:p>
      <w:pPr>
        <w:spacing w:after="0"/>
        <w:ind w:left="0"/>
        <w:jc w:val="both"/>
      </w:pPr>
      <w:r>
        <w:rPr>
          <w:rFonts w:ascii="Times New Roman"/>
          <w:b w:val="false"/>
          <w:i w:val="false"/>
          <w:color w:val="000000"/>
          <w:sz w:val="28"/>
        </w:rPr>
        <w:t>
      8) лицензияға және техникалық нормативтерге сәйкес өз желісінің жұмысын қамтамасыз етеді;</w:t>
      </w:r>
    </w:p>
    <w:bookmarkEnd w:id="251"/>
    <w:bookmarkStart w:name="z279" w:id="252"/>
    <w:p>
      <w:pPr>
        <w:spacing w:after="0"/>
        <w:ind w:left="0"/>
        <w:jc w:val="both"/>
      </w:pPr>
      <w:r>
        <w:rPr>
          <w:rFonts w:ascii="Times New Roman"/>
          <w:b w:val="false"/>
          <w:i w:val="false"/>
          <w:color w:val="000000"/>
          <w:sz w:val="28"/>
        </w:rPr>
        <w:t>
      9) абоненттік нөмірді көшірудің техникалық мүмкіндігін қамтамасыз етеді;</w:t>
      </w:r>
    </w:p>
    <w:bookmarkEnd w:id="252"/>
    <w:bookmarkStart w:name="z280" w:id="253"/>
    <w:p>
      <w:pPr>
        <w:spacing w:after="0"/>
        <w:ind w:left="0"/>
        <w:jc w:val="both"/>
      </w:pPr>
      <w:r>
        <w:rPr>
          <w:rFonts w:ascii="Times New Roman"/>
          <w:b w:val="false"/>
          <w:i w:val="false"/>
          <w:color w:val="000000"/>
          <w:sz w:val="28"/>
        </w:rPr>
        <w:t>
      10) ұялы байланыс қызметтерін көрсету туралы шарттың талаптарына және абонент таңдаған тарифтік жоспарға сәйкес, ұялы байланыс қызметтерін көрсетеді, абоненттердің назарына қажетті ақпаратты, оның ішінде қысқа мәтіндік хабарламаларды жаппай тарату арқылы, бұған абоненттерден төлем алмай, көрсетілетін қызметтер, акциялар өткізу туралы ақпаратты жеткізеді;</w:t>
      </w:r>
    </w:p>
    <w:bookmarkEnd w:id="253"/>
    <w:bookmarkStart w:name="z281" w:id="254"/>
    <w:p>
      <w:pPr>
        <w:spacing w:after="0"/>
        <w:ind w:left="0"/>
        <w:jc w:val="both"/>
      </w:pPr>
      <w:r>
        <w:rPr>
          <w:rFonts w:ascii="Times New Roman"/>
          <w:b w:val="false"/>
          <w:i w:val="false"/>
          <w:color w:val="000000"/>
          <w:sz w:val="28"/>
        </w:rPr>
        <w:t>
      11) қысқа мәтіндік хабарламаларды қолданысқа енгізілгенге дейін күнтізбелік отыз күннен кешіктірмей жаппай тарату жолымен тарифті өзгертеді;</w:t>
      </w:r>
    </w:p>
    <w:bookmarkEnd w:id="254"/>
    <w:bookmarkStart w:name="z282" w:id="255"/>
    <w:p>
      <w:pPr>
        <w:spacing w:after="0"/>
        <w:ind w:left="0"/>
        <w:jc w:val="both"/>
      </w:pPr>
      <w:r>
        <w:rPr>
          <w:rFonts w:ascii="Times New Roman"/>
          <w:b w:val="false"/>
          <w:i w:val="false"/>
          <w:color w:val="000000"/>
          <w:sz w:val="28"/>
        </w:rPr>
        <w:t>
      12) абоненттің абоненттік құрылғысының және (немесе) абоненттің сәйкестендіру картасының бүлінгені (жойылғаны) не жоғалғаны (ұрланғаны) туралы өтініші келіп түскен немесе ауызша (кейіннен абоненттің өтініші ауызша жүгінген кезден бастап 12 сағаттан кешіктірілмей ұсыныла отырып) ұялы байланыс қызметін көрсетуді уақытша тоқтата тұрады;</w:t>
      </w:r>
    </w:p>
    <w:bookmarkEnd w:id="255"/>
    <w:bookmarkStart w:name="z283" w:id="256"/>
    <w:p>
      <w:pPr>
        <w:spacing w:after="0"/>
        <w:ind w:left="0"/>
        <w:jc w:val="both"/>
      </w:pPr>
      <w:r>
        <w:rPr>
          <w:rFonts w:ascii="Times New Roman"/>
          <w:b w:val="false"/>
          <w:i w:val="false"/>
          <w:color w:val="000000"/>
          <w:sz w:val="28"/>
        </w:rPr>
        <w:t>
      13) абоненттің өтініші бойынша байланыс желілеріндегі авария кезінде және ұялы байланыс операторының кінәсінен байланыс болмаған кезде абоненттік төлемді қайта есептейді;</w:t>
      </w:r>
    </w:p>
    <w:bookmarkEnd w:id="256"/>
    <w:bookmarkStart w:name="z284" w:id="257"/>
    <w:p>
      <w:pPr>
        <w:spacing w:after="0"/>
        <w:ind w:left="0"/>
        <w:jc w:val="both"/>
      </w:pPr>
      <w:r>
        <w:rPr>
          <w:rFonts w:ascii="Times New Roman"/>
          <w:b w:val="false"/>
          <w:i w:val="false"/>
          <w:color w:val="000000"/>
          <w:sz w:val="28"/>
        </w:rPr>
        <w:t>
      14) ұялы байланыс операторының желісін пайдалану жөніндегі нормативтік-техникалық құжаттарға сәйкес осы қызметті көрсету барысында анықталған ұялы байланыс қызметтерін көрсетудегі кемшіліктерді жояды;</w:t>
      </w:r>
    </w:p>
    <w:bookmarkEnd w:id="257"/>
    <w:bookmarkStart w:name="z285" w:id="258"/>
    <w:p>
      <w:pPr>
        <w:spacing w:after="0"/>
        <w:ind w:left="0"/>
        <w:jc w:val="both"/>
      </w:pPr>
      <w:r>
        <w:rPr>
          <w:rFonts w:ascii="Times New Roman"/>
          <w:b w:val="false"/>
          <w:i w:val="false"/>
          <w:color w:val="000000"/>
          <w:sz w:val="28"/>
        </w:rPr>
        <w:t>
      15) абоненттерді байланыс жабдықтарының ішінара немесе толық ажыратылуына байланысты профилактикалық қызмет көрсету туралы және мұндай жұмыстарды жүргізу мерзімдері туралы осы жұмыстар басталғанға дейін кемінде күнтізбелік үш күн бұрын хабардар етеді;</w:t>
      </w:r>
    </w:p>
    <w:bookmarkEnd w:id="258"/>
    <w:bookmarkStart w:name="z286" w:id="259"/>
    <w:p>
      <w:pPr>
        <w:spacing w:after="0"/>
        <w:ind w:left="0"/>
        <w:jc w:val="both"/>
      </w:pPr>
      <w:r>
        <w:rPr>
          <w:rFonts w:ascii="Times New Roman"/>
          <w:b w:val="false"/>
          <w:i w:val="false"/>
          <w:color w:val="000000"/>
          <w:sz w:val="28"/>
        </w:rPr>
        <w:t>
      16) абонентке өтініш нысанына (жазбаша және/немесе электрондық нысанда) байланысты оны алған сәттен бастап он бес жұмыс күнінен кешіктірмей абоненттің өтінішіне тиісті жауапты (жазбаша және/немесе электрондық нысанда) жібереді;</w:t>
      </w:r>
    </w:p>
    <w:bookmarkEnd w:id="259"/>
    <w:bookmarkStart w:name="z287" w:id="260"/>
    <w:p>
      <w:pPr>
        <w:spacing w:after="0"/>
        <w:ind w:left="0"/>
        <w:jc w:val="both"/>
      </w:pPr>
      <w:r>
        <w:rPr>
          <w:rFonts w:ascii="Times New Roman"/>
          <w:b w:val="false"/>
          <w:i w:val="false"/>
          <w:color w:val="000000"/>
          <w:sz w:val="28"/>
        </w:rPr>
        <w:t>
      17) тегін негізде ай сайын (келесі есеп айырысу кезеңінен бастап) абонентке таңдалған тәсілге сәйкес ұялы байланыс қызметтері туралы ақпаратты жеке кабинет, мобильді қосымша арқылы, электрондық мекенжайға, сондай-ақ қажет болған жағдайда абоненттің талабы бойынша қағаз тасығышта, егер байланыс қызметтері үшін шотты жеткізу қызметі абоненттің таңдаған есептеу тәртібімен көзделсе, жеткізіп отырады (келесі есеп айырысу кезеңінен бастап);</w:t>
      </w:r>
    </w:p>
    <w:bookmarkEnd w:id="260"/>
    <w:bookmarkStart w:name="z288" w:id="261"/>
    <w:p>
      <w:pPr>
        <w:spacing w:after="0"/>
        <w:ind w:left="0"/>
        <w:jc w:val="both"/>
      </w:pPr>
      <w:r>
        <w:rPr>
          <w:rFonts w:ascii="Times New Roman"/>
          <w:b w:val="false"/>
          <w:i w:val="false"/>
          <w:color w:val="000000"/>
          <w:sz w:val="28"/>
        </w:rPr>
        <w:t>
      18) абонентке көрсетілген ұялы байланыс қызметтері үшін артық төленген ақшаны қайтарады немесе оларды абонент келіскен кезде ұялы байланыс қызметтерін аванстау ретінде есептейді, сондай-ақ абоненттің дербес шотындағы жұмсалмаған ақша шартты бұзған кезде қолма-қол және қолма-қол ақшасыз нысанда (абоненттің банктік дербес шотына немесе банк картасына) абоненттің ұялы байланыс қызметтері туралы өтініші тіркелген күннен бастап күнтізбелік отыз күн ішінде қайтарылуы мүмкін;</w:t>
      </w:r>
    </w:p>
    <w:bookmarkEnd w:id="261"/>
    <w:bookmarkStart w:name="z289" w:id="262"/>
    <w:p>
      <w:pPr>
        <w:spacing w:after="0"/>
        <w:ind w:left="0"/>
        <w:jc w:val="both"/>
      </w:pPr>
      <w:r>
        <w:rPr>
          <w:rFonts w:ascii="Times New Roman"/>
          <w:b w:val="false"/>
          <w:i w:val="false"/>
          <w:color w:val="000000"/>
          <w:sz w:val="28"/>
        </w:rPr>
        <w:t>
      19) қосымша төлем алмай, абоненттердің өтініші бойынша шарттың мәтініне өзгерістер енгізеді:</w:t>
      </w:r>
    </w:p>
    <w:bookmarkEnd w:id="262"/>
    <w:bookmarkStart w:name="z290" w:id="263"/>
    <w:p>
      <w:pPr>
        <w:spacing w:after="0"/>
        <w:ind w:left="0"/>
        <w:jc w:val="both"/>
      </w:pPr>
      <w:r>
        <w:rPr>
          <w:rFonts w:ascii="Times New Roman"/>
          <w:b w:val="false"/>
          <w:i w:val="false"/>
          <w:color w:val="000000"/>
          <w:sz w:val="28"/>
        </w:rPr>
        <w:t>
      тегін, атын, әкесінің атын, тұрғылықты орнын өзгертуге байланысты – жеке тұлға үшін;</w:t>
      </w:r>
    </w:p>
    <w:bookmarkEnd w:id="263"/>
    <w:bookmarkStart w:name="z291" w:id="264"/>
    <w:p>
      <w:pPr>
        <w:spacing w:after="0"/>
        <w:ind w:left="0"/>
        <w:jc w:val="both"/>
      </w:pPr>
      <w:r>
        <w:rPr>
          <w:rFonts w:ascii="Times New Roman"/>
          <w:b w:val="false"/>
          <w:i w:val="false"/>
          <w:color w:val="000000"/>
          <w:sz w:val="28"/>
        </w:rPr>
        <w:t>
      ұйымның атауы, мемлекеттік тіркеу (қайта тіркеу) туралы анықтаманың не куәліктің деректемелері, орналасқан орны мен пошталық мекенжайының өзгеруіне байланысты – заңды тұлға үшін;</w:t>
      </w:r>
    </w:p>
    <w:bookmarkEnd w:id="264"/>
    <w:bookmarkStart w:name="z292" w:id="265"/>
    <w:p>
      <w:pPr>
        <w:spacing w:after="0"/>
        <w:ind w:left="0"/>
        <w:jc w:val="both"/>
      </w:pPr>
      <w:r>
        <w:rPr>
          <w:rFonts w:ascii="Times New Roman"/>
          <w:b w:val="false"/>
          <w:i w:val="false"/>
          <w:color w:val="000000"/>
          <w:sz w:val="28"/>
        </w:rPr>
        <w:t>
      Қазақстан Республикасы заңнамасында көзделген өзге жағдайларда;</w:t>
      </w:r>
    </w:p>
    <w:bookmarkEnd w:id="265"/>
    <w:bookmarkStart w:name="z293" w:id="266"/>
    <w:p>
      <w:pPr>
        <w:spacing w:after="0"/>
        <w:ind w:left="0"/>
        <w:jc w:val="both"/>
      </w:pPr>
      <w:r>
        <w:rPr>
          <w:rFonts w:ascii="Times New Roman"/>
          <w:b w:val="false"/>
          <w:i w:val="false"/>
          <w:color w:val="000000"/>
          <w:sz w:val="28"/>
        </w:rPr>
        <w:t>
      20) ұялы байланыс қызметтерін көрсету туралы жасасқан шарттардың есебін жүргізеді;</w:t>
      </w:r>
    </w:p>
    <w:bookmarkEnd w:id="266"/>
    <w:bookmarkStart w:name="z294" w:id="267"/>
    <w:p>
      <w:pPr>
        <w:spacing w:after="0"/>
        <w:ind w:left="0"/>
        <w:jc w:val="both"/>
      </w:pPr>
      <w:r>
        <w:rPr>
          <w:rFonts w:ascii="Times New Roman"/>
          <w:b w:val="false"/>
          <w:i w:val="false"/>
          <w:color w:val="000000"/>
          <w:sz w:val="28"/>
        </w:rPr>
        <w:t>
      21) тәулік бойы режимінде ағымдағы есеп шотындағы ақшаның балансын тексеруді қамтамасыз етеді;</w:t>
      </w:r>
    </w:p>
    <w:bookmarkEnd w:id="267"/>
    <w:bookmarkStart w:name="z295" w:id="268"/>
    <w:p>
      <w:pPr>
        <w:spacing w:after="0"/>
        <w:ind w:left="0"/>
        <w:jc w:val="both"/>
      </w:pPr>
      <w:r>
        <w:rPr>
          <w:rFonts w:ascii="Times New Roman"/>
          <w:b w:val="false"/>
          <w:i w:val="false"/>
          <w:color w:val="000000"/>
          <w:sz w:val="28"/>
        </w:rPr>
        <w:t>
      22) абонентке ұялы байланыс қызметтерін көрсетуді төлемді алғаннан кейін 3 (үш) сағат ішінде жаңартады;</w:t>
      </w:r>
    </w:p>
    <w:bookmarkEnd w:id="268"/>
    <w:bookmarkStart w:name="z296" w:id="269"/>
    <w:p>
      <w:pPr>
        <w:spacing w:after="0"/>
        <w:ind w:left="0"/>
        <w:jc w:val="both"/>
      </w:pPr>
      <w:r>
        <w:rPr>
          <w:rFonts w:ascii="Times New Roman"/>
          <w:b w:val="false"/>
          <w:i w:val="false"/>
          <w:color w:val="000000"/>
          <w:sz w:val="28"/>
        </w:rPr>
        <w:t>
      23) өз желісінде абоненттер арасында мемлекеттік және орыс тілдеріндегі ақпараттық, қысқа мәтіндік хабарламалармен алмасуды қамтамасыз етеді;</w:t>
      </w:r>
    </w:p>
    <w:bookmarkEnd w:id="269"/>
    <w:bookmarkStart w:name="z297" w:id="270"/>
    <w:p>
      <w:pPr>
        <w:spacing w:after="0"/>
        <w:ind w:left="0"/>
        <w:jc w:val="both"/>
      </w:pPr>
      <w:r>
        <w:rPr>
          <w:rFonts w:ascii="Times New Roman"/>
          <w:b w:val="false"/>
          <w:i w:val="false"/>
          <w:color w:val="000000"/>
          <w:sz w:val="28"/>
        </w:rPr>
        <w:t>
      24) әлеуметтік-мемлекеттік тапсырыс болған жағдайда, сондай-ақ құқық қорғау органдарына жәрдем көрсету мақсатында, абоненттерге заңды тұлғалардың, оның ішінде мемлекеттік органдардың оларға қажетті жағдайларда қысқа нөмірлерді резервтеумен, ақпараттық хабарламаларын жаппай таратуды қамтамасыз етеді;</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тарифтелетін жалғаным басталғанға дейін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ақпарат ұсына отырып, осы жалғанымның құны туралы абонентті хабардар етеді;</w:t>
      </w:r>
    </w:p>
    <w:bookmarkStart w:name="z299" w:id="271"/>
    <w:p>
      <w:pPr>
        <w:spacing w:after="0"/>
        <w:ind w:left="0"/>
        <w:jc w:val="both"/>
      </w:pPr>
      <w:r>
        <w:rPr>
          <w:rFonts w:ascii="Times New Roman"/>
          <w:b w:val="false"/>
          <w:i w:val="false"/>
          <w:color w:val="000000"/>
          <w:sz w:val="28"/>
        </w:rPr>
        <w:t>
      Абонент телефон қосылысына келіскен жағдайда (яғни, абонент бұндай қосылуды үзбеген жағдайда) осы қосылуға төлем тарифке көбейтілген толық тарифтеу бірліктерінің саны бойынша телефон қосылысының ұзақтығына қарай анықталады.</w:t>
      </w:r>
    </w:p>
    <w:bookmarkEnd w:id="271"/>
    <w:bookmarkStart w:name="z300" w:id="272"/>
    <w:p>
      <w:pPr>
        <w:spacing w:after="0"/>
        <w:ind w:left="0"/>
        <w:jc w:val="both"/>
      </w:pPr>
      <w:r>
        <w:rPr>
          <w:rFonts w:ascii="Times New Roman"/>
          <w:b w:val="false"/>
          <w:i w:val="false"/>
          <w:color w:val="000000"/>
          <w:sz w:val="28"/>
        </w:rPr>
        <w:t>
      Егер абонент мұндай қосылысқа келіспесе (яғни, тиісті хабарлауды алған соң осы қосылуды үзген жағдайда), онда қосылысты орнатуды ұйымдастыруға төлем алынбайды.</w:t>
      </w:r>
    </w:p>
    <w:bookmarkEnd w:id="272"/>
    <w:bookmarkStart w:name="z301" w:id="273"/>
    <w:p>
      <w:pPr>
        <w:spacing w:after="0"/>
        <w:ind w:left="0"/>
        <w:jc w:val="both"/>
      </w:pPr>
      <w:r>
        <w:rPr>
          <w:rFonts w:ascii="Times New Roman"/>
          <w:b w:val="false"/>
          <w:i w:val="false"/>
          <w:color w:val="000000"/>
          <w:sz w:val="28"/>
        </w:rPr>
        <w:t>
      Егер байланыс операторы тарифтелетін қосылудың басталуына дейін абонентке осындай қосылыстың құны туралы хабарламаған жағдайда, онда зияткерлік қызметтерге (лотерея, дауыс беру, телевикторина, викторина, анықтамалық-ақпараттық қызметтер, танысу қызметтері) қол жеткізуді ұсынғаны үшін төлем алынбайды;</w:t>
      </w:r>
    </w:p>
    <w:bookmarkEnd w:id="273"/>
    <w:bookmarkStart w:name="z302" w:id="274"/>
    <w:p>
      <w:pPr>
        <w:spacing w:after="0"/>
        <w:ind w:left="0"/>
        <w:jc w:val="both"/>
      </w:pPr>
      <w:r>
        <w:rPr>
          <w:rFonts w:ascii="Times New Roman"/>
          <w:b w:val="false"/>
          <w:i w:val="false"/>
          <w:color w:val="000000"/>
          <w:sz w:val="28"/>
        </w:rPr>
        <w:t>
      26) талап етілмеген, яғни осы тарифтік жоспарда абоненттер болмаған кезде тарифтік жоспарды жояды;</w:t>
      </w:r>
    </w:p>
    <w:bookmarkEnd w:id="274"/>
    <w:bookmarkStart w:name="z303" w:id="275"/>
    <w:p>
      <w:pPr>
        <w:spacing w:after="0"/>
        <w:ind w:left="0"/>
        <w:jc w:val="both"/>
      </w:pPr>
      <w:r>
        <w:rPr>
          <w:rFonts w:ascii="Times New Roman"/>
          <w:b w:val="false"/>
          <w:i w:val="false"/>
          <w:color w:val="000000"/>
          <w:sz w:val="28"/>
        </w:rPr>
        <w:t>
      27) шұғыл медициналық, құқық қорғау, өрт, апат қызметтерден келетін ақпараттарды таратуды қоспағанда, абоненттерге түнгі уақытта (сағат 22:00-ден 06:00-ге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 белгілейді;</w:t>
      </w:r>
    </w:p>
    <w:bookmarkEnd w:id="275"/>
    <w:bookmarkStart w:name="z304" w:id="276"/>
    <w:p>
      <w:pPr>
        <w:spacing w:after="0"/>
        <w:ind w:left="0"/>
        <w:jc w:val="both"/>
      </w:pPr>
      <w:r>
        <w:rPr>
          <w:rFonts w:ascii="Times New Roman"/>
          <w:b w:val="false"/>
          <w:i w:val="false"/>
          <w:color w:val="000000"/>
          <w:sz w:val="28"/>
        </w:rPr>
        <w:t>
      28) электрондық цифрлық қолтаңбаны (SIM-карта үшін) қолдау функциясымен абоненттің сәйкестендіру картасы бар болған кезде, абонентті таңдау бойынша ұсынады;</w:t>
      </w:r>
    </w:p>
    <w:bookmarkEnd w:id="276"/>
    <w:bookmarkStart w:name="z305" w:id="277"/>
    <w:p>
      <w:pPr>
        <w:spacing w:after="0"/>
        <w:ind w:left="0"/>
        <w:jc w:val="both"/>
      </w:pPr>
      <w:r>
        <w:rPr>
          <w:rFonts w:ascii="Times New Roman"/>
          <w:b w:val="false"/>
          <w:i w:val="false"/>
          <w:color w:val="000000"/>
          <w:sz w:val="28"/>
        </w:rPr>
        <w:t>
      29) абонентке ұялы байланыс операторының және абоненттік құрылғының техникалық мүмкіндігіне сүйене отырып, қашықтан ұялы байланыстың абоненттік құрылғысына QR кодын (eSim) беру, жеткізу немесе жүктеу жолымен абонентті сәйкестендіру картасын алу мүмкіндігін береді.</w:t>
      </w:r>
    </w:p>
    <w:bookmarkEnd w:id="277"/>
    <w:bookmarkStart w:name="z306" w:id="278"/>
    <w:p>
      <w:pPr>
        <w:spacing w:after="0"/>
        <w:ind w:left="0"/>
        <w:jc w:val="both"/>
      </w:pPr>
      <w:r>
        <w:rPr>
          <w:rFonts w:ascii="Times New Roman"/>
          <w:b w:val="false"/>
          <w:i w:val="false"/>
          <w:color w:val="000000"/>
          <w:sz w:val="28"/>
        </w:rPr>
        <w:t>
      58. Абоненттер үшін ұялы байланыс операторлары туралы және ұялы байланыс операторлары көрсеткен ұялы байланыс қызметтері туралы ақпарат мыналардан тұрады:</w:t>
      </w:r>
    </w:p>
    <w:bookmarkEnd w:id="278"/>
    <w:bookmarkStart w:name="z307" w:id="279"/>
    <w:p>
      <w:pPr>
        <w:spacing w:after="0"/>
        <w:ind w:left="0"/>
        <w:jc w:val="both"/>
      </w:pPr>
      <w:r>
        <w:rPr>
          <w:rFonts w:ascii="Times New Roman"/>
          <w:b w:val="false"/>
          <w:i w:val="false"/>
          <w:color w:val="000000"/>
          <w:sz w:val="28"/>
        </w:rPr>
        <w:t>
      1) ұялы байланыс операторының атауы, оның пошталық мекенжайы, байланыс қызметтерін пайдаланушылар мен абоненттермен өзара әрекет ететін оның құрылымдық бөлімшелерінің атауы, олардың орналасқан орны, жұмыс тәртібі және байланыс телефондары;</w:t>
      </w:r>
    </w:p>
    <w:bookmarkEnd w:id="279"/>
    <w:bookmarkStart w:name="z308" w:id="280"/>
    <w:p>
      <w:pPr>
        <w:spacing w:after="0"/>
        <w:ind w:left="0"/>
        <w:jc w:val="both"/>
      </w:pPr>
      <w:r>
        <w:rPr>
          <w:rFonts w:ascii="Times New Roman"/>
          <w:b w:val="false"/>
          <w:i w:val="false"/>
          <w:color w:val="000000"/>
          <w:sz w:val="28"/>
        </w:rPr>
        <w:t>
      2) уәкілетті органның ұялы байланыс операторына берген лицензиясының нөмірі және қолданылу мерзімі;</w:t>
      </w:r>
    </w:p>
    <w:bookmarkEnd w:id="280"/>
    <w:bookmarkStart w:name="z309" w:id="281"/>
    <w:p>
      <w:pPr>
        <w:spacing w:after="0"/>
        <w:ind w:left="0"/>
        <w:jc w:val="both"/>
      </w:pPr>
      <w:r>
        <w:rPr>
          <w:rFonts w:ascii="Times New Roman"/>
          <w:b w:val="false"/>
          <w:i w:val="false"/>
          <w:color w:val="000000"/>
          <w:sz w:val="28"/>
        </w:rPr>
        <w:t>
      3) ұялы байланыс қызметтерін көрсету шарттары және тәртібі;</w:t>
      </w:r>
    </w:p>
    <w:bookmarkEnd w:id="281"/>
    <w:bookmarkStart w:name="z310" w:id="282"/>
    <w:p>
      <w:pPr>
        <w:spacing w:after="0"/>
        <w:ind w:left="0"/>
        <w:jc w:val="both"/>
      </w:pPr>
      <w:r>
        <w:rPr>
          <w:rFonts w:ascii="Times New Roman"/>
          <w:b w:val="false"/>
          <w:i w:val="false"/>
          <w:color w:val="000000"/>
          <w:sz w:val="28"/>
        </w:rPr>
        <w:t>
      4) ұялы байланыс қызметтерін көрсетудегі шектеулер;</w:t>
      </w:r>
    </w:p>
    <w:bookmarkEnd w:id="282"/>
    <w:bookmarkStart w:name="z311" w:id="283"/>
    <w:p>
      <w:pPr>
        <w:spacing w:after="0"/>
        <w:ind w:left="0"/>
        <w:jc w:val="both"/>
      </w:pPr>
      <w:r>
        <w:rPr>
          <w:rFonts w:ascii="Times New Roman"/>
          <w:b w:val="false"/>
          <w:i w:val="false"/>
          <w:color w:val="000000"/>
          <w:sz w:val="28"/>
        </w:rPr>
        <w:t>
      5) белгілі бір тарифтік жоспар шеңберінде ұялы байланыс қызметтерін ұсыну кезіндегі жеңілдіктер және ұялы байланыс қызметтеріне тарифтік жоспарлар;</w:t>
      </w:r>
    </w:p>
    <w:bookmarkEnd w:id="283"/>
    <w:bookmarkStart w:name="z312" w:id="284"/>
    <w:p>
      <w:pPr>
        <w:spacing w:after="0"/>
        <w:ind w:left="0"/>
        <w:jc w:val="both"/>
      </w:pPr>
      <w:r>
        <w:rPr>
          <w:rFonts w:ascii="Times New Roman"/>
          <w:b w:val="false"/>
          <w:i w:val="false"/>
          <w:color w:val="000000"/>
          <w:sz w:val="28"/>
        </w:rPr>
        <w:t>
      6) тегін ұялы байланыс қызметтерінің тізбесі;</w:t>
      </w:r>
    </w:p>
    <w:bookmarkEnd w:id="284"/>
    <w:bookmarkStart w:name="z313" w:id="285"/>
    <w:p>
      <w:pPr>
        <w:spacing w:after="0"/>
        <w:ind w:left="0"/>
        <w:jc w:val="both"/>
      </w:pPr>
      <w:r>
        <w:rPr>
          <w:rFonts w:ascii="Times New Roman"/>
          <w:b w:val="false"/>
          <w:i w:val="false"/>
          <w:color w:val="000000"/>
          <w:sz w:val="28"/>
        </w:rPr>
        <w:t>
      7) ұялы байланыс қызметтерін төлеу мерзімдері және нысандары;</w:t>
      </w:r>
    </w:p>
    <w:bookmarkEnd w:id="285"/>
    <w:bookmarkStart w:name="z314" w:id="286"/>
    <w:p>
      <w:pPr>
        <w:spacing w:after="0"/>
        <w:ind w:left="0"/>
        <w:jc w:val="both"/>
      </w:pPr>
      <w:r>
        <w:rPr>
          <w:rFonts w:ascii="Times New Roman"/>
          <w:b w:val="false"/>
          <w:i w:val="false"/>
          <w:color w:val="000000"/>
          <w:sz w:val="28"/>
        </w:rPr>
        <w:t>
      8) абоненттердің өтініштерін қарау тәртібі;</w:t>
      </w:r>
    </w:p>
    <w:bookmarkEnd w:id="286"/>
    <w:bookmarkStart w:name="z315" w:id="287"/>
    <w:p>
      <w:pPr>
        <w:spacing w:after="0"/>
        <w:ind w:left="0"/>
        <w:jc w:val="both"/>
      </w:pPr>
      <w:r>
        <w:rPr>
          <w:rFonts w:ascii="Times New Roman"/>
          <w:b w:val="false"/>
          <w:i w:val="false"/>
          <w:color w:val="000000"/>
          <w:sz w:val="28"/>
        </w:rPr>
        <w:t>
      9) абоненттің шағымдарын қарау тәртібі;</w:t>
      </w:r>
    </w:p>
    <w:bookmarkEnd w:id="287"/>
    <w:bookmarkStart w:name="z316" w:id="288"/>
    <w:p>
      <w:pPr>
        <w:spacing w:after="0"/>
        <w:ind w:left="0"/>
        <w:jc w:val="both"/>
      </w:pPr>
      <w:r>
        <w:rPr>
          <w:rFonts w:ascii="Times New Roman"/>
          <w:b w:val="false"/>
          <w:i w:val="false"/>
          <w:color w:val="000000"/>
          <w:sz w:val="28"/>
        </w:rPr>
        <w:t>
      10) анықтамалық және жөндеу қызметтерінің (мұндай қызметтер болған жағдайда) телефон нөмірлері;</w:t>
      </w:r>
    </w:p>
    <w:bookmarkEnd w:id="288"/>
    <w:bookmarkStart w:name="z317" w:id="289"/>
    <w:p>
      <w:pPr>
        <w:spacing w:after="0"/>
        <w:ind w:left="0"/>
        <w:jc w:val="both"/>
      </w:pPr>
      <w:r>
        <w:rPr>
          <w:rFonts w:ascii="Times New Roman"/>
          <w:b w:val="false"/>
          <w:i w:val="false"/>
          <w:color w:val="000000"/>
          <w:sz w:val="28"/>
        </w:rPr>
        <w:t>
      11) Көрсетілген ақпаратты мемлекеттік және орыс тілдерінде көрнекі және қолжетімді нысанда байланыс операторы ақпаратты ұялы байланыс операторының сайтында, абоненттерге қызмет көрсету пункттерінде және/немесе ақпараттық-анықтамалық қызмет көрсету жүйесі арқылы орналастыруды қоса алғанда, қолжетімді тәсілдермен абоненттердің назарына жеткізеді.</w:t>
      </w:r>
    </w:p>
    <w:bookmarkEnd w:id="289"/>
    <w:bookmarkStart w:name="z318" w:id="290"/>
    <w:p>
      <w:pPr>
        <w:spacing w:after="0"/>
        <w:ind w:left="0"/>
        <w:jc w:val="both"/>
      </w:pPr>
      <w:r>
        <w:rPr>
          <w:rFonts w:ascii="Times New Roman"/>
          <w:b w:val="false"/>
          <w:i w:val="false"/>
          <w:color w:val="000000"/>
          <w:sz w:val="28"/>
        </w:rPr>
        <w:t>
      59. Ұялы байланыс операторы бір қызметті көрсету үшін алдын ала төленген топтама бойынша қызметтерден басқа, өзге де қызметті міндетті түрде көрсету шарт деп есептемейді.</w:t>
      </w:r>
    </w:p>
    <w:bookmarkEnd w:id="290"/>
    <w:bookmarkStart w:name="z319" w:id="291"/>
    <w:p>
      <w:pPr>
        <w:spacing w:after="0"/>
        <w:ind w:left="0"/>
        <w:jc w:val="both"/>
      </w:pPr>
      <w:r>
        <w:rPr>
          <w:rFonts w:ascii="Times New Roman"/>
          <w:b w:val="false"/>
          <w:i w:val="false"/>
          <w:color w:val="000000"/>
          <w:sz w:val="28"/>
        </w:rPr>
        <w:t>
      60. Ұялы байланыс қызметтерін абонентке ұялы байланыс операторы осы Қағидаларға сәйкес онымен шарт жасасқан сәттен бастап ұсынады. Есеп айырысудың аванстық тәртібін көздейтін тарифтік жоспарлар бойынша ұялы байланыс қызметтерін көрсету ұялы байланыс қызметтерін көрсету туралы шартта белгіленген тәртіппен және шарттарда, сондай-ақ тиісті тарифтік жоспарлардың талаптарына сәйкес төлем жасалғаннан кейін ғана жүзеге асырылады.</w:t>
      </w:r>
    </w:p>
    <w:bookmarkEnd w:id="291"/>
    <w:bookmarkStart w:name="z320" w:id="292"/>
    <w:p>
      <w:pPr>
        <w:spacing w:after="0"/>
        <w:ind w:left="0"/>
        <w:jc w:val="both"/>
      </w:pPr>
      <w:r>
        <w:rPr>
          <w:rFonts w:ascii="Times New Roman"/>
          <w:b w:val="false"/>
          <w:i w:val="false"/>
          <w:color w:val="000000"/>
          <w:sz w:val="28"/>
        </w:rPr>
        <w:t>
      61. Ұялы байланыс операторы абоненттерге ұсынылатын тарифтік жоспарларды қалыптастырады. Оларға енгізілген тарифтік жоспарлардың тізбесін, ұялы байланыстың негізгі және қосымша қызметтерін және оларға тарифтерді, оларды пайдалану шарттарын, қолданылу мерзімін, абоненттік төлемақы алу кезеңділігін, енгізілген қызметтер көлемін оператор дербес айқындайды және операторға қолжетімді тәсілдермен абоненттердің назарына жеткізіледі.</w:t>
      </w:r>
    </w:p>
    <w:bookmarkEnd w:id="292"/>
    <w:bookmarkStart w:name="z321" w:id="293"/>
    <w:p>
      <w:pPr>
        <w:spacing w:after="0"/>
        <w:ind w:left="0"/>
        <w:jc w:val="both"/>
      </w:pPr>
      <w:r>
        <w:rPr>
          <w:rFonts w:ascii="Times New Roman"/>
          <w:b w:val="false"/>
          <w:i w:val="false"/>
          <w:color w:val="000000"/>
          <w:sz w:val="28"/>
        </w:rPr>
        <w:t>
      Тарифтердің негізделген шығындар негізінде өзгеруін қоспағанда, қосылған тарифтік жоспарлардың көрсетілген шарттарына өзгерістер енгізуге жол берілмейді.</w:t>
      </w:r>
    </w:p>
    <w:bookmarkEnd w:id="293"/>
    <w:bookmarkStart w:name="z322" w:id="294"/>
    <w:p>
      <w:pPr>
        <w:spacing w:after="0"/>
        <w:ind w:left="0"/>
        <w:jc w:val="both"/>
      </w:pPr>
      <w:r>
        <w:rPr>
          <w:rFonts w:ascii="Times New Roman"/>
          <w:b w:val="false"/>
          <w:i w:val="false"/>
          <w:color w:val="000000"/>
          <w:sz w:val="28"/>
        </w:rPr>
        <w:t>
      Бұл ретте ұялы байланыс операторы бір күнтізбелік айға тең қызмет көрсету мерзімімен есептеудің аванстық тәртібін және абоненттік төлемді көздейтін тарифтік жоспарлардың бірін қалыптастырады.</w:t>
      </w:r>
    </w:p>
    <w:bookmarkEnd w:id="294"/>
    <w:bookmarkStart w:name="z323" w:id="295"/>
    <w:p>
      <w:pPr>
        <w:spacing w:after="0"/>
        <w:ind w:left="0"/>
        <w:jc w:val="both"/>
      </w:pPr>
      <w:r>
        <w:rPr>
          <w:rFonts w:ascii="Times New Roman"/>
          <w:b w:val="false"/>
          <w:i w:val="false"/>
          <w:color w:val="000000"/>
          <w:sz w:val="28"/>
        </w:rPr>
        <w:t>
      Бұл жағдайда қызмет көрсету мерзімі мерзімнің соңғы айының тиісті күнінде аяқталады.</w:t>
      </w:r>
    </w:p>
    <w:bookmarkEnd w:id="295"/>
    <w:bookmarkStart w:name="z324" w:id="296"/>
    <w:p>
      <w:pPr>
        <w:spacing w:after="0"/>
        <w:ind w:left="0"/>
        <w:jc w:val="both"/>
      </w:pPr>
      <w:r>
        <w:rPr>
          <w:rFonts w:ascii="Times New Roman"/>
          <w:b w:val="false"/>
          <w:i w:val="false"/>
          <w:color w:val="000000"/>
          <w:sz w:val="28"/>
        </w:rPr>
        <w:t>
      Тарифтік жоспарда көзделген бір қызмет көлемі аяқталған кезде ұялы байланыс операторы абонентті осы тарифтік жоспарда көзделген басқа да қызметтерді алуға шектемейді. Сондай-ақ, тарифтік жоспарда көзделген қызметтер көлемі аяқталған кезде ұялы байланыс операторы бұл туралы абонентті хабардар етеді және қызметтердің қосымша көлемі үшін оның келісімімен ғана ақы алады.</w:t>
      </w:r>
    </w:p>
    <w:bookmarkEnd w:id="296"/>
    <w:bookmarkStart w:name="z325" w:id="297"/>
    <w:p>
      <w:pPr>
        <w:spacing w:after="0"/>
        <w:ind w:left="0"/>
        <w:jc w:val="both"/>
      </w:pPr>
      <w:r>
        <w:rPr>
          <w:rFonts w:ascii="Times New Roman"/>
          <w:b w:val="false"/>
          <w:i w:val="false"/>
          <w:color w:val="000000"/>
          <w:sz w:val="28"/>
        </w:rPr>
        <w:t>
      62. Базалық тарифтік жоспарға қосылуды ұялы байланыс операторы жүзеге асырады:</w:t>
      </w:r>
    </w:p>
    <w:bookmarkEnd w:id="297"/>
    <w:bookmarkStart w:name="z326" w:id="298"/>
    <w:p>
      <w:pPr>
        <w:spacing w:after="0"/>
        <w:ind w:left="0"/>
        <w:jc w:val="both"/>
      </w:pPr>
      <w:r>
        <w:rPr>
          <w:rFonts w:ascii="Times New Roman"/>
          <w:b w:val="false"/>
          <w:i w:val="false"/>
          <w:color w:val="000000"/>
          <w:sz w:val="28"/>
        </w:rPr>
        <w:t>
      1) осы тарифтік жоспарды өз бетінше таңдаған абонент үшін;</w:t>
      </w:r>
    </w:p>
    <w:bookmarkEnd w:id="298"/>
    <w:bookmarkStart w:name="z327" w:id="299"/>
    <w:p>
      <w:pPr>
        <w:spacing w:after="0"/>
        <w:ind w:left="0"/>
        <w:jc w:val="both"/>
      </w:pPr>
      <w:r>
        <w:rPr>
          <w:rFonts w:ascii="Times New Roman"/>
          <w:b w:val="false"/>
          <w:i w:val="false"/>
          <w:color w:val="000000"/>
          <w:sz w:val="28"/>
        </w:rPr>
        <w:t>
      2) абонент басқа тарифтік жоспарды өз бетінше таңдамаған кезде нөмірді басқа ұялы байланыс операторының желісінен көшіру қызметін пайдаланған абонент үшін.</w:t>
      </w:r>
    </w:p>
    <w:bookmarkEnd w:id="299"/>
    <w:bookmarkStart w:name="z328" w:id="300"/>
    <w:p>
      <w:pPr>
        <w:spacing w:after="0"/>
        <w:ind w:left="0"/>
        <w:jc w:val="both"/>
      </w:pPr>
      <w:r>
        <w:rPr>
          <w:rFonts w:ascii="Times New Roman"/>
          <w:b w:val="false"/>
          <w:i w:val="false"/>
          <w:color w:val="000000"/>
          <w:sz w:val="28"/>
        </w:rPr>
        <w:t>
      63. Абоненттік нөмірлерді байланыс желілері нөмірлемесі жоспарының өзгеруіне байланысты ауыстыру абоненттерді осындай ауыстыру себебі туралы абоненттерге алдын-ала хабарлаумен, ұялы байланыс операторымен қосымша төлемді алмай жүргізіледі. Байланыс желілерінің нөмірлеме ресурсының жаппай өзгеруі кезінде ұялы байланыс операторы отыз күн бұрын абоненттерге бұқаралық ақпарат құралдары арқылы хабарлайды.</w:t>
      </w:r>
    </w:p>
    <w:bookmarkEnd w:id="300"/>
    <w:bookmarkStart w:name="z329" w:id="301"/>
    <w:p>
      <w:pPr>
        <w:spacing w:after="0"/>
        <w:ind w:left="0"/>
        <w:jc w:val="both"/>
      </w:pPr>
      <w:r>
        <w:rPr>
          <w:rFonts w:ascii="Times New Roman"/>
          <w:b w:val="false"/>
          <w:i w:val="false"/>
          <w:color w:val="000000"/>
          <w:sz w:val="28"/>
        </w:rPr>
        <w:t>
      64. Абонент:</w:t>
      </w:r>
    </w:p>
    <w:bookmarkEnd w:id="301"/>
    <w:bookmarkStart w:name="z330" w:id="302"/>
    <w:p>
      <w:pPr>
        <w:spacing w:after="0"/>
        <w:ind w:left="0"/>
        <w:jc w:val="both"/>
      </w:pPr>
      <w:r>
        <w:rPr>
          <w:rFonts w:ascii="Times New Roman"/>
          <w:b w:val="false"/>
          <w:i w:val="false"/>
          <w:color w:val="000000"/>
          <w:sz w:val="28"/>
        </w:rPr>
        <w:t>
      1) ұялы байланыс операторынан:</w:t>
      </w:r>
    </w:p>
    <w:bookmarkEnd w:id="302"/>
    <w:bookmarkStart w:name="z331" w:id="303"/>
    <w:p>
      <w:pPr>
        <w:spacing w:after="0"/>
        <w:ind w:left="0"/>
        <w:jc w:val="both"/>
      </w:pPr>
      <w:r>
        <w:rPr>
          <w:rFonts w:ascii="Times New Roman"/>
          <w:b w:val="false"/>
          <w:i w:val="false"/>
          <w:color w:val="000000"/>
          <w:sz w:val="28"/>
        </w:rPr>
        <w:t>
      ұялы байланыс қызметтерінің мазмұны және оларды көрсету ерекшеліктері:</w:t>
      </w:r>
    </w:p>
    <w:bookmarkEnd w:id="303"/>
    <w:bookmarkStart w:name="z332" w:id="304"/>
    <w:p>
      <w:pPr>
        <w:spacing w:after="0"/>
        <w:ind w:left="0"/>
        <w:jc w:val="both"/>
      </w:pPr>
      <w:r>
        <w:rPr>
          <w:rFonts w:ascii="Times New Roman"/>
          <w:b w:val="false"/>
          <w:i w:val="false"/>
          <w:color w:val="000000"/>
          <w:sz w:val="28"/>
        </w:rPr>
        <w:t>
      ұялы байланыс қызметтерін көрсету туралы шарт жасасу тәртібі;</w:t>
      </w:r>
    </w:p>
    <w:bookmarkEnd w:id="304"/>
    <w:bookmarkStart w:name="z333" w:id="305"/>
    <w:p>
      <w:pPr>
        <w:spacing w:after="0"/>
        <w:ind w:left="0"/>
        <w:jc w:val="both"/>
      </w:pPr>
      <w:r>
        <w:rPr>
          <w:rFonts w:ascii="Times New Roman"/>
          <w:b w:val="false"/>
          <w:i w:val="false"/>
          <w:color w:val="000000"/>
          <w:sz w:val="28"/>
        </w:rPr>
        <w:t>
      тапсырыс берілген және алынған ұялы байланыс қызметтеріне төлем тәртібі, көрсетілген ұялы байланыс қызметтеріне есеп айырысу ерекшеліктері;</w:t>
      </w:r>
    </w:p>
    <w:bookmarkEnd w:id="305"/>
    <w:bookmarkStart w:name="z334" w:id="306"/>
    <w:p>
      <w:pPr>
        <w:spacing w:after="0"/>
        <w:ind w:left="0"/>
        <w:jc w:val="both"/>
      </w:pPr>
      <w:r>
        <w:rPr>
          <w:rFonts w:ascii="Times New Roman"/>
          <w:b w:val="false"/>
          <w:i w:val="false"/>
          <w:color w:val="000000"/>
          <w:sz w:val="28"/>
        </w:rPr>
        <w:t>
      өтініштер, шағымдар беру және оларды қарау тәртібі, ұялы байланыс операторы қызметтерінің жұмысы режимдері туралы ақпаратты алады;</w:t>
      </w:r>
    </w:p>
    <w:bookmarkEnd w:id="306"/>
    <w:bookmarkStart w:name="z335" w:id="307"/>
    <w:p>
      <w:pPr>
        <w:spacing w:after="0"/>
        <w:ind w:left="0"/>
        <w:jc w:val="both"/>
      </w:pPr>
      <w:r>
        <w:rPr>
          <w:rFonts w:ascii="Times New Roman"/>
          <w:b w:val="false"/>
          <w:i w:val="false"/>
          <w:color w:val="000000"/>
          <w:sz w:val="28"/>
        </w:rPr>
        <w:t>
      2) Егер тарифтік жоспарды ауыстыру абоненттің өтінішін беру арқылы ұялы байланыс операторы бөлген абоненттік нөмірді ауыстырумен байланысты болмаса, бір тарифтік жоспарды басқасына ауыстыруды тегін жүзеге асырады;</w:t>
      </w:r>
    </w:p>
    <w:bookmarkEnd w:id="307"/>
    <w:bookmarkStart w:name="z336" w:id="308"/>
    <w:p>
      <w:pPr>
        <w:spacing w:after="0"/>
        <w:ind w:left="0"/>
        <w:jc w:val="both"/>
      </w:pPr>
      <w:r>
        <w:rPr>
          <w:rFonts w:ascii="Times New Roman"/>
          <w:b w:val="false"/>
          <w:i w:val="false"/>
          <w:color w:val="000000"/>
          <w:sz w:val="28"/>
        </w:rPr>
        <w:t>
      3) қосымша төлемге, егер тарифтік жоспарды ауыстыру абоненттік нөмірді ауыстыруға байланысты болса, ұялы байланыс операторына тиісті өтінішті бере отырып, бір тарифтік жоспардан келесі жоспарға ауыстыруды (егер бұл ұялы байланыс қызметтерін көрсету туралы шартпен көзделсе) жүзеге асырады. Абонент қолданыстағының орнына тапсырыс берген тарифтік жоспар бойынша ұялы байланыс қызметтері тиісті өтініш бергеннен кейін келесі күні көрсетіледі;</w:t>
      </w:r>
    </w:p>
    <w:bookmarkEnd w:id="308"/>
    <w:bookmarkStart w:name="z337" w:id="309"/>
    <w:p>
      <w:pPr>
        <w:spacing w:after="0"/>
        <w:ind w:left="0"/>
        <w:jc w:val="both"/>
      </w:pPr>
      <w:r>
        <w:rPr>
          <w:rFonts w:ascii="Times New Roman"/>
          <w:b w:val="false"/>
          <w:i w:val="false"/>
          <w:color w:val="000000"/>
          <w:sz w:val="28"/>
        </w:rPr>
        <w:t>
      4) ұялы байланыс операторының техникалық мүмкіндігіне байланысты күнтізбелік отыз күнге тең қызмет көрсету мерзімімен аванстық есеп айырысу тәртібін және абоненттік төлемді көздейтін тарифтік жоспарлардың бірін қалыптастырады;</w:t>
      </w:r>
    </w:p>
    <w:bookmarkEnd w:id="309"/>
    <w:bookmarkStart w:name="z338" w:id="310"/>
    <w:p>
      <w:pPr>
        <w:spacing w:after="0"/>
        <w:ind w:left="0"/>
        <w:jc w:val="both"/>
      </w:pPr>
      <w:r>
        <w:rPr>
          <w:rFonts w:ascii="Times New Roman"/>
          <w:b w:val="false"/>
          <w:i w:val="false"/>
          <w:color w:val="000000"/>
          <w:sz w:val="28"/>
        </w:rPr>
        <w:t>
      5) ұялы қызметтер көрсету туралы шартпен көзделген талаптарға сәйкес, ұялы байланыс операторының желісінде абоненттік нөмірді ауыстыруды жүзеге асырады;</w:t>
      </w:r>
    </w:p>
    <w:bookmarkEnd w:id="310"/>
    <w:bookmarkStart w:name="z339" w:id="311"/>
    <w:p>
      <w:pPr>
        <w:spacing w:after="0"/>
        <w:ind w:left="0"/>
        <w:jc w:val="both"/>
      </w:pPr>
      <w:r>
        <w:rPr>
          <w:rFonts w:ascii="Times New Roman"/>
          <w:b w:val="false"/>
          <w:i w:val="false"/>
          <w:color w:val="000000"/>
          <w:sz w:val="28"/>
        </w:rPr>
        <w:t>
      6) есептеуде қателік болған, абоненттің өтінішінсіз ақылы ұялы байланыс қызметтерін көрсеткен жағдайда, ұялы байланыс қызметтерін пайдаланғанына төлемді қайта есептеуді немесе бұл қызметтерді пайдаланғанына төленген соманы қайтаруды талап етеді, сондай-ақ қолданыстағы тарифтік жоспардың мерзімі аяқталғанға дейін тарифтік жоспар өзгерген жағдайда;</w:t>
      </w:r>
    </w:p>
    <w:bookmarkEnd w:id="311"/>
    <w:bookmarkStart w:name="z340" w:id="312"/>
    <w:p>
      <w:pPr>
        <w:spacing w:after="0"/>
        <w:ind w:left="0"/>
        <w:jc w:val="both"/>
      </w:pPr>
      <w:r>
        <w:rPr>
          <w:rFonts w:ascii="Times New Roman"/>
          <w:b w:val="false"/>
          <w:i w:val="false"/>
          <w:color w:val="000000"/>
          <w:sz w:val="28"/>
        </w:rPr>
        <w:t>
      7) көрсетілген ұялы байланыс қызметтерінің сапасына, ұялы байланыс операторы қызметі мен персоналы жұмысындағы кемшіліктерге, есеп айырысу кезіндегі қателіктерге шағым түсіреді;</w:t>
      </w:r>
    </w:p>
    <w:bookmarkEnd w:id="312"/>
    <w:bookmarkStart w:name="z341" w:id="313"/>
    <w:p>
      <w:pPr>
        <w:spacing w:after="0"/>
        <w:ind w:left="0"/>
        <w:jc w:val="both"/>
      </w:pPr>
      <w:r>
        <w:rPr>
          <w:rFonts w:ascii="Times New Roman"/>
          <w:b w:val="false"/>
          <w:i w:val="false"/>
          <w:color w:val="000000"/>
          <w:sz w:val="28"/>
        </w:rPr>
        <w:t>
      8) жазбаша өтінішті не қысқа хабарлама жіберу жолымен және басқа да тәсілдермен, соның ішінде қызмет көрсету туралы автоматты қызмет көрсету жүйесімен береді қосымша ұялы байланыс қызметтері;</w:t>
      </w:r>
    </w:p>
    <w:bookmarkEnd w:id="313"/>
    <w:bookmarkStart w:name="z342" w:id="314"/>
    <w:p>
      <w:pPr>
        <w:spacing w:after="0"/>
        <w:ind w:left="0"/>
        <w:jc w:val="both"/>
      </w:pPr>
      <w:r>
        <w:rPr>
          <w:rFonts w:ascii="Times New Roman"/>
          <w:b w:val="false"/>
          <w:i w:val="false"/>
          <w:color w:val="000000"/>
          <w:sz w:val="28"/>
        </w:rPr>
        <w:t>
      9) белгілі бір аумақта (әуежай, ұшақ және тағы басқалары) қолданылатын талаптарды, сондай-ақ, мүмкін болатын кедергілер немесе қауіпті жағдаяттар (медициналық мекемелер, отынды сақтау және тиеу аумағы, автомобильдерде, жарылыс жұмыстарын жүргізу орындарында және т.б.) туындағанда шектеулерді сақтауы;</w:t>
      </w:r>
    </w:p>
    <w:bookmarkEnd w:id="314"/>
    <w:bookmarkStart w:name="z343" w:id="315"/>
    <w:p>
      <w:pPr>
        <w:spacing w:after="0"/>
        <w:ind w:left="0"/>
        <w:jc w:val="both"/>
      </w:pPr>
      <w:r>
        <w:rPr>
          <w:rFonts w:ascii="Times New Roman"/>
          <w:b w:val="false"/>
          <w:i w:val="false"/>
          <w:color w:val="000000"/>
          <w:sz w:val="28"/>
        </w:rPr>
        <w:t>
      10) өтініш бойынша немесе ауызша (кейіннен өтінішті ауызша жүгінген сәттен бастап 12 сағаттан кешіктірмей бере отырып) ұялы байланыс операторына абоненттік құрылғының бүлінгені (жойылғаны), оны пайдалануды бұғаттау мақсатында абоненттің сәйкестендіру картасының жоғалғаны (ұрланғаны) туралы хабарлайды. Қажет болған жағдайда байланыс операторы абоненттің осы сәйкестендіру картасын абоненттің құқықтарын растайтын қосымша мәліметтерді сұратады. Ұялы байланыс операторы абоненттің жоғалған сәйкестендіру картасын бұғаттағанға дейін абонент өзіне көрсетілген ұялы байланыс қызметтеріне ақы төлейді;</w:t>
      </w:r>
    </w:p>
    <w:bookmarkEnd w:id="315"/>
    <w:bookmarkStart w:name="z344" w:id="316"/>
    <w:p>
      <w:pPr>
        <w:spacing w:after="0"/>
        <w:ind w:left="0"/>
        <w:jc w:val="both"/>
      </w:pPr>
      <w:r>
        <w:rPr>
          <w:rFonts w:ascii="Times New Roman"/>
          <w:b w:val="false"/>
          <w:i w:val="false"/>
          <w:color w:val="000000"/>
          <w:sz w:val="28"/>
        </w:rPr>
        <w:t>
      11) электрондық цифрлық қолтаңбаны (SIM-карта үшін) қолдау функциясымен абоненттің сәйкестендіру картасы бар болған кезде, өз таңдауы бойынша ұялы байланыс операторынан алады.</w:t>
      </w:r>
    </w:p>
    <w:bookmarkEnd w:id="316"/>
    <w:bookmarkStart w:name="z345" w:id="317"/>
    <w:p>
      <w:pPr>
        <w:spacing w:after="0"/>
        <w:ind w:left="0"/>
        <w:jc w:val="both"/>
      </w:pPr>
      <w:r>
        <w:rPr>
          <w:rFonts w:ascii="Times New Roman"/>
          <w:b w:val="false"/>
          <w:i w:val="false"/>
          <w:color w:val="000000"/>
          <w:sz w:val="28"/>
        </w:rPr>
        <w:t>
      65. Ұялы байланыс желілерінде жарнамалық сипаттағы ақпараттық хабарламаларды тарату абоненттің келісімі болған жағдайда ғана рұқсат етіледі.</w:t>
      </w:r>
    </w:p>
    <w:bookmarkEnd w:id="317"/>
    <w:bookmarkStart w:name="z346" w:id="318"/>
    <w:p>
      <w:pPr>
        <w:spacing w:after="0"/>
        <w:ind w:left="0"/>
        <w:jc w:val="both"/>
      </w:pPr>
      <w:r>
        <w:rPr>
          <w:rFonts w:ascii="Times New Roman"/>
          <w:b w:val="false"/>
          <w:i w:val="false"/>
          <w:color w:val="000000"/>
          <w:sz w:val="28"/>
        </w:rPr>
        <w:t>
      66. Ұялы байланыс операторымен басқа да қызмет алу шарттарын орындамаған жағдайда абоненттерге/пайдаланушыларға ұялы байланыс қызметтерін көрсету кезінде құқықтарын шектеуге жол берілмейді</w:t>
      </w:r>
    </w:p>
    <w:bookmarkEnd w:id="318"/>
    <w:bookmarkStart w:name="z347" w:id="319"/>
    <w:p>
      <w:pPr>
        <w:spacing w:after="0"/>
        <w:ind w:left="0"/>
        <w:jc w:val="both"/>
      </w:pPr>
      <w:r>
        <w:rPr>
          <w:rFonts w:ascii="Times New Roman"/>
          <w:b w:val="false"/>
          <w:i w:val="false"/>
          <w:color w:val="000000"/>
          <w:sz w:val="28"/>
        </w:rPr>
        <w:t>
      67. Белгілі тарифтік жоспар бойынша көрсетілетін қызметке тарифтер аталған тарифтік жоспар бойынша қызмет көрсетілетін барлық абоненттерге бірдей қолданылады және Қазақстан Республикасының ұлттық валютасында белгіленеді.</w:t>
      </w:r>
    </w:p>
    <w:bookmarkEnd w:id="319"/>
    <w:bookmarkStart w:name="z348" w:id="320"/>
    <w:p>
      <w:pPr>
        <w:spacing w:after="0"/>
        <w:ind w:left="0"/>
        <w:jc w:val="both"/>
      </w:pPr>
      <w:r>
        <w:rPr>
          <w:rFonts w:ascii="Times New Roman"/>
          <w:b w:val="false"/>
          <w:i w:val="false"/>
          <w:color w:val="000000"/>
          <w:sz w:val="28"/>
        </w:rPr>
        <w:t>
      68. Оператор тарифтік жоспарларда:</w:t>
      </w:r>
    </w:p>
    <w:bookmarkEnd w:id="320"/>
    <w:bookmarkStart w:name="z349" w:id="321"/>
    <w:p>
      <w:pPr>
        <w:spacing w:after="0"/>
        <w:ind w:left="0"/>
        <w:jc w:val="both"/>
      </w:pPr>
      <w:r>
        <w:rPr>
          <w:rFonts w:ascii="Times New Roman"/>
          <w:b w:val="false"/>
          <w:i w:val="false"/>
          <w:color w:val="000000"/>
          <w:sz w:val="28"/>
        </w:rPr>
        <w:t>
      1) ұялы байланыстың көрсетілетін қызметтерінің тізбесін және олардың құнын;</w:t>
      </w:r>
    </w:p>
    <w:bookmarkEnd w:id="321"/>
    <w:bookmarkStart w:name="z350" w:id="322"/>
    <w:p>
      <w:pPr>
        <w:spacing w:after="0"/>
        <w:ind w:left="0"/>
        <w:jc w:val="both"/>
      </w:pPr>
      <w:r>
        <w:rPr>
          <w:rFonts w:ascii="Times New Roman"/>
          <w:b w:val="false"/>
          <w:i w:val="false"/>
          <w:color w:val="000000"/>
          <w:sz w:val="28"/>
        </w:rPr>
        <w:t>
      2) осы тарифтік жоспар бойынша жеке шоттан ақшаны есептен шығару тәртібін;</w:t>
      </w:r>
    </w:p>
    <w:bookmarkEnd w:id="322"/>
    <w:bookmarkStart w:name="z351" w:id="323"/>
    <w:p>
      <w:pPr>
        <w:spacing w:after="0"/>
        <w:ind w:left="0"/>
        <w:jc w:val="both"/>
      </w:pPr>
      <w:r>
        <w:rPr>
          <w:rFonts w:ascii="Times New Roman"/>
          <w:b w:val="false"/>
          <w:i w:val="false"/>
          <w:color w:val="000000"/>
          <w:sz w:val="28"/>
        </w:rPr>
        <w:t>
      3) тиісті тарифтік жоспар бойынша ұялы байланыс қызметтерін ұсынудың басқа шарттарын көрсетеді.</w:t>
      </w:r>
    </w:p>
    <w:bookmarkEnd w:id="323"/>
    <w:bookmarkStart w:name="z352" w:id="324"/>
    <w:p>
      <w:pPr>
        <w:spacing w:after="0"/>
        <w:ind w:left="0"/>
        <w:jc w:val="both"/>
      </w:pPr>
      <w:r>
        <w:rPr>
          <w:rFonts w:ascii="Times New Roman"/>
          <w:b w:val="false"/>
          <w:i w:val="false"/>
          <w:color w:val="000000"/>
          <w:sz w:val="28"/>
        </w:rPr>
        <w:t>
      69. Қазақстан Республикасының аумағында орналасуына қарамастан, байланыс операторларының хабарламалары мен ақпараттарын беру немесе алу үшін технологиялық процестерде ұялы байланыс қызметтерін ұсынғаны кезінде Астана қаласының уақыты бойынша белгіленетін бірыңғай есеп және есептік уақыт белгіленеді.</w:t>
      </w:r>
    </w:p>
    <w:bookmarkEnd w:id="324"/>
    <w:bookmarkStart w:name="z353" w:id="325"/>
    <w:p>
      <w:pPr>
        <w:spacing w:after="0"/>
        <w:ind w:left="0"/>
        <w:jc w:val="both"/>
      </w:pPr>
      <w:r>
        <w:rPr>
          <w:rFonts w:ascii="Times New Roman"/>
          <w:b w:val="false"/>
          <w:i w:val="false"/>
          <w:color w:val="000000"/>
          <w:sz w:val="28"/>
        </w:rPr>
        <w:t>
      70. Абонентке көрсетілген қызметтер үшін төлем шотын биллингтік жүйемен ұялы байланыс қызметтері үшін қалыптастыру үшін қосылыстардың ұзақтығын өлшеу жүйесінің және өлшем бірлігін қамтамасыз етудің мемлекеттік жүйесінің тізіліміне енгізілетін және қолданыстағы тексеру сертификаты бар деректерді беруді өлшеу жүйесінің деректері негіз болып табылады.</w:t>
      </w:r>
    </w:p>
    <w:bookmarkEnd w:id="325"/>
    <w:bookmarkStart w:name="z354" w:id="326"/>
    <w:p>
      <w:pPr>
        <w:spacing w:after="0"/>
        <w:ind w:left="0"/>
        <w:jc w:val="both"/>
      </w:pPr>
      <w:r>
        <w:rPr>
          <w:rFonts w:ascii="Times New Roman"/>
          <w:b w:val="false"/>
          <w:i w:val="false"/>
          <w:color w:val="000000"/>
          <w:sz w:val="28"/>
        </w:rPr>
        <w:t>
      71. Ағымдағы есептік кезеңде абонент пайдаланған ұялы байланыс қызметтері, олардың пайдалану уақыты, ұзақтығы мен құны, басқа абоненттердің абоненттік нөмірлерімен барлық кіріс және шығыс қосылыстары туралы ақпарат өтеусіз ұсынылады.</w:t>
      </w:r>
    </w:p>
    <w:bookmarkEnd w:id="326"/>
    <w:bookmarkStart w:name="z355" w:id="327"/>
    <w:p>
      <w:pPr>
        <w:spacing w:after="0"/>
        <w:ind w:left="0"/>
        <w:jc w:val="both"/>
      </w:pPr>
      <w:r>
        <w:rPr>
          <w:rFonts w:ascii="Times New Roman"/>
          <w:b w:val="false"/>
          <w:i w:val="false"/>
          <w:color w:val="000000"/>
          <w:sz w:val="28"/>
        </w:rPr>
        <w:t>
      72. Ұялы байланыс операторы нөмірді тергеннен кейін абонеттерді шақыруды міндетті түрде жүзеге асырады. Абонентті табысты шақырылу қолданылғаны туралы хабардар ету үшін ұзындығы секундына 1 қайталанбалы гудогі түрінде 425 Гц жиілікте акустикалық сигнал қолданылады, гудоктар арасында үзіліс ұзындығы 4 секунд. Ұялы байланыс операторымен осы сигналдың орнына немесе алдына басқа акустикалық сигналдарды орнату абонеттің өтініші бойынша іске асырылады.</w:t>
      </w:r>
    </w:p>
    <w:bookmarkEnd w:id="327"/>
    <w:bookmarkStart w:name="z356" w:id="328"/>
    <w:p>
      <w:pPr>
        <w:spacing w:after="0"/>
        <w:ind w:left="0"/>
        <w:jc w:val="both"/>
      </w:pPr>
      <w:r>
        <w:rPr>
          <w:rFonts w:ascii="Times New Roman"/>
          <w:b w:val="false"/>
          <w:i w:val="false"/>
          <w:color w:val="000000"/>
          <w:sz w:val="28"/>
        </w:rPr>
        <w:t>
      Бұл ретте акустикалық сигналдың дыбыс деңгейі жайлылық пен дауыстық қосылыстың дыбыс деңгейіне сәйкестігін ескереді.</w:t>
      </w:r>
    </w:p>
    <w:bookmarkEnd w:id="328"/>
    <w:bookmarkStart w:name="z357" w:id="329"/>
    <w:p>
      <w:pPr>
        <w:spacing w:after="0"/>
        <w:ind w:left="0"/>
        <w:jc w:val="both"/>
      </w:pPr>
      <w:r>
        <w:rPr>
          <w:rFonts w:ascii="Times New Roman"/>
          <w:b w:val="false"/>
          <w:i w:val="false"/>
          <w:color w:val="000000"/>
          <w:sz w:val="28"/>
        </w:rPr>
        <w:t>
      73. Ұялы байланыс қызметтерін пайдалану кезінде қосылу ұзақтығын ұялы байланыс операторы кез келген адам абоненттік құрылғыдан жауап берген сәттен бастап шақырылатын абоненттік нөмір бойынша үзіліс сәтіне дейін (абоненттік құрылғының пернетақтасында сөйлесудің аяқталу пернесін немесе байланыс құралында көзделген өзге де әдісті басу), ұялы байланыс операторының желі коммутаторының автожауап берушілерінен басқа есептейді. Оператордың коммутаторының (немесе коммутаторға қосылымының) жауабы шақырылатын абоненттің жауабына теңестірілмейді және тиісті қосылымды тарифтеудің басталуы болып табылмайды.</w:t>
      </w:r>
    </w:p>
    <w:bookmarkEnd w:id="329"/>
    <w:bookmarkStart w:name="z358" w:id="330"/>
    <w:p>
      <w:pPr>
        <w:spacing w:after="0"/>
        <w:ind w:left="0"/>
        <w:jc w:val="both"/>
      </w:pPr>
      <w:r>
        <w:rPr>
          <w:rFonts w:ascii="Times New Roman"/>
          <w:b w:val="false"/>
          <w:i w:val="false"/>
          <w:color w:val="000000"/>
          <w:sz w:val="28"/>
        </w:rPr>
        <w:t>
      Абоненттік құрылғыға шақырылатын абонент жауабына теңестірілетін жауап белгісі тиісті қосылу тарификациясының бастамасы болып табылады, оларға мыналар жатады:</w:t>
      </w:r>
    </w:p>
    <w:bookmarkEnd w:id="330"/>
    <w:bookmarkStart w:name="z359" w:id="331"/>
    <w:p>
      <w:pPr>
        <w:spacing w:after="0"/>
        <w:ind w:left="0"/>
        <w:jc w:val="both"/>
      </w:pPr>
      <w:r>
        <w:rPr>
          <w:rFonts w:ascii="Times New Roman"/>
          <w:b w:val="false"/>
          <w:i w:val="false"/>
          <w:color w:val="000000"/>
          <w:sz w:val="28"/>
        </w:rPr>
        <w:t>
      автожауап берушімен жабдықталған абоненттік құрылғы;</w:t>
      </w:r>
    </w:p>
    <w:bookmarkEnd w:id="331"/>
    <w:bookmarkStart w:name="z360" w:id="332"/>
    <w:p>
      <w:pPr>
        <w:spacing w:after="0"/>
        <w:ind w:left="0"/>
        <w:jc w:val="both"/>
      </w:pPr>
      <w:r>
        <w:rPr>
          <w:rFonts w:ascii="Times New Roman"/>
          <w:b w:val="false"/>
          <w:i w:val="false"/>
          <w:color w:val="000000"/>
          <w:sz w:val="28"/>
        </w:rPr>
        <w:t>
      факсимильді аппарат.</w:t>
      </w:r>
    </w:p>
    <w:bookmarkEnd w:id="332"/>
    <w:bookmarkStart w:name="z361" w:id="333"/>
    <w:p>
      <w:pPr>
        <w:spacing w:after="0"/>
        <w:ind w:left="0"/>
        <w:jc w:val="both"/>
      </w:pPr>
      <w:r>
        <w:rPr>
          <w:rFonts w:ascii="Times New Roman"/>
          <w:b w:val="false"/>
          <w:i w:val="false"/>
          <w:color w:val="000000"/>
          <w:sz w:val="28"/>
        </w:rPr>
        <w:t>
      74. Егер байланыс болмаса немесе Тараптардың бірінің абоненті төменде көрсетілген сигналдардың бірін алса, екінші Тарап оны сәтті байланыс ретінде есепке алмайды:</w:t>
      </w:r>
    </w:p>
    <w:bookmarkEnd w:id="333"/>
    <w:bookmarkStart w:name="z362" w:id="334"/>
    <w:p>
      <w:pPr>
        <w:spacing w:after="0"/>
        <w:ind w:left="0"/>
        <w:jc w:val="both"/>
      </w:pPr>
      <w:r>
        <w:rPr>
          <w:rFonts w:ascii="Times New Roman"/>
          <w:b w:val="false"/>
          <w:i w:val="false"/>
          <w:color w:val="000000"/>
          <w:sz w:val="28"/>
        </w:rPr>
        <w:t>
      1) "шақыруды жолдауды бақылау" сигналына жауап болмаса;</w:t>
      </w:r>
    </w:p>
    <w:bookmarkEnd w:id="334"/>
    <w:bookmarkStart w:name="z363" w:id="335"/>
    <w:p>
      <w:pPr>
        <w:spacing w:after="0"/>
        <w:ind w:left="0"/>
        <w:jc w:val="both"/>
      </w:pPr>
      <w:r>
        <w:rPr>
          <w:rFonts w:ascii="Times New Roman"/>
          <w:b w:val="false"/>
          <w:i w:val="false"/>
          <w:color w:val="000000"/>
          <w:sz w:val="28"/>
        </w:rPr>
        <w:t>
      2) "бос емес" сигналы;</w:t>
      </w:r>
    </w:p>
    <w:bookmarkEnd w:id="335"/>
    <w:bookmarkStart w:name="z364" w:id="336"/>
    <w:p>
      <w:pPr>
        <w:spacing w:after="0"/>
        <w:ind w:left="0"/>
        <w:jc w:val="both"/>
      </w:pPr>
      <w:r>
        <w:rPr>
          <w:rFonts w:ascii="Times New Roman"/>
          <w:b w:val="false"/>
          <w:i w:val="false"/>
          <w:color w:val="000000"/>
          <w:sz w:val="28"/>
        </w:rPr>
        <w:t>
      3) "нөмір қолжетімді емес" сигналы;</w:t>
      </w:r>
    </w:p>
    <w:bookmarkEnd w:id="336"/>
    <w:bookmarkStart w:name="z365" w:id="337"/>
    <w:p>
      <w:pPr>
        <w:spacing w:after="0"/>
        <w:ind w:left="0"/>
        <w:jc w:val="both"/>
      </w:pPr>
      <w:r>
        <w:rPr>
          <w:rFonts w:ascii="Times New Roman"/>
          <w:b w:val="false"/>
          <w:i w:val="false"/>
          <w:color w:val="000000"/>
          <w:sz w:val="28"/>
        </w:rPr>
        <w:t>
      4) нөмірдің қолжетімсіздігі туралы дауыстық хабарлама.</w:t>
      </w:r>
    </w:p>
    <w:bookmarkEnd w:id="337"/>
    <w:bookmarkStart w:name="z366" w:id="338"/>
    <w:p>
      <w:pPr>
        <w:spacing w:after="0"/>
        <w:ind w:left="0"/>
        <w:jc w:val="both"/>
      </w:pPr>
      <w:r>
        <w:rPr>
          <w:rFonts w:ascii="Times New Roman"/>
          <w:b w:val="false"/>
          <w:i w:val="false"/>
          <w:color w:val="000000"/>
          <w:sz w:val="28"/>
        </w:rPr>
        <w:t>
      75. Желіаралық қосылыстардың ұзақтығын есептеу абоненттердің кез келген екі терминалынан "тоқтату" деген дабыл алғаннан кейін аяқталады. Қосылыстардың жалпы сомасының есеп айырысулары заңнамада белгіленген қосылыстар тарифтеуінің бірліктері көлемінде әрбір қосылыс ұзақтығының сомасына негізделеді.</w:t>
      </w:r>
    </w:p>
    <w:bookmarkEnd w:id="338"/>
    <w:bookmarkStart w:name="z367" w:id="339"/>
    <w:p>
      <w:pPr>
        <w:spacing w:after="0"/>
        <w:ind w:left="0"/>
        <w:jc w:val="both"/>
      </w:pPr>
      <w:r>
        <w:rPr>
          <w:rFonts w:ascii="Times New Roman"/>
          <w:b w:val="false"/>
          <w:i w:val="false"/>
          <w:color w:val="000000"/>
          <w:sz w:val="28"/>
        </w:rPr>
        <w:t>
      76. Абоненттің ұялы байланыс қызметтеріне төлем жасауы тиісті тарифтік жоспар мен шарттың талаптары бойынша жүргізіледі, сонымен қатар, абоненттің таңдауы бойынша қолма-қол және (немесе) қолма-қол ақшасыз есеп айырысу нысаны қолданылады.</w:t>
      </w:r>
    </w:p>
    <w:bookmarkEnd w:id="339"/>
    <w:bookmarkStart w:name="z368" w:id="340"/>
    <w:p>
      <w:pPr>
        <w:spacing w:after="0"/>
        <w:ind w:left="0"/>
        <w:jc w:val="both"/>
      </w:pPr>
      <w:r>
        <w:rPr>
          <w:rFonts w:ascii="Times New Roman"/>
          <w:b w:val="false"/>
          <w:i w:val="false"/>
          <w:color w:val="000000"/>
          <w:sz w:val="28"/>
        </w:rPr>
        <w:t>
      77. Абонент таңдап алған тарифтік жоспарға сәйкес, ұялы байланыс операторы мынадай есеп айырысу тәртібін жүзеге асырады:</w:t>
      </w:r>
    </w:p>
    <w:bookmarkEnd w:id="340"/>
    <w:bookmarkStart w:name="z369" w:id="341"/>
    <w:p>
      <w:pPr>
        <w:spacing w:after="0"/>
        <w:ind w:left="0"/>
        <w:jc w:val="both"/>
      </w:pPr>
      <w:r>
        <w:rPr>
          <w:rFonts w:ascii="Times New Roman"/>
          <w:b w:val="false"/>
          <w:i w:val="false"/>
          <w:color w:val="000000"/>
          <w:sz w:val="28"/>
        </w:rPr>
        <w:t>
      1) кредиттік есеп айырысу тәртібі;</w:t>
      </w:r>
    </w:p>
    <w:bookmarkEnd w:id="341"/>
    <w:bookmarkStart w:name="z370" w:id="342"/>
    <w:p>
      <w:pPr>
        <w:spacing w:after="0"/>
        <w:ind w:left="0"/>
        <w:jc w:val="both"/>
      </w:pPr>
      <w:r>
        <w:rPr>
          <w:rFonts w:ascii="Times New Roman"/>
          <w:b w:val="false"/>
          <w:i w:val="false"/>
          <w:color w:val="000000"/>
          <w:sz w:val="28"/>
        </w:rPr>
        <w:t>
      2) аванстық есеп айырысу тәртібі.</w:t>
      </w:r>
    </w:p>
    <w:bookmarkEnd w:id="342"/>
    <w:bookmarkStart w:name="z371" w:id="343"/>
    <w:p>
      <w:pPr>
        <w:spacing w:after="0"/>
        <w:ind w:left="0"/>
        <w:jc w:val="both"/>
      </w:pPr>
      <w:r>
        <w:rPr>
          <w:rFonts w:ascii="Times New Roman"/>
          <w:b w:val="false"/>
          <w:i w:val="false"/>
          <w:color w:val="000000"/>
          <w:sz w:val="28"/>
        </w:rPr>
        <w:t>
      78. Кредиттік есеп айырысу кезінде ұялы байланыс операторының шотына ұялы байланыс қызметтерін төлеу үшін жеткілікті ақша түсуі қажет етілмейді. Абонент байланыс қызметтерін ақшалай қаражатты алдын ала төлемей пайдаланады және оларды есептік кезең ішінде төлейді. Ұялы байланыс операторы абонентке ұялы байланыс операторының қолданыстағы тарифтеріне сәйкес ай сайын шотты ұсынады. Абонент алған ұялы байланыс қызметтерінің және өзге де қызметтердің құны есептік кезеңде қосылады.</w:t>
      </w:r>
    </w:p>
    <w:bookmarkEnd w:id="343"/>
    <w:bookmarkStart w:name="z372" w:id="344"/>
    <w:p>
      <w:pPr>
        <w:spacing w:after="0"/>
        <w:ind w:left="0"/>
        <w:jc w:val="both"/>
      </w:pPr>
      <w:r>
        <w:rPr>
          <w:rFonts w:ascii="Times New Roman"/>
          <w:b w:val="false"/>
          <w:i w:val="false"/>
          <w:color w:val="000000"/>
          <w:sz w:val="28"/>
        </w:rPr>
        <w:t>
      Кредиттік есеп айырысуда абонент ұялы байланыс қызметтеріне лимит белгілеуіне болады. Бұл ретте лимиттің жоғарғы шегін байланыс операторы белгілейді.</w:t>
      </w:r>
    </w:p>
    <w:bookmarkEnd w:id="344"/>
    <w:bookmarkStart w:name="z373" w:id="345"/>
    <w:p>
      <w:pPr>
        <w:spacing w:after="0"/>
        <w:ind w:left="0"/>
        <w:jc w:val="both"/>
      </w:pPr>
      <w:r>
        <w:rPr>
          <w:rFonts w:ascii="Times New Roman"/>
          <w:b w:val="false"/>
          <w:i w:val="false"/>
          <w:color w:val="000000"/>
          <w:sz w:val="28"/>
        </w:rPr>
        <w:t>
      Белгіленген лимит аяқталған кезде ұялы байланыс қызметін көрсету кіріс қоңырауларды санамағанда уақытша тоқтатылады.</w:t>
      </w:r>
    </w:p>
    <w:bookmarkEnd w:id="345"/>
    <w:bookmarkStart w:name="z374" w:id="346"/>
    <w:p>
      <w:pPr>
        <w:spacing w:after="0"/>
        <w:ind w:left="0"/>
        <w:jc w:val="both"/>
      </w:pPr>
      <w:r>
        <w:rPr>
          <w:rFonts w:ascii="Times New Roman"/>
          <w:b w:val="false"/>
          <w:i w:val="false"/>
          <w:color w:val="000000"/>
          <w:sz w:val="28"/>
        </w:rPr>
        <w:t>
      79. Аванстық есеп айырысуда абонент ұялы байланыс қызметтерін төлеу үшін жеткілікті ақша дербес шотқа түскеннен кейін ұялы байланыс қызметтерін пайдаланады.</w:t>
      </w:r>
    </w:p>
    <w:bookmarkEnd w:id="346"/>
    <w:bookmarkStart w:name="z375" w:id="347"/>
    <w:p>
      <w:pPr>
        <w:spacing w:after="0"/>
        <w:ind w:left="0"/>
        <w:jc w:val="both"/>
      </w:pPr>
      <w:r>
        <w:rPr>
          <w:rFonts w:ascii="Times New Roman"/>
          <w:b w:val="false"/>
          <w:i w:val="false"/>
          <w:color w:val="000000"/>
          <w:sz w:val="28"/>
        </w:rPr>
        <w:t>
      Абоненттің дербес шотында ұялы байланыс қызметтерін төлеуге ақша жоқ болған жағдайда, оператор Тізбеде көрсетілген нөмірлермен және операторға қызмет көрсетудің ақпараттық-анықтамалық жүйесімен қосылыстарды қоспағанда, шығыс қосылыстарды көрсетуді тоқтатады.</w:t>
      </w:r>
    </w:p>
    <w:bookmarkEnd w:id="347"/>
    <w:bookmarkStart w:name="z376" w:id="348"/>
    <w:p>
      <w:pPr>
        <w:spacing w:after="0"/>
        <w:ind w:left="0"/>
        <w:jc w:val="both"/>
      </w:pPr>
      <w:r>
        <w:rPr>
          <w:rFonts w:ascii="Times New Roman"/>
          <w:b w:val="false"/>
          <w:i w:val="false"/>
          <w:color w:val="000000"/>
          <w:sz w:val="28"/>
        </w:rPr>
        <w:t>
      Дауыстық қоңырау соғуды жасау сәті кезінде абонент оператордан дербес шотта ақша жоқтығы жөнінде дауыстық хабарлама алады.</w:t>
      </w:r>
    </w:p>
    <w:bookmarkEnd w:id="348"/>
    <w:bookmarkStart w:name="z377" w:id="349"/>
    <w:p>
      <w:pPr>
        <w:spacing w:after="0"/>
        <w:ind w:left="0"/>
        <w:jc w:val="both"/>
      </w:pPr>
      <w:r>
        <w:rPr>
          <w:rFonts w:ascii="Times New Roman"/>
          <w:b w:val="false"/>
          <w:i w:val="false"/>
          <w:color w:val="000000"/>
          <w:sz w:val="28"/>
        </w:rPr>
        <w:t>
      80. Абонент, ұялы байланыс операторы желісінен абоненттік құрылғыны және (немесе) сәйкестендіру картасын уақытша ажырату абоненттің осы Қағидаларды бұзуымен байланысты емес жағдайларда жүргізілген болса, барлық жағдайларда уақыт кезеңіне, бірақ бір айдан аспайтын мерзімге, абоненттік төлемақыны және өзге де ай сайынғы төлемдерді төлеуден босатылады.</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Қазақстан Республикасы Үкіметінің 2004 жылғы 3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қызметтерін пайдаланушылар үшін қосылу тегін болып табылатын шұғыл медициналық, құқық қорғау, өрт, авариялық және басқа да қызметтердің тізбесінде көрсетілген қызметтерден хабарларды, сондай-ақ мемлекеттік әлеуметтік тапсырыс шеңберінде жолданған хабарларды таратуларды қоспағанда, ұялы байланыс желілерінде жарнама және ойын сипатындағы ақылы қысқаша мәтіндік және/немесе мультимедиялық хабарларды таратуға абоненттің өтініші болған кезде ғана жол беріледі.</w:t>
      </w:r>
    </w:p>
    <w:bookmarkStart w:name="z379" w:id="350"/>
    <w:p>
      <w:pPr>
        <w:spacing w:after="0"/>
        <w:ind w:left="0"/>
        <w:jc w:val="both"/>
      </w:pPr>
      <w:r>
        <w:rPr>
          <w:rFonts w:ascii="Times New Roman"/>
          <w:b w:val="false"/>
          <w:i w:val="false"/>
          <w:color w:val="000000"/>
          <w:sz w:val="28"/>
        </w:rPr>
        <w:t>
      Жарнама және ойын сипатындағы ақылы хабарларды алуға абоненттің өтініші болмаған жағдайда, осы қызметке қосылғаны, сондай-ақ осындай хабарларды алғаны үшін төлем алынбайды.</w:t>
      </w:r>
    </w:p>
    <w:bookmarkEnd w:id="350"/>
    <w:bookmarkStart w:name="z380" w:id="351"/>
    <w:p>
      <w:pPr>
        <w:spacing w:after="0"/>
        <w:ind w:left="0"/>
        <w:jc w:val="left"/>
      </w:pPr>
      <w:r>
        <w:rPr>
          <w:rFonts w:ascii="Times New Roman"/>
          <w:b/>
          <w:i w:val="false"/>
          <w:color w:val="000000"/>
        </w:rPr>
        <w:t xml:space="preserve"> 2.3-параграф. Интернетке қол жеткізу қызметтері</w:t>
      </w:r>
    </w:p>
    <w:bookmarkEnd w:id="351"/>
    <w:bookmarkStart w:name="z381" w:id="352"/>
    <w:p>
      <w:pPr>
        <w:spacing w:after="0"/>
        <w:ind w:left="0"/>
        <w:jc w:val="both"/>
      </w:pPr>
      <w:r>
        <w:rPr>
          <w:rFonts w:ascii="Times New Roman"/>
          <w:b w:val="false"/>
          <w:i w:val="false"/>
          <w:color w:val="000000"/>
          <w:sz w:val="28"/>
        </w:rPr>
        <w:t>
      82. Қандай да бір тарифтік жоспарда көзделген Интернетке қол жеткізу қызметтері барлық санаттағы пайдаланушыларға тең жағдайда көрсетіледі.</w:t>
      </w:r>
    </w:p>
    <w:bookmarkEnd w:id="352"/>
    <w:bookmarkStart w:name="z382" w:id="353"/>
    <w:p>
      <w:pPr>
        <w:spacing w:after="0"/>
        <w:ind w:left="0"/>
        <w:jc w:val="both"/>
      </w:pPr>
      <w:r>
        <w:rPr>
          <w:rFonts w:ascii="Times New Roman"/>
          <w:b w:val="false"/>
          <w:i w:val="false"/>
          <w:color w:val="000000"/>
          <w:sz w:val="28"/>
        </w:rPr>
        <w:t>
      83. Абонент Интернетке қол жеткізу қызметтерін көрсету туралы шартта өзгеше белгіленбесе, абоненттік желіге қосуға жататын абоненттік құрылғыны ұсынады.</w:t>
      </w:r>
    </w:p>
    <w:bookmarkEnd w:id="353"/>
    <w:bookmarkStart w:name="z383" w:id="354"/>
    <w:p>
      <w:pPr>
        <w:spacing w:after="0"/>
        <w:ind w:left="0"/>
        <w:jc w:val="both"/>
      </w:pPr>
      <w:r>
        <w:rPr>
          <w:rFonts w:ascii="Times New Roman"/>
          <w:b w:val="false"/>
          <w:i w:val="false"/>
          <w:color w:val="000000"/>
          <w:sz w:val="28"/>
        </w:rPr>
        <w:t>
      84. Байланыс операторы абоненттерге және (немесе) пайдаланушыларға көрсететін тіркелген, жылжымалы байланыс желілері (ұялы байланыс қызметтерін қоспағанда) және технологиялық байланысты Қызметтер арқылы Интернетке қол жеткізу қызметтерінің тізбесін ол Интернет желісінің пайдаланылатын сегментінің техникалық мүмкіндіктерін ескере отырып айқындайды.</w:t>
      </w:r>
    </w:p>
    <w:bookmarkEnd w:id="354"/>
    <w:bookmarkStart w:name="z384" w:id="355"/>
    <w:p>
      <w:pPr>
        <w:spacing w:after="0"/>
        <w:ind w:left="0"/>
        <w:jc w:val="both"/>
      </w:pPr>
      <w:r>
        <w:rPr>
          <w:rFonts w:ascii="Times New Roman"/>
          <w:b w:val="false"/>
          <w:i w:val="false"/>
          <w:color w:val="000000"/>
          <w:sz w:val="28"/>
        </w:rPr>
        <w:t>
      85. Интернетке қол жеткізу операторы абоненттерге Интернетке қол жеткізу қызметтерін көрсетуге және олармен технологиялық жағынан байланысты ақпараттық және телекоммуникациялық қызметтерге қатысты ақпаратты ұсыну мақсатында ақпараттық-анықтамалық қызмет көрсету жүйесін құрады.</w:t>
      </w:r>
    </w:p>
    <w:bookmarkEnd w:id="355"/>
    <w:bookmarkStart w:name="z385" w:id="356"/>
    <w:p>
      <w:pPr>
        <w:spacing w:after="0"/>
        <w:ind w:left="0"/>
        <w:jc w:val="both"/>
      </w:pPr>
      <w:r>
        <w:rPr>
          <w:rFonts w:ascii="Times New Roman"/>
          <w:b w:val="false"/>
          <w:i w:val="false"/>
          <w:color w:val="000000"/>
          <w:sz w:val="28"/>
        </w:rPr>
        <w:t>
      86. Ақпараттық-анықтамалық қызмет көрсету жүйесінде ақылы және тегін ақпараттық-анықтамалық қызметтер көрсетіледі.</w:t>
      </w:r>
    </w:p>
    <w:bookmarkEnd w:id="356"/>
    <w:bookmarkStart w:name="z386" w:id="357"/>
    <w:p>
      <w:pPr>
        <w:spacing w:after="0"/>
        <w:ind w:left="0"/>
        <w:jc w:val="both"/>
      </w:pPr>
      <w:r>
        <w:rPr>
          <w:rFonts w:ascii="Times New Roman"/>
          <w:b w:val="false"/>
          <w:i w:val="false"/>
          <w:color w:val="000000"/>
          <w:sz w:val="28"/>
        </w:rPr>
        <w:t>
      Ақылы ақпараттық-анықтамалық қызметтерді көрсету тізбесі және шарттары Интернетке қол жеткізу қызметі туралы Шартпен анықталады.</w:t>
      </w:r>
    </w:p>
    <w:bookmarkEnd w:id="357"/>
    <w:bookmarkStart w:name="z387" w:id="358"/>
    <w:p>
      <w:pPr>
        <w:spacing w:after="0"/>
        <w:ind w:left="0"/>
        <w:jc w:val="both"/>
      </w:pPr>
      <w:r>
        <w:rPr>
          <w:rFonts w:ascii="Times New Roman"/>
          <w:b w:val="false"/>
          <w:i w:val="false"/>
          <w:color w:val="000000"/>
          <w:sz w:val="28"/>
        </w:rPr>
        <w:t>
      87. Интернетке қол жеткізу қызметтерінің операторы тәулік бойы мынадай ақпараттық-анықтамалық қызметтерді тегін көрсетеді:</w:t>
      </w:r>
    </w:p>
    <w:bookmarkEnd w:id="358"/>
    <w:bookmarkStart w:name="z388" w:id="359"/>
    <w:p>
      <w:pPr>
        <w:spacing w:after="0"/>
        <w:ind w:left="0"/>
        <w:jc w:val="both"/>
      </w:pPr>
      <w:r>
        <w:rPr>
          <w:rFonts w:ascii="Times New Roman"/>
          <w:b w:val="false"/>
          <w:i w:val="false"/>
          <w:color w:val="000000"/>
          <w:sz w:val="28"/>
        </w:rPr>
        <w:t>
      1) Интернетке қол жеткізу қызметтеріне арналған тарифтер туралы, Интернетке қол жеткізу қызметтерін көрсету аумағы туралы ақпарат беру;</w:t>
      </w:r>
    </w:p>
    <w:bookmarkEnd w:id="359"/>
    <w:bookmarkStart w:name="z389" w:id="360"/>
    <w:p>
      <w:pPr>
        <w:spacing w:after="0"/>
        <w:ind w:left="0"/>
        <w:jc w:val="both"/>
      </w:pPr>
      <w:r>
        <w:rPr>
          <w:rFonts w:ascii="Times New Roman"/>
          <w:b w:val="false"/>
          <w:i w:val="false"/>
          <w:color w:val="000000"/>
          <w:sz w:val="28"/>
        </w:rPr>
        <w:t>
      2) абонент алған қызметтер: уақыты, деректер беруді өткізу жылдамдығы, алынған және (немесе) жіберілген ақпарат көлемі туралы ақпаратты қоса алғанда, абонентке оның жеке шотының жай-күйі туралы және Интернетке қол жеткізу қызметтеріне ақы төлеу бойынша берешегі туралы ақпарат беру;</w:t>
      </w:r>
    </w:p>
    <w:bookmarkEnd w:id="360"/>
    <w:bookmarkStart w:name="z390" w:id="361"/>
    <w:p>
      <w:pPr>
        <w:spacing w:after="0"/>
        <w:ind w:left="0"/>
        <w:jc w:val="both"/>
      </w:pPr>
      <w:r>
        <w:rPr>
          <w:rFonts w:ascii="Times New Roman"/>
          <w:b w:val="false"/>
          <w:i w:val="false"/>
          <w:color w:val="000000"/>
          <w:sz w:val="28"/>
        </w:rPr>
        <w:t>
      3) абоненттен Интернетке қол жеткізу қызметтерін пайдалануға кедергі келтіретін техникалық ақаулар туралы ақпаратты қабылдау;</w:t>
      </w:r>
    </w:p>
    <w:bookmarkEnd w:id="361"/>
    <w:bookmarkStart w:name="z391" w:id="362"/>
    <w:p>
      <w:pPr>
        <w:spacing w:after="0"/>
        <w:ind w:left="0"/>
        <w:jc w:val="both"/>
      </w:pPr>
      <w:r>
        <w:rPr>
          <w:rFonts w:ascii="Times New Roman"/>
          <w:b w:val="false"/>
          <w:i w:val="false"/>
          <w:color w:val="000000"/>
          <w:sz w:val="28"/>
        </w:rPr>
        <w:t>
      4) көрсетілетін Интернетке қол жеткізу қызметтері туралы ақпарат беру.</w:t>
      </w:r>
    </w:p>
    <w:bookmarkEnd w:id="362"/>
    <w:bookmarkStart w:name="z392" w:id="363"/>
    <w:p>
      <w:pPr>
        <w:spacing w:after="0"/>
        <w:ind w:left="0"/>
        <w:jc w:val="both"/>
      </w:pPr>
      <w:r>
        <w:rPr>
          <w:rFonts w:ascii="Times New Roman"/>
          <w:b w:val="false"/>
          <w:i w:val="false"/>
          <w:color w:val="000000"/>
          <w:sz w:val="28"/>
        </w:rPr>
        <w:t>
      88. Интернетке қол жеткізу қызметтерінің операторы абонент алған қызметтер: уақыты, Интернетке қол жеткізуді өткізу жылдамдығы, алынған және (немесе) жіберілген ақпарат көлемі туралы ақпаратты биллинг арқылы автоматты есепке алуды жүзеге асырады.</w:t>
      </w:r>
    </w:p>
    <w:bookmarkEnd w:id="363"/>
    <w:bookmarkStart w:name="z393" w:id="364"/>
    <w:p>
      <w:pPr>
        <w:spacing w:after="0"/>
        <w:ind w:left="0"/>
        <w:jc w:val="both"/>
      </w:pPr>
      <w:r>
        <w:rPr>
          <w:rFonts w:ascii="Times New Roman"/>
          <w:b w:val="false"/>
          <w:i w:val="false"/>
          <w:color w:val="000000"/>
          <w:sz w:val="28"/>
        </w:rPr>
        <w:t>
      89. Шартты жасасу, өзгерту және/немесе бұзу үшін операторға нысанын байланыс операторы белгілейтін абоненттің өтініші беріледі.</w:t>
      </w:r>
    </w:p>
    <w:bookmarkEnd w:id="364"/>
    <w:bookmarkStart w:name="z394" w:id="365"/>
    <w:p>
      <w:pPr>
        <w:spacing w:after="0"/>
        <w:ind w:left="0"/>
        <w:jc w:val="both"/>
      </w:pPr>
      <w:r>
        <w:rPr>
          <w:rFonts w:ascii="Times New Roman"/>
          <w:b w:val="false"/>
          <w:i w:val="false"/>
          <w:color w:val="000000"/>
          <w:sz w:val="28"/>
        </w:rPr>
        <w:t>
      Абонентке Интернетке қол жеткізу қызметтерін ұсынудың техникалық мүмкіндігі бола тұра, Интернетке қол жеткізу қызметтерін көрсету шартын жасаудан бас тартуға байланыс операторына жол берілмейді.</w:t>
      </w:r>
    </w:p>
    <w:bookmarkEnd w:id="365"/>
    <w:bookmarkStart w:name="z395" w:id="366"/>
    <w:p>
      <w:pPr>
        <w:spacing w:after="0"/>
        <w:ind w:left="0"/>
        <w:jc w:val="both"/>
      </w:pPr>
      <w:r>
        <w:rPr>
          <w:rFonts w:ascii="Times New Roman"/>
          <w:b w:val="false"/>
          <w:i w:val="false"/>
          <w:color w:val="000000"/>
          <w:sz w:val="28"/>
        </w:rPr>
        <w:t>
      90. Байланыс операторы абоненттің өтінішін мынадай құжаттар болған кезде белгіленген тәртіппен қабылдайды және тіркейді:</w:t>
      </w:r>
    </w:p>
    <w:bookmarkEnd w:id="366"/>
    <w:bookmarkStart w:name="z396" w:id="367"/>
    <w:p>
      <w:pPr>
        <w:spacing w:after="0"/>
        <w:ind w:left="0"/>
        <w:jc w:val="both"/>
      </w:pPr>
      <w:r>
        <w:rPr>
          <w:rFonts w:ascii="Times New Roman"/>
          <w:b w:val="false"/>
          <w:i w:val="false"/>
          <w:color w:val="000000"/>
          <w:sz w:val="28"/>
        </w:rPr>
        <w:t>
      1) жеке тұлғалар үшін – өтініш берушінің жеке басын куәландыратын құжат;</w:t>
      </w:r>
    </w:p>
    <w:bookmarkEnd w:id="367"/>
    <w:bookmarkStart w:name="z397" w:id="368"/>
    <w:p>
      <w:pPr>
        <w:spacing w:after="0"/>
        <w:ind w:left="0"/>
        <w:jc w:val="both"/>
      </w:pPr>
      <w:r>
        <w:rPr>
          <w:rFonts w:ascii="Times New Roman"/>
          <w:b w:val="false"/>
          <w:i w:val="false"/>
          <w:color w:val="000000"/>
          <w:sz w:val="28"/>
        </w:rPr>
        <w:t>
      2) заңды тұлғалар үшін – оның көрсетілген мекенжай бойынша тіркелгенін растайтын құжат немесе үй-жайды меншікке сатып алу, жалдау, (жалға алу) немесе қосымша жалдау (қосалқы жалға алу) туралы құжат, заңды тұлғаны мемлекеттік тіркеу немесе қайта тіркеу туралы анықтама немесе куәлік немесе (филиалды немесе өкілдікті есептік тіркеу туралы анықтама) қоса беріледі. Интернетке қол жеткізу қызметтерін көрсету мекенжайы бойынша оның тіркелгенін немесе үй-жайды меншікке сатып алғанын, қосымша жалдау (қосалқы жалдауды) кезінде: ұялы байланыс желілері арқылы Интернетке қол жеткізгенде; байланыс операторында абоненттің келісімі бойынша "электрондық үкіметтің" веб-порталынан жылжымайтын мүлікті тіркеу және оған құқықтар туралы ақпарат алу мүмкіндігі болған кезде берілмеуі мүмкін.</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Шартты абонент операторға шартты бұзу туралы өтініш беру және оған нақты жұмсалған шығындарды төлеу арқылы біржақты тәртіппен бұзады. оператор Интернетке қол жеткізу қызметтерін көрсетуді іс жүзінде тоқтатуды абоненттің өтінішінде көрсетілген күннен бастап, бірақ Қазақстан Республикасы Азаматтық кодексінің </w:t>
      </w:r>
      <w:r>
        <w:rPr>
          <w:rFonts w:ascii="Times New Roman"/>
          <w:b w:val="false"/>
          <w:i w:val="false"/>
          <w:color w:val="000000"/>
          <w:sz w:val="28"/>
        </w:rPr>
        <w:t>401-бабына</w:t>
      </w:r>
      <w:r>
        <w:rPr>
          <w:rFonts w:ascii="Times New Roman"/>
          <w:b w:val="false"/>
          <w:i w:val="false"/>
          <w:color w:val="000000"/>
          <w:sz w:val="28"/>
        </w:rPr>
        <w:t xml:space="preserve"> сәйкес өтініш берілген күннен және уақыттан ерте емес жүргізеді.</w:t>
      </w:r>
    </w:p>
    <w:bookmarkStart w:name="z399" w:id="369"/>
    <w:p>
      <w:pPr>
        <w:spacing w:after="0"/>
        <w:ind w:left="0"/>
        <w:jc w:val="both"/>
      </w:pPr>
      <w:r>
        <w:rPr>
          <w:rFonts w:ascii="Times New Roman"/>
          <w:b w:val="false"/>
          <w:i w:val="false"/>
          <w:color w:val="000000"/>
          <w:sz w:val="28"/>
        </w:rPr>
        <w:t>
      92. Оператор Интернет желісіне қол жеткізу қызметін көрсету кезінде басқа ақылы қызметтерді ұсынусыз тек Интернет желісіне қол жеткізу қызметтерін ғана ұсынады.</w:t>
      </w:r>
    </w:p>
    <w:bookmarkEnd w:id="369"/>
    <w:bookmarkStart w:name="z400" w:id="370"/>
    <w:p>
      <w:pPr>
        <w:spacing w:after="0"/>
        <w:ind w:left="0"/>
        <w:jc w:val="both"/>
      </w:pPr>
      <w:r>
        <w:rPr>
          <w:rFonts w:ascii="Times New Roman"/>
          <w:b w:val="false"/>
          <w:i w:val="false"/>
          <w:color w:val="000000"/>
          <w:sz w:val="28"/>
        </w:rPr>
        <w:t>
      93. Интернетке қол жеткізу қызметтерінің операторы Интернетке қол жеткізу қызметтерін көрсету кезінде:</w:t>
      </w:r>
    </w:p>
    <w:bookmarkEnd w:id="370"/>
    <w:bookmarkStart w:name="z401" w:id="371"/>
    <w:p>
      <w:pPr>
        <w:spacing w:after="0"/>
        <w:ind w:left="0"/>
        <w:jc w:val="both"/>
      </w:pPr>
      <w:r>
        <w:rPr>
          <w:rFonts w:ascii="Times New Roman"/>
          <w:b w:val="false"/>
          <w:i w:val="false"/>
          <w:color w:val="000000"/>
          <w:sz w:val="28"/>
        </w:rPr>
        <w:t>
      1) абоненттерге көрсетілетін байланыс қызметтері туралы егжей-тегжейлі ақпаратты ұсынады;</w:t>
      </w:r>
    </w:p>
    <w:bookmarkEnd w:id="371"/>
    <w:bookmarkStart w:name="z402" w:id="372"/>
    <w:p>
      <w:pPr>
        <w:spacing w:after="0"/>
        <w:ind w:left="0"/>
        <w:jc w:val="both"/>
      </w:pPr>
      <w:r>
        <w:rPr>
          <w:rFonts w:ascii="Times New Roman"/>
          <w:b w:val="false"/>
          <w:i w:val="false"/>
          <w:color w:val="000000"/>
          <w:sz w:val="28"/>
        </w:rPr>
        <w:t>
      2) Интернетке қол жеткізу қызметтерін шарттың талаптарына сәйкес көрсетеді және абоненттердің назарына қажетті ақпаратты, оның ішінде жаңа тарифтік жоспарлардың енгізілгені туралы бұқаралық ақпарат құралдары арқылы және абоненттермен жұмыс жүргізу орындарында жеткізеді;</w:t>
      </w:r>
    </w:p>
    <w:bookmarkEnd w:id="372"/>
    <w:bookmarkStart w:name="z403" w:id="373"/>
    <w:p>
      <w:pPr>
        <w:spacing w:after="0"/>
        <w:ind w:left="0"/>
        <w:jc w:val="both"/>
      </w:pPr>
      <w:r>
        <w:rPr>
          <w:rFonts w:ascii="Times New Roman"/>
          <w:b w:val="false"/>
          <w:i w:val="false"/>
          <w:color w:val="000000"/>
          <w:sz w:val="28"/>
        </w:rPr>
        <w:t>
      3) байланыс операторының кінәсінен телекоммуникация желісіне қолжетімділік болмаған кезде абоненттік төлемді қайта есептейді;</w:t>
      </w:r>
    </w:p>
    <w:bookmarkEnd w:id="373"/>
    <w:bookmarkStart w:name="z404" w:id="374"/>
    <w:p>
      <w:pPr>
        <w:spacing w:after="0"/>
        <w:ind w:left="0"/>
        <w:jc w:val="both"/>
      </w:pPr>
      <w:r>
        <w:rPr>
          <w:rFonts w:ascii="Times New Roman"/>
          <w:b w:val="false"/>
          <w:i w:val="false"/>
          <w:color w:val="000000"/>
          <w:sz w:val="28"/>
        </w:rPr>
        <w:t>
      4) абонентке Интернетке қол жеткізу қызметтерін тәулігіне 24 (жиырма төрт) сағат пайдалану мүмкіндігін қамтамасыз етеді;</w:t>
      </w:r>
    </w:p>
    <w:bookmarkEnd w:id="374"/>
    <w:bookmarkStart w:name="z405" w:id="375"/>
    <w:p>
      <w:pPr>
        <w:spacing w:after="0"/>
        <w:ind w:left="0"/>
        <w:jc w:val="both"/>
      </w:pPr>
      <w:r>
        <w:rPr>
          <w:rFonts w:ascii="Times New Roman"/>
          <w:b w:val="false"/>
          <w:i w:val="false"/>
          <w:color w:val="000000"/>
          <w:sz w:val="28"/>
        </w:rPr>
        <w:t>
      5) Интернетке қол жеткізу қызметтерін көрсету барысында айқындалған осы қызметті көрсетудегі кемшіліктерді жояды;</w:t>
      </w:r>
    </w:p>
    <w:bookmarkEnd w:id="375"/>
    <w:bookmarkStart w:name="z406" w:id="376"/>
    <w:p>
      <w:pPr>
        <w:spacing w:after="0"/>
        <w:ind w:left="0"/>
        <w:jc w:val="both"/>
      </w:pPr>
      <w:r>
        <w:rPr>
          <w:rFonts w:ascii="Times New Roman"/>
          <w:b w:val="false"/>
          <w:i w:val="false"/>
          <w:color w:val="000000"/>
          <w:sz w:val="28"/>
        </w:rPr>
        <w:t>
      6) абоненттерге желі жұмысын тоқтатуға әкеп соққан байланыс операторының желісіндегі авариялар туралы және аварияларды жоюдың болжанған мерзімдері туралы қолжетімді тәсілмен (бұқаралық ақпарат құралдары, сайттар, жеке кабинет, SMS-хабарламалар, телефон шалу) хабарлайды;</w:t>
      </w:r>
    </w:p>
    <w:bookmarkEnd w:id="376"/>
    <w:bookmarkStart w:name="z407" w:id="377"/>
    <w:p>
      <w:pPr>
        <w:spacing w:after="0"/>
        <w:ind w:left="0"/>
        <w:jc w:val="both"/>
      </w:pPr>
      <w:r>
        <w:rPr>
          <w:rFonts w:ascii="Times New Roman"/>
          <w:b w:val="false"/>
          <w:i w:val="false"/>
          <w:color w:val="000000"/>
          <w:sz w:val="28"/>
        </w:rPr>
        <w:t>
      7) абоненттің жазбаша өтінішіне оны алған сәттен бастап он бес жұмыс күнінен кешіктірмей жазбаша жауап жібереді;</w:t>
      </w:r>
    </w:p>
    <w:bookmarkEnd w:id="377"/>
    <w:bookmarkStart w:name="z408" w:id="378"/>
    <w:p>
      <w:pPr>
        <w:spacing w:after="0"/>
        <w:ind w:left="0"/>
        <w:jc w:val="both"/>
      </w:pPr>
      <w:r>
        <w:rPr>
          <w:rFonts w:ascii="Times New Roman"/>
          <w:b w:val="false"/>
          <w:i w:val="false"/>
          <w:color w:val="000000"/>
          <w:sz w:val="28"/>
        </w:rPr>
        <w:t>
      8) абонентке оның келісімі бойынша көрсетілген Интернетке қол жеткізу қызметтеріне артық төленген ақшалай қаражатты қайтарады не оларды Интернетке қол жеткізу қызметтеріне аванс ретінде есептейді;</w:t>
      </w:r>
    </w:p>
    <w:bookmarkEnd w:id="378"/>
    <w:bookmarkStart w:name="z409" w:id="379"/>
    <w:p>
      <w:pPr>
        <w:spacing w:after="0"/>
        <w:ind w:left="0"/>
        <w:jc w:val="both"/>
      </w:pPr>
      <w:r>
        <w:rPr>
          <w:rFonts w:ascii="Times New Roman"/>
          <w:b w:val="false"/>
          <w:i w:val="false"/>
          <w:color w:val="000000"/>
          <w:sz w:val="28"/>
        </w:rPr>
        <w:t>
      9) абоненттердің өтініші бойынша қосымша төлем алмай,мыналарға байланысты абонентті қайта тіркеуді жүргізеді:</w:t>
      </w:r>
    </w:p>
    <w:bookmarkEnd w:id="379"/>
    <w:bookmarkStart w:name="z410" w:id="380"/>
    <w:p>
      <w:pPr>
        <w:spacing w:after="0"/>
        <w:ind w:left="0"/>
        <w:jc w:val="both"/>
      </w:pPr>
      <w:r>
        <w:rPr>
          <w:rFonts w:ascii="Times New Roman"/>
          <w:b w:val="false"/>
          <w:i w:val="false"/>
          <w:color w:val="000000"/>
          <w:sz w:val="28"/>
        </w:rPr>
        <w:t>
      тегі, аты, әкесінің аты, тұрғылықты орнының өзгеруіне байланысты - жеке тұлға үшін;</w:t>
      </w:r>
    </w:p>
    <w:bookmarkEnd w:id="380"/>
    <w:bookmarkStart w:name="z411" w:id="381"/>
    <w:p>
      <w:pPr>
        <w:spacing w:after="0"/>
        <w:ind w:left="0"/>
        <w:jc w:val="both"/>
      </w:pPr>
      <w:r>
        <w:rPr>
          <w:rFonts w:ascii="Times New Roman"/>
          <w:b w:val="false"/>
          <w:i w:val="false"/>
          <w:color w:val="000000"/>
          <w:sz w:val="28"/>
        </w:rPr>
        <w:t>
      ұйым атауының, мемлекеттік тіркеу (қайта тіркеу) туралы анықтаманың немесе куәлік деректемелерінің, орналасқан жері және пошталық мекенжайының өзгеруіне байланысты – заңды тұлға үшін;</w:t>
      </w:r>
    </w:p>
    <w:bookmarkEnd w:id="381"/>
    <w:bookmarkStart w:name="z412" w:id="382"/>
    <w:p>
      <w:pPr>
        <w:spacing w:after="0"/>
        <w:ind w:left="0"/>
        <w:jc w:val="both"/>
      </w:pPr>
      <w:r>
        <w:rPr>
          <w:rFonts w:ascii="Times New Roman"/>
          <w:b w:val="false"/>
          <w:i w:val="false"/>
          <w:color w:val="000000"/>
          <w:sz w:val="28"/>
        </w:rPr>
        <w:t>
      тарифтік жоспардың өзгеруіне байланысты;</w:t>
      </w:r>
    </w:p>
    <w:bookmarkEnd w:id="382"/>
    <w:bookmarkStart w:name="z413" w:id="383"/>
    <w:p>
      <w:pPr>
        <w:spacing w:after="0"/>
        <w:ind w:left="0"/>
        <w:jc w:val="both"/>
      </w:pPr>
      <w:r>
        <w:rPr>
          <w:rFonts w:ascii="Times New Roman"/>
          <w:b w:val="false"/>
          <w:i w:val="false"/>
          <w:color w:val="000000"/>
          <w:sz w:val="28"/>
        </w:rPr>
        <w:t>
      10) Интернетке қол жеткізу қызметтерін көрсету туралы жасасқан шарттардың есебін жүргізеді;</w:t>
      </w:r>
    </w:p>
    <w:bookmarkEnd w:id="383"/>
    <w:bookmarkStart w:name="z414" w:id="384"/>
    <w:p>
      <w:pPr>
        <w:spacing w:after="0"/>
        <w:ind w:left="0"/>
        <w:jc w:val="both"/>
      </w:pPr>
      <w:r>
        <w:rPr>
          <w:rFonts w:ascii="Times New Roman"/>
          <w:b w:val="false"/>
          <w:i w:val="false"/>
          <w:color w:val="000000"/>
          <w:sz w:val="28"/>
        </w:rPr>
        <w:t>
      11) Интернетке қол жеткізу операторы абоненттен төлемді растауды алған немесе абонент интернетке қол жеткізу қызметтеріне ақы төлеу бойынша берешекті жойғандығын растайтын (интернетке қол жеткізу қызметтерін көрсетуді тоқтатқан кезде) құжаттарды ұсынған сәтінен бастап 24 (жиырма төрт) сағаттың ішінде абонентке интернетке қол жеткізу қызметтерін көрсетуді қалпына келтіреді;</w:t>
      </w:r>
    </w:p>
    <w:bookmarkEnd w:id="384"/>
    <w:bookmarkStart w:name="z415" w:id="385"/>
    <w:p>
      <w:pPr>
        <w:spacing w:after="0"/>
        <w:ind w:left="0"/>
        <w:jc w:val="both"/>
      </w:pPr>
      <w:r>
        <w:rPr>
          <w:rFonts w:ascii="Times New Roman"/>
          <w:b w:val="false"/>
          <w:i w:val="false"/>
          <w:color w:val="000000"/>
          <w:sz w:val="28"/>
        </w:rPr>
        <w:t>
      12) интернет-ресурс арқылы абоненттерге тарифтік жоспарды ауыстыруды іске асыруға мүмкіндік береді;</w:t>
      </w:r>
    </w:p>
    <w:bookmarkEnd w:id="385"/>
    <w:bookmarkStart w:name="z416" w:id="386"/>
    <w:p>
      <w:pPr>
        <w:spacing w:after="0"/>
        <w:ind w:left="0"/>
        <w:jc w:val="both"/>
      </w:pPr>
      <w:r>
        <w:rPr>
          <w:rFonts w:ascii="Times New Roman"/>
          <w:b w:val="false"/>
          <w:i w:val="false"/>
          <w:color w:val="000000"/>
          <w:sz w:val="28"/>
        </w:rPr>
        <w:t>
      13) абонентті бұл туралы телефон қоңырауы немесе қысқа мәтіндік хабарлама арқылы хабардар ете отырып және қажет болған жағдайда оларды қолданысқа енгізгенге дейін күнтізбелік отыз күннен кешіктірмей тарифтік жоспардың шарттарын өзгертеді және/немесе Интернетке қол жеткізу қызметтерінің тарифтік жоспарын жояды.</w:t>
      </w:r>
    </w:p>
    <w:bookmarkEnd w:id="386"/>
    <w:bookmarkStart w:name="z417" w:id="387"/>
    <w:p>
      <w:pPr>
        <w:spacing w:after="0"/>
        <w:ind w:left="0"/>
        <w:jc w:val="both"/>
      </w:pPr>
      <w:r>
        <w:rPr>
          <w:rFonts w:ascii="Times New Roman"/>
          <w:b w:val="false"/>
          <w:i w:val="false"/>
          <w:color w:val="000000"/>
          <w:sz w:val="28"/>
        </w:rPr>
        <w:t>
      Бұл ретте тарифтік жоспарға енгізілген қызметтер көлемінің өзгеруіне байланысты Интернет желісіне қол жеткізу қызметіне тарифті арттыру телефон қоңырауы арқылы, сондай-ақ автоматты қызмет көрсету жүйесі арқылы алынған абоненттің келісімімен (өтінішімен) жүргізіледі.</w:t>
      </w:r>
    </w:p>
    <w:bookmarkEnd w:id="387"/>
    <w:bookmarkStart w:name="z418" w:id="388"/>
    <w:p>
      <w:pPr>
        <w:spacing w:after="0"/>
        <w:ind w:left="0"/>
        <w:jc w:val="both"/>
      </w:pPr>
      <w:r>
        <w:rPr>
          <w:rFonts w:ascii="Times New Roman"/>
          <w:b w:val="false"/>
          <w:i w:val="false"/>
          <w:color w:val="000000"/>
          <w:sz w:val="28"/>
        </w:rPr>
        <w:t>
      14) абонент деректерді беру қызметінің сапасы нашарлағаны туралы өтінішті берген күнінен бастап күнтізбелік жеті күн ішінде сапасын қалпына келтіру бойынша қажетті шараларды қабылдайды және абоненттік төлемнің қайта есебін жүргізеді.</w:t>
      </w:r>
    </w:p>
    <w:bookmarkEnd w:id="388"/>
    <w:bookmarkStart w:name="z419" w:id="389"/>
    <w:p>
      <w:pPr>
        <w:spacing w:after="0"/>
        <w:ind w:left="0"/>
        <w:jc w:val="both"/>
      </w:pPr>
      <w:r>
        <w:rPr>
          <w:rFonts w:ascii="Times New Roman"/>
          <w:b w:val="false"/>
          <w:i w:val="false"/>
          <w:color w:val="000000"/>
          <w:sz w:val="28"/>
        </w:rPr>
        <w:t>
      94. Интернетке қол жеткізу операторы туралы және Интернетке қол жеткізу операторы ұсынатын Интернетке қол жеткізу қызметтері туралы абоненттерге арналған ақпарат мыналарды қамтиды:</w:t>
      </w:r>
    </w:p>
    <w:bookmarkEnd w:id="389"/>
    <w:bookmarkStart w:name="z420" w:id="390"/>
    <w:p>
      <w:pPr>
        <w:spacing w:after="0"/>
        <w:ind w:left="0"/>
        <w:jc w:val="both"/>
      </w:pPr>
      <w:r>
        <w:rPr>
          <w:rFonts w:ascii="Times New Roman"/>
          <w:b w:val="false"/>
          <w:i w:val="false"/>
          <w:color w:val="000000"/>
          <w:sz w:val="28"/>
        </w:rPr>
        <w:t>
      1) Интернетке қол жеткізу операторының атауы және (немесе) оның пошталық мекенжайы, интернетке қол жеткізу қызметтерін пайдаланушылармен және абоненттермен өзара әрекет ететін оның құрылымдық бөлімшелерінің атауы, олардың орналасқан жері, жұмыс тәртібі және байланыс телефондары;</w:t>
      </w:r>
    </w:p>
    <w:bookmarkEnd w:id="390"/>
    <w:bookmarkStart w:name="z421" w:id="391"/>
    <w:p>
      <w:pPr>
        <w:spacing w:after="0"/>
        <w:ind w:left="0"/>
        <w:jc w:val="both"/>
      </w:pPr>
      <w:r>
        <w:rPr>
          <w:rFonts w:ascii="Times New Roman"/>
          <w:b w:val="false"/>
          <w:i w:val="false"/>
          <w:color w:val="000000"/>
          <w:sz w:val="28"/>
        </w:rPr>
        <w:t>
      2) Интернетке қол жеткізу қызметтерін көрсету шарттары мен тәртібі;</w:t>
      </w:r>
    </w:p>
    <w:bookmarkEnd w:id="391"/>
    <w:bookmarkStart w:name="z422" w:id="392"/>
    <w:p>
      <w:pPr>
        <w:spacing w:after="0"/>
        <w:ind w:left="0"/>
        <w:jc w:val="both"/>
      </w:pPr>
      <w:r>
        <w:rPr>
          <w:rFonts w:ascii="Times New Roman"/>
          <w:b w:val="false"/>
          <w:i w:val="false"/>
          <w:color w:val="000000"/>
          <w:sz w:val="28"/>
        </w:rPr>
        <w:t>
      3) пайдаланылатын абоненттік интерфейстер және деректер беру хаттамалары;</w:t>
      </w:r>
    </w:p>
    <w:bookmarkEnd w:id="392"/>
    <w:bookmarkStart w:name="z423" w:id="393"/>
    <w:p>
      <w:pPr>
        <w:spacing w:after="0"/>
        <w:ind w:left="0"/>
        <w:jc w:val="both"/>
      </w:pPr>
      <w:r>
        <w:rPr>
          <w:rFonts w:ascii="Times New Roman"/>
          <w:b w:val="false"/>
          <w:i w:val="false"/>
          <w:color w:val="000000"/>
          <w:sz w:val="28"/>
        </w:rPr>
        <w:t>
      4) Интернетке қол жеткізу қызметтерін көрсету кезіндегі шектеулер;</w:t>
      </w:r>
    </w:p>
    <w:bookmarkEnd w:id="393"/>
    <w:bookmarkStart w:name="z424" w:id="394"/>
    <w:p>
      <w:pPr>
        <w:spacing w:after="0"/>
        <w:ind w:left="0"/>
        <w:jc w:val="both"/>
      </w:pPr>
      <w:r>
        <w:rPr>
          <w:rFonts w:ascii="Times New Roman"/>
          <w:b w:val="false"/>
          <w:i w:val="false"/>
          <w:color w:val="000000"/>
          <w:sz w:val="28"/>
        </w:rPr>
        <w:t>
      5) белгілі бір тарифтік жоспар шеңберінде Интернетке қол жеткізу қызметтеріне тарифтік жоспарлар және Интернетке қол жеткізу қызметтерін ұсыну кезіндегі жеңілдіктер;</w:t>
      </w:r>
    </w:p>
    <w:bookmarkEnd w:id="394"/>
    <w:bookmarkStart w:name="z425" w:id="395"/>
    <w:p>
      <w:pPr>
        <w:spacing w:after="0"/>
        <w:ind w:left="0"/>
        <w:jc w:val="both"/>
      </w:pPr>
      <w:r>
        <w:rPr>
          <w:rFonts w:ascii="Times New Roman"/>
          <w:b w:val="false"/>
          <w:i w:val="false"/>
          <w:color w:val="000000"/>
          <w:sz w:val="28"/>
        </w:rPr>
        <w:t>
      6) тегін Интернетке қол жеткізу қызметтерінің тізбесі;</w:t>
      </w:r>
    </w:p>
    <w:bookmarkEnd w:id="395"/>
    <w:bookmarkStart w:name="z426" w:id="396"/>
    <w:p>
      <w:pPr>
        <w:spacing w:after="0"/>
        <w:ind w:left="0"/>
        <w:jc w:val="both"/>
      </w:pPr>
      <w:r>
        <w:rPr>
          <w:rFonts w:ascii="Times New Roman"/>
          <w:b w:val="false"/>
          <w:i w:val="false"/>
          <w:color w:val="000000"/>
          <w:sz w:val="28"/>
        </w:rPr>
        <w:t>
      7) Интернетке қол жеткізу қызметтеріне ақы төлеу мерзімдері және нысандары;</w:t>
      </w:r>
    </w:p>
    <w:bookmarkEnd w:id="396"/>
    <w:bookmarkStart w:name="z427" w:id="397"/>
    <w:p>
      <w:pPr>
        <w:spacing w:after="0"/>
        <w:ind w:left="0"/>
        <w:jc w:val="both"/>
      </w:pPr>
      <w:r>
        <w:rPr>
          <w:rFonts w:ascii="Times New Roman"/>
          <w:b w:val="false"/>
          <w:i w:val="false"/>
          <w:color w:val="000000"/>
          <w:sz w:val="28"/>
        </w:rPr>
        <w:t>
      8) абоненттердің өтініштерін қарау тәртібі;</w:t>
      </w:r>
    </w:p>
    <w:bookmarkEnd w:id="397"/>
    <w:bookmarkStart w:name="z428" w:id="398"/>
    <w:p>
      <w:pPr>
        <w:spacing w:after="0"/>
        <w:ind w:left="0"/>
        <w:jc w:val="both"/>
      </w:pPr>
      <w:r>
        <w:rPr>
          <w:rFonts w:ascii="Times New Roman"/>
          <w:b w:val="false"/>
          <w:i w:val="false"/>
          <w:color w:val="000000"/>
          <w:sz w:val="28"/>
        </w:rPr>
        <w:t>
      9) абоненттің талап-арыздарын қарау тәртібі;</w:t>
      </w:r>
    </w:p>
    <w:bookmarkEnd w:id="398"/>
    <w:bookmarkStart w:name="z429" w:id="399"/>
    <w:p>
      <w:pPr>
        <w:spacing w:after="0"/>
        <w:ind w:left="0"/>
        <w:jc w:val="both"/>
      </w:pPr>
      <w:r>
        <w:rPr>
          <w:rFonts w:ascii="Times New Roman"/>
          <w:b w:val="false"/>
          <w:i w:val="false"/>
          <w:color w:val="000000"/>
          <w:sz w:val="28"/>
        </w:rPr>
        <w:t>
      10) анықтамалық және жөндеу қызметтерінің (мұндай қызметтер болған жағдайда) телефон нөмірлері.</w:t>
      </w:r>
    </w:p>
    <w:bookmarkEnd w:id="399"/>
    <w:bookmarkStart w:name="z430" w:id="400"/>
    <w:p>
      <w:pPr>
        <w:spacing w:after="0"/>
        <w:ind w:left="0"/>
        <w:jc w:val="both"/>
      </w:pPr>
      <w:r>
        <w:rPr>
          <w:rFonts w:ascii="Times New Roman"/>
          <w:b w:val="false"/>
          <w:i w:val="false"/>
          <w:color w:val="000000"/>
          <w:sz w:val="28"/>
        </w:rPr>
        <w:t>
      Көрсетілген ақпарат абоненттердің назарына көрнекі және қолжетімді нысанда мемлекеттік және орыс тілдерінде интернетке қатынау операторының қызметтері арқылы жеткізіледі.</w:t>
      </w:r>
    </w:p>
    <w:bookmarkEnd w:id="400"/>
    <w:bookmarkStart w:name="z431" w:id="401"/>
    <w:p>
      <w:pPr>
        <w:spacing w:after="0"/>
        <w:ind w:left="0"/>
        <w:jc w:val="both"/>
      </w:pPr>
      <w:r>
        <w:rPr>
          <w:rFonts w:ascii="Times New Roman"/>
          <w:b w:val="false"/>
          <w:i w:val="false"/>
          <w:color w:val="000000"/>
          <w:sz w:val="28"/>
        </w:rPr>
        <w:t>
      95. Абонент/пайдаланушы өзге қызметті алу шарттарын орындамаған жағдайда интернетке қол жеткізу операторының абонентке/пайдаланушыға интернетке қол жеткізу қызметтерін көрсету кезінде оның құқықтарын шектеуге жол берілмейді.</w:t>
      </w:r>
    </w:p>
    <w:bookmarkEnd w:id="401"/>
    <w:bookmarkStart w:name="z432" w:id="402"/>
    <w:p>
      <w:pPr>
        <w:spacing w:after="0"/>
        <w:ind w:left="0"/>
        <w:jc w:val="both"/>
      </w:pPr>
      <w:r>
        <w:rPr>
          <w:rFonts w:ascii="Times New Roman"/>
          <w:b w:val="false"/>
          <w:i w:val="false"/>
          <w:color w:val="000000"/>
          <w:sz w:val="28"/>
        </w:rPr>
        <w:t>
      96. Интернетке қол жеткізу қызметтерінің операторы абонентке интернетке қол жеткізу қызметтерін осы Қағидаларға сәйкес онымен шарт жасасқан сәттен бастап жиырма төрт сағаттан кешіктірмей ұсынады. Тарифтік жоспар бойынша алдын ала ақы төлеуді көздейтін интернетке қол жеткізу қызметтерін көрсету интернетке қол жеткізу қызметтерін көрсету туралы шартта белгіленген тәртіппен және шарттармен төлемді жасағаннан кейін жүзеге асырылады.</w:t>
      </w:r>
    </w:p>
    <w:bookmarkEnd w:id="402"/>
    <w:bookmarkStart w:name="z433" w:id="403"/>
    <w:p>
      <w:pPr>
        <w:spacing w:after="0"/>
        <w:ind w:left="0"/>
        <w:jc w:val="both"/>
      </w:pPr>
      <w:r>
        <w:rPr>
          <w:rFonts w:ascii="Times New Roman"/>
          <w:b w:val="false"/>
          <w:i w:val="false"/>
          <w:color w:val="000000"/>
          <w:sz w:val="28"/>
        </w:rPr>
        <w:t>
      97. Қажеттілігіне қарай абонент:</w:t>
      </w:r>
    </w:p>
    <w:bookmarkEnd w:id="403"/>
    <w:bookmarkStart w:name="z434" w:id="404"/>
    <w:p>
      <w:pPr>
        <w:spacing w:after="0"/>
        <w:ind w:left="0"/>
        <w:jc w:val="both"/>
      </w:pPr>
      <w:r>
        <w:rPr>
          <w:rFonts w:ascii="Times New Roman"/>
          <w:b w:val="false"/>
          <w:i w:val="false"/>
          <w:color w:val="000000"/>
          <w:sz w:val="28"/>
        </w:rPr>
        <w:t>
      1) Интернетке қол жеткізу қызметтері операторынан:</w:t>
      </w:r>
    </w:p>
    <w:bookmarkEnd w:id="404"/>
    <w:bookmarkStart w:name="z435" w:id="405"/>
    <w:p>
      <w:pPr>
        <w:spacing w:after="0"/>
        <w:ind w:left="0"/>
        <w:jc w:val="both"/>
      </w:pPr>
      <w:r>
        <w:rPr>
          <w:rFonts w:ascii="Times New Roman"/>
          <w:b w:val="false"/>
          <w:i w:val="false"/>
          <w:color w:val="000000"/>
          <w:sz w:val="28"/>
        </w:rPr>
        <w:t>
      Интернетке қол жеткізу қызметтерін көрсету мазмұны мен ерекшеліктері;</w:t>
      </w:r>
    </w:p>
    <w:bookmarkEnd w:id="405"/>
    <w:bookmarkStart w:name="z436" w:id="406"/>
    <w:p>
      <w:pPr>
        <w:spacing w:after="0"/>
        <w:ind w:left="0"/>
        <w:jc w:val="both"/>
      </w:pPr>
      <w:r>
        <w:rPr>
          <w:rFonts w:ascii="Times New Roman"/>
          <w:b w:val="false"/>
          <w:i w:val="false"/>
          <w:color w:val="000000"/>
          <w:sz w:val="28"/>
        </w:rPr>
        <w:t>
      Интернетке қол жеткізу қызметтерін көрсету туралы шарт жасасу тәртібі;</w:t>
      </w:r>
    </w:p>
    <w:bookmarkEnd w:id="406"/>
    <w:bookmarkStart w:name="z437" w:id="407"/>
    <w:p>
      <w:pPr>
        <w:spacing w:after="0"/>
        <w:ind w:left="0"/>
        <w:jc w:val="both"/>
      </w:pPr>
      <w:r>
        <w:rPr>
          <w:rFonts w:ascii="Times New Roman"/>
          <w:b w:val="false"/>
          <w:i w:val="false"/>
          <w:color w:val="000000"/>
          <w:sz w:val="28"/>
        </w:rPr>
        <w:t>
      тапсырыс берілетін және алынған интернетке қол жеткізу қызметтеріне ақы төлеу тәртібі, көрсетілген интернетке қол жеткізу қызметтері үшін есеп айырысу ерекшеліктері;</w:t>
      </w:r>
    </w:p>
    <w:bookmarkEnd w:id="407"/>
    <w:bookmarkStart w:name="z438" w:id="408"/>
    <w:p>
      <w:pPr>
        <w:spacing w:after="0"/>
        <w:ind w:left="0"/>
        <w:jc w:val="both"/>
      </w:pPr>
      <w:r>
        <w:rPr>
          <w:rFonts w:ascii="Times New Roman"/>
          <w:b w:val="false"/>
          <w:i w:val="false"/>
          <w:color w:val="000000"/>
          <w:sz w:val="28"/>
        </w:rPr>
        <w:t>
      өтініштер, талап-арыздар және оларды қарау тәртібі, интернетке қол жеткізу қызметі операторы қызметтерінің жұмыс тәртіптері туралы ақпаратты алады;</w:t>
      </w:r>
    </w:p>
    <w:bookmarkEnd w:id="408"/>
    <w:bookmarkStart w:name="z439" w:id="409"/>
    <w:p>
      <w:pPr>
        <w:spacing w:after="0"/>
        <w:ind w:left="0"/>
        <w:jc w:val="both"/>
      </w:pPr>
      <w:r>
        <w:rPr>
          <w:rFonts w:ascii="Times New Roman"/>
          <w:b w:val="false"/>
          <w:i w:val="false"/>
          <w:color w:val="000000"/>
          <w:sz w:val="28"/>
        </w:rPr>
        <w:t>
      2) Интернетке қол жеткізу қызметтерін пайдаланғаны үшін төлемді қайта есептеуді немесе есептік қате кезінде осы қызметтерді пайдаланғаны үшін төленген соманы қайтаруды, абоненттің өтінішінсіз интернетке қол жеткізудің ақылы қызметтерін көрсетуді талап етеді;</w:t>
      </w:r>
    </w:p>
    <w:bookmarkEnd w:id="409"/>
    <w:bookmarkStart w:name="z440" w:id="410"/>
    <w:p>
      <w:pPr>
        <w:spacing w:after="0"/>
        <w:ind w:left="0"/>
        <w:jc w:val="both"/>
      </w:pPr>
      <w:r>
        <w:rPr>
          <w:rFonts w:ascii="Times New Roman"/>
          <w:b w:val="false"/>
          <w:i w:val="false"/>
          <w:color w:val="000000"/>
          <w:sz w:val="28"/>
        </w:rPr>
        <w:t>
      3) көрсетілген интернетке қол жеткізу қызметтерінің сапасына, Интернетке қол жеткізу қызметтері операторының қызметтері мен персоналы жұмысындағы кемшіліктерге, есеп айырысу кезіндегі қателіктерге талап-арыз береді;</w:t>
      </w:r>
    </w:p>
    <w:bookmarkEnd w:id="410"/>
    <w:bookmarkStart w:name="z441" w:id="411"/>
    <w:p>
      <w:pPr>
        <w:spacing w:after="0"/>
        <w:ind w:left="0"/>
        <w:jc w:val="both"/>
      </w:pPr>
      <w:r>
        <w:rPr>
          <w:rFonts w:ascii="Times New Roman"/>
          <w:b w:val="false"/>
          <w:i w:val="false"/>
          <w:color w:val="000000"/>
          <w:sz w:val="28"/>
        </w:rPr>
        <w:t>
      4) қосымша интернетке қатынау қызметтерін көрсету туралы өтініш береді;</w:t>
      </w:r>
    </w:p>
    <w:bookmarkEnd w:id="411"/>
    <w:bookmarkStart w:name="z442" w:id="412"/>
    <w:p>
      <w:pPr>
        <w:spacing w:after="0"/>
        <w:ind w:left="0"/>
        <w:jc w:val="both"/>
      </w:pPr>
      <w:r>
        <w:rPr>
          <w:rFonts w:ascii="Times New Roman"/>
          <w:b w:val="false"/>
          <w:i w:val="false"/>
          <w:color w:val="000000"/>
          <w:sz w:val="28"/>
        </w:rPr>
        <w:t>
      5) Интернетке қол жеткізу қызметтеріне абоненттік немесе уақытына қарай есептелетін төлемді таңдайды немесе жүйеде қабылданатын және (немесе) жіберілетін ақпараттың көлемі бойынша интернетке қол жеткізу қызметтеріне ақы төлеуді жүзеге асырады;</w:t>
      </w:r>
    </w:p>
    <w:bookmarkEnd w:id="412"/>
    <w:bookmarkStart w:name="z443" w:id="413"/>
    <w:p>
      <w:pPr>
        <w:spacing w:after="0"/>
        <w:ind w:left="0"/>
        <w:jc w:val="both"/>
      </w:pPr>
      <w:r>
        <w:rPr>
          <w:rFonts w:ascii="Times New Roman"/>
          <w:b w:val="false"/>
          <w:i w:val="false"/>
          <w:color w:val="000000"/>
          <w:sz w:val="28"/>
        </w:rPr>
        <w:t>
      6) Интернетке қол жеткізу қызметтерін тарифтік жоспармен белгіленген көлемде пайдаланады;</w:t>
      </w:r>
    </w:p>
    <w:bookmarkEnd w:id="413"/>
    <w:bookmarkStart w:name="z444" w:id="414"/>
    <w:p>
      <w:pPr>
        <w:spacing w:after="0"/>
        <w:ind w:left="0"/>
        <w:jc w:val="both"/>
      </w:pPr>
      <w:r>
        <w:rPr>
          <w:rFonts w:ascii="Times New Roman"/>
          <w:b w:val="false"/>
          <w:i w:val="false"/>
          <w:color w:val="000000"/>
          <w:sz w:val="28"/>
        </w:rPr>
        <w:t>
      7) уақытында және интернетке қол жеткізу қызметтерін көрсету туралы шартпен белгіленген мерзімде интернетке қол жеткізу қызметтері үшін төлем енгізеді;</w:t>
      </w:r>
    </w:p>
    <w:bookmarkEnd w:id="414"/>
    <w:bookmarkStart w:name="z445" w:id="415"/>
    <w:p>
      <w:pPr>
        <w:spacing w:after="0"/>
        <w:ind w:left="0"/>
        <w:jc w:val="both"/>
      </w:pPr>
      <w:r>
        <w:rPr>
          <w:rFonts w:ascii="Times New Roman"/>
          <w:b w:val="false"/>
          <w:i w:val="false"/>
          <w:color w:val="000000"/>
          <w:sz w:val="28"/>
        </w:rPr>
        <w:t>
      8) абонент интернетке қол жеткізу операторына ауызша өтініш білдірген жағдайда, шарттағы өзінің деректемелерін хабарлайды;</w:t>
      </w:r>
    </w:p>
    <w:bookmarkEnd w:id="415"/>
    <w:bookmarkStart w:name="z446" w:id="416"/>
    <w:p>
      <w:pPr>
        <w:spacing w:after="0"/>
        <w:ind w:left="0"/>
        <w:jc w:val="both"/>
      </w:pPr>
      <w:r>
        <w:rPr>
          <w:rFonts w:ascii="Times New Roman"/>
          <w:b w:val="false"/>
          <w:i w:val="false"/>
          <w:color w:val="000000"/>
          <w:sz w:val="28"/>
        </w:rPr>
        <w:t>
      9) Интернетке қол жеткізу қызметтерін алу үшін техникалық реттеу саласындағы Қазақстан Республикасы заңнамасымен белгіленген талаптарға сәйкестікке сертификатталған абоненттік құрылғыларды пайдаланады.</w:t>
      </w:r>
    </w:p>
    <w:bookmarkEnd w:id="416"/>
    <w:bookmarkStart w:name="z447" w:id="417"/>
    <w:p>
      <w:pPr>
        <w:spacing w:after="0"/>
        <w:ind w:left="0"/>
        <w:jc w:val="both"/>
      </w:pPr>
      <w:r>
        <w:rPr>
          <w:rFonts w:ascii="Times New Roman"/>
          <w:b w:val="false"/>
          <w:i w:val="false"/>
          <w:color w:val="000000"/>
          <w:sz w:val="28"/>
        </w:rPr>
        <w:t>
      98. Көрсетілетін интернетке қол жеткізу қызметтерінің тарифтері Қазақстан Республикасының ұлттық валютасында белгіленеді.</w:t>
      </w:r>
    </w:p>
    <w:bookmarkEnd w:id="417"/>
    <w:bookmarkStart w:name="z448" w:id="418"/>
    <w:p>
      <w:pPr>
        <w:spacing w:after="0"/>
        <w:ind w:left="0"/>
        <w:jc w:val="both"/>
      </w:pPr>
      <w:r>
        <w:rPr>
          <w:rFonts w:ascii="Times New Roman"/>
          <w:b w:val="false"/>
          <w:i w:val="false"/>
          <w:color w:val="000000"/>
          <w:sz w:val="28"/>
        </w:rPr>
        <w:t>
      99. Телекоммуникация желісінің коммутациялық жабдығының құрамына кіретін деректер беруді өлшеу жүйесінен түсетін көрсетілген қызметтер туралы деректердің негізінде биилинг жүйесімен құрылған шот интернетке қатынау қызметтері абонентінің төлем жасауына негіздеме болып табылады.</w:t>
      </w:r>
    </w:p>
    <w:bookmarkEnd w:id="418"/>
    <w:bookmarkStart w:name="z449" w:id="419"/>
    <w:p>
      <w:pPr>
        <w:spacing w:after="0"/>
        <w:ind w:left="0"/>
        <w:jc w:val="both"/>
      </w:pPr>
      <w:r>
        <w:rPr>
          <w:rFonts w:ascii="Times New Roman"/>
          <w:b w:val="false"/>
          <w:i w:val="false"/>
          <w:color w:val="000000"/>
          <w:sz w:val="28"/>
        </w:rPr>
        <w:t>
      Байланыс операторының деректерді беруді өлшеу жүйесі өлшем бірлігін қамтамасыз етудің мемлекеттік жүйесінің тізіліміне енгізіледі және қолданыстағы тексеру сертификаты болады.</w:t>
      </w:r>
    </w:p>
    <w:bookmarkEnd w:id="419"/>
    <w:bookmarkStart w:name="z450" w:id="420"/>
    <w:p>
      <w:pPr>
        <w:spacing w:after="0"/>
        <w:ind w:left="0"/>
        <w:jc w:val="both"/>
      </w:pPr>
      <w:r>
        <w:rPr>
          <w:rFonts w:ascii="Times New Roman"/>
          <w:b w:val="false"/>
          <w:i w:val="false"/>
          <w:color w:val="000000"/>
          <w:sz w:val="28"/>
        </w:rPr>
        <w:t>
      100. Абоненттің пайдаланған интернетке қол жеткізу қызметтері туралы, оларды пайдалану уақыты, ұзақтығы мен құны туралы ақпарат, ағымдағы есепті кезеңде барлық алынған және берілген ақпарат аталған абонентке айына бір рет тегін электронды түрде ұсынылады.</w:t>
      </w:r>
    </w:p>
    <w:bookmarkEnd w:id="420"/>
    <w:bookmarkStart w:name="z451" w:id="421"/>
    <w:p>
      <w:pPr>
        <w:spacing w:after="0"/>
        <w:ind w:left="0"/>
        <w:jc w:val="both"/>
      </w:pPr>
      <w:r>
        <w:rPr>
          <w:rFonts w:ascii="Times New Roman"/>
          <w:b w:val="false"/>
          <w:i w:val="false"/>
          <w:color w:val="000000"/>
          <w:sz w:val="28"/>
        </w:rPr>
        <w:t>
      101. Абоненттің барлық алған интернетке қол жеткізу қызметтерінің және басқа қызметтердің құны есептік кезең үшін жинақталады.</w:t>
      </w:r>
    </w:p>
    <w:bookmarkEnd w:id="421"/>
    <w:bookmarkStart w:name="z452" w:id="422"/>
    <w:p>
      <w:pPr>
        <w:spacing w:after="0"/>
        <w:ind w:left="0"/>
        <w:jc w:val="both"/>
      </w:pPr>
      <w:r>
        <w:rPr>
          <w:rFonts w:ascii="Times New Roman"/>
          <w:b w:val="false"/>
          <w:i w:val="false"/>
          <w:color w:val="000000"/>
          <w:sz w:val="28"/>
        </w:rPr>
        <w:t>
      102. Абонент интернетке қол жеткізу қызметтеріне ақы төлеуді интернетке қол жеткізу қызметтері шартының талаптары бойынша жүргізеді.</w:t>
      </w:r>
    </w:p>
    <w:bookmarkEnd w:id="422"/>
    <w:bookmarkStart w:name="z453" w:id="423"/>
    <w:p>
      <w:pPr>
        <w:spacing w:after="0"/>
        <w:ind w:left="0"/>
        <w:jc w:val="both"/>
      </w:pPr>
      <w:r>
        <w:rPr>
          <w:rFonts w:ascii="Times New Roman"/>
          <w:b w:val="false"/>
          <w:i w:val="false"/>
          <w:color w:val="000000"/>
          <w:sz w:val="28"/>
        </w:rPr>
        <w:t>
      103. Интернетке қол жеткізу қызметі операторы есеп айырысудың мынадай тәртібін жүзеге асырады:</w:t>
      </w:r>
    </w:p>
    <w:bookmarkEnd w:id="423"/>
    <w:bookmarkStart w:name="z454" w:id="424"/>
    <w:p>
      <w:pPr>
        <w:spacing w:after="0"/>
        <w:ind w:left="0"/>
        <w:jc w:val="both"/>
      </w:pPr>
      <w:r>
        <w:rPr>
          <w:rFonts w:ascii="Times New Roman"/>
          <w:b w:val="false"/>
          <w:i w:val="false"/>
          <w:color w:val="000000"/>
          <w:sz w:val="28"/>
        </w:rPr>
        <w:t>
      1) кредиттік есеп айырысу тәртібі;</w:t>
      </w:r>
    </w:p>
    <w:bookmarkEnd w:id="424"/>
    <w:bookmarkStart w:name="z455" w:id="425"/>
    <w:p>
      <w:pPr>
        <w:spacing w:after="0"/>
        <w:ind w:left="0"/>
        <w:jc w:val="both"/>
      </w:pPr>
      <w:r>
        <w:rPr>
          <w:rFonts w:ascii="Times New Roman"/>
          <w:b w:val="false"/>
          <w:i w:val="false"/>
          <w:color w:val="000000"/>
          <w:sz w:val="28"/>
        </w:rPr>
        <w:t>
      2) аванстық есеп айырысу тәртібі.</w:t>
      </w:r>
    </w:p>
    <w:bookmarkEnd w:id="425"/>
    <w:bookmarkStart w:name="z456" w:id="426"/>
    <w:p>
      <w:pPr>
        <w:spacing w:after="0"/>
        <w:ind w:left="0"/>
        <w:jc w:val="both"/>
      </w:pPr>
      <w:r>
        <w:rPr>
          <w:rFonts w:ascii="Times New Roman"/>
          <w:b w:val="false"/>
          <w:i w:val="false"/>
          <w:color w:val="000000"/>
          <w:sz w:val="28"/>
        </w:rPr>
        <w:t>
      104. Кредиттік есеп айырысу тәртібі кезінде абоненттің интернетке қол жеткізу қызметтерін кредитке пайдалану мүмкіндігі бар және оны есептік кезең өткен соң төлейді. Интернетке қол жеткізу қызметі операторы ай сайын абонентке интернетке қол жеткізу қызметтерін көрсетуге арналған Шартта көзделген тарифтерге сәйкес шотты ұсынады.</w:t>
      </w:r>
    </w:p>
    <w:bookmarkEnd w:id="426"/>
    <w:bookmarkStart w:name="z457" w:id="427"/>
    <w:p>
      <w:pPr>
        <w:spacing w:after="0"/>
        <w:ind w:left="0"/>
        <w:jc w:val="both"/>
      </w:pPr>
      <w:r>
        <w:rPr>
          <w:rFonts w:ascii="Times New Roman"/>
          <w:b w:val="false"/>
          <w:i w:val="false"/>
          <w:color w:val="000000"/>
          <w:sz w:val="28"/>
        </w:rPr>
        <w:t>
      105. Аванстық есеп айырысу тәртібі кезінде абоненттің өзінің жеке шотына интернетке қол жеткізу қызметтеріне ақы төлеу үшін жеткілікті ақшаны енгізгеннен кейін Интернетке қол жеткізу қызметтерін пайдалану мүмкіндігі бар.</w:t>
      </w:r>
    </w:p>
    <w:bookmarkEnd w:id="427"/>
    <w:bookmarkStart w:name="z458" w:id="428"/>
    <w:p>
      <w:pPr>
        <w:spacing w:after="0"/>
        <w:ind w:left="0"/>
        <w:jc w:val="both"/>
      </w:pPr>
      <w:r>
        <w:rPr>
          <w:rFonts w:ascii="Times New Roman"/>
          <w:b w:val="false"/>
          <w:i w:val="false"/>
          <w:color w:val="000000"/>
          <w:sz w:val="28"/>
        </w:rPr>
        <w:t>
      Интернетке қол жеткізу қызметтеріне арналған шарт бұзылған кезде байланыс операторы абонентке өзінің жеке шотынан ақша қалдығын қайтарады. Абонентке тиесілі ақшаны қайтару абоненттің қайтару туралы өтініші тіркелген күннен бастап күнтізбелік отыз күн ішінде жүргізіледі.</w:t>
      </w:r>
    </w:p>
    <w:bookmarkEnd w:id="428"/>
    <w:bookmarkStart w:name="z459" w:id="429"/>
    <w:p>
      <w:pPr>
        <w:spacing w:after="0"/>
        <w:ind w:left="0"/>
        <w:jc w:val="both"/>
      </w:pPr>
      <w:r>
        <w:rPr>
          <w:rFonts w:ascii="Times New Roman"/>
          <w:b w:val="false"/>
          <w:i w:val="false"/>
          <w:color w:val="000000"/>
          <w:sz w:val="28"/>
        </w:rPr>
        <w:t>
      106. Интернетке қол жеткізу операторының желісінен абоненттік құрылғыны уақытша ажырату абоненттің осы Қағидаларды және интернетке қол жеткізу қызметтеріне арналған Шартты бұзуымен байланысты емес мән-жайлармен жүргізілетін барлық жағдайларда абонент абоненттік төлемді төлеуден босатылады.</w:t>
      </w:r>
    </w:p>
    <w:bookmarkEnd w:id="429"/>
    <w:bookmarkStart w:name="z460" w:id="430"/>
    <w:p>
      <w:pPr>
        <w:spacing w:after="0"/>
        <w:ind w:left="0"/>
        <w:jc w:val="both"/>
      </w:pPr>
      <w:r>
        <w:rPr>
          <w:rFonts w:ascii="Times New Roman"/>
          <w:b w:val="false"/>
          <w:i w:val="false"/>
          <w:color w:val="000000"/>
          <w:sz w:val="28"/>
        </w:rPr>
        <w:t>
      107. Абонент алдында интернетке қол жеткізу операторының берешегі қалыптасқан кезде абоненттің жазбаша өтініші негізінде интернетке қол жеткізу операторы не оған қолма-қол немесе қолма-қол ақшасыз есеп айырысу нысанын қолдана отырып ақшаны қайтарады не абонент келіскен кезде байланыс қызметтеріне ақы төлеуді аванстау ретінде есептейді.</w:t>
      </w:r>
    </w:p>
    <w:bookmarkEnd w:id="430"/>
    <w:bookmarkStart w:name="z461" w:id="431"/>
    <w:p>
      <w:pPr>
        <w:spacing w:after="0"/>
        <w:ind w:left="0"/>
        <w:jc w:val="both"/>
      </w:pPr>
      <w:r>
        <w:rPr>
          <w:rFonts w:ascii="Times New Roman"/>
          <w:b w:val="false"/>
          <w:i w:val="false"/>
          <w:color w:val="000000"/>
          <w:sz w:val="28"/>
        </w:rPr>
        <w:t>
      108. Интернетке қоғамдық қол жеткізу пункттерінде интернетке қол жеткізу пайдаланушыларды авторизацияландырудан кейін интернетке қоғамдық қол жеткізу пунктіне байланыс қызметін көрсететін иеленушілеріне немесе байланыс операторларына беріледі.</w:t>
      </w:r>
    </w:p>
    <w:bookmarkEnd w:id="431"/>
    <w:bookmarkStart w:name="z462" w:id="432"/>
    <w:p>
      <w:pPr>
        <w:spacing w:after="0"/>
        <w:ind w:left="0"/>
        <w:jc w:val="both"/>
      </w:pPr>
      <w:r>
        <w:rPr>
          <w:rFonts w:ascii="Times New Roman"/>
          <w:b w:val="false"/>
          <w:i w:val="false"/>
          <w:color w:val="000000"/>
          <w:sz w:val="28"/>
        </w:rPr>
        <w:t>
      109. Пайдаланушыны авторизацияландыру "Логин", "Пароль" жолы және "Парольды алу" белсенді элементі бар байланыс операторының немесе иесінің интернет-ресурсында пайдаланушыға тиесілі абоненттік нөмір бойынша жүзеге асырылады.</w:t>
      </w:r>
    </w:p>
    <w:bookmarkEnd w:id="432"/>
    <w:bookmarkStart w:name="z463" w:id="433"/>
    <w:p>
      <w:pPr>
        <w:spacing w:after="0"/>
        <w:ind w:left="0"/>
        <w:jc w:val="both"/>
      </w:pPr>
      <w:r>
        <w:rPr>
          <w:rFonts w:ascii="Times New Roman"/>
          <w:b w:val="false"/>
          <w:i w:val="false"/>
          <w:color w:val="000000"/>
          <w:sz w:val="28"/>
        </w:rPr>
        <w:t>
      110. Интернетке қоғамдық қол жеткізу пунктінде интернетке қол жеткізуге рұқсат алу үшін пайдаланушы арнайы нысандағы "Логин" жолына абоненттік нөмірін енгізу арқылы авторланады және "Парольды алу" нысанының белсенді элементін пайдалану жолымен біржолғы дербес сәйкестендіргішке (парольге) сұрау салады.</w:t>
      </w:r>
    </w:p>
    <w:bookmarkEnd w:id="433"/>
    <w:bookmarkStart w:name="z464" w:id="434"/>
    <w:p>
      <w:pPr>
        <w:spacing w:after="0"/>
        <w:ind w:left="0"/>
        <w:jc w:val="both"/>
      </w:pPr>
      <w:r>
        <w:rPr>
          <w:rFonts w:ascii="Times New Roman"/>
          <w:b w:val="false"/>
          <w:i w:val="false"/>
          <w:color w:val="000000"/>
          <w:sz w:val="28"/>
        </w:rPr>
        <w:t>
      111. Интернетке қоғамдық қол жеткізу қызметтерін көрсететін меншік иесі немесе байланыс операторы пайдаланушының "Логин" жолында көрсеткен абоненттік нөміріне бір реттік дербес сәйкестендіргіші (паролі) бар SMS-хабарлама жібереді не осы дербес сәйкестендіргіш (пароль) Интернетке қоғамдық қол жеткізу пункттерінде көзделген шарттарда қоңырау шалу арқылы алынуы мүмкін.</w:t>
      </w:r>
    </w:p>
    <w:bookmarkEnd w:id="434"/>
    <w:bookmarkStart w:name="z465" w:id="435"/>
    <w:p>
      <w:pPr>
        <w:spacing w:after="0"/>
        <w:ind w:left="0"/>
        <w:jc w:val="both"/>
      </w:pPr>
      <w:r>
        <w:rPr>
          <w:rFonts w:ascii="Times New Roman"/>
          <w:b w:val="false"/>
          <w:i w:val="false"/>
          <w:color w:val="000000"/>
          <w:sz w:val="28"/>
        </w:rPr>
        <w:t>
      112. Пайдаланушының авторизациясы SMS-хабарламамен немесе арнайы нысандағы "Пароль" өрісіне қоңырау шалу арқылы алынған бір реттік дербес сәйкестендіргішті (парольді) енгізген кезде аяқталады және пайдаланушыға интернетке қолжетімділік беріледі.</w:t>
      </w:r>
    </w:p>
    <w:bookmarkEnd w:id="435"/>
    <w:bookmarkStart w:name="z466" w:id="436"/>
    <w:p>
      <w:pPr>
        <w:spacing w:after="0"/>
        <w:ind w:left="0"/>
        <w:jc w:val="both"/>
      </w:pPr>
      <w:r>
        <w:rPr>
          <w:rFonts w:ascii="Times New Roman"/>
          <w:b w:val="false"/>
          <w:i w:val="false"/>
          <w:color w:val="000000"/>
          <w:sz w:val="28"/>
        </w:rPr>
        <w:t>
      113. Пайдаланушы алған біржолғы дербес сәйкестендіргіштің (парольдің) жарамдылық мерзімі интернетке қоғамдық қол жеткізу пунктінде пайдаланушының абоненттік құрылғысын Интернеттен ажыратқан сәтке дейін қолданылады.</w:t>
      </w:r>
    </w:p>
    <w:bookmarkEnd w:id="436"/>
    <w:bookmarkStart w:name="z467" w:id="437"/>
    <w:p>
      <w:pPr>
        <w:spacing w:after="0"/>
        <w:ind w:left="0"/>
        <w:jc w:val="both"/>
      </w:pPr>
      <w:r>
        <w:rPr>
          <w:rFonts w:ascii="Times New Roman"/>
          <w:b w:val="false"/>
          <w:i w:val="false"/>
          <w:color w:val="000000"/>
          <w:sz w:val="28"/>
        </w:rPr>
        <w:t>
      114. Интернетке қоғамдық қол жеткізу пунктінде пайдаланушыға қайталап интернетке қол жеткізу қызметін көрсету осы Қағидалардың 110, 111 және 112-тармақтарына сәйкес жүзеге асырылады.</w:t>
      </w:r>
    </w:p>
    <w:bookmarkEnd w:id="437"/>
    <w:bookmarkStart w:name="z468" w:id="438"/>
    <w:p>
      <w:pPr>
        <w:spacing w:after="0"/>
        <w:ind w:left="0"/>
        <w:jc w:val="both"/>
      </w:pPr>
      <w:r>
        <w:rPr>
          <w:rFonts w:ascii="Times New Roman"/>
          <w:b w:val="false"/>
          <w:i w:val="false"/>
          <w:color w:val="000000"/>
          <w:sz w:val="28"/>
        </w:rPr>
        <w:t>
      115. Елді мекендерде ұялы байланыс болмаған жағдайда, иесі жеке басын куәландыратын құжат бойынша пайдаланушының интернетіне кіруді жүзеге асырады.</w:t>
      </w:r>
    </w:p>
    <w:bookmarkEnd w:id="438"/>
    <w:bookmarkStart w:name="z469" w:id="439"/>
    <w:p>
      <w:pPr>
        <w:spacing w:after="0"/>
        <w:ind w:left="0"/>
        <w:jc w:val="both"/>
      </w:pPr>
      <w:r>
        <w:rPr>
          <w:rFonts w:ascii="Times New Roman"/>
          <w:b w:val="false"/>
          <w:i w:val="false"/>
          <w:color w:val="000000"/>
          <w:sz w:val="28"/>
        </w:rPr>
        <w:t>
      Иесі осы тармақтың бірінші бөлігінде көзделген пайдаланушыларды есепке алудың электрондық журналын жүргізеді. Электрондық журналда пайдаланушының тегі, аты және әкесінің аты (бар болса), интернеттегі жұмыстың басталу және аяқталу уақыты, пайдаланушы жұмыс істеген иесінің компьютер нөмірі болады.</w:t>
      </w:r>
    </w:p>
    <w:bookmarkEnd w:id="4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