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491a" w14:textId="d874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5 сәуірдегі № 71 бұйрығы. Қазақстан Республикасының Әділет министрлігінде 2023 жылғы 5 сәуірде № 32237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Мемлекеттік қызмет істері және сыбайлас жемқорлыққа қарсы іс-қимыл агенттігі Төрағасының және Қазақстан Республикасының Мемлекеттік қызмет істері агенттігі Төрағасының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5. Осы бұйрық 2025 жылғы 1 қаңтардан бастап қолданысқа енгізілетін "Б" корпусының мемлекеттік әкімшілік лауазымдарына Үлгілік біліктілік талаптарының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 корпусының мемлекеттік әкімшілік лауазымдарына қойылатын Үлгілік біліктілік талаптары</w:t>
      </w:r>
    </w:p>
    <w:bookmarkEnd w:id="8"/>
    <w:p>
      <w:pPr>
        <w:spacing w:after="0"/>
        <w:ind w:left="0"/>
        <w:jc w:val="both"/>
      </w:pPr>
      <w:r>
        <w:rPr>
          <w:rFonts w:ascii="Times New Roman"/>
          <w:b w:val="false"/>
          <w:i w:val="false"/>
          <w:color w:val="ff0000"/>
          <w:sz w:val="28"/>
        </w:rPr>
        <w:t xml:space="preserve">
      Ескерту. Үлгілік біліктілік талаптары жаңа редакцияда - ҚР Мемлекеттік қызмет істері агенттігі Төрағасының м.а. 30.11.2023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 – тарау. Жалпы ережелер</w:t>
      </w:r>
    </w:p>
    <w:bookmarkEnd w:id="9"/>
    <w:bookmarkStart w:name="z299" w:id="10"/>
    <w:p>
      <w:pPr>
        <w:spacing w:after="0"/>
        <w:ind w:left="0"/>
        <w:jc w:val="both"/>
      </w:pPr>
      <w:r>
        <w:rPr>
          <w:rFonts w:ascii="Times New Roman"/>
          <w:b w:val="false"/>
          <w:i w:val="false"/>
          <w:color w:val="000000"/>
          <w:sz w:val="28"/>
        </w:rPr>
        <w:t xml:space="preserve">
      1. Осы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Үлгілік біліктілік талаптары) "Қазақстан Республикасының мемлекеттік қызметі туралы" Заңның (бұдан әрі - Заң)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17-бабының 4-тармағына сәйкес әзірленген және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 үшін белгіленген және оларға жатқызылған лауазымдарға орналасуға үміткер азаматтарға қойылады.</w:t>
      </w:r>
    </w:p>
    <w:bookmarkEnd w:id="10"/>
    <w:bookmarkStart w:name="z300" w:id="11"/>
    <w:p>
      <w:pPr>
        <w:spacing w:after="0"/>
        <w:ind w:left="0"/>
        <w:jc w:val="both"/>
      </w:pPr>
      <w:r>
        <w:rPr>
          <w:rFonts w:ascii="Times New Roman"/>
          <w:b w:val="false"/>
          <w:i w:val="false"/>
          <w:color w:val="000000"/>
          <w:sz w:val="28"/>
        </w:rPr>
        <w:t>
      2. Үлгілік біліктілік талаптарына мыналар жатады:</w:t>
      </w:r>
    </w:p>
    <w:bookmarkEnd w:id="11"/>
    <w:bookmarkStart w:name="z301" w:id="12"/>
    <w:p>
      <w:pPr>
        <w:spacing w:after="0"/>
        <w:ind w:left="0"/>
        <w:jc w:val="both"/>
      </w:pPr>
      <w:r>
        <w:rPr>
          <w:rFonts w:ascii="Times New Roman"/>
          <w:b w:val="false"/>
          <w:i w:val="false"/>
          <w:color w:val="000000"/>
          <w:sz w:val="28"/>
        </w:rPr>
        <w:t>
      1) осы санаттағы нақты лауазымның функционалдық бағыттарына сәйкес салалардағы білім деңгейі бойынша талаптар.</w:t>
      </w:r>
    </w:p>
    <w:bookmarkEnd w:id="12"/>
    <w:p>
      <w:pPr>
        <w:spacing w:after="0"/>
        <w:ind w:left="0"/>
        <w:jc w:val="both"/>
      </w:pPr>
      <w:r>
        <w:rPr>
          <w:rFonts w:ascii="Times New Roman"/>
          <w:b w:val="false"/>
          <w:i w:val="false"/>
          <w:color w:val="000000"/>
          <w:sz w:val="28"/>
        </w:rPr>
        <w:t>
      Ротациялауға жататын орталық мемлекеттік органдардың құрылымдық немесе аумақтық бөлімшелері басшыларының, облыстық және аудандық деңгейдегі жергілікті атқарушы органдардың, ведомстволар басшыларының орынбасарларының лауазымдары үшін сол салада кемінде он екі жыл практикалық жұмыс тәжірибесі болған жағдайда тиісті мамандық бойынша жоғары немесе жоғары оқу орнынан кейінгі білімнің болуы талап етілмейді.</w:t>
      </w:r>
    </w:p>
    <w:p>
      <w:pPr>
        <w:spacing w:after="0"/>
        <w:ind w:left="0"/>
        <w:jc w:val="both"/>
      </w:pPr>
      <w:r>
        <w:rPr>
          <w:rFonts w:ascii="Times New Roman"/>
          <w:b w:val="false"/>
          <w:i w:val="false"/>
          <w:color w:val="000000"/>
          <w:sz w:val="28"/>
        </w:rPr>
        <w:t>
      Бұл ретте, ротациялауға жататын олардың орынбасарлары үшін сол салада кемінде он жыл практикалық жұмыс тәжірибесі болған жағдайда тиісті мамандық бойынша жоғары немесе жоғары оқу орнынан кейінгі білімнің болуы талап етілмейді.</w:t>
      </w:r>
    </w:p>
    <w:bookmarkStart w:name="z302" w:id="13"/>
    <w:p>
      <w:pPr>
        <w:spacing w:after="0"/>
        <w:ind w:left="0"/>
        <w:jc w:val="both"/>
      </w:pPr>
      <w:r>
        <w:rPr>
          <w:rFonts w:ascii="Times New Roman"/>
          <w:b w:val="false"/>
          <w:i w:val="false"/>
          <w:color w:val="000000"/>
          <w:sz w:val="28"/>
        </w:rPr>
        <w:t>
      2) нақты мемлекеттік лауазымда кәсіби қызметті тиімді орындау үшін қажетті құзыреттер, оның ішінде Қазақстан Республикасының заңнамасын білуге тестілеуден өткені туралы жарамды сертификаттың, сондай-ақ қажет болған жағдайда белгілі бір саладағы біліктілікті растайтын сертификаттың болуы бойынша талаптар (бұдан әрі-құзырет).</w:t>
      </w:r>
    </w:p>
    <w:bookmarkEnd w:id="13"/>
    <w:p>
      <w:pPr>
        <w:spacing w:after="0"/>
        <w:ind w:left="0"/>
        <w:jc w:val="both"/>
      </w:pPr>
      <w:r>
        <w:rPr>
          <w:rFonts w:ascii="Times New Roman"/>
          <w:b w:val="false"/>
          <w:i w:val="false"/>
          <w:color w:val="000000"/>
          <w:sz w:val="28"/>
        </w:rPr>
        <w:t>
      Персоналды басқару қызметінің (кадр қызметінің) басшысы үшін персоналды басқару жөніндегі сертификаттың (HR саласындағы сертификаттың) немесе персоналды басқару саласындағы білімі туралы құжаттың болуы талап етіледі.</w:t>
      </w:r>
    </w:p>
    <w:p>
      <w:pPr>
        <w:spacing w:after="0"/>
        <w:ind w:left="0"/>
        <w:jc w:val="both"/>
      </w:pPr>
      <w:r>
        <w:rPr>
          <w:rFonts w:ascii="Times New Roman"/>
          <w:b w:val="false"/>
          <w:i w:val="false"/>
          <w:color w:val="000000"/>
          <w:sz w:val="28"/>
        </w:rPr>
        <w:t xml:space="preserve">
      Осы тармақшаның бірінші бөлігінде көзделген Қазақстан Республикасының заңнамасын білуге тестілеуден өткені туралы жарамды сертификаттың болуы жөніндегі талап мемлекеттік қызметшілерге, сондай-ақ Заңның 15-бабының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27-бабының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адамдарға қолданылмайды.</w:t>
      </w:r>
    </w:p>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адамдар жалпы конкурсқа қатысқан жағдайда, Қазақстан Республикасының заңнамасын білуге және жеке қасиеттерін бағалау бойынша тестілеуден өткені туралы жарамды сертификаттың болуы жөніндегі талаптар міндетті болып табылады.</w:t>
      </w:r>
    </w:p>
    <w:bookmarkStart w:name="z303" w:id="14"/>
    <w:p>
      <w:pPr>
        <w:spacing w:after="0"/>
        <w:ind w:left="0"/>
        <w:jc w:val="both"/>
      </w:pPr>
      <w:r>
        <w:rPr>
          <w:rFonts w:ascii="Times New Roman"/>
          <w:b w:val="false"/>
          <w:i w:val="false"/>
          <w:color w:val="000000"/>
          <w:sz w:val="28"/>
        </w:rPr>
        <w:t>
      3) жұмыс тәжірибесі бойынша талаптар.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4" w:id="15"/>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құрылымдық бөлімшенің немесе жекелеген қызметкерлердің қызметін ұйымдастыру жөніндегі өкілеттіктер берілген ұйымның құрылымдық штаттық бірлігі түсініледі.</w:t>
      </w:r>
    </w:p>
    <w:bookmarkEnd w:id="15"/>
    <w:bookmarkStart w:name="z305" w:id="16"/>
    <w:p>
      <w:pPr>
        <w:spacing w:after="0"/>
        <w:ind w:left="0"/>
        <w:jc w:val="both"/>
      </w:pPr>
      <w:r>
        <w:rPr>
          <w:rFonts w:ascii="Times New Roman"/>
          <w:b w:val="false"/>
          <w:i w:val="false"/>
          <w:color w:val="000000"/>
          <w:sz w:val="28"/>
        </w:rPr>
        <w:t xml:space="preserve">
      4. E-G санаттарының лауазымдарын қоспағанда, инженерлік, өңдеу және құрылыс салаларындағы "Б" корпусының мемлекеттік әкімшілік лауазымдарына Қазақстан Республикасының "Білім туралы"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уәкілетті орган бекіткен Жоғары және жоғары оқу орнынан кейінгі білімі бар кадрларды даярлау бағыттарының сыныптауышына сәйкес тиісті саладағы мамандықтар бойынша білімнің болуы жөніндегі талап белгіленеді.</w:t>
      </w:r>
    </w:p>
    <w:bookmarkEnd w:id="16"/>
    <w:bookmarkStart w:name="z306" w:id="17"/>
    <w:p>
      <w:pPr>
        <w:spacing w:after="0"/>
        <w:ind w:left="0"/>
        <w:jc w:val="both"/>
      </w:pPr>
      <w:r>
        <w:rPr>
          <w:rFonts w:ascii="Times New Roman"/>
          <w:b w:val="false"/>
          <w:i w:val="false"/>
          <w:color w:val="000000"/>
          <w:sz w:val="28"/>
        </w:rPr>
        <w:t>
      5. Президенттік жастар кадр резервіне қабылданған жоғары білімі және бес жылдан кем емес еңбек өтілі бар адамдар осы санаттағы нақты лауазымның функционалдық бағыттарына сәйкес облыстарда білімі болған кезде А-1, В-1, С-1, С-О-1, С-R-1, D-1, D-О-1, D-R-1, Е-1, E-R-1, E-G-1 санаттарындағы лауазымдарға қойылатын Үлгілік біліктілік талаптарына сәйкес келеді.</w:t>
      </w:r>
    </w:p>
    <w:bookmarkEnd w:id="17"/>
    <w:p>
      <w:pPr>
        <w:spacing w:after="0"/>
        <w:ind w:left="0"/>
        <w:jc w:val="both"/>
      </w:pPr>
      <w:r>
        <w:rPr>
          <w:rFonts w:ascii="Times New Roman"/>
          <w:b w:val="false"/>
          <w:i w:val="false"/>
          <w:color w:val="000000"/>
          <w:sz w:val="28"/>
        </w:rPr>
        <w:t>
      Президенттік жастар кадр резервінде болу мерзімі аяқталғаннан кейін бұл адамдар функционалдық бағыттарына сәйкес салаларда білімі болған жағдайда соңғы атқаратын лауазымдарына қойылатын біліктілік талаптарына сәйкес келеді.</w:t>
      </w:r>
    </w:p>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резервіне қабылданған жоғары білімі және үш жылдан кем емес еңбек өтілі бар адамдар осы санаттағы нақты лауазымның функционалдық бағыттарына сәйкес облыстарда білімі болған кезде D-2, D-О-2, D-R-1, Е-1, E-R-1, E-G-1 санаттарындағы лауазымдарға қойылатын Yлгілік біліктілік талаптарына сәйкес келеді.</w:t>
      </w:r>
    </w:p>
    <w:p>
      <w:pPr>
        <w:spacing w:after="0"/>
        <w:ind w:left="0"/>
        <w:jc w:val="both"/>
      </w:pPr>
      <w:r>
        <w:rPr>
          <w:rFonts w:ascii="Times New Roman"/>
          <w:b w:val="false"/>
          <w:i w:val="false"/>
          <w:color w:val="000000"/>
          <w:sz w:val="28"/>
        </w:rPr>
        <w:t>
      Облыстардың, республикалық маңызы бар қаланың, астананың Өңірлік кадр резервінде болу мерзімі аяқталғаннан кейін осы адамдар функционалдық бағыттарға сәйкес салаларда білімі болған жағдайда соңғы атқаратын лауазымдарына қойылатын біліктілік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7" w:id="18"/>
    <w:p>
      <w:pPr>
        <w:spacing w:after="0"/>
        <w:ind w:left="0"/>
        <w:jc w:val="both"/>
      </w:pPr>
      <w:r>
        <w:rPr>
          <w:rFonts w:ascii="Times New Roman"/>
          <w:b w:val="false"/>
          <w:i w:val="false"/>
          <w:color w:val="000000"/>
          <w:sz w:val="28"/>
        </w:rPr>
        <w:t>
      5-1. Мемлекеттік органдардың бірінші басшыларының көмекшісі немесе кеңесшісі лауазымдарына жұмыс тәжірибесі талап етілмейді.</w:t>
      </w:r>
    </w:p>
    <w:bookmarkEnd w:id="18"/>
    <w:bookmarkStart w:name="z308" w:id="19"/>
    <w:p>
      <w:pPr>
        <w:spacing w:after="0"/>
        <w:ind w:left="0"/>
        <w:jc w:val="both"/>
      </w:pPr>
      <w:r>
        <w:rPr>
          <w:rFonts w:ascii="Times New Roman"/>
          <w:b w:val="false"/>
          <w:i w:val="false"/>
          <w:color w:val="000000"/>
          <w:sz w:val="28"/>
        </w:rPr>
        <w:t xml:space="preserve">
      6. Осы санаттағы нақты лауазымның функционалдық бағыттарына сәйкес салаларда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органы) бекітетін басым мамандықтар бойынша шетелдік жоғары оқу орындарында оқуды аяқтаған немесе шетелдік жоғары оқу орындарында басым мамандықтарға сәйкес келетін жоғары оқу орнынан кейінгі білім беру бағдарламалары бойынша оқуын дербес аяқтаған және академиялық дәреже алған, сондай-ақ Қазақстан Республикасы Президентінің жанындағы білім беру ұйымдарында жоғары оқу орнынан кейінгі білім беру бағдарламалары бойынша (магистратура) оқуды аяқтаған адамдардың жалпы өтіліне қосымша екі жыл есептеледі.</w:t>
      </w:r>
    </w:p>
    <w:bookmarkEnd w:id="19"/>
    <w:p>
      <w:pPr>
        <w:spacing w:after="0"/>
        <w:ind w:left="0"/>
        <w:jc w:val="both"/>
      </w:pPr>
      <w:r>
        <w:rPr>
          <w:rFonts w:ascii="Times New Roman"/>
          <w:b w:val="false"/>
          <w:i w:val="false"/>
          <w:color w:val="000000"/>
          <w:sz w:val="28"/>
        </w:rPr>
        <w:t>
      Осы тармақта көзделген адамдар жұмыс тәжірибесі болмаған жағдайда да А-4, В-4, С-3, С-О-3, С-R-2, D-3, D-О-3, D-R-2, Е-2, E-R-2, E-G-1 және олардан төмен санаттардағы лауазымдарға қойылатын Үлгілік біліктілік талаптарына сәйкес келеді деп есептеледі.</w:t>
      </w:r>
    </w:p>
    <w:p>
      <w:pPr>
        <w:spacing w:after="0"/>
        <w:ind w:left="0"/>
        <w:jc w:val="both"/>
      </w:pPr>
      <w:r>
        <w:rPr>
          <w:rFonts w:ascii="Times New Roman"/>
          <w:b w:val="false"/>
          <w:i w:val="false"/>
          <w:color w:val="000000"/>
          <w:sz w:val="28"/>
        </w:rPr>
        <w:t>
      Жыл сайын Жұмыс органы бекітетін басым мамандықтардың тізбесі оның интернет-ресурсында (жылдар бойынша) жарияланады.</w:t>
      </w:r>
    </w:p>
    <w:bookmarkStart w:name="z309" w:id="20"/>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ғылым кандидаты, ғылым докторы ғылыми дәрежесі немесе философия докторы (PhD) академиялық дәрежесі не бейіні бойынша доктор дәрежесі бар адамдардың жалпы өтіліне қосымша үш жыл есептеледі*.</w:t>
      </w:r>
    </w:p>
    <w:bookmarkEnd w:id="20"/>
    <w:bookmarkStart w:name="z310" w:id="21"/>
    <w:p>
      <w:pPr>
        <w:spacing w:after="0"/>
        <w:ind w:left="0"/>
        <w:jc w:val="both"/>
      </w:pPr>
      <w:r>
        <w:rPr>
          <w:rFonts w:ascii="Times New Roman"/>
          <w:b w:val="false"/>
          <w:i w:val="false"/>
          <w:color w:val="000000"/>
          <w:sz w:val="28"/>
        </w:rPr>
        <w:t>
      8. Мемлекеттік органның ведомстволық біліктілік талаптарында:</w:t>
      </w:r>
    </w:p>
    <w:bookmarkEnd w:id="21"/>
    <w:p>
      <w:pPr>
        <w:spacing w:after="0"/>
        <w:ind w:left="0"/>
        <w:jc w:val="both"/>
      </w:pPr>
      <w:r>
        <w:rPr>
          <w:rFonts w:ascii="Times New Roman"/>
          <w:b w:val="false"/>
          <w:i w:val="false"/>
          <w:color w:val="000000"/>
          <w:sz w:val="28"/>
        </w:rPr>
        <w:t>
      мемлекеттік орган мен оның құрылымдық бөлімшелері қызметінің негізгі бағыттарын, сондай-ақ мемлекеттік әкімшілік қызметшілердің лауазымдық өкілеттіктерін ескере отырып, нақты мемлекеттік лауазымда кәсіби қызметті тиімді орындау үшін қажетті, сондай-ақ белгілі бір салада біліктілігін растайтын сертификаттың болуы бойынша осы Үлгілік біліктілік талаптарында көзделмеген өзге де құзыреттер (білім, икем және дағдылар) бойынша талаптар;</w:t>
      </w:r>
    </w:p>
    <w:p>
      <w:pPr>
        <w:spacing w:after="0"/>
        <w:ind w:left="0"/>
        <w:jc w:val="both"/>
      </w:pPr>
      <w:r>
        <w:rPr>
          <w:rFonts w:ascii="Times New Roman"/>
          <w:b w:val="false"/>
          <w:i w:val="false"/>
          <w:color w:val="000000"/>
          <w:sz w:val="28"/>
        </w:rPr>
        <w:t>
      А-1 және В-1 санаттарының мемлекеттік әкімшілік лауазымдарына - С-О, C-R, D, D-О, D-R, Е, E-R және E-G санаттарының лауазымдарында жұмыс тәжірибесінің міндетті түрде болуы жөніндегі талап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1" w:id="22"/>
    <w:p>
      <w:pPr>
        <w:spacing w:after="0"/>
        <w:ind w:left="0"/>
        <w:jc w:val="both"/>
      </w:pPr>
      <w:r>
        <w:rPr>
          <w:rFonts w:ascii="Times New Roman"/>
          <w:b w:val="false"/>
          <w:i w:val="false"/>
          <w:color w:val="000000"/>
          <w:sz w:val="28"/>
        </w:rPr>
        <w:t>
      9. Осы Үлгілік біліктілік талаптарында жұмыс өтілі ретінде:</w:t>
      </w:r>
    </w:p>
    <w:bookmarkEnd w:id="22"/>
    <w:p>
      <w:pPr>
        <w:spacing w:after="0"/>
        <w:ind w:left="0"/>
        <w:jc w:val="both"/>
      </w:pPr>
      <w:r>
        <w:rPr>
          <w:rFonts w:ascii="Times New Roman"/>
          <w:b w:val="false"/>
          <w:i w:val="false"/>
          <w:color w:val="000000"/>
          <w:sz w:val="28"/>
        </w:rPr>
        <w:t>
      1) мемлекеттік лауазымдардағы - мемлекеттік саяси лауазымдардағы жұмыс өтілі, мемлекеттік әкімшілік лауазымдардағы жұмыс өтілі, құқық қорғау немесе арнайы мемлекеттік органдардың лауазымдарындағы жұмыс өтілі, Қарулы күштер немесе әскери оқу орындардағы, әскери қызмет өтілі;</w:t>
      </w:r>
    </w:p>
    <w:p>
      <w:pPr>
        <w:spacing w:after="0"/>
        <w:ind w:left="0"/>
        <w:jc w:val="both"/>
      </w:pPr>
      <w:r>
        <w:rPr>
          <w:rFonts w:ascii="Times New Roman"/>
          <w:b w:val="false"/>
          <w:i w:val="false"/>
          <w:color w:val="000000"/>
          <w:sz w:val="28"/>
        </w:rPr>
        <w:t>
      2)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өзге де лауазымдардағы – соттар (оның ішінде Қазақстан Республикасы Конституциялық сотының) лауазымындағы жұмыс өтілі, Парламент депутаттары, тұрақты негізде жұмыс істейтін маслихат депутаттарының жұмыс өтілі;</w:t>
      </w:r>
    </w:p>
    <w:p>
      <w:pPr>
        <w:spacing w:after="0"/>
        <w:ind w:left="0"/>
        <w:jc w:val="both"/>
      </w:pPr>
      <w:r>
        <w:rPr>
          <w:rFonts w:ascii="Times New Roman"/>
          <w:b w:val="false"/>
          <w:i w:val="false"/>
          <w:color w:val="000000"/>
          <w:sz w:val="28"/>
        </w:rPr>
        <w:t>
      3) тиісті санаттағы нақты лауазымның функционалдық бағыттарына сәйкес келетін салаларда - ұйымдарда, оның ішінде орта, ірі кәсіпкерлік субъектілерінде, квазимемлекеттік секторда (оның ішінде республикалық және жергілікті бюджеттен қаржыландырылатын мемлекеттік мекемелерде), халықаралық, шетелдік немесе трансұлттық ұйымдардағы, шетелдік мемлекеттік құрылымдардағы (бұдан әрі – ұйым) жұмыс өтілі танылады.</w:t>
      </w:r>
    </w:p>
    <w:p>
      <w:pPr>
        <w:spacing w:after="0"/>
        <w:ind w:left="0"/>
        <w:jc w:val="both"/>
      </w:pPr>
      <w:r>
        <w:rPr>
          <w:rFonts w:ascii="Times New Roman"/>
          <w:b w:val="false"/>
          <w:i w:val="false"/>
          <w:color w:val="000000"/>
          <w:sz w:val="28"/>
        </w:rPr>
        <w:t>
      Тиісті санаттағы нақты лауазымның функционалдық бағыттарына сәйкес салаларда жұмыс өтілін айқындау Қазақстан Республикасының еңбек заңнамасына сәйкес кандидаттың еңбек қызметін растайтын құжаттар негізінде жүзеге асырылады (шетелдік, трансұлттық ұйымдардың немесе шетелдік мемлекеттік құрылымдардың жұмыс өтілі де өзге құжаттармен расталуы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5" w:id="23"/>
    <w:p>
      <w:pPr>
        <w:spacing w:after="0"/>
        <w:ind w:left="0"/>
        <w:jc w:val="both"/>
      </w:pPr>
      <w:r>
        <w:rPr>
          <w:rFonts w:ascii="Times New Roman"/>
          <w:b w:val="false"/>
          <w:i w:val="false"/>
          <w:color w:val="000000"/>
          <w:sz w:val="28"/>
        </w:rPr>
        <w:t xml:space="preserve">
      11. Бұл ретте Үлгілік біліктілік талаптарына сәйкестікті анықтау барысында осы Үлгілік біліктілік талаптарының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өтілінің жалпы жиынтығы ескерілуі мүмкін.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6" w:id="24"/>
    <w:p>
      <w:pPr>
        <w:spacing w:after="0"/>
        <w:ind w:left="0"/>
        <w:jc w:val="both"/>
      </w:pPr>
      <w:r>
        <w:rPr>
          <w:rFonts w:ascii="Times New Roman"/>
          <w:b w:val="false"/>
          <w:i w:val="false"/>
          <w:color w:val="000000"/>
          <w:sz w:val="28"/>
        </w:rPr>
        <w:t>
      11-1. Баспасөз хатшысы лауазымына осы лауазымның функционалдық бағыттарына сәйкес салаларда кемінде бес жыл жұмыс өтілінің болуы талап етіледі.</w:t>
      </w:r>
    </w:p>
    <w:bookmarkEnd w:id="24"/>
    <w:p>
      <w:pPr>
        <w:spacing w:after="0"/>
        <w:ind w:left="0"/>
        <w:jc w:val="both"/>
      </w:pPr>
      <w:r>
        <w:rPr>
          <w:rFonts w:ascii="Times New Roman"/>
          <w:b w:val="false"/>
          <w:i w:val="false"/>
          <w:color w:val="000000"/>
          <w:sz w:val="28"/>
        </w:rPr>
        <w:t>
      "Баспасөз хатшысы" арнайы қосымша атауы бұқаралық ақпарат құралдарымен өзара іс-қимыл жасауға жауапты құрылымдық бөлімшенің басшысына қолданылған жағдайда осы тармақтың бірінші бөлігінде көрсетілген біліктілік талаптарын қолдануға жол беріледі.</w:t>
      </w:r>
    </w:p>
    <w:bookmarkStart w:name="z317" w:id="25"/>
    <w:p>
      <w:pPr>
        <w:spacing w:after="0"/>
        <w:ind w:left="0"/>
        <w:jc w:val="left"/>
      </w:pPr>
      <w:r>
        <w:rPr>
          <w:rFonts w:ascii="Times New Roman"/>
          <w:b/>
          <w:i w:val="false"/>
          <w:color w:val="000000"/>
        </w:rPr>
        <w:t xml:space="preserve"> 2-тарау. Құзыреттер бойынша талаптар</w:t>
      </w:r>
    </w:p>
    <w:bookmarkEnd w:id="25"/>
    <w:bookmarkStart w:name="z318" w:id="26"/>
    <w:p>
      <w:pPr>
        <w:spacing w:after="0"/>
        <w:ind w:left="0"/>
        <w:jc w:val="both"/>
      </w:pPr>
      <w:r>
        <w:rPr>
          <w:rFonts w:ascii="Times New Roman"/>
          <w:b w:val="false"/>
          <w:i w:val="false"/>
          <w:color w:val="000000"/>
          <w:sz w:val="28"/>
        </w:rPr>
        <w:t>
      12. Мынадай құзыреттердің болуы талап етіледі:</w:t>
      </w:r>
    </w:p>
    <w:bookmarkEnd w:id="26"/>
    <w:bookmarkStart w:name="z319" w:id="27"/>
    <w:p>
      <w:pPr>
        <w:spacing w:after="0"/>
        <w:ind w:left="0"/>
        <w:jc w:val="both"/>
      </w:pPr>
      <w:r>
        <w:rPr>
          <w:rFonts w:ascii="Times New Roman"/>
          <w:b w:val="false"/>
          <w:i w:val="false"/>
          <w:color w:val="000000"/>
          <w:sz w:val="28"/>
        </w:rPr>
        <w:t>
      1) А-1, В-1, В-2, С-1, С-2, С-О-1, С-О-2, С-R-1, D-1, D-2, D-О-1, D-О-2, D-R-1, Е-1, Е-2, E-R-1 санаттардағы лауазымдарға орналасу үшін стресске төзімділік, бастамашылдық, жауапкершілік, қызметті тұтынушыға және оны ақпараттандыруға бағдарлану, парасаттылық ынтымақтастық және өзара іс-қимыл, қызметті басқару, шешім қабылдау, көшбасшылық, стратегиялық ойлау, өзгерістерді басқару;</w:t>
      </w:r>
    </w:p>
    <w:bookmarkEnd w:id="27"/>
    <w:bookmarkStart w:name="z320" w:id="28"/>
    <w:p>
      <w:pPr>
        <w:spacing w:after="0"/>
        <w:ind w:left="0"/>
        <w:jc w:val="both"/>
      </w:pPr>
      <w:r>
        <w:rPr>
          <w:rFonts w:ascii="Times New Roman"/>
          <w:b w:val="false"/>
          <w:i w:val="false"/>
          <w:color w:val="000000"/>
          <w:sz w:val="28"/>
        </w:rPr>
        <w:t>
      2) А-2, А-3, В-3, С-3, С-О-3, С-О-4, C-R-2, C-R-3, D-3, D-О-3, D-R-2, D-R-3, Е-3, E-R-2, E-R-3, E-G-1, E-G-2 санаттардағы лауазымдарға орналасу үшін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w:t>
      </w:r>
    </w:p>
    <w:bookmarkEnd w:id="28"/>
    <w:bookmarkStart w:name="z321" w:id="29"/>
    <w:p>
      <w:pPr>
        <w:spacing w:after="0"/>
        <w:ind w:left="0"/>
        <w:jc w:val="both"/>
      </w:pPr>
      <w:r>
        <w:rPr>
          <w:rFonts w:ascii="Times New Roman"/>
          <w:b w:val="false"/>
          <w:i w:val="false"/>
          <w:color w:val="000000"/>
          <w:sz w:val="28"/>
        </w:rPr>
        <w:t>
      3) А-4, А-5, В-4, B-5, В-6, С-4, С-5, С-О-5, С-О-6, С-R-4, С-R-5, D-4, D-5, D-О-4, D-О-5, D-О-6, D-R-4, D-R-5, Е-4, Е-5, E-R-4, E-R-5, E-G-3, E-G-4 санаттардағы лауазымдарға орналасу үшін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bookmarkEnd w:id="29"/>
    <w:bookmarkStart w:name="z322" w:id="30"/>
    <w:p>
      <w:pPr>
        <w:spacing w:after="0"/>
        <w:ind w:left="0"/>
        <w:jc w:val="left"/>
      </w:pPr>
      <w:r>
        <w:rPr>
          <w:rFonts w:ascii="Times New Roman"/>
          <w:b/>
          <w:i w:val="false"/>
          <w:color w:val="000000"/>
        </w:rPr>
        <w:t xml:space="preserve"> 3 - тарау. Білімі және жұмыс тәжірибесі бойынша талаптар</w:t>
      </w:r>
    </w:p>
    <w:bookmarkEnd w:id="30"/>
    <w:bookmarkStart w:name="z323" w:id="31"/>
    <w:p>
      <w:pPr>
        <w:spacing w:after="0"/>
        <w:ind w:left="0"/>
        <w:jc w:val="both"/>
      </w:pPr>
      <w:r>
        <w:rPr>
          <w:rFonts w:ascii="Times New Roman"/>
          <w:b w:val="false"/>
          <w:i w:val="false"/>
          <w:color w:val="000000"/>
          <w:sz w:val="28"/>
        </w:rPr>
        <w:t>
      13. А-1 санатының мемлекеттік әкімшілік лауазымдарына мынадай талаптар белгіленеді:</w:t>
      </w:r>
    </w:p>
    <w:bookmarkEnd w:id="3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кестесінде көзделген келесі төмен тұрған санаттағы немесе А-3, В-2, C-1, C-O-1, D-2 (басшылық лауазымдар), D-O-1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немесе арнайы мемлекеттік органдар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7" w:id="32"/>
    <w:p>
      <w:pPr>
        <w:spacing w:after="0"/>
        <w:ind w:left="0"/>
        <w:jc w:val="both"/>
      </w:pPr>
      <w:r>
        <w:rPr>
          <w:rFonts w:ascii="Times New Roman"/>
          <w:b w:val="false"/>
          <w:i w:val="false"/>
          <w:color w:val="000000"/>
          <w:sz w:val="28"/>
        </w:rPr>
        <w:t>
      14. А-2 санатының мемлекеттік әкімшілік лауазымдарына мынадай талаптар белгіленеді:</w:t>
      </w:r>
    </w:p>
    <w:bookmarkEnd w:id="3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28" w:id="33"/>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кестесінде көзделген келесі төмен тұрған санаттағы немесе B-3, С-2, C-O-2, D-3, D-O-2 санаттарынан төмен емес лауазымдарда бір жылдан кем емес;</w:t>
      </w:r>
    </w:p>
    <w:bookmarkEnd w:id="33"/>
    <w:bookmarkStart w:name="z329" w:id="34"/>
    <w:p>
      <w:pPr>
        <w:spacing w:after="0"/>
        <w:ind w:left="0"/>
        <w:jc w:val="both"/>
      </w:pPr>
      <w:r>
        <w:rPr>
          <w:rFonts w:ascii="Times New Roman"/>
          <w:b w:val="false"/>
          <w:i w:val="false"/>
          <w:color w:val="000000"/>
          <w:sz w:val="28"/>
        </w:rPr>
        <w:t>
      2) жұмыс өтілі сегіз жылдан кем емес, оның ішінде орталық не облыстық деңгейдегі құқық қорғау немесе арнайы мемлекеттік органдар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34"/>
    <w:bookmarkStart w:name="z330" w:id="3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сегіз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35"/>
    <w:bookmarkStart w:name="z331" w:id="36"/>
    <w:p>
      <w:pPr>
        <w:spacing w:after="0"/>
        <w:ind w:left="0"/>
        <w:jc w:val="both"/>
      </w:pPr>
      <w:r>
        <w:rPr>
          <w:rFonts w:ascii="Times New Roman"/>
          <w:b w:val="false"/>
          <w:i w:val="false"/>
          <w:color w:val="000000"/>
          <w:sz w:val="28"/>
        </w:rPr>
        <w:t>
      15. А-3 санатының мемлекеттік әкімшілік лауазымдарына мынадай талаптар белгіленеді:</w:t>
      </w:r>
    </w:p>
    <w:bookmarkEnd w:id="3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Start w:name="z332" w:id="37"/>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 тұрған санаттағы немесе B-4, С-3, C-O-2, D-3, D-O-2 санаттарынан төмен емес лауазымдарда бір жылдан кем емес;</w:t>
      </w:r>
    </w:p>
    <w:bookmarkEnd w:id="37"/>
    <w:bookmarkStart w:name="z333" w:id="38"/>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немесе арнайы мемлекеттік органдардың басшы лауазымдарында немесе Қарулы Күштердің немесе әскери оқу орындарының әскери басқару органының жедел-тактикалық деңгейінен төмен емес басшы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38"/>
    <w:bookmarkStart w:name="z334" w:id="3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39"/>
    <w:bookmarkStart w:name="z335" w:id="40"/>
    <w:p>
      <w:pPr>
        <w:spacing w:after="0"/>
        <w:ind w:left="0"/>
        <w:jc w:val="both"/>
      </w:pPr>
      <w:r>
        <w:rPr>
          <w:rFonts w:ascii="Times New Roman"/>
          <w:b w:val="false"/>
          <w:i w:val="false"/>
          <w:color w:val="000000"/>
          <w:sz w:val="28"/>
        </w:rPr>
        <w:t>
      16. А-4 санатының мемлекеттік әкімшілік лауазымдарына мынадай талаптар белгіленеді:</w:t>
      </w:r>
    </w:p>
    <w:bookmarkEnd w:id="4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Start w:name="z336" w:id="41"/>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 тұрған санаттағы лауазымдарда немесе B-5, С-4, C-O-4, D-4, D-O-3 санаттарынан төмен емес лауазымдарда бір жылдан кем емес;</w:t>
      </w:r>
    </w:p>
    <w:bookmarkEnd w:id="41"/>
    <w:bookmarkStart w:name="z337" w:id="42"/>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немесе арнайы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лауазымдарда немесе судья лауазымында;</w:t>
      </w:r>
    </w:p>
    <w:bookmarkEnd w:id="42"/>
    <w:bookmarkStart w:name="z338" w:id="43"/>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43"/>
    <w:bookmarkStart w:name="z339" w:id="44"/>
    <w:p>
      <w:pPr>
        <w:spacing w:after="0"/>
        <w:ind w:left="0"/>
        <w:jc w:val="both"/>
      </w:pPr>
      <w:r>
        <w:rPr>
          <w:rFonts w:ascii="Times New Roman"/>
          <w:b w:val="false"/>
          <w:i w:val="false"/>
          <w:color w:val="000000"/>
          <w:sz w:val="28"/>
        </w:rPr>
        <w:t>
      17. А-5 санатының мемлекеттік әкімшілік лауазымдарына мынадай талаптар белгіленеді:</w:t>
      </w:r>
    </w:p>
    <w:bookmarkEnd w:id="4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340" w:id="45"/>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лауазымдарда немесе B-6, С-5, C-O-5, D-4, D-O-4 санаттарынан төмен емес лауазымдарда бір жылдан кем емес;</w:t>
      </w:r>
    </w:p>
    <w:bookmarkEnd w:id="45"/>
    <w:bookmarkStart w:name="z341" w:id="46"/>
    <w:p>
      <w:pPr>
        <w:spacing w:after="0"/>
        <w:ind w:left="0"/>
        <w:jc w:val="both"/>
      </w:pPr>
      <w:r>
        <w:rPr>
          <w:rFonts w:ascii="Times New Roman"/>
          <w:b w:val="false"/>
          <w:i w:val="false"/>
          <w:color w:val="000000"/>
          <w:sz w:val="28"/>
        </w:rPr>
        <w:t>
      2)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немесе әскери оқу орындарының әскери басқару органдарының жедел-тактикалық деңгейінен төмен емес лауазымдарда немесе судья лауазымында;</w:t>
      </w:r>
    </w:p>
    <w:bookmarkEnd w:id="46"/>
    <w:bookmarkStart w:name="z342" w:id="47"/>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47"/>
    <w:bookmarkStart w:name="z343" w:id="48"/>
    <w:p>
      <w:pPr>
        <w:spacing w:after="0"/>
        <w:ind w:left="0"/>
        <w:jc w:val="both"/>
      </w:pPr>
      <w:r>
        <w:rPr>
          <w:rFonts w:ascii="Times New Roman"/>
          <w:b w:val="false"/>
          <w:i w:val="false"/>
          <w:color w:val="000000"/>
          <w:sz w:val="28"/>
        </w:rPr>
        <w:t>
      18.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В-1 санатының мемлекеттік әкімшілік лауазымдарына мынадай талаптар белгіленеді:</w:t>
      </w:r>
    </w:p>
    <w:bookmarkEnd w:id="4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кестесімен көзделген келесі төменгі санаттағы лауазымдарда немесе А-3, B-3 (басшылық лауазымдар), C-1, C-O-1, D-2 (басшылық лауазымдар), D-O-1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7" w:id="49"/>
    <w:p>
      <w:pPr>
        <w:spacing w:after="0"/>
        <w:ind w:left="0"/>
        <w:jc w:val="both"/>
      </w:pPr>
      <w:r>
        <w:rPr>
          <w:rFonts w:ascii="Times New Roman"/>
          <w:b w:val="false"/>
          <w:i w:val="false"/>
          <w:color w:val="000000"/>
          <w:sz w:val="28"/>
        </w:rPr>
        <w:t>
      19.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В-2 санатының мемлекеттік әкімшілік лауазымдарына мынадай талаптар белгіленеді:</w:t>
      </w:r>
    </w:p>
    <w:bookmarkEnd w:id="4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кестесімен көзделген келесі төменгі санаттағы лауазымдарда немесе А-4, B-3, С-2, С-О-2, D-2, D-O-2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1" w:id="50"/>
    <w:p>
      <w:pPr>
        <w:spacing w:after="0"/>
        <w:ind w:left="0"/>
        <w:jc w:val="both"/>
      </w:pPr>
      <w:r>
        <w:rPr>
          <w:rFonts w:ascii="Times New Roman"/>
          <w:b w:val="false"/>
          <w:i w:val="false"/>
          <w:color w:val="000000"/>
          <w:sz w:val="28"/>
        </w:rPr>
        <w:t>
      20.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В-3 санатының мемлекеттік әкімшілік лауазымдарына мынадай талаптар белгіленеді:</w:t>
      </w:r>
    </w:p>
    <w:bookmarkEnd w:id="5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А-5, B-4, С-3, C-O-3, D-3, D-O-3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ұйымдардың басшылық лауазымдарында жұмыс өтілі бір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8" w:id="51"/>
    <w:p>
      <w:pPr>
        <w:spacing w:after="0"/>
        <w:ind w:left="0"/>
        <w:jc w:val="both"/>
      </w:pPr>
      <w:r>
        <w:rPr>
          <w:rFonts w:ascii="Times New Roman"/>
          <w:b w:val="false"/>
          <w:i w:val="false"/>
          <w:color w:val="000000"/>
          <w:sz w:val="28"/>
        </w:rPr>
        <w:t>
      21.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В-4 санатының мемлекеттік әкімшілік лауазымдарына мынадай талаптар белгіленеді:</w:t>
      </w:r>
    </w:p>
    <w:bookmarkEnd w:id="5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кестесімен көзделген келесі төменгі санаттағы лауазымдарда немесе А-5, B-5, С-4, C-O-4, D-4, D-O-4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9" w:id="52"/>
    <w:p>
      <w:pPr>
        <w:spacing w:after="0"/>
        <w:ind w:left="0"/>
        <w:jc w:val="both"/>
      </w:pPr>
      <w:r>
        <w:rPr>
          <w:rFonts w:ascii="Times New Roman"/>
          <w:b w:val="false"/>
          <w:i w:val="false"/>
          <w:color w:val="000000"/>
          <w:sz w:val="28"/>
        </w:rPr>
        <w:t>
      22.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В-5 санатының мемлекеттік әкімшілік лауазымдарына мынадай талаптар белгіленеді:</w:t>
      </w:r>
    </w:p>
    <w:bookmarkEnd w:id="5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үш жылдан кем емес (депутаттың көмекшісі лауазымына жұмыс тәжірибесі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4" w:id="53"/>
    <w:p>
      <w:pPr>
        <w:spacing w:after="0"/>
        <w:ind w:left="0"/>
        <w:jc w:val="both"/>
      </w:pPr>
      <w:r>
        <w:rPr>
          <w:rFonts w:ascii="Times New Roman"/>
          <w:b w:val="false"/>
          <w:i w:val="false"/>
          <w:color w:val="000000"/>
          <w:sz w:val="28"/>
        </w:rPr>
        <w:t>
      23.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В-6 санатының мемлекеттік әкімшілік лауазымдарына мынадай талаптар белгіленеді:</w:t>
      </w:r>
    </w:p>
    <w:bookmarkEnd w:id="5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5" w:id="54"/>
    <w:p>
      <w:pPr>
        <w:spacing w:after="0"/>
        <w:ind w:left="0"/>
        <w:jc w:val="both"/>
      </w:pPr>
      <w:r>
        <w:rPr>
          <w:rFonts w:ascii="Times New Roman"/>
          <w:b w:val="false"/>
          <w:i w:val="false"/>
          <w:color w:val="000000"/>
          <w:sz w:val="28"/>
        </w:rPr>
        <w:t>
      24. В-1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5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B-3 (басшылық лауазымдар), C-2, C-O-2, D-2 (басшылық лауазымдар), D-O-1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9" w:id="55"/>
    <w:p>
      <w:pPr>
        <w:spacing w:after="0"/>
        <w:ind w:left="0"/>
        <w:jc w:val="both"/>
      </w:pPr>
      <w:r>
        <w:rPr>
          <w:rFonts w:ascii="Times New Roman"/>
          <w:b w:val="false"/>
          <w:i w:val="false"/>
          <w:color w:val="000000"/>
          <w:sz w:val="28"/>
        </w:rPr>
        <w:t>
      25. В-2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5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B-3, С-3, С-О-2, D-3, D-O-2, Е-1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3" w:id="56"/>
    <w:p>
      <w:pPr>
        <w:spacing w:after="0"/>
        <w:ind w:left="0"/>
        <w:jc w:val="both"/>
      </w:pPr>
      <w:r>
        <w:rPr>
          <w:rFonts w:ascii="Times New Roman"/>
          <w:b w:val="false"/>
          <w:i w:val="false"/>
          <w:color w:val="000000"/>
          <w:sz w:val="28"/>
        </w:rPr>
        <w:t>
      26. В-3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5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B-4, С-4, C-O-3, C-R-1, D-3, D-O-3, D-R-1, Е-2, Е-R-1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органдардың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бес жылдан кем емес жұмыс өтілі егер ұйымдардың басшылық лауазымдарында бір жылдан кем емес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7" w:id="57"/>
    <w:p>
      <w:pPr>
        <w:spacing w:after="0"/>
        <w:ind w:left="0"/>
        <w:jc w:val="both"/>
      </w:pPr>
      <w:r>
        <w:rPr>
          <w:rFonts w:ascii="Times New Roman"/>
          <w:b w:val="false"/>
          <w:i w:val="false"/>
          <w:color w:val="000000"/>
          <w:sz w:val="28"/>
        </w:rPr>
        <w:t>
      27. В-4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5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С-4, C-O-4, C-R-2, D-4, D-O-4, D-R-2, Е-3, Е-R-2, E-G-1 санаттарынан төмен емес лауазымдарда өтілі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4) Қазақстан Республикасының Сот әкімшілігі лауазымдарына сот отырысының хатшысы ретінде жұмыс өтілі үш жылдан кем емес, оның ішінде облыстық деңгейдегі сот отырысының хатшысы ретінде екі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2" w:id="58"/>
    <w:p>
      <w:pPr>
        <w:spacing w:after="0"/>
        <w:ind w:left="0"/>
        <w:jc w:val="both"/>
      </w:pPr>
      <w:r>
        <w:rPr>
          <w:rFonts w:ascii="Times New Roman"/>
          <w:b w:val="false"/>
          <w:i w:val="false"/>
          <w:color w:val="000000"/>
          <w:sz w:val="28"/>
        </w:rPr>
        <w:t>
      28. В-5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5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 (Қазақстан Республикасының Сот әкімшілігі лауазымдарына сот отырысының хатшысы ретінде жұмыс өтілі екі жылдан кем емес, оның ішінде облыстық деңгейдегі сот отырысының хатшысы ретінде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6" w:id="59"/>
    <w:p>
      <w:pPr>
        <w:spacing w:after="0"/>
        <w:ind w:left="0"/>
        <w:jc w:val="both"/>
      </w:pPr>
      <w:r>
        <w:rPr>
          <w:rFonts w:ascii="Times New Roman"/>
          <w:b w:val="false"/>
          <w:i w:val="false"/>
          <w:color w:val="000000"/>
          <w:sz w:val="28"/>
        </w:rPr>
        <w:t>
      29. В-6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лауазымдарын қоспағанда) мынадай талаптар белгіленеді:</w:t>
      </w:r>
    </w:p>
    <w:bookmarkEnd w:id="5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7" w:id="60"/>
    <w:p>
      <w:pPr>
        <w:spacing w:after="0"/>
        <w:ind w:left="0"/>
        <w:jc w:val="both"/>
      </w:pPr>
      <w:r>
        <w:rPr>
          <w:rFonts w:ascii="Times New Roman"/>
          <w:b w:val="false"/>
          <w:i w:val="false"/>
          <w:color w:val="000000"/>
          <w:sz w:val="28"/>
        </w:rPr>
        <w:t>
      30. С-1 санатының мемлекеттік әкімшілік лауазымдарына мынадай талаптар белгіленеді:</w:t>
      </w:r>
    </w:p>
    <w:bookmarkEnd w:id="6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B-3 (басшылық лауазымдар), C-2, C-O-1, D-2 (басшылық лауазымдар), D-O-1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немесе арнаулы мемлекеттік органдар департаменті бастығының орынбасарынан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both"/>
      </w:pPr>
      <w:r>
        <w:rPr>
          <w:rFonts w:ascii="Times New Roman"/>
          <w:b w:val="false"/>
          <w:i w:val="false"/>
          <w:color w:val="000000"/>
          <w:sz w:val="28"/>
        </w:rPr>
        <w:t>
      Мемлекеттік басқарудың тиісті саласында мемлекеттік саясатты қалыптастыру және іске асыру жөніндегі функциялар жүктелген С-1 санатындағы мемлекеттік әкімшілік лауазымдарға міндетті түрде саяси немесе "А" корпусының мемлекеттік әкімшілік лауазымдарында, "Б" корпусының А, В, C-O, C-R, D, D-O, D-R, E, E-R және E-G санаттарындағы мемлекеттік әкімшілік лауазымдарда немесе ұйымдарда,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p>
      <w:pPr>
        <w:spacing w:after="0"/>
        <w:ind w:left="0"/>
        <w:jc w:val="both"/>
      </w:pPr>
      <w:r>
        <w:rPr>
          <w:rFonts w:ascii="Times New Roman"/>
          <w:b w:val="false"/>
          <w:i w:val="false"/>
          <w:color w:val="000000"/>
          <w:sz w:val="28"/>
        </w:rPr>
        <w:t>
      Бұл талап конкурстан тыс тағайындау кезінде де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1" w:id="61"/>
    <w:p>
      <w:pPr>
        <w:spacing w:after="0"/>
        <w:ind w:left="0"/>
        <w:jc w:val="both"/>
      </w:pPr>
      <w:r>
        <w:rPr>
          <w:rFonts w:ascii="Times New Roman"/>
          <w:b w:val="false"/>
          <w:i w:val="false"/>
          <w:color w:val="000000"/>
          <w:sz w:val="28"/>
        </w:rPr>
        <w:t>
      31. С-2 санатының мемлекеттік әкімшілік лауазымдарына мынадай талаптар белгіленеді:</w:t>
      </w:r>
    </w:p>
    <w:bookmarkEnd w:id="6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С-О-2, D-O-2, D-2, Е-1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5" w:id="62"/>
    <w:p>
      <w:pPr>
        <w:spacing w:after="0"/>
        <w:ind w:left="0"/>
        <w:jc w:val="both"/>
      </w:pPr>
      <w:r>
        <w:rPr>
          <w:rFonts w:ascii="Times New Roman"/>
          <w:b w:val="false"/>
          <w:i w:val="false"/>
          <w:color w:val="000000"/>
          <w:sz w:val="28"/>
        </w:rPr>
        <w:t>
      32. С-3 санатының мемлекеттік әкімшілік лауазымдарына мынадай талаптар белгіленеді:</w:t>
      </w:r>
    </w:p>
    <w:bookmarkEnd w:id="6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С-4, C-O-3, C-R-1, D-3, D-O-3, D-R-1, Е-2, Е-R-1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кемінде бес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9" w:id="63"/>
    <w:p>
      <w:pPr>
        <w:spacing w:after="0"/>
        <w:ind w:left="0"/>
        <w:jc w:val="both"/>
      </w:pPr>
      <w:r>
        <w:rPr>
          <w:rFonts w:ascii="Times New Roman"/>
          <w:b w:val="false"/>
          <w:i w:val="false"/>
          <w:color w:val="000000"/>
          <w:sz w:val="28"/>
        </w:rPr>
        <w:t>
      33. С-4 санатының мемлекеттік әкімшілік лауазымдарына мынадай талаптар белгіленеді:</w:t>
      </w:r>
    </w:p>
    <w:bookmarkEnd w:id="6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3" w:id="64"/>
    <w:p>
      <w:pPr>
        <w:spacing w:after="0"/>
        <w:ind w:left="0"/>
        <w:jc w:val="both"/>
      </w:pPr>
      <w:r>
        <w:rPr>
          <w:rFonts w:ascii="Times New Roman"/>
          <w:b w:val="false"/>
          <w:i w:val="false"/>
          <w:color w:val="000000"/>
          <w:sz w:val="28"/>
        </w:rPr>
        <w:t>
      34. С-5 санатының мемлекеттік әкімшілік лауазымдарына мынадай талаптар белгіленеді:</w:t>
      </w:r>
    </w:p>
    <w:bookmarkEnd w:id="6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4" w:id="65"/>
    <w:p>
      <w:pPr>
        <w:spacing w:after="0"/>
        <w:ind w:left="0"/>
        <w:jc w:val="both"/>
      </w:pPr>
      <w:r>
        <w:rPr>
          <w:rFonts w:ascii="Times New Roman"/>
          <w:b w:val="false"/>
          <w:i w:val="false"/>
          <w:color w:val="000000"/>
          <w:sz w:val="28"/>
        </w:rPr>
        <w:t>
      35. С-О-1 санатының мемлекеттік әкімшілік лауазымдарына мынадай талаптар белгіленеді:</w:t>
      </w:r>
    </w:p>
    <w:bookmarkEnd w:id="6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C-O-2, C-R-1, D-3, D-O-2, D-R-1, E-2, E-R-1 санаттарынан төмен емес лауазымдарда бір жылдан кем емес жұмыс өтілі;</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8" w:id="66"/>
    <w:p>
      <w:pPr>
        <w:spacing w:after="0"/>
        <w:ind w:left="0"/>
        <w:jc w:val="both"/>
      </w:pPr>
      <w:r>
        <w:rPr>
          <w:rFonts w:ascii="Times New Roman"/>
          <w:b w:val="false"/>
          <w:i w:val="false"/>
          <w:color w:val="000000"/>
          <w:sz w:val="28"/>
        </w:rPr>
        <w:t>
      36. С-О-2 санатының мемлекеттік әкімшілік лауазымдарына мынадай талаптар белгіленеді:</w:t>
      </w:r>
    </w:p>
    <w:bookmarkEnd w:id="6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C-4, C-O-4, C-R-1, D-4, D-O-3, D-R-1, Е-2,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2" w:id="67"/>
    <w:p>
      <w:pPr>
        <w:spacing w:after="0"/>
        <w:ind w:left="0"/>
        <w:jc w:val="both"/>
      </w:pPr>
      <w:r>
        <w:rPr>
          <w:rFonts w:ascii="Times New Roman"/>
          <w:b w:val="false"/>
          <w:i w:val="false"/>
          <w:color w:val="000000"/>
          <w:sz w:val="28"/>
        </w:rPr>
        <w:t>
      37. С-О-3 санатының мемлекеттік әкімшілік лауазымдарына мынадай талаптар белгіленеді:</w:t>
      </w:r>
    </w:p>
    <w:bookmarkEnd w:id="6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13" w:id="68"/>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бір жылдан кем емес;</w:t>
      </w:r>
    </w:p>
    <w:bookmarkEnd w:id="68"/>
    <w:bookmarkStart w:name="z414" w:id="69"/>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69"/>
    <w:bookmarkStart w:name="z415" w:id="7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70"/>
    <w:bookmarkStart w:name="z416" w:id="71"/>
    <w:p>
      <w:pPr>
        <w:spacing w:after="0"/>
        <w:ind w:left="0"/>
        <w:jc w:val="both"/>
      </w:pPr>
      <w:r>
        <w:rPr>
          <w:rFonts w:ascii="Times New Roman"/>
          <w:b w:val="false"/>
          <w:i w:val="false"/>
          <w:color w:val="000000"/>
          <w:sz w:val="28"/>
        </w:rPr>
        <w:t>
      38. С-О-4 санатының мемлекеттік әкімшілік лауазымдарына мынадай талаптар белгіленеді:</w:t>
      </w:r>
    </w:p>
    <w:bookmarkEnd w:id="7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 (сот орындаушысы лауазымына жұмыс тәжірибесі талаптары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0" w:id="72"/>
    <w:p>
      <w:pPr>
        <w:spacing w:after="0"/>
        <w:ind w:left="0"/>
        <w:jc w:val="both"/>
      </w:pPr>
      <w:r>
        <w:rPr>
          <w:rFonts w:ascii="Times New Roman"/>
          <w:b w:val="false"/>
          <w:i w:val="false"/>
          <w:color w:val="000000"/>
          <w:sz w:val="28"/>
        </w:rPr>
        <w:t>
      39. С-О-5 санатының мемлекеттік әкімшілік лауазымдарына мынадай талаптар белгіленеді:</w:t>
      </w:r>
    </w:p>
    <w:bookmarkEnd w:id="7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1" w:id="73"/>
    <w:p>
      <w:pPr>
        <w:spacing w:after="0"/>
        <w:ind w:left="0"/>
        <w:jc w:val="both"/>
      </w:pPr>
      <w:r>
        <w:rPr>
          <w:rFonts w:ascii="Times New Roman"/>
          <w:b w:val="false"/>
          <w:i w:val="false"/>
          <w:color w:val="000000"/>
          <w:sz w:val="28"/>
        </w:rPr>
        <w:t>
      40. С-О-6 санатының мемлекеттік әкімшілік лауазымдарына мынадай талаптар белгіленеді:</w:t>
      </w:r>
    </w:p>
    <w:bookmarkEnd w:id="73"/>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2" w:id="74"/>
    <w:p>
      <w:pPr>
        <w:spacing w:after="0"/>
        <w:ind w:left="0"/>
        <w:jc w:val="both"/>
      </w:pPr>
      <w:r>
        <w:rPr>
          <w:rFonts w:ascii="Times New Roman"/>
          <w:b w:val="false"/>
          <w:i w:val="false"/>
          <w:color w:val="000000"/>
          <w:sz w:val="28"/>
        </w:rPr>
        <w:t>
      41. C-R-1 санатының мемлекеттік әкімшілік лауазымдарына мынадай талаптар белгіленеді:</w:t>
      </w:r>
    </w:p>
    <w:bookmarkEnd w:id="7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23" w:id="75"/>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немесе А-5, B-5, C-4, C-O-4, C-R-2, D-4, D-O-3, D-R-2, E-3, E-R-2, E-G-1 санаттарынан төмен емес лауазымдарда бір жылдан кем емес;</w:t>
      </w:r>
    </w:p>
    <w:bookmarkEnd w:id="75"/>
    <w:bookmarkStart w:name="z424" w:id="76"/>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 жұмыс өтілі;</w:t>
      </w:r>
    </w:p>
    <w:bookmarkEnd w:id="76"/>
    <w:bookmarkStart w:name="z425" w:id="7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 лауазымдарында кемінде бір жыл жұмыс өтілі болған жағдайда.</w:t>
      </w:r>
    </w:p>
    <w:bookmarkEnd w:id="77"/>
    <w:bookmarkStart w:name="z426" w:id="78"/>
    <w:p>
      <w:pPr>
        <w:spacing w:after="0"/>
        <w:ind w:left="0"/>
        <w:jc w:val="both"/>
      </w:pPr>
      <w:r>
        <w:rPr>
          <w:rFonts w:ascii="Times New Roman"/>
          <w:b w:val="false"/>
          <w:i w:val="false"/>
          <w:color w:val="000000"/>
          <w:sz w:val="28"/>
        </w:rPr>
        <w:t>
      42. C-R-2 санатының мемлекеттік әкімшілік лауазымдарына мынадай талаптар белгіленеді:</w:t>
      </w:r>
    </w:p>
    <w:bookmarkEnd w:id="7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27" w:id="79"/>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 тұрған санаттағы немесе А-5, В-6, С-5, C-O-6, C-R-3, D-5, D-O-5, D-R-3, Е-4, E-R-3, E-G-2 санаттарынан төмен емес лауазымдарда бір жылдан кем емес;</w:t>
      </w:r>
    </w:p>
    <w:bookmarkEnd w:id="79"/>
    <w:bookmarkStart w:name="z428" w:id="80"/>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80"/>
    <w:bookmarkStart w:name="z429" w:id="8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bookmarkEnd w:id="81"/>
    <w:bookmarkStart w:name="z430" w:id="82"/>
    <w:p>
      <w:pPr>
        <w:spacing w:after="0"/>
        <w:ind w:left="0"/>
        <w:jc w:val="both"/>
      </w:pPr>
      <w:r>
        <w:rPr>
          <w:rFonts w:ascii="Times New Roman"/>
          <w:b w:val="false"/>
          <w:i w:val="false"/>
          <w:color w:val="000000"/>
          <w:sz w:val="28"/>
        </w:rPr>
        <w:t>
      43. C-R-3 санатының мемлекеттік әкімшілік лауазымдарына мынадай талаптар белгіленеді:</w:t>
      </w:r>
    </w:p>
    <w:bookmarkEnd w:id="8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3" w:id="83"/>
    <w:p>
      <w:pPr>
        <w:spacing w:after="0"/>
        <w:ind w:left="0"/>
        <w:jc w:val="both"/>
      </w:pPr>
      <w:r>
        <w:rPr>
          <w:rFonts w:ascii="Times New Roman"/>
          <w:b w:val="false"/>
          <w:i w:val="false"/>
          <w:color w:val="000000"/>
          <w:sz w:val="28"/>
        </w:rPr>
        <w:t>
      44. C-R-4 санатының мемлекеттік әкімшілік лауазымдарына мынадай талаптар белгіленеді:</w:t>
      </w:r>
    </w:p>
    <w:bookmarkEnd w:id="83"/>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4" w:id="84"/>
    <w:p>
      <w:pPr>
        <w:spacing w:after="0"/>
        <w:ind w:left="0"/>
        <w:jc w:val="both"/>
      </w:pPr>
      <w:r>
        <w:rPr>
          <w:rFonts w:ascii="Times New Roman"/>
          <w:b w:val="false"/>
          <w:i w:val="false"/>
          <w:color w:val="000000"/>
          <w:sz w:val="28"/>
        </w:rPr>
        <w:t>
      45. C-R-5 санатының мемлекеттік әкімшілік лауазымдарына мынадай талаптар белгіленеді:</w:t>
      </w:r>
    </w:p>
    <w:bookmarkEnd w:id="84"/>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5" w:id="85"/>
    <w:p>
      <w:pPr>
        <w:spacing w:after="0"/>
        <w:ind w:left="0"/>
        <w:jc w:val="both"/>
      </w:pPr>
      <w:r>
        <w:rPr>
          <w:rFonts w:ascii="Times New Roman"/>
          <w:b w:val="false"/>
          <w:i w:val="false"/>
          <w:color w:val="000000"/>
          <w:sz w:val="28"/>
        </w:rPr>
        <w:t>
      46. D-1 санатының мемлекеттік әкімшілік лауазымдарына мынадай талаптар белгіленеді:</w:t>
      </w:r>
    </w:p>
    <w:bookmarkEnd w:id="8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төменгі санаттағы лауазымдарда немесе А-4, B-4, C-3, C-O-2, D-3, D-O-2, Е-1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жеті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жеті жылдан кем емес егер ұйымдардың басшы лауазымдарында кемінде екі жыл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9" w:id="86"/>
    <w:p>
      <w:pPr>
        <w:spacing w:after="0"/>
        <w:ind w:left="0"/>
        <w:jc w:val="both"/>
      </w:pPr>
      <w:r>
        <w:rPr>
          <w:rFonts w:ascii="Times New Roman"/>
          <w:b w:val="false"/>
          <w:i w:val="false"/>
          <w:color w:val="000000"/>
          <w:sz w:val="28"/>
        </w:rPr>
        <w:t>
      47. D-2 санатының мемлекеттік әкімшілік лауазымдарына мынадай талаптар белгіленеді:</w:t>
      </w:r>
    </w:p>
    <w:bookmarkEnd w:id="8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А-4, В-4, C-3, C-O-3, C-R-1, D-3, D-O-3, D-R-1, Е-2,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3" w:id="87"/>
    <w:p>
      <w:pPr>
        <w:spacing w:after="0"/>
        <w:ind w:left="0"/>
        <w:jc w:val="both"/>
      </w:pPr>
      <w:r>
        <w:rPr>
          <w:rFonts w:ascii="Times New Roman"/>
          <w:b w:val="false"/>
          <w:i w:val="false"/>
          <w:color w:val="000000"/>
          <w:sz w:val="28"/>
        </w:rPr>
        <w:t>
      48. D-3 санатының мемлекеттік әкімшілік лауазымдарына мынадай талаптар белгіленеді:</w:t>
      </w:r>
    </w:p>
    <w:bookmarkEnd w:id="8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C-R-2, D-4, D-O-4, D-R-2, Е-3, E-R-2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7" w:id="88"/>
    <w:p>
      <w:pPr>
        <w:spacing w:after="0"/>
        <w:ind w:left="0"/>
        <w:jc w:val="both"/>
      </w:pPr>
      <w:r>
        <w:rPr>
          <w:rFonts w:ascii="Times New Roman"/>
          <w:b w:val="false"/>
          <w:i w:val="false"/>
          <w:color w:val="000000"/>
          <w:sz w:val="28"/>
        </w:rPr>
        <w:t>
      49. D-4 санатының мемлекеттік әкімшілік лауазымдарына мынадай талаптар белгіленеді:</w:t>
      </w:r>
    </w:p>
    <w:bookmarkEnd w:id="8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0" w:id="89"/>
    <w:p>
      <w:pPr>
        <w:spacing w:after="0"/>
        <w:ind w:left="0"/>
        <w:jc w:val="both"/>
      </w:pPr>
      <w:r>
        <w:rPr>
          <w:rFonts w:ascii="Times New Roman"/>
          <w:b w:val="false"/>
          <w:i w:val="false"/>
          <w:color w:val="000000"/>
          <w:sz w:val="28"/>
        </w:rPr>
        <w:t>
      50. D-5 санатының мемлекеттік әкімшілік лауазымдарына мынадай талаптар белгіленеді:</w:t>
      </w:r>
    </w:p>
    <w:bookmarkEnd w:id="89"/>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білімі барларға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1" w:id="90"/>
    <w:p>
      <w:pPr>
        <w:spacing w:after="0"/>
        <w:ind w:left="0"/>
        <w:jc w:val="both"/>
      </w:pPr>
      <w:r>
        <w:rPr>
          <w:rFonts w:ascii="Times New Roman"/>
          <w:b w:val="false"/>
          <w:i w:val="false"/>
          <w:color w:val="000000"/>
          <w:sz w:val="28"/>
        </w:rPr>
        <w:t>
      51. D-О-1 санатының мемлекеттік әкімшілік лауазымдарға мынадай талаптар белгіленеді:</w:t>
      </w:r>
    </w:p>
    <w:bookmarkEnd w:id="9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кестесінде көзделген келесі төменгі санаттағы лауазымдарда немесе А-4, B-4, C-3, C-O-2, C-R-1, D-3, D-O-2, D-R-1, Е-2,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5" w:id="91"/>
    <w:p>
      <w:pPr>
        <w:spacing w:after="0"/>
        <w:ind w:left="0"/>
        <w:jc w:val="both"/>
      </w:pPr>
      <w:r>
        <w:rPr>
          <w:rFonts w:ascii="Times New Roman"/>
          <w:b w:val="false"/>
          <w:i w:val="false"/>
          <w:color w:val="000000"/>
          <w:sz w:val="28"/>
        </w:rPr>
        <w:t>
      52. D-О-2 санатының мемлекеттік әкімшілік лауазымдарға мынадай талаптар белгіленеді:</w:t>
      </w:r>
    </w:p>
    <w:bookmarkEnd w:id="91"/>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C-O-3, C-R-2, D-4, D-O-3, D-R-2, Е-3, E-R-2, E-G-1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 лауазымдарында кемінде бір жыл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9" w:id="92"/>
    <w:p>
      <w:pPr>
        <w:spacing w:after="0"/>
        <w:ind w:left="0"/>
        <w:jc w:val="both"/>
      </w:pPr>
      <w:r>
        <w:rPr>
          <w:rFonts w:ascii="Times New Roman"/>
          <w:b w:val="false"/>
          <w:i w:val="false"/>
          <w:color w:val="000000"/>
          <w:sz w:val="28"/>
        </w:rPr>
        <w:t>
      53. D-О-3 санатының мемлекеттік әкімшілік лауазымдарға мынадай талаптар белгіленеді:</w:t>
      </w:r>
    </w:p>
    <w:bookmarkEnd w:id="9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жұмыс өтілі үш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2" w:id="93"/>
    <w:p>
      <w:pPr>
        <w:spacing w:after="0"/>
        <w:ind w:left="0"/>
        <w:jc w:val="both"/>
      </w:pPr>
      <w:r>
        <w:rPr>
          <w:rFonts w:ascii="Times New Roman"/>
          <w:b w:val="false"/>
          <w:i w:val="false"/>
          <w:color w:val="000000"/>
          <w:sz w:val="28"/>
        </w:rPr>
        <w:t>
      54. D-О-4 санатының мемлекеттік әкімшілік лауазымдарға мынадай талаптар белгіленеді:</w:t>
      </w:r>
    </w:p>
    <w:bookmarkEnd w:id="9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3" w:id="94"/>
    <w:p>
      <w:pPr>
        <w:spacing w:after="0"/>
        <w:ind w:left="0"/>
        <w:jc w:val="both"/>
      </w:pPr>
      <w:r>
        <w:rPr>
          <w:rFonts w:ascii="Times New Roman"/>
          <w:b w:val="false"/>
          <w:i w:val="false"/>
          <w:color w:val="000000"/>
          <w:sz w:val="28"/>
        </w:rPr>
        <w:t>
      55. D-О-5 санатының мемлекеттік әкімшілік лауазымдарға мынадай талаптар белгіленеді:</w:t>
      </w:r>
    </w:p>
    <w:bookmarkEnd w:id="94"/>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білімі барларға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4" w:id="95"/>
    <w:p>
      <w:pPr>
        <w:spacing w:after="0"/>
        <w:ind w:left="0"/>
        <w:jc w:val="both"/>
      </w:pPr>
      <w:r>
        <w:rPr>
          <w:rFonts w:ascii="Times New Roman"/>
          <w:b w:val="false"/>
          <w:i w:val="false"/>
          <w:color w:val="000000"/>
          <w:sz w:val="28"/>
        </w:rPr>
        <w:t>
      56. D-О-6 санатының мемлекеттік әкімшілік лауазымдарға мынадай талаптар белгіленеді:</w:t>
      </w:r>
    </w:p>
    <w:bookmarkEnd w:id="9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5" w:id="96"/>
    <w:p>
      <w:pPr>
        <w:spacing w:after="0"/>
        <w:ind w:left="0"/>
        <w:jc w:val="both"/>
      </w:pPr>
      <w:r>
        <w:rPr>
          <w:rFonts w:ascii="Times New Roman"/>
          <w:b w:val="false"/>
          <w:i w:val="false"/>
          <w:color w:val="000000"/>
          <w:sz w:val="28"/>
        </w:rPr>
        <w:t>
      57. D-R-1 санатының мемлекеттік әкімшілік лауазымдарына мынадай талаптар белгіленеді:</w:t>
      </w:r>
    </w:p>
    <w:bookmarkEnd w:id="9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66" w:id="97"/>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бір жылдан кем емес;</w:t>
      </w:r>
    </w:p>
    <w:bookmarkEnd w:id="97"/>
    <w:bookmarkStart w:name="z467" w:id="98"/>
    <w:p>
      <w:pPr>
        <w:spacing w:after="0"/>
        <w:ind w:left="0"/>
        <w:jc w:val="both"/>
      </w:pPr>
      <w:r>
        <w:rPr>
          <w:rFonts w:ascii="Times New Roman"/>
          <w:b w:val="false"/>
          <w:i w:val="false"/>
          <w:color w:val="000000"/>
          <w:sz w:val="28"/>
        </w:rPr>
        <w:t>
      2)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98"/>
    <w:bookmarkStart w:name="z468" w:id="9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 болған жағдайда.</w:t>
      </w:r>
    </w:p>
    <w:bookmarkEnd w:id="99"/>
    <w:bookmarkStart w:name="z469" w:id="100"/>
    <w:p>
      <w:pPr>
        <w:spacing w:after="0"/>
        <w:ind w:left="0"/>
        <w:jc w:val="both"/>
      </w:pPr>
      <w:r>
        <w:rPr>
          <w:rFonts w:ascii="Times New Roman"/>
          <w:b w:val="false"/>
          <w:i w:val="false"/>
          <w:color w:val="000000"/>
          <w:sz w:val="28"/>
        </w:rPr>
        <w:t>
      58. D-R-2 санатының мемлекеттік әкімшілік лауазымдарына мынадай талаптар белгіленеді:</w:t>
      </w:r>
    </w:p>
    <w:bookmarkEnd w:id="100"/>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Start w:name="z470" w:id="101"/>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101"/>
    <w:bookmarkStart w:name="z471" w:id="102"/>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102"/>
    <w:bookmarkStart w:name="z472" w:id="10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w:t>
      </w:r>
    </w:p>
    <w:bookmarkEnd w:id="103"/>
    <w:bookmarkStart w:name="z473" w:id="104"/>
    <w:p>
      <w:pPr>
        <w:spacing w:after="0"/>
        <w:ind w:left="0"/>
        <w:jc w:val="both"/>
      </w:pPr>
      <w:r>
        <w:rPr>
          <w:rFonts w:ascii="Times New Roman"/>
          <w:b w:val="false"/>
          <w:i w:val="false"/>
          <w:color w:val="000000"/>
          <w:sz w:val="28"/>
        </w:rPr>
        <w:t>
      59. D-R-3 санатының мемлекеттік әкімшілік лауазымдарына мынадай талаптар белгіленеді:</w:t>
      </w:r>
    </w:p>
    <w:bookmarkEnd w:id="10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6" w:id="105"/>
    <w:p>
      <w:pPr>
        <w:spacing w:after="0"/>
        <w:ind w:left="0"/>
        <w:jc w:val="both"/>
      </w:pPr>
      <w:r>
        <w:rPr>
          <w:rFonts w:ascii="Times New Roman"/>
          <w:b w:val="false"/>
          <w:i w:val="false"/>
          <w:color w:val="000000"/>
          <w:sz w:val="28"/>
        </w:rPr>
        <w:t>
      60. D-R-4 санатының мемлекеттік әкімшілік лауазымдарына мынадай талаптар белгіленеді:</w:t>
      </w:r>
    </w:p>
    <w:bookmarkEnd w:id="105"/>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бір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7" w:id="106"/>
    <w:p>
      <w:pPr>
        <w:spacing w:after="0"/>
        <w:ind w:left="0"/>
        <w:jc w:val="both"/>
      </w:pPr>
      <w:r>
        <w:rPr>
          <w:rFonts w:ascii="Times New Roman"/>
          <w:b w:val="false"/>
          <w:i w:val="false"/>
          <w:color w:val="000000"/>
          <w:sz w:val="28"/>
        </w:rPr>
        <w:t>
      61. D-R-5 санатының мемлекеттік әкімшілік лауазымдарына мынадай талаптар белгіленеді:</w:t>
      </w:r>
    </w:p>
    <w:bookmarkEnd w:id="10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8" w:id="107"/>
    <w:p>
      <w:pPr>
        <w:spacing w:after="0"/>
        <w:ind w:left="0"/>
        <w:jc w:val="both"/>
      </w:pPr>
      <w:r>
        <w:rPr>
          <w:rFonts w:ascii="Times New Roman"/>
          <w:b w:val="false"/>
          <w:i w:val="false"/>
          <w:color w:val="000000"/>
          <w:sz w:val="28"/>
        </w:rPr>
        <w:t>
      62. Е-1 санатының мемлекеттік әкімшілік лауазымдарына мынадай талаптар белгіленеді:</w:t>
      </w:r>
    </w:p>
    <w:bookmarkEnd w:id="10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А-4, B-4, C-3, C-O-3, C-R-1, D-3, D-O-2, D-R-1, Е-3, E-R-1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басшылық лауазымдарында екі жылдан кем емес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2" w:id="108"/>
    <w:p>
      <w:pPr>
        <w:spacing w:after="0"/>
        <w:ind w:left="0"/>
        <w:jc w:val="both"/>
      </w:pPr>
      <w:r>
        <w:rPr>
          <w:rFonts w:ascii="Times New Roman"/>
          <w:b w:val="false"/>
          <w:i w:val="false"/>
          <w:color w:val="000000"/>
          <w:sz w:val="28"/>
        </w:rPr>
        <w:t>
      63. Е-2 санатының мемлекеттік әкімшілік лауазымдарына мынадай талаптар белгіленеді:</w:t>
      </w:r>
    </w:p>
    <w:bookmarkEnd w:id="108"/>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C-R-2, D-3, D-O-3, D-R-2, Е-3, E-R-2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6" w:id="109"/>
    <w:p>
      <w:pPr>
        <w:spacing w:after="0"/>
        <w:ind w:left="0"/>
        <w:jc w:val="both"/>
      </w:pPr>
      <w:r>
        <w:rPr>
          <w:rFonts w:ascii="Times New Roman"/>
          <w:b w:val="false"/>
          <w:i w:val="false"/>
          <w:color w:val="000000"/>
          <w:sz w:val="28"/>
        </w:rPr>
        <w:t>
      64. Е-3 санатының мемлекеттік әкімшілік лауазымдарына мынадай талаптар белгіленеді:</w:t>
      </w:r>
    </w:p>
    <w:bookmarkEnd w:id="109"/>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өтілі екі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9" w:id="110"/>
    <w:p>
      <w:pPr>
        <w:spacing w:after="0"/>
        <w:ind w:left="0"/>
        <w:jc w:val="both"/>
      </w:pPr>
      <w:r>
        <w:rPr>
          <w:rFonts w:ascii="Times New Roman"/>
          <w:b w:val="false"/>
          <w:i w:val="false"/>
          <w:color w:val="000000"/>
          <w:sz w:val="28"/>
        </w:rPr>
        <w:t>
      65. Е-4 санатының мемлекеттік әкімшілік лауазымдарына мынадай талаптар белгіленеді:</w:t>
      </w:r>
    </w:p>
    <w:bookmarkEnd w:id="110"/>
    <w:p>
      <w:pPr>
        <w:spacing w:after="0"/>
        <w:ind w:left="0"/>
        <w:jc w:val="both"/>
      </w:pPr>
      <w:r>
        <w:rPr>
          <w:rFonts w:ascii="Times New Roman"/>
          <w:b w:val="false"/>
          <w:i w:val="false"/>
          <w:color w:val="000000"/>
          <w:sz w:val="28"/>
        </w:rPr>
        <w:t>
      жоғары немесе жоғары оқу орнынан кейінгі білімі болған жағдайда жұмыс өтілі талап етілмейді;</w:t>
      </w:r>
    </w:p>
    <w:p>
      <w:pPr>
        <w:spacing w:after="0"/>
        <w:ind w:left="0"/>
        <w:jc w:val="both"/>
      </w:pPr>
      <w:r>
        <w:rPr>
          <w:rFonts w:ascii="Times New Roman"/>
          <w:b w:val="false"/>
          <w:i w:val="false"/>
          <w:color w:val="000000"/>
          <w:sz w:val="28"/>
        </w:rPr>
        <w:t>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0" w:id="111"/>
    <w:p>
      <w:pPr>
        <w:spacing w:after="0"/>
        <w:ind w:left="0"/>
        <w:jc w:val="both"/>
      </w:pPr>
      <w:r>
        <w:rPr>
          <w:rFonts w:ascii="Times New Roman"/>
          <w:b w:val="false"/>
          <w:i w:val="false"/>
          <w:color w:val="000000"/>
          <w:sz w:val="28"/>
        </w:rPr>
        <w:t>
      66. Е-5 санатының мемлекеттік әкімшілік лауазымдарына мынадай талаптар белгіленеді:</w:t>
      </w:r>
    </w:p>
    <w:bookmarkEnd w:id="111"/>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1" w:id="112"/>
    <w:p>
      <w:pPr>
        <w:spacing w:after="0"/>
        <w:ind w:left="0"/>
        <w:jc w:val="both"/>
      </w:pPr>
      <w:r>
        <w:rPr>
          <w:rFonts w:ascii="Times New Roman"/>
          <w:b w:val="false"/>
          <w:i w:val="false"/>
          <w:color w:val="000000"/>
          <w:sz w:val="28"/>
        </w:rPr>
        <w:t>
      67. Е-R-1 санатының аудандық маңызы бар қалалар әкімдерінің мемлекеттік әкімшілік лауазымдарына мынадай талаптар белгіленеді:</w:t>
      </w:r>
    </w:p>
    <w:bookmarkEnd w:id="112"/>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C-R-3, D-3, D-O-3, D-R-3, Е-3, E-R-3, E-G-2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басшылық лауазымдарында екі жылдан кем емес жұмыс өтілі болған жағдайда;</w:t>
      </w:r>
    </w:p>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төрт жылдан кем емес, оның ішінде басшылық лауазымдарында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6" w:id="113"/>
    <w:p>
      <w:pPr>
        <w:spacing w:after="0"/>
        <w:ind w:left="0"/>
        <w:jc w:val="both"/>
      </w:pPr>
      <w:r>
        <w:rPr>
          <w:rFonts w:ascii="Times New Roman"/>
          <w:b w:val="false"/>
          <w:i w:val="false"/>
          <w:color w:val="000000"/>
          <w:sz w:val="28"/>
        </w:rPr>
        <w:t>
      68. Е-R-1 санатының ауылдар, кенттер, ауылдық округтер әкімдерінің, аудандық атқарушы органдары бөлімдері басшыларының мемлекеттік әкімшілік лауазымдары санаттарына мынадай талаптар белгіленеді:</w:t>
      </w:r>
    </w:p>
    <w:bookmarkEnd w:id="113"/>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D-R-3, E-R-3, E-G-3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w:t>
      </w:r>
    </w:p>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үш жылдан кем емес оның ішінде басшылық лауазымдарында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1" w:id="114"/>
    <w:p>
      <w:pPr>
        <w:spacing w:after="0"/>
        <w:ind w:left="0"/>
        <w:jc w:val="both"/>
      </w:pPr>
      <w:r>
        <w:rPr>
          <w:rFonts w:ascii="Times New Roman"/>
          <w:b w:val="false"/>
          <w:i w:val="false"/>
          <w:color w:val="000000"/>
          <w:sz w:val="28"/>
        </w:rPr>
        <w:t>
      69. E-R-2 санатының мемлекеттік әкімшілік лауазымдарына мынадай талаптар белгіленеді:</w:t>
      </w:r>
    </w:p>
    <w:bookmarkEnd w:id="114"/>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басшылық лауазымдарында бір жылдан кем емес жұмыс өтілі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5" w:id="115"/>
    <w:p>
      <w:pPr>
        <w:spacing w:after="0"/>
        <w:ind w:left="0"/>
        <w:jc w:val="both"/>
      </w:pPr>
      <w:r>
        <w:rPr>
          <w:rFonts w:ascii="Times New Roman"/>
          <w:b w:val="false"/>
          <w:i w:val="false"/>
          <w:color w:val="000000"/>
          <w:sz w:val="28"/>
        </w:rPr>
        <w:t>
      70. E-R-3 санатының мемлекеттік әкімшілік лауазымдарына мынадай талаптар белгіленеді:</w:t>
      </w:r>
    </w:p>
    <w:bookmarkEnd w:id="11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бір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8" w:id="116"/>
    <w:p>
      <w:pPr>
        <w:spacing w:after="0"/>
        <w:ind w:left="0"/>
        <w:jc w:val="both"/>
      </w:pPr>
      <w:r>
        <w:rPr>
          <w:rFonts w:ascii="Times New Roman"/>
          <w:b w:val="false"/>
          <w:i w:val="false"/>
          <w:color w:val="000000"/>
          <w:sz w:val="28"/>
        </w:rPr>
        <w:t>
      71. E-R-4 санатының мемлекеттік әкімшілік лауазымдарына мынадай талаптар белгіленеді:</w:t>
      </w:r>
    </w:p>
    <w:bookmarkEnd w:id="116"/>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9" w:id="117"/>
    <w:p>
      <w:pPr>
        <w:spacing w:after="0"/>
        <w:ind w:left="0"/>
        <w:jc w:val="both"/>
      </w:pPr>
      <w:r>
        <w:rPr>
          <w:rFonts w:ascii="Times New Roman"/>
          <w:b w:val="false"/>
          <w:i w:val="false"/>
          <w:color w:val="000000"/>
          <w:sz w:val="28"/>
        </w:rPr>
        <w:t>
      72. E-R-5 санатының мемлекеттік әкімшілік лауазымдарына мынадай талаптар белгіленеді:</w:t>
      </w:r>
    </w:p>
    <w:bookmarkEnd w:id="117"/>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0" w:id="118"/>
    <w:p>
      <w:pPr>
        <w:spacing w:after="0"/>
        <w:ind w:left="0"/>
        <w:jc w:val="both"/>
      </w:pPr>
      <w:r>
        <w:rPr>
          <w:rFonts w:ascii="Times New Roman"/>
          <w:b w:val="false"/>
          <w:i w:val="false"/>
          <w:color w:val="000000"/>
          <w:sz w:val="28"/>
        </w:rPr>
        <w:t>
      73. Е-G-1 санатының аудандық маңызы бар қала әкімінің орынбасарлары мемлекеттік әкімшілік лауазымдарына талаптар белгіленеді:</w:t>
      </w:r>
    </w:p>
    <w:bookmarkEnd w:id="118"/>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үш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4" w:id="119"/>
    <w:p>
      <w:pPr>
        <w:spacing w:after="0"/>
        <w:ind w:left="0"/>
        <w:jc w:val="both"/>
      </w:pPr>
      <w:r>
        <w:rPr>
          <w:rFonts w:ascii="Times New Roman"/>
          <w:b w:val="false"/>
          <w:i w:val="false"/>
          <w:color w:val="000000"/>
          <w:sz w:val="28"/>
        </w:rPr>
        <w:t>
      74. Е-G-1 санатының ауыл, кент, ауылдық округ əкімдері орынбасарларының мемлекеттік әкімшілік лауазымдарына талаптар белгіленеді:</w:t>
      </w:r>
    </w:p>
    <w:bookmarkEnd w:id="119"/>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8" w:id="120"/>
    <w:p>
      <w:pPr>
        <w:spacing w:after="0"/>
        <w:ind w:left="0"/>
        <w:jc w:val="both"/>
      </w:pPr>
      <w:r>
        <w:rPr>
          <w:rFonts w:ascii="Times New Roman"/>
          <w:b w:val="false"/>
          <w:i w:val="false"/>
          <w:color w:val="000000"/>
          <w:sz w:val="28"/>
        </w:rPr>
        <w:t>
      75. E-G-2 санатының мемлекеттік әкімшілік лауазымдарына мынадай талаптар белгіленеді:</w:t>
      </w:r>
    </w:p>
    <w:bookmarkEnd w:id="120"/>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екі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1" w:id="121"/>
    <w:p>
      <w:pPr>
        <w:spacing w:after="0"/>
        <w:ind w:left="0"/>
        <w:jc w:val="both"/>
      </w:pPr>
      <w:r>
        <w:rPr>
          <w:rFonts w:ascii="Times New Roman"/>
          <w:b w:val="false"/>
          <w:i w:val="false"/>
          <w:color w:val="000000"/>
          <w:sz w:val="28"/>
        </w:rPr>
        <w:t>
      76. E-G-3 санатының мемлекеттік әкімшілік лауазымдарына мынадай талаптар белгіленеді:</w:t>
      </w:r>
    </w:p>
    <w:bookmarkEnd w:id="121"/>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2" w:id="122"/>
    <w:p>
      <w:pPr>
        <w:spacing w:after="0"/>
        <w:ind w:left="0"/>
        <w:jc w:val="both"/>
      </w:pPr>
      <w:r>
        <w:rPr>
          <w:rFonts w:ascii="Times New Roman"/>
          <w:b w:val="false"/>
          <w:i w:val="false"/>
          <w:color w:val="000000"/>
          <w:sz w:val="28"/>
        </w:rPr>
        <w:t>
      77. E-G-4 санатының мемлекеттік әкімшілік лауазымдарына мынадай талаптар белгіленеді:</w:t>
      </w:r>
    </w:p>
    <w:bookmarkEnd w:id="122"/>
    <w:p>
      <w:pPr>
        <w:spacing w:after="0"/>
        <w:ind w:left="0"/>
        <w:jc w:val="both"/>
      </w:pPr>
      <w:r>
        <w:rPr>
          <w:rFonts w:ascii="Times New Roman"/>
          <w:b w:val="false"/>
          <w:i w:val="false"/>
          <w:color w:val="000000"/>
          <w:sz w:val="28"/>
        </w:rPr>
        <w:t>
      жоғары немесе жоғары оқу орнынан кейінгі білім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жұмыс өтілі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Мемлекеттік қызмет істері агенттігі Төрағасының 25.12.2024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3" w:id="123"/>
    <w:p>
      <w:pPr>
        <w:spacing w:after="0"/>
        <w:ind w:left="0"/>
        <w:jc w:val="both"/>
      </w:pPr>
      <w:r>
        <w:rPr>
          <w:rFonts w:ascii="Times New Roman"/>
          <w:b w:val="false"/>
          <w:i w:val="false"/>
          <w:color w:val="000000"/>
          <w:sz w:val="28"/>
        </w:rPr>
        <w:t>
      Ескертпе: * – E-R-1 санатындағы аудандық маңызы бар қала, ауыл, кент, ауылдық округ әкімдері мемлекеттік әкімшілік лауазымдарына орналасу кезінде, кандидатта ғылым кандидаты, ғылым докторы ғылыми дәрежесі немесе философия докторы (PhD) академиялық дәрежесі не бейіні бойынша доктор болған жағдайда, нақты лауазымның функционалдық бағыттарына сәйкестігі міндетті емес.</w:t>
      </w:r>
    </w:p>
    <w:bookmarkEnd w:id="123"/>
    <w:p>
      <w:pPr>
        <w:spacing w:after="0"/>
        <w:ind w:left="0"/>
        <w:jc w:val="both"/>
      </w:pPr>
      <w:r>
        <w:rPr>
          <w:rFonts w:ascii="Times New Roman"/>
          <w:b w:val="false"/>
          <w:i w:val="false"/>
          <w:color w:val="000000"/>
          <w:sz w:val="28"/>
        </w:rPr>
        <w:t>
      ** – конкурстық комиссияның оң қорытындысын алған жалпы конкурс қатысушылары жоқ болған жағдайда бұл талап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5 сәуірдегі</w:t>
            </w:r>
            <w:r>
              <w:br/>
            </w:r>
            <w:r>
              <w:rPr>
                <w:rFonts w:ascii="Times New Roman"/>
                <w:b w:val="false"/>
                <w:i w:val="false"/>
                <w:color w:val="000000"/>
                <w:sz w:val="20"/>
              </w:rPr>
              <w:t>№ 71 бұйрығына</w:t>
            </w:r>
            <w:r>
              <w:br/>
            </w:r>
            <w:r>
              <w:rPr>
                <w:rFonts w:ascii="Times New Roman"/>
                <w:b w:val="false"/>
                <w:i w:val="false"/>
                <w:color w:val="000000"/>
                <w:sz w:val="20"/>
              </w:rPr>
              <w:t>2-қосымша</w:t>
            </w:r>
          </w:p>
        </w:tc>
      </w:tr>
    </w:tbl>
    <w:bookmarkStart w:name="z288" w:id="124"/>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және Қазақстан Республикасының Мемлекеттік қызмет істері агенттігі Төрағасының күші жойылған кейбір бұйрықтарының тізбесі</w:t>
      </w:r>
    </w:p>
    <w:bookmarkEnd w:id="124"/>
    <w:bookmarkStart w:name="z289" w:id="125"/>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14542 болып тіркелген).</w:t>
      </w:r>
    </w:p>
    <w:bookmarkEnd w:id="125"/>
    <w:bookmarkStart w:name="z290" w:id="126"/>
    <w:p>
      <w:pPr>
        <w:spacing w:after="0"/>
        <w:ind w:left="0"/>
        <w:jc w:val="both"/>
      </w:pPr>
      <w:r>
        <w:rPr>
          <w:rFonts w:ascii="Times New Roman"/>
          <w:b w:val="false"/>
          <w:i w:val="false"/>
          <w:color w:val="000000"/>
          <w:sz w:val="28"/>
        </w:rPr>
        <w:t xml:space="preserve">
      2.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15121 болып тіркелген).</w:t>
      </w:r>
    </w:p>
    <w:bookmarkEnd w:id="126"/>
    <w:bookmarkStart w:name="z291" w:id="127"/>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2018 жылғы 27 желтоқсандағы № 289 бұйрығымен бекітілген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18063 болып тіркелген).</w:t>
      </w:r>
    </w:p>
    <w:bookmarkEnd w:id="127"/>
    <w:bookmarkStart w:name="z292" w:id="128"/>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2019 жылғы 27 мамырдағы № 111 бұйрығымен бекітілген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18735 болып тіркелген).</w:t>
      </w:r>
    </w:p>
    <w:bookmarkEnd w:id="128"/>
    <w:bookmarkStart w:name="z293" w:id="129"/>
    <w:p>
      <w:pPr>
        <w:spacing w:after="0"/>
        <w:ind w:left="0"/>
        <w:jc w:val="both"/>
      </w:pPr>
      <w:r>
        <w:rPr>
          <w:rFonts w:ascii="Times New Roman"/>
          <w:b w:val="false"/>
          <w:i w:val="false"/>
          <w:color w:val="000000"/>
          <w:sz w:val="28"/>
        </w:rPr>
        <w:t xml:space="preserve">
      5.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өзгерістер енгізу туралы" Қазақстан Республикасының Мемлекеттік қызмет істері агенттігі төрайымының 2019 жылғы 2 қыркүйектегі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19350 болып тіркелген).</w:t>
      </w:r>
    </w:p>
    <w:bookmarkEnd w:id="129"/>
    <w:bookmarkStart w:name="z294" w:id="130"/>
    <w:p>
      <w:pPr>
        <w:spacing w:after="0"/>
        <w:ind w:left="0"/>
        <w:jc w:val="both"/>
      </w:pPr>
      <w:r>
        <w:rPr>
          <w:rFonts w:ascii="Times New Roman"/>
          <w:b w:val="false"/>
          <w:i w:val="false"/>
          <w:color w:val="000000"/>
          <w:sz w:val="28"/>
        </w:rPr>
        <w:t xml:space="preserve">
      6.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Республикасының Мемлекеттік қызмет істері агенттігі төрағасының 2020 жылғы 10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19865 болып тіркелген).</w:t>
      </w:r>
    </w:p>
    <w:bookmarkEnd w:id="130"/>
    <w:bookmarkStart w:name="z295" w:id="131"/>
    <w:p>
      <w:pPr>
        <w:spacing w:after="0"/>
        <w:ind w:left="0"/>
        <w:jc w:val="both"/>
      </w:pPr>
      <w:r>
        <w:rPr>
          <w:rFonts w:ascii="Times New Roman"/>
          <w:b w:val="false"/>
          <w:i w:val="false"/>
          <w:color w:val="000000"/>
          <w:sz w:val="28"/>
        </w:rPr>
        <w:t xml:space="preserve">
      7.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және "Сәйкестендіру карталарының сипаттамасын, оларды беру мен пайдалану қағидаларын бекіту туралы" Қазақстан Республикасының Мемлекеттік қызмет істері агенттігі төрағасының 2020 жылғы 21 сәуірдегі № 69 бұйрығына өзгерістер енгізу туралы" Қазақстан Республикасының Мемлекеттік қызмет істері агенттігі Төрағасының 2020 жылғы 12 маусымдағы № 94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20858 болып тіркелген).</w:t>
      </w:r>
    </w:p>
    <w:bookmarkEnd w:id="131"/>
    <w:bookmarkStart w:name="z296" w:id="132"/>
    <w:p>
      <w:pPr>
        <w:spacing w:after="0"/>
        <w:ind w:left="0"/>
        <w:jc w:val="both"/>
      </w:pPr>
      <w:r>
        <w:rPr>
          <w:rFonts w:ascii="Times New Roman"/>
          <w:b w:val="false"/>
          <w:i w:val="false"/>
          <w:color w:val="000000"/>
          <w:sz w:val="28"/>
        </w:rPr>
        <w:t xml:space="preserve">
      8.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толықтырулар енгізу туралы" Қазақстан Республикасының Мемлекеттік қызмет істері агенттігі Төрағасының 2021 жылғы 15 қыркүйектегі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24435 болып тіркелген).</w:t>
      </w:r>
    </w:p>
    <w:bookmarkEnd w:id="132"/>
    <w:bookmarkStart w:name="z297" w:id="133"/>
    <w:p>
      <w:pPr>
        <w:spacing w:after="0"/>
        <w:ind w:left="0"/>
        <w:jc w:val="both"/>
      </w:pPr>
      <w:r>
        <w:rPr>
          <w:rFonts w:ascii="Times New Roman"/>
          <w:b w:val="false"/>
          <w:i w:val="false"/>
          <w:color w:val="000000"/>
          <w:sz w:val="28"/>
        </w:rPr>
        <w:t xml:space="preserve">
      9.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және "Мемлекеттік әкімшілік лауазымға орналасудың кейбір мәселелері туралы" 2017 жылғы 21 ақпандағы № 40 бұйрықтарына өзгерістер енгізу туралы" Қазақстан Республикасының Мемлекеттік қызмет істері агенттігі Төрағасының 2021 жылғы 30 желтоқсандағы № 258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26446 болып тіркелген).</w:t>
      </w:r>
    </w:p>
    <w:bookmarkEnd w:id="133"/>
    <w:bookmarkStart w:name="z298" w:id="134"/>
    <w:p>
      <w:pPr>
        <w:spacing w:after="0"/>
        <w:ind w:left="0"/>
        <w:jc w:val="both"/>
      </w:pPr>
      <w:r>
        <w:rPr>
          <w:rFonts w:ascii="Times New Roman"/>
          <w:b w:val="false"/>
          <w:i w:val="false"/>
          <w:color w:val="000000"/>
          <w:sz w:val="28"/>
        </w:rPr>
        <w:t xml:space="preserve">
      10.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Республикасының Мемлекеттік қызмет істері агенттігі Төрағасының 2022 жылғы 24 мамырдағы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28199 болып тіркелген).</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