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c363" w14:textId="9eac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4 сәуірдегі № 84 бұйрығы. Қазақстан Республикасының Әділет министрлігінде 2023 жылғы 5 сәуірде № 32241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17553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
    <w:p>
      <w:pPr>
        <w:spacing w:after="0"/>
        <w:ind w:left="0"/>
        <w:jc w:val="both"/>
      </w:pPr>
      <w:r>
        <w:rPr>
          <w:rFonts w:ascii="Times New Roman"/>
          <w:b w:val="false"/>
          <w:i w:val="false"/>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мемлекеттік қызмет көрсетуге қойылатын негізгі талаптар тізбесіне (бұдан әрі – Тізбе) сәйкес құжаттар ұсынады.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w:t>
      </w:r>
    </w:p>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w:t>
      </w:r>
      <w:r>
        <w:rPr>
          <w:rFonts w:ascii="Times New Roman"/>
          <w:b w:val="false"/>
          <w:i w:val="false"/>
          <w:color w:val="000000"/>
          <w:sz w:val="28"/>
        </w:rPr>
        <w:t>2-қосымшада</w:t>
      </w:r>
      <w:r>
        <w:rPr>
          <w:rFonts w:ascii="Times New Roman"/>
          <w:b w:val="false"/>
          <w:i w:val="false"/>
          <w:color w:val="000000"/>
          <w:sz w:val="28"/>
        </w:rPr>
        <w:t xml:space="preserve"> бекітілген мемлекеттік қызметін көрсетуге қойылатын негізгі талаптар тізбесіне сәйкес портал немесе қағаз тасығыш арқылы тапсырады.</w:t>
      </w:r>
    </w:p>
    <w:p>
      <w:pPr>
        <w:spacing w:after="0"/>
        <w:ind w:left="0"/>
        <w:jc w:val="both"/>
      </w:pPr>
      <w:r>
        <w:rPr>
          <w:rFonts w:ascii="Times New Roman"/>
          <w:b w:val="false"/>
          <w:i w:val="false"/>
          <w:color w:val="000000"/>
          <w:sz w:val="28"/>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bookmarkStart w:name="z9" w:id="2"/>
    <w:p>
      <w:pPr>
        <w:spacing w:after="0"/>
        <w:ind w:left="0"/>
        <w:jc w:val="both"/>
      </w:pPr>
      <w:r>
        <w:rPr>
          <w:rFonts w:ascii="Times New Roman"/>
          <w:b w:val="false"/>
          <w:i w:val="false"/>
          <w:color w:val="000000"/>
          <w:sz w:val="28"/>
        </w:rPr>
        <w:t xml:space="preserve">
      мынадай мазмұндағы 11-1-тармақпен толықтырылсын: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5" w:id="4"/>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bookmarkEnd w:id="4"/>
    <w:bookmarkStart w:name="z16" w:id="5"/>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5"/>
    <w:bookmarkStart w:name="z1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7"/>
    <w:bookmarkStart w:name="z2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Цифрлық даму, </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4 сәуірдегі</w:t>
            </w:r>
            <w:r>
              <w:br/>
            </w:r>
            <w:r>
              <w:rPr>
                <w:rFonts w:ascii="Times New Roman"/>
                <w:b w:val="false"/>
                <w:i w:val="false"/>
                <w:color w:val="000000"/>
                <w:sz w:val="20"/>
              </w:rPr>
              <w:t xml:space="preserve">№ 84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w:t>
            </w:r>
            <w:r>
              <w:br/>
            </w:r>
            <w:r>
              <w:rPr>
                <w:rFonts w:ascii="Times New Roman"/>
                <w:b w:val="false"/>
                <w:i w:val="false"/>
                <w:color w:val="000000"/>
                <w:sz w:val="20"/>
              </w:rPr>
              <w:t xml:space="preserve">және жалпы орта білімнің </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bl>
    <w:bookmarkStart w:name="z23" w:id="9"/>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 – портал)арқылы;</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 арқылы жүгінген кезде - бір жұмыс күні.</w:t>
            </w:r>
          </w:p>
          <w:p>
            <w:pPr>
              <w:spacing w:after="20"/>
              <w:ind w:left="20"/>
              <w:jc w:val="both"/>
            </w:pPr>
            <w:r>
              <w:rPr>
                <w:rFonts w:ascii="Times New Roman"/>
                <w:b w:val="false"/>
                <w:i w:val="false"/>
                <w:color w:val="000000"/>
                <w:sz w:val="20"/>
              </w:rPr>
              <w:t>
Бастауыш, негізгі орта, жалпы орта білім беру ұйымдарына оқудың күндізгі және кешкі нысанына қабылдау үшін – күнтізбелік жылдың 20 тамыздан кешіктірмей. .</w:t>
            </w:r>
          </w:p>
          <w:p>
            <w:pPr>
              <w:spacing w:after="20"/>
              <w:ind w:left="20"/>
              <w:jc w:val="both"/>
            </w:pPr>
            <w:r>
              <w:rPr>
                <w:rFonts w:ascii="Times New Roman"/>
                <w:b w:val="false"/>
                <w:i w:val="false"/>
                <w:color w:val="000000"/>
                <w:sz w:val="20"/>
              </w:rPr>
              <w:t>
1 сынып үшін күнтізбелік жылдың 1 тамызына дейін, 10 сынып үшін күнтізбелік жылдың 15 тамызына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порталға:</w:t>
            </w:r>
          </w:p>
          <w:p>
            <w:pPr>
              <w:spacing w:after="20"/>
              <w:ind w:left="20"/>
              <w:jc w:val="both"/>
            </w:pPr>
            <w:r>
              <w:rPr>
                <w:rFonts w:ascii="Times New Roman"/>
                <w:b w:val="false"/>
                <w:i w:val="false"/>
                <w:color w:val="000000"/>
                <w:sz w:val="20"/>
              </w:rPr>
              <w:t>
1) ата-аналардың немесе басқа заңды өкілдердің 1-қосымшасының нысанына сәйкес өтініш;</w:t>
            </w:r>
          </w:p>
          <w:p>
            <w:pPr>
              <w:spacing w:after="20"/>
              <w:ind w:left="20"/>
              <w:jc w:val="both"/>
            </w:pPr>
            <w:r>
              <w:rPr>
                <w:rFonts w:ascii="Times New Roman"/>
                <w:b w:val="false"/>
                <w:i w:val="false"/>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065/у нысанды денсаулық жағдайы туралы анықтама және Қазақстан Республикасының Денсаулық сақтау министрінің міндетін атқарушының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бекітілген № 026/у-3 нысан (Нормативтік құқықтық актілерді мемлекеттік тіркеу тізілімінде № 2423 болып тіркелген);</w:t>
            </w:r>
          </w:p>
          <w:p>
            <w:pPr>
              <w:spacing w:after="20"/>
              <w:ind w:left="20"/>
              <w:jc w:val="both"/>
            </w:pPr>
            <w:r>
              <w:rPr>
                <w:rFonts w:ascii="Times New Roman"/>
                <w:b w:val="false"/>
                <w:i w:val="false"/>
                <w:color w:val="000000"/>
                <w:sz w:val="20"/>
              </w:rPr>
              <w:t>
3) баланың 3х4 см өлшеміндегі цифрлық фотосуретi.</w:t>
            </w:r>
          </w:p>
          <w:p>
            <w:pPr>
              <w:spacing w:after="20"/>
              <w:ind w:left="20"/>
              <w:jc w:val="both"/>
            </w:pPr>
            <w:r>
              <w:rPr>
                <w:rFonts w:ascii="Times New Roman"/>
                <w:b w:val="false"/>
                <w:i w:val="false"/>
                <w:color w:val="000000"/>
                <w:sz w:val="20"/>
              </w:rPr>
              <w:t>
- көрсетілетін қызметті берушіге:</w:t>
            </w:r>
          </w:p>
          <w:p>
            <w:pPr>
              <w:spacing w:after="20"/>
              <w:ind w:left="20"/>
              <w:jc w:val="both"/>
            </w:pPr>
            <w:r>
              <w:rPr>
                <w:rFonts w:ascii="Times New Roman"/>
                <w:b w:val="false"/>
                <w:i w:val="false"/>
                <w:color w:val="000000"/>
                <w:sz w:val="20"/>
              </w:rPr>
              <w:t>
1) ата-аналардың немесе басқа заңды өкілдердің 1-қосымшасының нысанына сәйкес өтініш;</w:t>
            </w:r>
          </w:p>
          <w:p>
            <w:pPr>
              <w:spacing w:after="20"/>
              <w:ind w:left="20"/>
              <w:jc w:val="both"/>
            </w:pPr>
            <w:r>
              <w:rPr>
                <w:rFonts w:ascii="Times New Roman"/>
                <w:b w:val="false"/>
                <w:i w:val="false"/>
                <w:color w:val="000000"/>
                <w:sz w:val="20"/>
              </w:rPr>
              <w:t>
2) жеке басын растайтын құжаттың түпнұсқасы (түпнұсқасы сәйкестендіру үшін қажет, ол көрсетілетін қызметті алушыға қайтарылады);</w:t>
            </w:r>
          </w:p>
          <w:p>
            <w:pPr>
              <w:spacing w:after="20"/>
              <w:ind w:left="20"/>
              <w:jc w:val="both"/>
            </w:pPr>
            <w:r>
              <w:rPr>
                <w:rFonts w:ascii="Times New Roman"/>
                <w:b w:val="false"/>
                <w:i w:val="false"/>
                <w:color w:val="000000"/>
                <w:sz w:val="20"/>
              </w:rPr>
              <w:t xml:space="preserve">
3) денсаулық жағдайы туралы анықтама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065/у нысан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 026/у-3 нысан;</w:t>
            </w:r>
          </w:p>
          <w:p>
            <w:pPr>
              <w:spacing w:after="20"/>
              <w:ind w:left="20"/>
              <w:jc w:val="both"/>
            </w:pPr>
            <w:r>
              <w:rPr>
                <w:rFonts w:ascii="Times New Roman"/>
                <w:b w:val="false"/>
                <w:i w:val="false"/>
                <w:color w:val="000000"/>
                <w:sz w:val="20"/>
              </w:rPr>
              <w:t>
4) баланың 2 данада 3х4 см өлшеміндегі фотосуретi.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pPr>
              <w:spacing w:after="20"/>
              <w:ind w:left="20"/>
              <w:jc w:val="both"/>
            </w:pPr>
            <w:r>
              <w:rPr>
                <w:rFonts w:ascii="Times New Roman"/>
                <w:b w:val="false"/>
                <w:i w:val="false"/>
                <w:color w:val="000000"/>
                <w:sz w:val="20"/>
              </w:rPr>
              <w:t>
3) сынып-жинақталымының шамадан тыс толуы.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1)Құжаттар топтамасын тапсыру үшін күтудің рұқсат етілген ең ұзақ уақыты 15 (жиырма) минут.</w:t>
            </w:r>
          </w:p>
          <w:p>
            <w:pPr>
              <w:spacing w:after="20"/>
              <w:ind w:left="20"/>
              <w:jc w:val="both"/>
            </w:pPr>
            <w:r>
              <w:rPr>
                <w:rFonts w:ascii="Times New Roman"/>
                <w:b w:val="false"/>
                <w:i w:val="false"/>
                <w:color w:val="000000"/>
                <w:sz w:val="20"/>
              </w:rPr>
              <w:t>
2)Қызмет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 xml:space="preserve">ведомстволық </w:t>
            </w:r>
            <w:r>
              <w:br/>
            </w:r>
            <w:r>
              <w:rPr>
                <w:rFonts w:ascii="Times New Roman"/>
                <w:b w:val="false"/>
                <w:i w:val="false"/>
                <w:color w:val="000000"/>
                <w:sz w:val="20"/>
              </w:rPr>
              <w:t>бағыныстылығына</w:t>
            </w:r>
            <w:r>
              <w:br/>
            </w:r>
            <w:r>
              <w:rPr>
                <w:rFonts w:ascii="Times New Roman"/>
                <w:b w:val="false"/>
                <w:i w:val="false"/>
                <w:color w:val="000000"/>
                <w:sz w:val="20"/>
              </w:rPr>
              <w:t>қарамастан білім беру</w:t>
            </w:r>
            <w:r>
              <w:br/>
            </w:r>
            <w:r>
              <w:rPr>
                <w:rFonts w:ascii="Times New Roman"/>
                <w:b w:val="false"/>
                <w:i w:val="false"/>
                <w:color w:val="000000"/>
                <w:sz w:val="20"/>
              </w:rPr>
              <w:t>ұйымдарына құжаттарды</w:t>
            </w:r>
            <w:r>
              <w:br/>
            </w:r>
            <w:r>
              <w:rPr>
                <w:rFonts w:ascii="Times New Roman"/>
                <w:b w:val="false"/>
                <w:i w:val="false"/>
                <w:color w:val="000000"/>
                <w:sz w:val="20"/>
              </w:rPr>
              <w:t>қабылдау және оқуға</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 кімнен</w:t>
            </w:r>
            <w:r>
              <w:br/>
            </w:r>
            <w:r>
              <w:rPr>
                <w:rFonts w:ascii="Times New Roman"/>
                <w:b w:val="false"/>
                <w:i w:val="false"/>
                <w:color w:val="000000"/>
                <w:sz w:val="20"/>
              </w:rPr>
              <w:t>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bookmarkStart w:name="z25" w:id="10"/>
    <w:p>
      <w:pPr>
        <w:spacing w:after="0"/>
        <w:ind w:left="0"/>
        <w:jc w:val="left"/>
      </w:pPr>
      <w:r>
        <w:rPr>
          <w:rFonts w:ascii="Times New Roman"/>
          <w:b/>
          <w:i w:val="false"/>
          <w:color w:val="000000"/>
        </w:rPr>
        <w:t xml:space="preserve"> Өтініш</w:t>
      </w:r>
    </w:p>
    <w:bookmarkEnd w:id="10"/>
    <w:p>
      <w:pPr>
        <w:spacing w:after="0"/>
        <w:ind w:left="0"/>
        <w:jc w:val="both"/>
      </w:pPr>
      <w:r>
        <w:rPr>
          <w:rFonts w:ascii="Times New Roman"/>
          <w:b w:val="false"/>
          <w:i w:val="false"/>
          <w:color w:val="000000"/>
          <w:sz w:val="28"/>
        </w:rPr>
        <w:t xml:space="preserve">
      Менің балам 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(елді мекеннің, ауданның, қаланың және облыстың атауы)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тіркелген мекенжайы бойынша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қабылдауды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_______________ "___"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4 сәуірдегі</w:t>
            </w:r>
            <w:r>
              <w:br/>
            </w:r>
            <w:r>
              <w:rPr>
                <w:rFonts w:ascii="Times New Roman"/>
                <w:b w:val="false"/>
                <w:i w:val="false"/>
                <w:color w:val="000000"/>
                <w:sz w:val="20"/>
              </w:rPr>
              <w:t>№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8" w:id="11"/>
    <w:p>
      <w:pPr>
        <w:spacing w:after="0"/>
        <w:ind w:left="0"/>
        <w:jc w:val="left"/>
      </w:pPr>
      <w:r>
        <w:rPr>
          <w:rFonts w:ascii="Times New Roman"/>
          <w:b/>
          <w:i w:val="false"/>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(бұдан әрі – портал);</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pPr>
              <w:spacing w:after="20"/>
              <w:ind w:left="20"/>
              <w:jc w:val="both"/>
            </w:pPr>
            <w:r>
              <w:rPr>
                <w:rFonts w:ascii="Times New Roman"/>
                <w:b w:val="false"/>
                <w:i w:val="false"/>
                <w:color w:val="000000"/>
                <w:sz w:val="20"/>
              </w:rPr>
              <w:t>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pPr>
              <w:spacing w:after="20"/>
              <w:ind w:left="20"/>
              <w:jc w:val="both"/>
            </w:pPr>
            <w:r>
              <w:rPr>
                <w:rFonts w:ascii="Times New Roman"/>
                <w:b w:val="false"/>
                <w:i w:val="false"/>
                <w:color w:val="000000"/>
                <w:sz w:val="20"/>
              </w:rPr>
              <w:t>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pPr>
              <w:spacing w:after="20"/>
              <w:ind w:left="20"/>
              <w:jc w:val="both"/>
            </w:pPr>
            <w:r>
              <w:rPr>
                <w:rFonts w:ascii="Times New Roman"/>
                <w:b w:val="false"/>
                <w:i w:val="false"/>
                <w:color w:val="000000"/>
                <w:sz w:val="20"/>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20"/>
              <w:ind w:left="20"/>
              <w:jc w:val="both"/>
            </w:pPr>
            <w:r>
              <w:rPr>
                <w:rFonts w:ascii="Times New Roman"/>
                <w:b w:val="false"/>
                <w:i w:val="false"/>
                <w:color w:val="000000"/>
                <w:sz w:val="20"/>
              </w:rPr>
              <w:t>
Білім беру ұйымдары білім алушыны орта білім беру ұйымына/ұйымынан қабылдау/ шығару туралы бұйрықтар шығарады және салыстыру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 арқылы:</w:t>
            </w:r>
          </w:p>
          <w:p>
            <w:pPr>
              <w:spacing w:after="20"/>
              <w:ind w:left="20"/>
              <w:jc w:val="both"/>
            </w:pP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p>
          <w:p>
            <w:pPr>
              <w:spacing w:after="20"/>
              <w:ind w:left="20"/>
              <w:jc w:val="both"/>
            </w:pPr>
            <w:r>
              <w:rPr>
                <w:rFonts w:ascii="Times New Roman"/>
                <w:b w:val="false"/>
                <w:i w:val="false"/>
                <w:color w:val="000000"/>
                <w:sz w:val="20"/>
              </w:rPr>
              <w:t>
- көрсетілетін қызметті берушіге (қағаз түрінде)</w:t>
            </w:r>
          </w:p>
          <w:p>
            <w:pPr>
              <w:spacing w:after="20"/>
              <w:ind w:left="20"/>
              <w:jc w:val="both"/>
            </w:pP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p>
          <w:p>
            <w:pPr>
              <w:spacing w:after="20"/>
              <w:ind w:left="20"/>
              <w:jc w:val="both"/>
            </w:pPr>
            <w:r>
              <w:rPr>
                <w:rFonts w:ascii="Times New Roman"/>
                <w:b w:val="false"/>
                <w:i w:val="false"/>
                <w:color w:val="000000"/>
                <w:sz w:val="20"/>
              </w:rPr>
              <w:t>
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сынып-жинақталымының шамадан тыс толуы</w:t>
            </w:r>
          </w:p>
          <w:p>
            <w:pPr>
              <w:spacing w:after="20"/>
              <w:ind w:left="20"/>
              <w:jc w:val="both"/>
            </w:pPr>
            <w:r>
              <w:rPr>
                <w:rFonts w:ascii="Times New Roman"/>
                <w:b w:val="false"/>
                <w:i w:val="false"/>
                <w:color w:val="000000"/>
                <w:sz w:val="20"/>
              </w:rPr>
              <w:t>
2) Өтініш беру мерзімі осы ережелерде белгіленген мерзімге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15 (он бес) минут.</w:t>
            </w:r>
          </w:p>
          <w:p>
            <w:pPr>
              <w:spacing w:after="20"/>
              <w:ind w:left="20"/>
              <w:jc w:val="both"/>
            </w:pPr>
            <w:r>
              <w:rPr>
                <w:rFonts w:ascii="Times New Roman"/>
                <w:b w:val="false"/>
                <w:i w:val="false"/>
                <w:color w:val="000000"/>
                <w:sz w:val="20"/>
              </w:rPr>
              <w:t>
2) қызмет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бағдарламалары</w:t>
            </w:r>
            <w:r>
              <w:br/>
            </w:r>
            <w:r>
              <w:rPr>
                <w:rFonts w:ascii="Times New Roman"/>
                <w:b w:val="false"/>
                <w:i w:val="false"/>
                <w:color w:val="000000"/>
                <w:sz w:val="20"/>
              </w:rPr>
              <w:t>бойынша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ұйымына құжаттарды</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 кімнен</w:t>
            </w:r>
            <w:r>
              <w:br/>
            </w:r>
            <w:r>
              <w:rPr>
                <w:rFonts w:ascii="Times New Roman"/>
                <w:b w:val="false"/>
                <w:i w:val="false"/>
                <w:color w:val="000000"/>
                <w:sz w:val="20"/>
              </w:rPr>
              <w:t>___________________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bookmarkStart w:name="z30" w:id="12"/>
    <w:p>
      <w:pPr>
        <w:spacing w:after="0"/>
        <w:ind w:left="0"/>
        <w:jc w:val="left"/>
      </w:pPr>
      <w:r>
        <w:rPr>
          <w:rFonts w:ascii="Times New Roman"/>
          <w:b/>
          <w:i w:val="false"/>
          <w:color w:val="000000"/>
        </w:rPr>
        <w:t xml:space="preserve"> Өтініш</w:t>
      </w:r>
    </w:p>
    <w:bookmarkEnd w:id="12"/>
    <w:p>
      <w:pPr>
        <w:spacing w:after="0"/>
        <w:ind w:left="0"/>
        <w:jc w:val="both"/>
      </w:pPr>
      <w:r>
        <w:rPr>
          <w:rFonts w:ascii="Times New Roman"/>
          <w:b w:val="false"/>
          <w:i w:val="false"/>
          <w:color w:val="000000"/>
          <w:sz w:val="28"/>
        </w:rPr>
        <w:t xml:space="preserve">
      Менің 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__________________________ сыныпта білім алатын балам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 А. Ә. (болған жағдайда) _</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(елді мекеннің, ауданның, қаланың және облыстың атауы)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тіркелген мекенжайы бойынша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ауыстыруды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 "___" ________ 20__ жыл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