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c235" w14:textId="26ec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"Азаматтарға арналған үкімет "Мемлекеттік корпорациясы өндіретін және (немесе) өткізетін тауарларға (жұмыстарға, көрсетілетін қызметтерге) бағаларды бекіту туралы" Қазақстан Республикасы Инвестициялар және даму министрінің міндетін атқарушының 2016 жылғы 26 қаңтардағы № 87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2023 жылғы 6 сәуірдегі № 136/НҚ бұйрығы. Қазақстан Республикасының Әділет министрлігінде 2023 жылғы 7 сәуірде № 32252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"Азаматтарға арналған үкімет "Мемлекеттік корпорациясы өндіретін және (немесе) өткізетін тауарларға (жұмыстарға, көрсетілетін қызметтерге) бағаларды бекіту туралы" Қазақстан Республикасы Инвестициялар және даму министрінің міндетін атқарушының 2016 жылғы 26 қаңтардағы № 87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13353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"Міндетті әлеуметтік сақтандыру туралы" Қазақстан Республикасы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зейнетақымен қамсыздандыру туралы" Қазақстан Республикасы Заңының 20-бабының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атаулы әлеуметтік көмек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5-1 бабына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152-бабының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"Жылжымалы мүлік кепілін тіркеу туралы" Қазақстан Республикасы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"Жылжымайтын мүлікке құқықтарды мемлекеттік тіркеу туралы" Қазақстан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туралы" Қазақстан Республикасы Кодексінің 776-бабының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№ 24 Жарлығын іске асыру жөніндегі шаралар туралы" Қазақстан Республикасы Үкіметінің 2019 жылғы 12 шілдедегі № 501 қаулысына толықтыру енгізу туралы қаулысымен бекітілген Қазақстан Республикасының Цифрлық даму, инновациялар және аэроғарыш өнеркәсібі министрлігі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16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жүз тоқсан бірінші абзацына сәйкес БҰЙЫРАМЫН:";"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5-тарауы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6-тарауында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63-параграфтар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Мемлекеттік көрсетілетін қызметтер комитеті заңнамада белгіленген тәртіппен: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Цифрлық даму, инновациялар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аэроғарыш өнеркәсібі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шаруашылығы министрлігі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бәсекелестікті қорғау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 агенттігі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