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34da" w14:textId="65d3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"Гидромелиорациялық жүйелер мен су шаруашылығы құрылысжайларына паспорттауды жүргізу қағидаларын және паспорттың нысанын бекіту туралы" Қазақстан Республикасы Ауыл шаруашылығы министрінің 2009 жылғы 4 маусымдағы № 326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4 сәуірдегі № 111 бұйрығы. Қазақстан Республикасының Әділет министрлігінде 2023 жылғы 7 сәуірде № 32254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"Гидромелиорациялық жүйелер мен су шаруашылығы құрылысжайларына паспорттауды жүргізу қағидаларын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құрылысжайларын паспорттауды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"19. Паспорттың бір данасы су шаруашылығы ұйымында, екінші данасы – уәкілетті органда немесе облыстардың (республикалық маңызы бар қалалардың, астананың) жергілікті атқарушы органдарында сақталады.)";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 паспортының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Су ресурстары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4 сәуірдегі</w:t>
            </w:r>
            <w:r>
              <w:br/>
            </w:r>
            <w:r>
              <w:rPr>
                <w:rFonts w:ascii="Times New Roman"/>
                <w:b w:val="false"/>
                <w:i w:val="false"/>
                <w:color w:val="000000"/>
                <w:sz w:val="20"/>
              </w:rPr>
              <w:t>№ 111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15" w:id="7"/>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ПАСПОРТЫ</w:t>
      </w:r>
    </w:p>
    <w:bookmarkEnd w:id="7"/>
    <w:bookmarkStart w:name="z16" w:id="8"/>
    <w:p>
      <w:pPr>
        <w:spacing w:after="0"/>
        <w:ind w:left="0"/>
        <w:jc w:val="left"/>
      </w:pPr>
      <w:r>
        <w:rPr>
          <w:rFonts w:ascii="Times New Roman"/>
          <w:b/>
          <w:i w:val="false"/>
          <w:color w:val="000000"/>
        </w:rPr>
        <w:t xml:space="preserve"> 1-тарау. Көлтабандап суару жүйесі</w:t>
      </w:r>
    </w:p>
    <w:bookmarkEnd w:id="8"/>
    <w:p>
      <w:pPr>
        <w:spacing w:after="0"/>
        <w:ind w:left="0"/>
        <w:jc w:val="both"/>
      </w:pPr>
      <w:r>
        <w:rPr>
          <w:rFonts w:ascii="Times New Roman"/>
          <w:b w:val="false"/>
          <w:i w:val="false"/>
          <w:color w:val="000000"/>
          <w:sz w:val="28"/>
        </w:rPr>
        <w:t xml:space="preserve">
      Жүйенің атауы 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_______________________________________________________ </w:t>
      </w:r>
    </w:p>
    <w:p>
      <w:pPr>
        <w:spacing w:after="0"/>
        <w:ind w:left="0"/>
        <w:jc w:val="both"/>
      </w:pPr>
      <w:r>
        <w:rPr>
          <w:rFonts w:ascii="Times New Roman"/>
          <w:b w:val="false"/>
          <w:i w:val="false"/>
          <w:color w:val="000000"/>
          <w:sz w:val="28"/>
        </w:rPr>
        <w:t xml:space="preserve">
      Пайдалануға берілген жылы _____________________________________________ </w:t>
      </w:r>
    </w:p>
    <w:p>
      <w:pPr>
        <w:spacing w:after="0"/>
        <w:ind w:left="0"/>
        <w:jc w:val="both"/>
      </w:pPr>
      <w:r>
        <w:rPr>
          <w:rFonts w:ascii="Times New Roman"/>
          <w:b w:val="false"/>
          <w:i w:val="false"/>
          <w:color w:val="000000"/>
          <w:sz w:val="28"/>
        </w:rPr>
        <w:t xml:space="preserve">
      Жүйе типі: жайылма, жергілікті ағында, суару жүйесінде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Инженерлік, жартылай инженерлік, инженерлік емес жүйе (астын сызыңыз) </w:t>
      </w:r>
    </w:p>
    <w:p>
      <w:pPr>
        <w:spacing w:after="0"/>
        <w:ind w:left="0"/>
        <w:jc w:val="both"/>
      </w:pPr>
      <w:r>
        <w:rPr>
          <w:rFonts w:ascii="Times New Roman"/>
          <w:b w:val="false"/>
          <w:i w:val="false"/>
          <w:color w:val="000000"/>
          <w:sz w:val="28"/>
        </w:rPr>
        <w:t xml:space="preserve">
      Жүйенің маңызы - шаруашылықаралық, шаруашылықішілік (астын сызыңыз) </w:t>
      </w:r>
    </w:p>
    <w:p>
      <w:pPr>
        <w:spacing w:after="0"/>
        <w:ind w:left="0"/>
        <w:jc w:val="both"/>
      </w:pPr>
      <w:r>
        <w:rPr>
          <w:rFonts w:ascii="Times New Roman"/>
          <w:b w:val="false"/>
          <w:i w:val="false"/>
          <w:color w:val="000000"/>
          <w:sz w:val="28"/>
        </w:rPr>
        <w:t xml:space="preserve">
      Бас су жинақтағыш құрылысжайының типі және аты 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Құрылысжайдың орналасқан жері ________________________________________ </w:t>
      </w:r>
    </w:p>
    <w:p>
      <w:pPr>
        <w:spacing w:after="0"/>
        <w:ind w:left="0"/>
        <w:jc w:val="both"/>
      </w:pPr>
      <w:r>
        <w:rPr>
          <w:rFonts w:ascii="Times New Roman"/>
          <w:b w:val="false"/>
          <w:i w:val="false"/>
          <w:color w:val="000000"/>
          <w:sz w:val="28"/>
        </w:rPr>
        <w:t xml:space="preserve">
      (қандай елді мекен маңында орналасқан) </w:t>
      </w:r>
    </w:p>
    <w:p>
      <w:pPr>
        <w:spacing w:after="0"/>
        <w:ind w:left="0"/>
        <w:jc w:val="both"/>
      </w:pPr>
      <w:r>
        <w:rPr>
          <w:rFonts w:ascii="Times New Roman"/>
          <w:b w:val="false"/>
          <w:i w:val="false"/>
          <w:color w:val="000000"/>
          <w:sz w:val="28"/>
        </w:rPr>
        <w:t xml:space="preserve">
      Су тұтыну көлемі жылына ___________________________ миллион текше метр </w:t>
      </w:r>
    </w:p>
    <w:p>
      <w:pPr>
        <w:spacing w:after="0"/>
        <w:ind w:left="0"/>
        <w:jc w:val="both"/>
      </w:pPr>
      <w:r>
        <w:rPr>
          <w:rFonts w:ascii="Times New Roman"/>
          <w:b w:val="false"/>
          <w:i w:val="false"/>
          <w:color w:val="000000"/>
          <w:sz w:val="28"/>
        </w:rPr>
        <w:t>
      (бұдан әрі –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Жүйенің баланстық құны _____________________________________ мың теңге. </w:t>
      </w:r>
    </w:p>
    <w:p>
      <w:pPr>
        <w:spacing w:after="0"/>
        <w:ind w:left="0"/>
        <w:jc w:val="both"/>
      </w:pPr>
      <w:r>
        <w:rPr>
          <w:rFonts w:ascii="Times New Roman"/>
          <w:b w:val="false"/>
          <w:i w:val="false"/>
          <w:color w:val="000000"/>
          <w:sz w:val="28"/>
        </w:rPr>
        <w:t xml:space="preserve">
      Жүйеге тікелей басшылық етуді ___________________________ жүзеге асырады. </w:t>
      </w:r>
    </w:p>
    <w:p>
      <w:pPr>
        <w:spacing w:after="0"/>
        <w:ind w:left="0"/>
        <w:jc w:val="both"/>
      </w:pPr>
      <w:r>
        <w:rPr>
          <w:rFonts w:ascii="Times New Roman"/>
          <w:b w:val="false"/>
          <w:i w:val="false"/>
          <w:color w:val="000000"/>
          <w:sz w:val="28"/>
        </w:rPr>
        <w:t xml:space="preserve">
      (су шаруашылығы ұйымының атауы) </w:t>
      </w:r>
    </w:p>
    <w:p>
      <w:pPr>
        <w:spacing w:after="0"/>
        <w:ind w:left="0"/>
        <w:jc w:val="both"/>
      </w:pPr>
      <w:r>
        <w:rPr>
          <w:rFonts w:ascii="Times New Roman"/>
          <w:b w:val="false"/>
          <w:i w:val="false"/>
          <w:color w:val="000000"/>
          <w:sz w:val="28"/>
        </w:rPr>
        <w:t xml:space="preserve">
      Көлтабандап суару жүйесі __________________________ аумағында орналасқан. </w:t>
      </w:r>
    </w:p>
    <w:p>
      <w:pPr>
        <w:spacing w:after="0"/>
        <w:ind w:left="0"/>
        <w:jc w:val="both"/>
      </w:pPr>
      <w:r>
        <w:rPr>
          <w:rFonts w:ascii="Times New Roman"/>
          <w:b w:val="false"/>
          <w:i w:val="false"/>
          <w:color w:val="000000"/>
          <w:sz w:val="28"/>
        </w:rPr>
        <w:t>
                                    (облыс, аудан, қала)</w:t>
      </w:r>
    </w:p>
    <w:bookmarkStart w:name="z17" w:id="9"/>
    <w:p>
      <w:pPr>
        <w:spacing w:after="0"/>
        <w:ind w:left="0"/>
        <w:jc w:val="left"/>
      </w:pPr>
      <w:r>
        <w:rPr>
          <w:rFonts w:ascii="Times New Roman"/>
          <w:b/>
          <w:i w:val="false"/>
          <w:color w:val="000000"/>
        </w:rPr>
        <w:t xml:space="preserve"> Көлтабандап суару алаңдары (гектар)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санаты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0"/>
    <w:p>
      <w:pPr>
        <w:spacing w:after="0"/>
        <w:ind w:left="0"/>
        <w:jc w:val="left"/>
      </w:pPr>
      <w:r>
        <w:rPr>
          <w:rFonts w:ascii="Times New Roman"/>
          <w:b/>
          <w:i w:val="false"/>
          <w:color w:val="000000"/>
        </w:rPr>
        <w:t xml:space="preserve"> Көлтабандардың параметрлері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орташа тереңдігі,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жай-күйінің ұзақтығы,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жалпы ұзындығы,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биіктігі,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бойынша орташа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техникалық жай-күйі (жарамды, күрделі жөндеуді, қалпына келтіруді қажет етеді)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1"/>
    <w:p>
      <w:pPr>
        <w:spacing w:after="0"/>
        <w:ind w:left="0"/>
        <w:jc w:val="left"/>
      </w:pPr>
      <w:r>
        <w:rPr>
          <w:rFonts w:ascii="Times New Roman"/>
          <w:b/>
          <w:i w:val="false"/>
          <w:color w:val="000000"/>
        </w:rPr>
        <w:t xml:space="preserve"> Көлтабандап суару жүйесіндегі құрылысжайлар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аты және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 күрделі жөндеуді, қалпына келтіруді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2"/>
    <w:p>
      <w:pPr>
        <w:spacing w:after="0"/>
        <w:ind w:left="0"/>
        <w:jc w:val="left"/>
      </w:pPr>
      <w:r>
        <w:rPr>
          <w:rFonts w:ascii="Times New Roman"/>
          <w:b/>
          <w:i w:val="false"/>
          <w:color w:val="000000"/>
        </w:rPr>
        <w:t xml:space="preserve"> Паспортқа бағалау ведомосі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қажет ететіні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ұйымы балансындағылар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мекемесінің немесе су пайдаланушылардың балансында тұрғаны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жүйе жұмысында байқалған зиянды құбылыстардың (бөгеттің, бөгетшенің, құрылысжай жалдарының бұзылуы және т.б.) және оларды жою бойынша қабылданған шаралардың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Көлтабандап суару жүйесі бойынша негізгі мәселелер тізіміне кірмеген қосымша мәліметтер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Қосымшалар (атап өтіңіз):_________________________________________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bookmarkStart w:name="z21" w:id="13"/>
    <w:p>
      <w:pPr>
        <w:spacing w:after="0"/>
        <w:ind w:left="0"/>
        <w:jc w:val="left"/>
      </w:pPr>
      <w:r>
        <w:rPr>
          <w:rFonts w:ascii="Times New Roman"/>
          <w:b/>
          <w:i w:val="false"/>
          <w:color w:val="000000"/>
        </w:rPr>
        <w:t xml:space="preserve"> 2-тарау. Коллектор жүйелері</w:t>
      </w:r>
    </w:p>
    <w:bookmarkEnd w:id="13"/>
    <w:p>
      <w:pPr>
        <w:spacing w:after="0"/>
        <w:ind w:left="0"/>
        <w:jc w:val="both"/>
      </w:pPr>
      <w:r>
        <w:rPr>
          <w:rFonts w:ascii="Times New Roman"/>
          <w:b w:val="false"/>
          <w:i w:val="false"/>
          <w:color w:val="000000"/>
          <w:sz w:val="28"/>
        </w:rPr>
        <w:t xml:space="preserve">
      Коллектордың атауы ______________________________________________ </w:t>
      </w:r>
    </w:p>
    <w:p>
      <w:pPr>
        <w:spacing w:after="0"/>
        <w:ind w:left="0"/>
        <w:jc w:val="both"/>
      </w:pPr>
      <w:r>
        <w:rPr>
          <w:rFonts w:ascii="Times New Roman"/>
          <w:b w:val="false"/>
          <w:i w:val="false"/>
          <w:color w:val="000000"/>
          <w:sz w:val="28"/>
        </w:rPr>
        <w:t xml:space="preserve">
      Есептік шығыс ___________________________________________________ </w:t>
      </w:r>
    </w:p>
    <w:p>
      <w:pPr>
        <w:spacing w:after="0"/>
        <w:ind w:left="0"/>
        <w:jc w:val="both"/>
      </w:pPr>
      <w:r>
        <w:rPr>
          <w:rFonts w:ascii="Times New Roman"/>
          <w:b w:val="false"/>
          <w:i w:val="false"/>
          <w:color w:val="000000"/>
          <w:sz w:val="28"/>
        </w:rPr>
        <w:t xml:space="preserve">
      Су қабылдағыш қызметін __________________________________атқарады </w:t>
      </w:r>
    </w:p>
    <w:p>
      <w:pPr>
        <w:spacing w:after="0"/>
        <w:ind w:left="0"/>
        <w:jc w:val="both"/>
      </w:pPr>
      <w:r>
        <w:rPr>
          <w:rFonts w:ascii="Times New Roman"/>
          <w:b w:val="false"/>
          <w:i w:val="false"/>
          <w:color w:val="000000"/>
          <w:sz w:val="28"/>
        </w:rPr>
        <w:t xml:space="preserve">
      Құрылысы ________жылы салынған. </w:t>
      </w:r>
    </w:p>
    <w:p>
      <w:pPr>
        <w:spacing w:after="0"/>
        <w:ind w:left="0"/>
        <w:jc w:val="both"/>
      </w:pPr>
      <w:r>
        <w:rPr>
          <w:rFonts w:ascii="Times New Roman"/>
          <w:b w:val="false"/>
          <w:i w:val="false"/>
          <w:color w:val="000000"/>
          <w:sz w:val="28"/>
        </w:rPr>
        <w:t xml:space="preserve">
      Пайдалануға __________жылы берілді. </w:t>
      </w:r>
    </w:p>
    <w:p>
      <w:pPr>
        <w:spacing w:after="0"/>
        <w:ind w:left="0"/>
        <w:jc w:val="both"/>
      </w:pPr>
      <w:r>
        <w:rPr>
          <w:rFonts w:ascii="Times New Roman"/>
          <w:b w:val="false"/>
          <w:i w:val="false"/>
          <w:color w:val="000000"/>
          <w:sz w:val="28"/>
        </w:rPr>
        <w:t xml:space="preserve">
      Коллектор жүйесінің баланстық құны ___________________ миллион теңге. </w:t>
      </w:r>
    </w:p>
    <w:p>
      <w:pPr>
        <w:spacing w:after="0"/>
        <w:ind w:left="0"/>
        <w:jc w:val="both"/>
      </w:pPr>
      <w:r>
        <w:rPr>
          <w:rFonts w:ascii="Times New Roman"/>
          <w:b w:val="false"/>
          <w:i w:val="false"/>
          <w:color w:val="000000"/>
          <w:sz w:val="28"/>
        </w:rPr>
        <w:t xml:space="preserve">
      Коллектор жүйесі қолданылатын аймақтағы дренаж желісі бар жерлердің </w:t>
      </w:r>
    </w:p>
    <w:p>
      <w:pPr>
        <w:spacing w:after="0"/>
        <w:ind w:left="0"/>
        <w:jc w:val="both"/>
      </w:pPr>
      <w:r>
        <w:rPr>
          <w:rFonts w:ascii="Times New Roman"/>
          <w:b w:val="false"/>
          <w:i w:val="false"/>
          <w:color w:val="000000"/>
          <w:sz w:val="28"/>
        </w:rPr>
        <w:t xml:space="preserve">
      алаңы: жобалық _______________ (гектар) нақты ___________________(гектар) </w:t>
      </w:r>
    </w:p>
    <w:p>
      <w:pPr>
        <w:spacing w:after="0"/>
        <w:ind w:left="0"/>
        <w:jc w:val="both"/>
      </w:pPr>
      <w:r>
        <w:rPr>
          <w:rFonts w:ascii="Times New Roman"/>
          <w:b w:val="false"/>
          <w:i w:val="false"/>
          <w:color w:val="000000"/>
          <w:sz w:val="28"/>
        </w:rPr>
        <w:t xml:space="preserve">
      Коллектор жүйесі _________________________________аумағын қамтиды </w:t>
      </w:r>
    </w:p>
    <w:p>
      <w:pPr>
        <w:spacing w:after="0"/>
        <w:ind w:left="0"/>
        <w:jc w:val="both"/>
      </w:pPr>
      <w:r>
        <w:rPr>
          <w:rFonts w:ascii="Times New Roman"/>
          <w:b w:val="false"/>
          <w:i w:val="false"/>
          <w:color w:val="000000"/>
          <w:sz w:val="28"/>
        </w:rPr>
        <w:t>
      (облыс, аудандар және суару жүйесі)</w:t>
      </w:r>
    </w:p>
    <w:bookmarkStart w:name="z22" w:id="14"/>
    <w:p>
      <w:pPr>
        <w:spacing w:after="0"/>
        <w:ind w:left="0"/>
        <w:jc w:val="left"/>
      </w:pPr>
      <w:r>
        <w:rPr>
          <w:rFonts w:ascii="Times New Roman"/>
          <w:b/>
          <w:i w:val="false"/>
          <w:color w:val="000000"/>
        </w:rPr>
        <w:t xml:space="preserve"> Коллектор жүйесі қолданылатын аймақтағы дренаж желісі бар жерлер алаңы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 бар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желісінің ұзақтығы,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тереңдігі 1,5 метрден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5"/>
    <w:p>
      <w:pPr>
        <w:spacing w:after="0"/>
        <w:ind w:left="0"/>
        <w:jc w:val="left"/>
      </w:pPr>
      <w:r>
        <w:rPr>
          <w:rFonts w:ascii="Times New Roman"/>
          <w:b/>
          <w:i w:val="false"/>
          <w:color w:val="000000"/>
        </w:rPr>
        <w:t xml:space="preserve"> Коллектормен бұрылған судың көлемі - 1 (мың м</w:t>
      </w:r>
      <w:r>
        <w:rPr>
          <w:rFonts w:ascii="Times New Roman"/>
          <w:b/>
          <w:i w:val="false"/>
          <w:color w:val="000000"/>
          <w:vertAlign w:val="superscript"/>
        </w:rPr>
        <w:t>3</w:t>
      </w:r>
      <w:r>
        <w:rPr>
          <w:rFonts w:ascii="Times New Roman"/>
          <w:b/>
          <w:i w:val="false"/>
          <w:color w:val="000000"/>
        </w:rPr>
        <w:t>) және бұрылған тұздардың мөлшері – жылына мың тонна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төгінді су, мың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бұрылған тұз,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минералдау, 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Коллектор жұмысында соңғы бес жылда байқалған зиянды құбылыстардың (түбінің шайылуы, құлама жарлардың көшуі, тіреулер және басқалары) және оларды жою бойынша қабылданған шаралардың қысқаша сипаттамасы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Ыза сулардың деңгейіне бақылау қамтылған жердің ауданы ___________ гектар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Құрылысжайдың қысқаша сипаты, тағайындалуы және пайдалану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құбыры орналасуының ахуалды жоспар-схемасы</w:t>
      </w:r>
    </w:p>
    <w:bookmarkStart w:name="z24" w:id="16"/>
    <w:p>
      <w:pPr>
        <w:spacing w:after="0"/>
        <w:ind w:left="0"/>
        <w:jc w:val="left"/>
      </w:pPr>
      <w:r>
        <w:rPr>
          <w:rFonts w:ascii="Times New Roman"/>
          <w:b/>
          <w:i w:val="false"/>
          <w:color w:val="000000"/>
        </w:rPr>
        <w:t xml:space="preserve"> Коллектор жүйесінің техникалық жай-күйінің және баланстық құнының ведомосі </w:t>
      </w:r>
    </w:p>
    <w:bookmarkEnd w:id="16"/>
    <w:p>
      <w:pPr>
        <w:spacing w:after="0"/>
        <w:ind w:left="0"/>
        <w:jc w:val="both"/>
      </w:pPr>
      <w:r>
        <w:rPr>
          <w:rFonts w:ascii="Times New Roman"/>
          <w:b w:val="false"/>
          <w:i w:val="false"/>
          <w:color w:val="000000"/>
          <w:sz w:val="28"/>
        </w:rPr>
        <w:t>
      Жүйенің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қоса шаруашылықаралық коллекторлар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бекеттер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7"/>
    <w:p>
      <w:pPr>
        <w:spacing w:after="0"/>
        <w:ind w:left="0"/>
        <w:jc w:val="left"/>
      </w:pPr>
      <w:r>
        <w:rPr>
          <w:rFonts w:ascii="Times New Roman"/>
          <w:b/>
          <w:i w:val="false"/>
          <w:color w:val="000000"/>
        </w:rPr>
        <w:t xml:space="preserve"> 3-тарау. Суару (суару - суландыру) жүйесі</w:t>
      </w:r>
    </w:p>
    <w:bookmarkEnd w:id="17"/>
    <w:p>
      <w:pPr>
        <w:spacing w:after="0"/>
        <w:ind w:left="0"/>
        <w:jc w:val="both"/>
      </w:pPr>
      <w:r>
        <w:rPr>
          <w:rFonts w:ascii="Times New Roman"/>
          <w:b w:val="false"/>
          <w:i w:val="false"/>
          <w:color w:val="000000"/>
          <w:sz w:val="28"/>
        </w:rPr>
        <w:t>
      Жүйенің атауы _____________________________________________________</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Суару көзінің атауы _________________________________________________</w:t>
      </w:r>
    </w:p>
    <w:p>
      <w:pPr>
        <w:spacing w:after="0"/>
        <w:ind w:left="0"/>
        <w:jc w:val="both"/>
      </w:pPr>
      <w:r>
        <w:rPr>
          <w:rFonts w:ascii="Times New Roman"/>
          <w:b w:val="false"/>
          <w:i w:val="false"/>
          <w:color w:val="000000"/>
          <w:sz w:val="28"/>
        </w:rPr>
        <w:t>
      Өзендер (көлдер) бассейні____________________________________________</w:t>
      </w:r>
    </w:p>
    <w:p>
      <w:pPr>
        <w:spacing w:after="0"/>
        <w:ind w:left="0"/>
        <w:jc w:val="both"/>
      </w:pPr>
      <w:r>
        <w:rPr>
          <w:rFonts w:ascii="Times New Roman"/>
          <w:b w:val="false"/>
          <w:i w:val="false"/>
          <w:color w:val="000000"/>
          <w:sz w:val="28"/>
        </w:rPr>
        <w:t>
      Суару көзі реттелген (ия, жоқ) ________________________________________</w:t>
      </w:r>
    </w:p>
    <w:p>
      <w:pPr>
        <w:spacing w:after="0"/>
        <w:ind w:left="0"/>
        <w:jc w:val="both"/>
      </w:pPr>
      <w:r>
        <w:rPr>
          <w:rFonts w:ascii="Times New Roman"/>
          <w:b w:val="false"/>
          <w:i w:val="false"/>
          <w:color w:val="000000"/>
          <w:sz w:val="28"/>
        </w:rPr>
        <w:t>
      Су қоймасының атауы және оның пайдаланылу мақсаты __________________</w:t>
      </w:r>
    </w:p>
    <w:p>
      <w:pPr>
        <w:spacing w:after="0"/>
        <w:ind w:left="0"/>
        <w:jc w:val="both"/>
      </w:pPr>
      <w:r>
        <w:rPr>
          <w:rFonts w:ascii="Times New Roman"/>
          <w:b w:val="false"/>
          <w:i w:val="false"/>
          <w:color w:val="000000"/>
          <w:sz w:val="28"/>
        </w:rPr>
        <w:t>
      Бас су жинақтауыштың типі: бөгетті, бөгетсіз (астын сызыңыз): ____________</w:t>
      </w:r>
    </w:p>
    <w:p>
      <w:pPr>
        <w:spacing w:after="0"/>
        <w:ind w:left="0"/>
        <w:jc w:val="both"/>
      </w:pPr>
      <w:r>
        <w:rPr>
          <w:rFonts w:ascii="Times New Roman"/>
          <w:b w:val="false"/>
          <w:i w:val="false"/>
          <w:color w:val="000000"/>
          <w:sz w:val="28"/>
        </w:rPr>
        <w:t>
      Су жинау тәсілі: өздігінен ағатын, механикалық (астын сызыңыз): __________</w:t>
      </w:r>
    </w:p>
    <w:p>
      <w:pPr>
        <w:spacing w:after="0"/>
        <w:ind w:left="0"/>
        <w:jc w:val="both"/>
      </w:pPr>
      <w:r>
        <w:rPr>
          <w:rFonts w:ascii="Times New Roman"/>
          <w:b w:val="false"/>
          <w:i w:val="false"/>
          <w:color w:val="000000"/>
          <w:sz w:val="28"/>
        </w:rPr>
        <w:t>
      Бас құрылысжайдың есептеулік су өткізу қабілеттілігі секундына________ м</w:t>
      </w:r>
      <w:r>
        <w:rPr>
          <w:rFonts w:ascii="Times New Roman"/>
          <w:b w:val="false"/>
          <w:i w:val="false"/>
          <w:color w:val="000000"/>
          <w:vertAlign w:val="superscript"/>
        </w:rPr>
        <w:t>3</w:t>
      </w:r>
      <w:r>
        <w:rPr>
          <w:rFonts w:ascii="Times New Roman"/>
          <w:b w:val="false"/>
          <w:i w:val="false"/>
          <w:color w:val="000000"/>
          <w:sz w:val="28"/>
        </w:rPr>
        <w:t>, оның ішінде реттеуіштің су өткізу мүмкіндігі секундына________ м</w:t>
      </w:r>
      <w:r>
        <w:rPr>
          <w:rFonts w:ascii="Times New Roman"/>
          <w:b w:val="false"/>
          <w:i w:val="false"/>
          <w:color w:val="000000"/>
          <w:vertAlign w:val="superscript"/>
        </w:rPr>
        <w:t>3</w:t>
      </w:r>
      <w:r>
        <w:rPr>
          <w:rFonts w:ascii="Times New Roman"/>
          <w:b w:val="false"/>
          <w:i w:val="false"/>
          <w:color w:val="000000"/>
          <w:sz w:val="28"/>
        </w:rPr>
        <w:t xml:space="preserve"> немесе сорғы станциясының өнімділігі секундына_____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Жүйе: су өздігінен ағатын, механикалық, аралас: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Автоматтандырылған болуы: гидроқұрылысжайлардың, су өлшеу</w:t>
      </w:r>
    </w:p>
    <w:p>
      <w:pPr>
        <w:spacing w:after="0"/>
        <w:ind w:left="0"/>
        <w:jc w:val="both"/>
      </w:pPr>
      <w:r>
        <w:rPr>
          <w:rFonts w:ascii="Times New Roman"/>
          <w:b w:val="false"/>
          <w:i w:val="false"/>
          <w:color w:val="000000"/>
          <w:sz w:val="28"/>
        </w:rPr>
        <w:t xml:space="preserve">
      құрылғыларының, бүкіл жүйенің 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Жүйенің баланстық құны _____________________________ миллион теңге</w:t>
      </w:r>
    </w:p>
    <w:p>
      <w:pPr>
        <w:spacing w:after="0"/>
        <w:ind w:left="0"/>
        <w:jc w:val="both"/>
      </w:pPr>
      <w:r>
        <w:rPr>
          <w:rFonts w:ascii="Times New Roman"/>
          <w:b w:val="false"/>
          <w:i w:val="false"/>
          <w:color w:val="000000"/>
          <w:sz w:val="28"/>
        </w:rPr>
        <w:t>
      Жалпы ауданы: суармалы жерлер _____________________________ гектар</w:t>
      </w:r>
    </w:p>
    <w:p>
      <w:pPr>
        <w:spacing w:after="0"/>
        <w:ind w:left="0"/>
        <w:jc w:val="both"/>
      </w:pPr>
      <w:r>
        <w:rPr>
          <w:rFonts w:ascii="Times New Roman"/>
          <w:b w:val="false"/>
          <w:i w:val="false"/>
          <w:color w:val="000000"/>
          <w:sz w:val="28"/>
        </w:rPr>
        <w:t>
      көлдетіп суарылатын _______________________________________ гектар</w:t>
      </w:r>
    </w:p>
    <w:p>
      <w:pPr>
        <w:spacing w:after="0"/>
        <w:ind w:left="0"/>
        <w:jc w:val="both"/>
      </w:pPr>
      <w:r>
        <w:rPr>
          <w:rFonts w:ascii="Times New Roman"/>
          <w:b w:val="false"/>
          <w:i w:val="false"/>
          <w:color w:val="000000"/>
          <w:sz w:val="28"/>
        </w:rPr>
        <w:t>
      суландырылған жерлер ______________________________________ гектар</w:t>
      </w:r>
    </w:p>
    <w:p>
      <w:pPr>
        <w:spacing w:after="0"/>
        <w:ind w:left="0"/>
        <w:jc w:val="both"/>
      </w:pPr>
      <w:r>
        <w:rPr>
          <w:rFonts w:ascii="Times New Roman"/>
          <w:b w:val="false"/>
          <w:i w:val="false"/>
          <w:color w:val="000000"/>
          <w:sz w:val="28"/>
        </w:rPr>
        <w:t>
      Жүйеге тікелей басқаруды _____________________ жүзеге асырады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(су шаруашылығы ұйымының аты) </w:t>
      </w:r>
    </w:p>
    <w:p>
      <w:pPr>
        <w:spacing w:after="0"/>
        <w:ind w:left="0"/>
        <w:jc w:val="both"/>
      </w:pPr>
      <w:r>
        <w:rPr>
          <w:rFonts w:ascii="Times New Roman"/>
          <w:b w:val="false"/>
          <w:i w:val="false"/>
          <w:color w:val="000000"/>
          <w:sz w:val="28"/>
        </w:rPr>
        <w:t xml:space="preserve">
      Жүйе _______________________________________аумағында орналасқан </w:t>
      </w:r>
    </w:p>
    <w:p>
      <w:pPr>
        <w:spacing w:after="0"/>
        <w:ind w:left="0"/>
        <w:jc w:val="both"/>
      </w:pPr>
      <w:r>
        <w:rPr>
          <w:rFonts w:ascii="Times New Roman"/>
          <w:b w:val="false"/>
          <w:i w:val="false"/>
          <w:color w:val="000000"/>
          <w:sz w:val="28"/>
        </w:rPr>
        <w:t>
      (облыс, аудан)</w:t>
      </w:r>
    </w:p>
    <w:bookmarkStart w:name="z26" w:id="18"/>
    <w:p>
      <w:pPr>
        <w:spacing w:after="0"/>
        <w:ind w:left="0"/>
        <w:jc w:val="left"/>
      </w:pPr>
      <w:r>
        <w:rPr>
          <w:rFonts w:ascii="Times New Roman"/>
          <w:b/>
          <w:i w:val="false"/>
          <w:color w:val="000000"/>
        </w:rPr>
        <w:t xml:space="preserve"> Суландыру көзінің сипаттамасы</w:t>
      </w:r>
    </w:p>
    <w:bookmarkEnd w:id="18"/>
    <w:p>
      <w:pPr>
        <w:spacing w:after="0"/>
        <w:ind w:left="0"/>
        <w:jc w:val="both"/>
      </w:pPr>
      <w:r>
        <w:rPr>
          <w:rFonts w:ascii="Times New Roman"/>
          <w:b w:val="false"/>
          <w:i w:val="false"/>
          <w:color w:val="000000"/>
          <w:sz w:val="28"/>
        </w:rPr>
        <w:t>
      __________________________________________ орналасқан бекет бойынша</w:t>
      </w:r>
    </w:p>
    <w:p>
      <w:pPr>
        <w:spacing w:after="0"/>
        <w:ind w:left="0"/>
        <w:jc w:val="both"/>
      </w:pPr>
      <w:r>
        <w:rPr>
          <w:rFonts w:ascii="Times New Roman"/>
          <w:b w:val="false"/>
          <w:i w:val="false"/>
          <w:color w:val="000000"/>
          <w:sz w:val="28"/>
        </w:rPr>
        <w:t>
      Бекет бойынша су жинақталатын аудан ______ шаршы километр (бұдан әрі – км</w:t>
      </w:r>
      <w:r>
        <w:rPr>
          <w:rFonts w:ascii="Times New Roman"/>
          <w:b w:val="false"/>
          <w:i w:val="false"/>
          <w:color w:val="000000"/>
          <w:vertAlign w:val="superscript"/>
        </w:rPr>
        <w:t>2</w:t>
      </w:r>
      <w:r>
        <w:rPr>
          <w:rFonts w:ascii="Times New Roman"/>
          <w:b w:val="false"/>
          <w:i w:val="false"/>
          <w:color w:val="000000"/>
          <w:sz w:val="28"/>
        </w:rPr>
        <w:t>); сағаға дейінгі арақашықтық ____ километр.</w:t>
      </w:r>
    </w:p>
    <w:p>
      <w:pPr>
        <w:spacing w:after="0"/>
        <w:ind w:left="0"/>
        <w:jc w:val="both"/>
      </w:pPr>
      <w:r>
        <w:rPr>
          <w:rFonts w:ascii="Times New Roman"/>
          <w:b w:val="false"/>
          <w:i w:val="false"/>
          <w:color w:val="000000"/>
          <w:sz w:val="28"/>
        </w:rPr>
        <w:t>
      Эксплуатациялық гидрометриялық бекеттің орналасқан жері ___________</w:t>
      </w:r>
    </w:p>
    <w:bookmarkStart w:name="z27" w:id="19"/>
    <w:p>
      <w:pPr>
        <w:spacing w:after="0"/>
        <w:ind w:left="0"/>
        <w:jc w:val="left"/>
      </w:pPr>
      <w:r>
        <w:rPr>
          <w:rFonts w:ascii="Times New Roman"/>
          <w:b/>
          <w:i w:val="false"/>
          <w:color w:val="000000"/>
        </w:rPr>
        <w:t xml:space="preserve"> Көпжылдық және нақты су өтімі немесе эксплуатациялық гидрометриялық бекет бойынша су жиегі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20___жыл 20___жыл кезеңдегі көпжылдық су өтімі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нақты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0"/>
    <w:p>
      <w:pPr>
        <w:spacing w:after="0"/>
        <w:ind w:left="0"/>
        <w:jc w:val="left"/>
      </w:pPr>
      <w:r>
        <w:rPr>
          <w:rFonts w:ascii="Times New Roman"/>
          <w:b/>
          <w:i w:val="false"/>
          <w:color w:val="000000"/>
        </w:rPr>
        <w:t xml:space="preserve"> Эксплуатациялық гидрометриялық деректер бойынша 20____ жылғы жүйенің су теңгерімі (жыл сайын жасалады (м</w:t>
      </w:r>
      <w:r>
        <w:rPr>
          <w:rFonts w:ascii="Times New Roman"/>
          <w:b/>
          <w:i w:val="false"/>
          <w:color w:val="000000"/>
          <w:vertAlign w:val="superscript"/>
        </w:rPr>
        <w:t>3</w:t>
      </w:r>
      <w:r>
        <w:rPr>
          <w:rFonts w:ascii="Times New Roman"/>
          <w:b/>
          <w:i w:val="false"/>
          <w:color w:val="000000"/>
        </w:rPr>
        <w:t>/секунд)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жоспары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келіп түскені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орындары бойынша шаруашылықтарға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жүйелерге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көздерінен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мұқтаждықтарға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1"/>
    <w:p>
      <w:pPr>
        <w:spacing w:after="0"/>
        <w:ind w:left="0"/>
        <w:jc w:val="left"/>
      </w:pPr>
      <w:r>
        <w:rPr>
          <w:rFonts w:ascii="Times New Roman"/>
          <w:b/>
          <w:i w:val="false"/>
          <w:color w:val="000000"/>
        </w:rPr>
        <w:t xml:space="preserve"> Пайдалы әсер коэффициенті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ішілік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аралық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жүйенің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2"/>
    <w:p>
      <w:pPr>
        <w:spacing w:after="0"/>
        <w:ind w:left="0"/>
        <w:jc w:val="left"/>
      </w:pPr>
      <w:r>
        <w:rPr>
          <w:rFonts w:ascii="Times New Roman"/>
          <w:b/>
          <w:i w:val="false"/>
          <w:color w:val="000000"/>
        </w:rPr>
        <w:t xml:space="preserve"> Гидротехникалық құрылысжайлардың орналасуы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бұру бастарындағы құрылысжайлардың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Паспорттауға дейінгі соңғы бес жылда магистральдық каналдардың жұмысында байқалған зиянды құбылыстардың (жағалардың шайылуы, бұзылуы, судың шамадан тыс сүзілуі және басқалары) және осы құбылыстардың салдарлары мен оларды жою жөніндегі қабылданған шаралардың қысқаша сипаттауы ____________________________________________________________</w:t>
      </w:r>
    </w:p>
    <w:p>
      <w:pPr>
        <w:spacing w:after="0"/>
        <w:ind w:left="0"/>
        <w:jc w:val="both"/>
      </w:pPr>
      <w:r>
        <w:rPr>
          <w:rFonts w:ascii="Times New Roman"/>
          <w:b w:val="false"/>
          <w:i w:val="false"/>
          <w:color w:val="000000"/>
          <w:sz w:val="28"/>
        </w:rPr>
        <w:t xml:space="preserve">
      Магистральдық каналдың техникалық жай-күйінің қысқаша сипаттауы (жарамды, жөндеудінемесе қайта қалпына келтіруді қажет етеді) </w:t>
      </w:r>
    </w:p>
    <w:p>
      <w:pPr>
        <w:spacing w:after="0"/>
        <w:ind w:left="0"/>
        <w:jc w:val="both"/>
      </w:pPr>
      <w:r>
        <w:rPr>
          <w:rFonts w:ascii="Times New Roman"/>
          <w:b w:val="false"/>
          <w:i w:val="false"/>
          <w:color w:val="000000"/>
          <w:sz w:val="28"/>
        </w:rPr>
        <w:t>
      _____________________________________________________________________</w:t>
      </w:r>
    </w:p>
    <w:bookmarkStart w:name="z31" w:id="23"/>
    <w:p>
      <w:pPr>
        <w:spacing w:after="0"/>
        <w:ind w:left="0"/>
        <w:jc w:val="left"/>
      </w:pPr>
      <w:r>
        <w:rPr>
          <w:rFonts w:ascii="Times New Roman"/>
          <w:b/>
          <w:i w:val="false"/>
          <w:color w:val="000000"/>
        </w:rPr>
        <w:t xml:space="preserve"> Жүйе магистральдық каналдардағы құрылысжайларға қызмет көрсетеді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шаруашылықтар 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барлығы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өндірісіндегі пайдаланылған суармалы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жердің нақты суарылғаны,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нақты құйылғаны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Каналдардан тікелей су алатын шаруашылықтардың аты және санаты (шаруашылыққа су бөлетін орыннан)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аты және № (жүйенің картасынан алынады)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Жағалауы С - сол жағалау, О - оң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4"/>
    <w:p>
      <w:pPr>
        <w:spacing w:after="0"/>
        <w:ind w:left="0"/>
        <w:jc w:val="left"/>
      </w:pPr>
      <w:r>
        <w:rPr>
          <w:rFonts w:ascii="Times New Roman"/>
          <w:b/>
          <w:i w:val="false"/>
          <w:color w:val="000000"/>
        </w:rPr>
        <w:t xml:space="preserve"> Суару (суару-суландыру) жүйесінің техникалық жай-күйінің және баланстық құнының ведомосі</w:t>
      </w:r>
    </w:p>
    <w:bookmarkEnd w:id="24"/>
    <w:p>
      <w:pPr>
        <w:spacing w:after="0"/>
        <w:ind w:left="0"/>
        <w:jc w:val="both"/>
      </w:pPr>
      <w:r>
        <w:rPr>
          <w:rFonts w:ascii="Times New Roman"/>
          <w:b w:val="false"/>
          <w:i w:val="false"/>
          <w:color w:val="000000"/>
          <w:sz w:val="28"/>
        </w:rPr>
        <w:t>
       Жүйенің атауы________________________________________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ететіні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каналдар (магистральдық каналдарды қосқанда)-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шегенделгені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шаруашылықаралық каналдардағы құрылысжайлар (шаруашылыққа су бөлетін орыннан басқа)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бөлетін жердегі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(құрылысжайлар кешеніне кірмейтін)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ұйымдарының теңгерімінде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5"/>
    <w:p>
      <w:pPr>
        <w:spacing w:after="0"/>
        <w:ind w:left="0"/>
        <w:jc w:val="left"/>
      </w:pPr>
      <w:r>
        <w:rPr>
          <w:rFonts w:ascii="Times New Roman"/>
          <w:b/>
          <w:i w:val="false"/>
          <w:color w:val="000000"/>
        </w:rPr>
        <w:t xml:space="preserve"> Суару жүйесіндегі су өлшеу құрылғылары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 су жібергіштер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өлшейтін саптамалар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қалыпқа келтірілген құрылысжай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арналар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аспаптарының барлық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Гидрометриялық бекеттердің бар-жоғы</w:t>
      </w:r>
    </w:p>
    <w:p>
      <w:pPr>
        <w:spacing w:after="0"/>
        <w:ind w:left="0"/>
        <w:jc w:val="both"/>
      </w:pPr>
      <w:r>
        <w:rPr>
          <w:rFonts w:ascii="Times New Roman"/>
          <w:b w:val="false"/>
          <w:i w:val="false"/>
          <w:color w:val="000000"/>
          <w:sz w:val="28"/>
        </w:rPr>
        <w:t>
       Барлығы _______________________________ дана</w:t>
      </w:r>
    </w:p>
    <w:p>
      <w:pPr>
        <w:spacing w:after="0"/>
        <w:ind w:left="0"/>
        <w:jc w:val="both"/>
      </w:pPr>
      <w:r>
        <w:rPr>
          <w:rFonts w:ascii="Times New Roman"/>
          <w:b w:val="false"/>
          <w:i w:val="false"/>
          <w:color w:val="000000"/>
          <w:sz w:val="28"/>
        </w:rPr>
        <w:t xml:space="preserve">
       Оның ішінде жабдықталғаны: </w:t>
      </w:r>
    </w:p>
    <w:p>
      <w:pPr>
        <w:spacing w:after="0"/>
        <w:ind w:left="0"/>
        <w:jc w:val="both"/>
      </w:pPr>
      <w:r>
        <w:rPr>
          <w:rFonts w:ascii="Times New Roman"/>
          <w:b w:val="false"/>
          <w:i w:val="false"/>
          <w:color w:val="000000"/>
          <w:sz w:val="28"/>
        </w:rPr>
        <w:t>
       а) рейкалармен ____________________________ дана</w:t>
      </w:r>
    </w:p>
    <w:p>
      <w:pPr>
        <w:spacing w:after="0"/>
        <w:ind w:left="0"/>
        <w:jc w:val="both"/>
      </w:pPr>
      <w:r>
        <w:rPr>
          <w:rFonts w:ascii="Times New Roman"/>
          <w:b w:val="false"/>
          <w:i w:val="false"/>
          <w:color w:val="000000"/>
          <w:sz w:val="28"/>
        </w:rPr>
        <w:t>
       б) су өлшегіш құрылғылармен ___________________ дана</w:t>
      </w:r>
    </w:p>
    <w:p>
      <w:pPr>
        <w:spacing w:after="0"/>
        <w:ind w:left="0"/>
        <w:jc w:val="both"/>
      </w:pPr>
      <w:r>
        <w:rPr>
          <w:rFonts w:ascii="Times New Roman"/>
          <w:b w:val="false"/>
          <w:i w:val="false"/>
          <w:color w:val="000000"/>
          <w:sz w:val="28"/>
        </w:rPr>
        <w:t>
       оның ішінде өлшеу аспаптарымен _____________ дана</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Жүйеде бары: су шаруашылығы органдарының қарауындағы жолдар, барлығы __________ километр, оның ішінде жабыны бар ___________ километр.</w:t>
      </w:r>
    </w:p>
    <w:p>
      <w:pPr>
        <w:spacing w:after="0"/>
        <w:ind w:left="0"/>
        <w:jc w:val="both"/>
      </w:pPr>
      <w:r>
        <w:rPr>
          <w:rFonts w:ascii="Times New Roman"/>
          <w:b w:val="false"/>
          <w:i w:val="false"/>
          <w:color w:val="000000"/>
          <w:sz w:val="28"/>
        </w:rPr>
        <w:t>
       Байланыс құралдары: телефон желілері _________________________ километр, радиостанциялар _________дана</w:t>
      </w:r>
    </w:p>
    <w:p>
      <w:pPr>
        <w:spacing w:after="0"/>
        <w:ind w:left="0"/>
        <w:jc w:val="both"/>
      </w:pPr>
      <w:r>
        <w:rPr>
          <w:rFonts w:ascii="Times New Roman"/>
          <w:b w:val="false"/>
          <w:i w:val="false"/>
          <w:color w:val="000000"/>
          <w:sz w:val="28"/>
        </w:rPr>
        <w:t>
       Азаматтық ғимараттар: барлығы _________ дана, оның ішінде тұрғын _______ дана, пайдалы алаң _______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 беру желілері ________________ километр ________________ киловатт.</w:t>
      </w:r>
    </w:p>
    <w:p>
      <w:pPr>
        <w:spacing w:after="0"/>
        <w:ind w:left="0"/>
        <w:jc w:val="both"/>
      </w:pPr>
      <w:r>
        <w:rPr>
          <w:rFonts w:ascii="Times New Roman"/>
          <w:b w:val="false"/>
          <w:i w:val="false"/>
          <w:color w:val="000000"/>
          <w:sz w:val="28"/>
        </w:rPr>
        <w:t>
       Қосымшалар (атап өтіңіз): 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bookmarkStart w:name="z34" w:id="26"/>
    <w:p>
      <w:pPr>
        <w:spacing w:after="0"/>
        <w:ind w:left="0"/>
        <w:jc w:val="left"/>
      </w:pPr>
      <w:r>
        <w:rPr>
          <w:rFonts w:ascii="Times New Roman"/>
          <w:b/>
          <w:i w:val="false"/>
          <w:color w:val="000000"/>
        </w:rPr>
        <w:t xml:space="preserve"> 4-тарау. Суландыру көзінің техникалық паспорты</w:t>
      </w:r>
    </w:p>
    <w:bookmarkEnd w:id="26"/>
    <w:p>
      <w:pPr>
        <w:spacing w:after="0"/>
        <w:ind w:left="0"/>
        <w:jc w:val="both"/>
      </w:pPr>
      <w:r>
        <w:rPr>
          <w:rFonts w:ascii="Times New Roman"/>
          <w:b w:val="false"/>
          <w:i w:val="false"/>
          <w:color w:val="000000"/>
          <w:sz w:val="28"/>
        </w:rPr>
        <w:t>
      Су көзінің атауы _________________________________________________</w:t>
      </w:r>
    </w:p>
    <w:p>
      <w:pPr>
        <w:spacing w:after="0"/>
        <w:ind w:left="0"/>
        <w:jc w:val="both"/>
      </w:pPr>
      <w:r>
        <w:rPr>
          <w:rFonts w:ascii="Times New Roman"/>
          <w:b w:val="false"/>
          <w:i w:val="false"/>
          <w:color w:val="000000"/>
          <w:sz w:val="28"/>
        </w:rPr>
        <w:t xml:space="preserve">
      Географиялық орналасуы _________________________________________ </w:t>
      </w:r>
    </w:p>
    <w:p>
      <w:pPr>
        <w:spacing w:after="0"/>
        <w:ind w:left="0"/>
        <w:jc w:val="both"/>
      </w:pPr>
      <w:r>
        <w:rPr>
          <w:rFonts w:ascii="Times New Roman"/>
          <w:b w:val="false"/>
          <w:i w:val="false"/>
          <w:color w:val="000000"/>
          <w:sz w:val="28"/>
        </w:rPr>
        <w:t>
      (қандай мемлекеттер және облыстар арқылы өтеді)</w:t>
      </w:r>
    </w:p>
    <w:p>
      <w:pPr>
        <w:spacing w:after="0"/>
        <w:ind w:left="0"/>
        <w:jc w:val="both"/>
      </w:pPr>
      <w:r>
        <w:rPr>
          <w:rFonts w:ascii="Times New Roman"/>
          <w:b w:val="false"/>
          <w:i w:val="false"/>
          <w:color w:val="000000"/>
          <w:sz w:val="28"/>
        </w:rPr>
        <w:t>
      Су ағыны: реттелген, табиғи (астын сызыңыз): ______________________</w:t>
      </w:r>
    </w:p>
    <w:p>
      <w:pPr>
        <w:spacing w:after="0"/>
        <w:ind w:left="0"/>
        <w:jc w:val="both"/>
      </w:pPr>
      <w:r>
        <w:rPr>
          <w:rFonts w:ascii="Times New Roman"/>
          <w:b w:val="false"/>
          <w:i w:val="false"/>
          <w:color w:val="000000"/>
          <w:sz w:val="28"/>
        </w:rPr>
        <w:t>
      Су көзінің негізгі қоры: мұздықтар, қар, аралас: ______________________</w:t>
      </w:r>
    </w:p>
    <w:p>
      <w:pPr>
        <w:spacing w:after="0"/>
        <w:ind w:left="0"/>
        <w:jc w:val="both"/>
      </w:pPr>
      <w:r>
        <w:rPr>
          <w:rFonts w:ascii="Times New Roman"/>
          <w:b w:val="false"/>
          <w:i w:val="false"/>
          <w:color w:val="000000"/>
          <w:sz w:val="28"/>
        </w:rPr>
        <w:t>
      Бір жылдағы орташа көпжылдық су ағыны _________ 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Өзен бассейнінің су жинақталатын алаңы ____________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Өзеннің бастаудан сағаға дейінгі ұзындығы _________________ километр</w:t>
      </w:r>
    </w:p>
    <w:p>
      <w:pPr>
        <w:spacing w:after="0"/>
        <w:ind w:left="0"/>
        <w:jc w:val="both"/>
      </w:pPr>
      <w:r>
        <w:rPr>
          <w:rFonts w:ascii="Times New Roman"/>
          <w:b w:val="false"/>
          <w:i w:val="false"/>
          <w:color w:val="000000"/>
          <w:sz w:val="28"/>
        </w:rPr>
        <w:t>
      Гидрометрология басқармаларының су өлшеу станцияларының</w:t>
      </w:r>
    </w:p>
    <w:p>
      <w:pPr>
        <w:spacing w:after="0"/>
        <w:ind w:left="0"/>
        <w:jc w:val="both"/>
      </w:pPr>
      <w:r>
        <w:rPr>
          <w:rFonts w:ascii="Times New Roman"/>
          <w:b w:val="false"/>
          <w:i w:val="false"/>
          <w:color w:val="000000"/>
          <w:sz w:val="28"/>
        </w:rPr>
        <w:t>
      (бекеттерінің) саны ________ дана</w:t>
      </w:r>
    </w:p>
    <w:p>
      <w:pPr>
        <w:spacing w:after="0"/>
        <w:ind w:left="0"/>
        <w:jc w:val="both"/>
      </w:pPr>
      <w:r>
        <w:rPr>
          <w:rFonts w:ascii="Times New Roman"/>
          <w:b w:val="false"/>
          <w:i w:val="false"/>
          <w:color w:val="000000"/>
          <w:sz w:val="28"/>
        </w:rPr>
        <w:t>
      Су көзіндегі қоршаған ортаның мониторингі саны ________ дана</w:t>
      </w:r>
    </w:p>
    <w:p>
      <w:pPr>
        <w:spacing w:after="0"/>
        <w:ind w:left="0"/>
        <w:jc w:val="both"/>
      </w:pPr>
      <w:r>
        <w:rPr>
          <w:rFonts w:ascii="Times New Roman"/>
          <w:b w:val="false"/>
          <w:i w:val="false"/>
          <w:color w:val="000000"/>
          <w:sz w:val="28"/>
        </w:rPr>
        <w:t>
      Эксплуатациялық гидрометрия бекеттерінің саны ________________дана</w:t>
      </w:r>
    </w:p>
    <w:p>
      <w:pPr>
        <w:spacing w:after="0"/>
        <w:ind w:left="0"/>
        <w:jc w:val="both"/>
      </w:pPr>
      <w:r>
        <w:rPr>
          <w:rFonts w:ascii="Times New Roman"/>
          <w:b w:val="false"/>
          <w:i w:val="false"/>
          <w:color w:val="000000"/>
          <w:sz w:val="28"/>
        </w:rPr>
        <w:t>
      Су көзінен су алатын суару жүйелерінің саны ____________________ дана</w:t>
      </w:r>
    </w:p>
    <w:p>
      <w:pPr>
        <w:spacing w:after="0"/>
        <w:ind w:left="0"/>
        <w:jc w:val="both"/>
      </w:pPr>
      <w:r>
        <w:rPr>
          <w:rFonts w:ascii="Times New Roman"/>
          <w:b w:val="false"/>
          <w:i w:val="false"/>
          <w:color w:val="000000"/>
          <w:sz w:val="28"/>
        </w:rPr>
        <w:t>
      Суармалы жерлердің жалпы алаңымен ____________________ мың гектар</w:t>
      </w:r>
    </w:p>
    <w:bookmarkStart w:name="z35" w:id="27"/>
    <w:p>
      <w:pPr>
        <w:spacing w:after="0"/>
        <w:ind w:left="0"/>
        <w:jc w:val="left"/>
      </w:pPr>
      <w:r>
        <w:rPr>
          <w:rFonts w:ascii="Times New Roman"/>
          <w:b/>
          <w:i w:val="false"/>
          <w:color w:val="000000"/>
        </w:rPr>
        <w:t xml:space="preserve"> Суару көзіндегі қорғаныш және реттеуіш құрылысжайлар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(бөгеттер, үйінді дамбылар, шпорылар және басқалары) аты және типі, сипаттамасы және негізгі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 және оны сақтайтын ұйымның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8"/>
    <w:p>
      <w:pPr>
        <w:spacing w:after="0"/>
        <w:ind w:left="0"/>
        <w:jc w:val="left"/>
      </w:pPr>
      <w:r>
        <w:rPr>
          <w:rFonts w:ascii="Times New Roman"/>
          <w:b/>
          <w:i w:val="false"/>
          <w:color w:val="000000"/>
        </w:rPr>
        <w:t xml:space="preserve"> Суару көзіндегі су қоймалары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Айдынның алаңы,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миллион м</w:t>
            </w:r>
            <w:r>
              <w:rPr>
                <w:rFonts w:ascii="Times New Roman"/>
                <w:b w:val="false"/>
                <w:i w:val="false"/>
                <w:color w:val="000000"/>
                <w:vertAlign w:val="superscript"/>
              </w:rPr>
              <w:t>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 реттеу түрі (көпжылдық, кезеңдік, апталық, тәуліктік)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мақсаты (суаруға, энергетика, сумен жабдықтау, балық шаруашылығы, су көлігі және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және ұйымның атауы,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көлемнің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9"/>
    <w:p>
      <w:pPr>
        <w:spacing w:after="0"/>
        <w:ind w:left="0"/>
        <w:jc w:val="left"/>
      </w:pPr>
      <w:r>
        <w:rPr>
          <w:rFonts w:ascii="Times New Roman"/>
          <w:b/>
          <w:i w:val="false"/>
          <w:color w:val="000000"/>
        </w:rPr>
        <w:t xml:space="preserve"> Суармалы жерлер және олардың ауыл шаруашылығында пайдаланылуы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суармалы жерлер,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 пайдаланылған суармалы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жерлердің нақты суарылғаны,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суарылатын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алаңы,гектар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суарылатыны,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суарылатыны,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0"/>
    <w:p>
      <w:pPr>
        <w:spacing w:after="0"/>
        <w:ind w:left="0"/>
        <w:jc w:val="left"/>
      </w:pPr>
      <w:r>
        <w:rPr>
          <w:rFonts w:ascii="Times New Roman"/>
          <w:b/>
          <w:i w:val="false"/>
          <w:color w:val="000000"/>
        </w:rPr>
        <w:t xml:space="preserve"> Суландыру көзінің көпжылдық сипаттамалары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жинақталатын алаң, 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өтетін орташа күні және ұзақтығы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өтімінің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ең төменгі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Суару көзі режимінің негізгі ерекшеліктері және су ресурстарын бөлу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Паспорт 20 ____ жылы ____________ данада жасалды, олар мынадай су шаруашылығы</w:t>
      </w:r>
    </w:p>
    <w:p>
      <w:pPr>
        <w:spacing w:after="0"/>
        <w:ind w:left="0"/>
        <w:jc w:val="both"/>
      </w:pPr>
      <w:r>
        <w:rPr>
          <w:rFonts w:ascii="Times New Roman"/>
          <w:b w:val="false"/>
          <w:i w:val="false"/>
          <w:color w:val="000000"/>
          <w:sz w:val="28"/>
        </w:rPr>
        <w:t>
      ұйымдарына берілді______________________________________</w:t>
      </w:r>
    </w:p>
    <w:p>
      <w:pPr>
        <w:spacing w:after="0"/>
        <w:ind w:left="0"/>
        <w:jc w:val="both"/>
      </w:pPr>
      <w:r>
        <w:rPr>
          <w:rFonts w:ascii="Times New Roman"/>
          <w:b w:val="false"/>
          <w:i w:val="false"/>
          <w:color w:val="000000"/>
          <w:sz w:val="28"/>
        </w:rPr>
        <w:t>
      Паспортты жасауға жауапты ________________________________________________</w:t>
      </w:r>
    </w:p>
    <w:bookmarkStart w:name="z39" w:id="31"/>
    <w:p>
      <w:pPr>
        <w:spacing w:after="0"/>
        <w:ind w:left="0"/>
        <w:jc w:val="left"/>
      </w:pPr>
      <w:r>
        <w:rPr>
          <w:rFonts w:ascii="Times New Roman"/>
          <w:b/>
          <w:i w:val="false"/>
          <w:color w:val="000000"/>
        </w:rPr>
        <w:t xml:space="preserve"> 5-тарау. Су алу ұңғымасының техникалық паспорты</w:t>
      </w:r>
    </w:p>
    <w:bookmarkEnd w:id="31"/>
    <w:p>
      <w:pPr>
        <w:spacing w:after="0"/>
        <w:ind w:left="0"/>
        <w:jc w:val="both"/>
      </w:pPr>
      <w:r>
        <w:rPr>
          <w:rFonts w:ascii="Times New Roman"/>
          <w:b w:val="false"/>
          <w:i w:val="false"/>
          <w:color w:val="000000"/>
          <w:sz w:val="28"/>
        </w:rPr>
        <w:t xml:space="preserve">
       Ұңғыманың орналасқан жері ______________________________________ </w:t>
      </w:r>
    </w:p>
    <w:p>
      <w:pPr>
        <w:spacing w:after="0"/>
        <w:ind w:left="0"/>
        <w:jc w:val="both"/>
      </w:pPr>
      <w:r>
        <w:rPr>
          <w:rFonts w:ascii="Times New Roman"/>
          <w:b w:val="false"/>
          <w:i w:val="false"/>
          <w:color w:val="000000"/>
          <w:sz w:val="28"/>
        </w:rPr>
        <w:t xml:space="preserve">
       Ұңғыманың нысаналы мақсаты ____________________________________ </w:t>
      </w:r>
    </w:p>
    <w:p>
      <w:pPr>
        <w:spacing w:after="0"/>
        <w:ind w:left="0"/>
        <w:jc w:val="both"/>
      </w:pPr>
      <w:r>
        <w:rPr>
          <w:rFonts w:ascii="Times New Roman"/>
          <w:b w:val="false"/>
          <w:i w:val="false"/>
          <w:color w:val="000000"/>
          <w:sz w:val="28"/>
        </w:rPr>
        <w:t xml:space="preserve">
       Ұңғыманың санаты ______________________________________________ </w:t>
      </w:r>
    </w:p>
    <w:p>
      <w:pPr>
        <w:spacing w:after="0"/>
        <w:ind w:left="0"/>
        <w:jc w:val="both"/>
      </w:pPr>
      <w:r>
        <w:rPr>
          <w:rFonts w:ascii="Times New Roman"/>
          <w:b w:val="false"/>
          <w:i w:val="false"/>
          <w:color w:val="000000"/>
          <w:sz w:val="28"/>
        </w:rPr>
        <w:t xml:space="preserve">
       Баланстық құны ___________________________________миллион теңге </w:t>
      </w:r>
    </w:p>
    <w:p>
      <w:pPr>
        <w:spacing w:after="0"/>
        <w:ind w:left="0"/>
        <w:jc w:val="both"/>
      </w:pPr>
      <w:r>
        <w:rPr>
          <w:rFonts w:ascii="Times New Roman"/>
          <w:b w:val="false"/>
          <w:i w:val="false"/>
          <w:color w:val="000000"/>
          <w:sz w:val="28"/>
        </w:rPr>
        <w:t xml:space="preserve">
       Пайдалануға енгізілген жылы______________________________________ </w:t>
      </w:r>
    </w:p>
    <w:p>
      <w:pPr>
        <w:spacing w:after="0"/>
        <w:ind w:left="0"/>
        <w:jc w:val="both"/>
      </w:pPr>
      <w:r>
        <w:rPr>
          <w:rFonts w:ascii="Times New Roman"/>
          <w:b w:val="false"/>
          <w:i w:val="false"/>
          <w:color w:val="000000"/>
          <w:sz w:val="28"/>
        </w:rPr>
        <w:t xml:space="preserve">
      Объектінің маңызы _____________________________________________ </w:t>
      </w:r>
    </w:p>
    <w:p>
      <w:pPr>
        <w:spacing w:after="0"/>
        <w:ind w:left="0"/>
        <w:jc w:val="both"/>
      </w:pPr>
      <w:r>
        <w:rPr>
          <w:rFonts w:ascii="Times New Roman"/>
          <w:b w:val="false"/>
          <w:i w:val="false"/>
          <w:color w:val="000000"/>
          <w:sz w:val="28"/>
        </w:rPr>
        <w:t>
                              (республикалық, облыстық, аудандық)</w:t>
      </w:r>
    </w:p>
    <w:p>
      <w:pPr>
        <w:spacing w:after="0"/>
        <w:ind w:left="0"/>
        <w:jc w:val="both"/>
      </w:pPr>
      <w:r>
        <w:rPr>
          <w:rFonts w:ascii="Times New Roman"/>
          <w:b w:val="false"/>
          <w:i w:val="false"/>
          <w:color w:val="000000"/>
          <w:sz w:val="28"/>
        </w:rPr>
        <w:t>
      20___жылғы "____" _________ № ____ акті бойынша 20___жылдан бастап пайдалануға қабылданды.</w:t>
      </w:r>
    </w:p>
    <w:bookmarkStart w:name="z40" w:id="32"/>
    <w:p>
      <w:pPr>
        <w:spacing w:after="0"/>
        <w:ind w:left="0"/>
        <w:jc w:val="left"/>
      </w:pPr>
      <w:r>
        <w:rPr>
          <w:rFonts w:ascii="Times New Roman"/>
          <w:b/>
          <w:i w:val="false"/>
          <w:color w:val="000000"/>
        </w:rPr>
        <w:t xml:space="preserve"> Ұңғымалардың негізгі техникалық көрсеткіштері</w:t>
      </w:r>
    </w:p>
    <w:bookmarkEnd w:id="32"/>
    <w:p>
      <w:pPr>
        <w:spacing w:after="0"/>
        <w:ind w:left="0"/>
        <w:jc w:val="both"/>
      </w:pPr>
      <w:r>
        <w:rPr>
          <w:rFonts w:ascii="Times New Roman"/>
          <w:b w:val="false"/>
          <w:i w:val="false"/>
          <w:color w:val="000000"/>
          <w:sz w:val="28"/>
        </w:rPr>
        <w:t xml:space="preserve">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және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ұңғымалар бойынша көрсеткіштер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ернеуінің абсолюттік белгілері,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айқындалған су деңгейінің жиегі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жұтқыш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горизонттың (кешеннің) орналасу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жер бетіне байланысты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қалдық, 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ұңғыманың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Эксплуатациялық баған</w:t>
            </w:r>
          </w:p>
          <w:p>
            <w:pPr>
              <w:spacing w:after="20"/>
              <w:ind w:left="20"/>
              <w:jc w:val="both"/>
            </w:pPr>
            <w:r>
              <w:rPr>
                <w:rFonts w:ascii="Times New Roman"/>
                <w:b w:val="false"/>
                <w:i w:val="false"/>
                <w:color w:val="000000"/>
                <w:sz w:val="20"/>
              </w:rPr>
              <w:t>
Диаметрі 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Сүзгіш баған</w:t>
            </w:r>
          </w:p>
          <w:p>
            <w:pPr>
              <w:spacing w:after="20"/>
              <w:ind w:left="20"/>
              <w:jc w:val="both"/>
            </w:pPr>
            <w:r>
              <w:rPr>
                <w:rFonts w:ascii="Times New Roman"/>
                <w:b w:val="false"/>
                <w:i w:val="false"/>
                <w:color w:val="000000"/>
                <w:sz w:val="20"/>
              </w:rPr>
              <w:t>
Диаметрі 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Сүзгіштің жұмыс істейтін бөлігі</w:t>
            </w:r>
          </w:p>
          <w:p>
            <w:pPr>
              <w:spacing w:after="20"/>
              <w:ind w:left="20"/>
              <w:jc w:val="both"/>
            </w:pPr>
            <w:r>
              <w:rPr>
                <w:rFonts w:ascii="Times New Roman"/>
                <w:b w:val="false"/>
                <w:i w:val="false"/>
                <w:color w:val="000000"/>
                <w:sz w:val="20"/>
              </w:rPr>
              <w:t>
Диаметр____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Тұндырғыш</w:t>
            </w:r>
          </w:p>
          <w:p>
            <w:pPr>
              <w:spacing w:after="20"/>
              <w:ind w:left="20"/>
              <w:jc w:val="both"/>
            </w:pPr>
            <w:r>
              <w:rPr>
                <w:rFonts w:ascii="Times New Roman"/>
                <w:b w:val="false"/>
                <w:i w:val="false"/>
                <w:color w:val="000000"/>
                <w:sz w:val="20"/>
              </w:rPr>
              <w:t>
Диаметрі____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Сорғының типі (су көтергіштің)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қозғалтқыштың типі (қозғалтқыштың)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Өнімділігі, м</w:t>
            </w:r>
            <w:r>
              <w:rPr>
                <w:rFonts w:ascii="Times New Roman"/>
                <w:b w:val="false"/>
                <w:i w:val="false"/>
                <w:color w:val="000000"/>
                <w:vertAlign w:val="superscript"/>
              </w:rPr>
              <w:t>3</w:t>
            </w:r>
            <w:r>
              <w:rPr>
                <w:rFonts w:ascii="Times New Roman"/>
                <w:b w:val="false"/>
                <w:i w:val="false"/>
                <w:color w:val="000000"/>
                <w:sz w:val="20"/>
              </w:rPr>
              <w:t>/сағат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Арын,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энергиясының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Соңғы 5 жылда байқалған зиянды құбылыстардың қысқаша сипаттамасы және оларды жою жөнінде қабылданған шаралар ________________________________________________ </w:t>
      </w:r>
    </w:p>
    <w:p>
      <w:pPr>
        <w:spacing w:after="0"/>
        <w:ind w:left="0"/>
        <w:jc w:val="both"/>
      </w:pPr>
      <w:r>
        <w:rPr>
          <w:rFonts w:ascii="Times New Roman"/>
          <w:b w:val="false"/>
          <w:i w:val="false"/>
          <w:color w:val="000000"/>
          <w:sz w:val="28"/>
        </w:rPr>
        <w:t xml:space="preserve">
      Паспорттандыру жүргізіліп жатқан сәттегі құрылысжайдың техникалық жай-күйі (жарамды, күрделі жөндеуді, реконструкциялауды немесе қалпына келтіруді қажет етеді) ________________________________________________ </w:t>
      </w:r>
    </w:p>
    <w:p>
      <w:pPr>
        <w:spacing w:after="0"/>
        <w:ind w:left="0"/>
        <w:jc w:val="both"/>
      </w:pPr>
      <w:r>
        <w:rPr>
          <w:rFonts w:ascii="Times New Roman"/>
          <w:b w:val="false"/>
          <w:i w:val="false"/>
          <w:color w:val="000000"/>
          <w:sz w:val="28"/>
        </w:rPr>
        <w:t xml:space="preserve">
      Паспорттандыру жүргізілген жылдан бастап техникалық жақсарту және күрделі өндеулер жүргізу туралы белгілер (жылы, жұмыстың типі мен көлемі) ____________________________________________________________________ </w:t>
      </w:r>
    </w:p>
    <w:p>
      <w:pPr>
        <w:spacing w:after="0"/>
        <w:ind w:left="0"/>
        <w:jc w:val="both"/>
      </w:pPr>
      <w:r>
        <w:rPr>
          <w:rFonts w:ascii="Times New Roman"/>
          <w:b w:val="false"/>
          <w:i w:val="false"/>
          <w:color w:val="000000"/>
          <w:sz w:val="28"/>
        </w:rPr>
        <w:t>
      Су жинақтайтын ұңғымалар кезінде пайдалы алаңы көрсетілген азаматтық және өндірістік ғимараттар 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Сызбалар (ұңғымалардың геологиялық-гидрогеологиялық қималары)</w:t>
      </w:r>
    </w:p>
    <w:p>
      <w:pPr>
        <w:spacing w:after="0"/>
        <w:ind w:left="0"/>
        <w:jc w:val="both"/>
      </w:pPr>
      <w:r>
        <w:rPr>
          <w:rFonts w:ascii="Times New Roman"/>
          <w:b w:val="false"/>
          <w:i w:val="false"/>
          <w:color w:val="000000"/>
          <w:sz w:val="28"/>
        </w:rPr>
        <w:t>
      Ахуалдық жоспар схемасы</w:t>
      </w:r>
    </w:p>
    <w:bookmarkStart w:name="z41" w:id="33"/>
    <w:p>
      <w:pPr>
        <w:spacing w:after="0"/>
        <w:ind w:left="0"/>
        <w:jc w:val="left"/>
      </w:pPr>
      <w:r>
        <w:rPr>
          <w:rFonts w:ascii="Times New Roman"/>
          <w:b/>
          <w:i w:val="false"/>
          <w:color w:val="000000"/>
        </w:rPr>
        <w:t xml:space="preserve"> 6-тарау. Бөгетті су жинауы бар бас құрылысжайдың техникалық паспорты</w:t>
      </w:r>
    </w:p>
    <w:bookmarkEnd w:id="33"/>
    <w:p>
      <w:pPr>
        <w:spacing w:after="0"/>
        <w:ind w:left="0"/>
        <w:jc w:val="both"/>
      </w:pPr>
      <w:r>
        <w:rPr>
          <w:rFonts w:ascii="Times New Roman"/>
          <w:b w:val="false"/>
          <w:i w:val="false"/>
          <w:color w:val="000000"/>
          <w:sz w:val="28"/>
        </w:rPr>
        <w:t xml:space="preserve">
      Құрылысжайдың атауы ____________________________________________ </w:t>
      </w:r>
    </w:p>
    <w:p>
      <w:pPr>
        <w:spacing w:after="0"/>
        <w:ind w:left="0"/>
        <w:jc w:val="both"/>
      </w:pPr>
      <w:r>
        <w:rPr>
          <w:rFonts w:ascii="Times New Roman"/>
          <w:b w:val="false"/>
          <w:i w:val="false"/>
          <w:color w:val="000000"/>
          <w:sz w:val="28"/>
        </w:rPr>
        <w:t xml:space="preserve">
      Есептемелік су өткізгіштік қабілеті ____________________________ текше </w:t>
      </w:r>
    </w:p>
    <w:p>
      <w:pPr>
        <w:spacing w:after="0"/>
        <w:ind w:left="0"/>
        <w:jc w:val="both"/>
      </w:pPr>
      <w:r>
        <w:rPr>
          <w:rFonts w:ascii="Times New Roman"/>
          <w:b w:val="false"/>
          <w:i w:val="false"/>
          <w:color w:val="000000"/>
          <w:sz w:val="28"/>
        </w:rPr>
        <w:t>
       метр/секунд оның ішінде су реттеуіштің _________________ м</w:t>
      </w:r>
      <w:r>
        <w:rPr>
          <w:rFonts w:ascii="Times New Roman"/>
          <w:b w:val="false"/>
          <w:i w:val="false"/>
          <w:color w:val="000000"/>
          <w:vertAlign w:val="superscript"/>
        </w:rPr>
        <w:t>3</w:t>
      </w:r>
      <w:r>
        <w:rPr>
          <w:rFonts w:ascii="Times New Roman"/>
          <w:b w:val="false"/>
          <w:i w:val="false"/>
          <w:color w:val="000000"/>
          <w:sz w:val="28"/>
        </w:rPr>
        <w:t xml:space="preserve">/секунд </w:t>
      </w:r>
    </w:p>
    <w:p>
      <w:pPr>
        <w:spacing w:after="0"/>
        <w:ind w:left="0"/>
        <w:jc w:val="both"/>
      </w:pPr>
      <w:r>
        <w:rPr>
          <w:rFonts w:ascii="Times New Roman"/>
          <w:b w:val="false"/>
          <w:i w:val="false"/>
          <w:color w:val="000000"/>
          <w:sz w:val="28"/>
        </w:rPr>
        <w:t xml:space="preserve">
      Бөгеттің ұзындығы _________ метр, ең жоғарғы биіктік_____________метр </w:t>
      </w:r>
    </w:p>
    <w:p>
      <w:pPr>
        <w:spacing w:after="0"/>
        <w:ind w:left="0"/>
        <w:jc w:val="both"/>
      </w:pPr>
      <w:r>
        <w:rPr>
          <w:rFonts w:ascii="Times New Roman"/>
          <w:b w:val="false"/>
          <w:i w:val="false"/>
          <w:color w:val="000000"/>
          <w:sz w:val="28"/>
        </w:rPr>
        <w:t xml:space="preserve">
      Бас құрылысжайдың баланстық құны __________________ миллион теңге </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xml:space="preserve">
      (өзеннің аты және ең жақын елді мекенге дейінгі арақашықтық) </w:t>
      </w:r>
    </w:p>
    <w:p>
      <w:pPr>
        <w:spacing w:after="0"/>
        <w:ind w:left="0"/>
        <w:jc w:val="both"/>
      </w:pPr>
      <w:r>
        <w:rPr>
          <w:rFonts w:ascii="Times New Roman"/>
          <w:b w:val="false"/>
          <w:i w:val="false"/>
          <w:color w:val="000000"/>
          <w:sz w:val="28"/>
        </w:rPr>
        <w:t xml:space="preserve">
      Объектінің маңыздылығы 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Бас құрылыстың материалы және типі ____________ 20____ жыл ___________ жобасы бойынша салынған </w:t>
      </w:r>
    </w:p>
    <w:p>
      <w:pPr>
        <w:spacing w:after="0"/>
        <w:ind w:left="0"/>
        <w:jc w:val="both"/>
      </w:pPr>
      <w:r>
        <w:rPr>
          <w:rFonts w:ascii="Times New Roman"/>
          <w:b w:val="false"/>
          <w:i w:val="false"/>
          <w:color w:val="000000"/>
          <w:sz w:val="28"/>
        </w:rPr>
        <w:t xml:space="preserve">
      (жобалаушы ұйымның атауы) </w:t>
      </w:r>
    </w:p>
    <w:p>
      <w:pPr>
        <w:spacing w:after="0"/>
        <w:ind w:left="0"/>
        <w:jc w:val="both"/>
      </w:pPr>
      <w:r>
        <w:rPr>
          <w:rFonts w:ascii="Times New Roman"/>
          <w:b w:val="false"/>
          <w:i w:val="false"/>
          <w:color w:val="000000"/>
          <w:sz w:val="28"/>
        </w:rPr>
        <w:t xml:space="preserve">
       Архивтік №________________________ісқағаздарында сақтаулы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20____жыл №______ актісі бойынша 20_______ жылдан бастап пайдалануға қабылданған.</w:t>
      </w:r>
    </w:p>
    <w:bookmarkStart w:name="z42" w:id="34"/>
    <w:p>
      <w:pPr>
        <w:spacing w:after="0"/>
        <w:ind w:left="0"/>
        <w:jc w:val="left"/>
      </w:pPr>
      <w:r>
        <w:rPr>
          <w:rFonts w:ascii="Times New Roman"/>
          <w:b/>
          <w:i w:val="false"/>
          <w:color w:val="000000"/>
        </w:rPr>
        <w:t xml:space="preserve"> Техникалық көрсеткіштер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су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 алдындағы арын,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реттеушітер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5"/>
    <w:p>
      <w:pPr>
        <w:spacing w:after="0"/>
        <w:ind w:left="0"/>
        <w:jc w:val="left"/>
      </w:pPr>
      <w:r>
        <w:rPr>
          <w:rFonts w:ascii="Times New Roman"/>
          <w:b/>
          <w:i w:val="false"/>
          <w:color w:val="000000"/>
        </w:rPr>
        <w:t xml:space="preserve"> Бас су алу кешенінің құрамына кіретін құрылысжайлардың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 және олардың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 (науа, құдық)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бәсеңдеткіштің типі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ұзындығы/ені немесе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қақпаның өлшемі: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және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көтеріп түсіру ұзақтылығы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а) қызметтік: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өткел: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6"/>
    <w:p>
      <w:pPr>
        <w:spacing w:after="0"/>
        <w:ind w:left="0"/>
        <w:jc w:val="left"/>
      </w:pPr>
      <w:r>
        <w:rPr>
          <w:rFonts w:ascii="Times New Roman"/>
          <w:b/>
          <w:i w:val="false"/>
          <w:color w:val="000000"/>
        </w:rPr>
        <w:t xml:space="preserve"> 7-тарау. Магистральдық немесе шаруашылықаралық канал</w:t>
      </w:r>
    </w:p>
    <w:bookmarkEnd w:id="36"/>
    <w:p>
      <w:pPr>
        <w:spacing w:after="0"/>
        <w:ind w:left="0"/>
        <w:jc w:val="both"/>
      </w:pPr>
      <w:r>
        <w:rPr>
          <w:rFonts w:ascii="Times New Roman"/>
          <w:b w:val="false"/>
          <w:i w:val="false"/>
          <w:color w:val="000000"/>
          <w:sz w:val="28"/>
        </w:rPr>
        <w:t>
       Каналдың аты және индексі ________________________________________</w:t>
      </w:r>
    </w:p>
    <w:p>
      <w:pPr>
        <w:spacing w:after="0"/>
        <w:ind w:left="0"/>
        <w:jc w:val="both"/>
      </w:pPr>
      <w:r>
        <w:rPr>
          <w:rFonts w:ascii="Times New Roman"/>
          <w:b w:val="false"/>
          <w:i w:val="false"/>
          <w:color w:val="000000"/>
          <w:sz w:val="28"/>
        </w:rPr>
        <w:t>
       Каналдың пайдалануға тапсырылған жылы ___________________________</w:t>
      </w:r>
    </w:p>
    <w:p>
      <w:pPr>
        <w:spacing w:after="0"/>
        <w:ind w:left="0"/>
        <w:jc w:val="both"/>
      </w:pPr>
      <w:r>
        <w:rPr>
          <w:rFonts w:ascii="Times New Roman"/>
          <w:b w:val="false"/>
          <w:i w:val="false"/>
          <w:color w:val="000000"/>
          <w:sz w:val="28"/>
        </w:rPr>
        <w:t>
      Канал бастауындағы су өтімі: ең жоғарғы</w:t>
      </w:r>
    </w:p>
    <w:p>
      <w:pPr>
        <w:spacing w:after="0"/>
        <w:ind w:left="0"/>
        <w:jc w:val="both"/>
      </w:pPr>
      <w:r>
        <w:rPr>
          <w:rFonts w:ascii="Times New Roman"/>
          <w:b w:val="false"/>
          <w:i w:val="false"/>
          <w:color w:val="000000"/>
          <w:sz w:val="28"/>
        </w:rPr>
        <w:t>
      ______________________м</w:t>
      </w:r>
      <w:r>
        <w:rPr>
          <w:rFonts w:ascii="Times New Roman"/>
          <w:b w:val="false"/>
          <w:i w:val="false"/>
          <w:color w:val="000000"/>
          <w:vertAlign w:val="superscript"/>
        </w:rPr>
        <w:t>3</w:t>
      </w:r>
      <w:r>
        <w:rPr>
          <w:rFonts w:ascii="Times New Roman"/>
          <w:b w:val="false"/>
          <w:i w:val="false"/>
          <w:color w:val="000000"/>
          <w:sz w:val="28"/>
        </w:rPr>
        <w:t>/секунд _____________________</w:t>
      </w:r>
    </w:p>
    <w:p>
      <w:pPr>
        <w:spacing w:after="0"/>
        <w:ind w:left="0"/>
        <w:jc w:val="both"/>
      </w:pPr>
      <w:r>
        <w:rPr>
          <w:rFonts w:ascii="Times New Roman"/>
          <w:b w:val="false"/>
          <w:i w:val="false"/>
          <w:color w:val="000000"/>
          <w:sz w:val="28"/>
        </w:rPr>
        <w:t>
      қалыпты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Каналдың ұзындығы _____________________километр</w:t>
      </w:r>
    </w:p>
    <w:p>
      <w:pPr>
        <w:spacing w:after="0"/>
        <w:ind w:left="0"/>
        <w:jc w:val="both"/>
      </w:pPr>
      <w:r>
        <w:rPr>
          <w:rFonts w:ascii="Times New Roman"/>
          <w:b w:val="false"/>
          <w:i w:val="false"/>
          <w:color w:val="000000"/>
          <w:sz w:val="28"/>
        </w:rPr>
        <w:t>
       Пайдалы әсер коэффициенті ________________________</w:t>
      </w:r>
    </w:p>
    <w:p>
      <w:pPr>
        <w:spacing w:after="0"/>
        <w:ind w:left="0"/>
        <w:jc w:val="both"/>
      </w:pPr>
      <w:r>
        <w:rPr>
          <w:rFonts w:ascii="Times New Roman"/>
          <w:b w:val="false"/>
          <w:i w:val="false"/>
          <w:color w:val="000000"/>
          <w:sz w:val="28"/>
        </w:rPr>
        <w:t>
       Каналдың және құрылысжайлардың баланстық құны _________мың теңге</w:t>
      </w:r>
    </w:p>
    <w:p>
      <w:pPr>
        <w:spacing w:after="0"/>
        <w:ind w:left="0"/>
        <w:jc w:val="both"/>
      </w:pPr>
      <w:r>
        <w:rPr>
          <w:rFonts w:ascii="Times New Roman"/>
          <w:b w:val="false"/>
          <w:i w:val="false"/>
          <w:color w:val="000000"/>
          <w:sz w:val="28"/>
        </w:rPr>
        <w:t>
       Суландырылатын жерлер алаңы_______________________________ гектар</w:t>
      </w:r>
    </w:p>
    <w:p>
      <w:pPr>
        <w:spacing w:after="0"/>
        <w:ind w:left="0"/>
        <w:jc w:val="both"/>
      </w:pPr>
      <w:r>
        <w:rPr>
          <w:rFonts w:ascii="Times New Roman"/>
          <w:b w:val="false"/>
          <w:i w:val="false"/>
          <w:color w:val="000000"/>
          <w:sz w:val="28"/>
        </w:rPr>
        <w:t xml:space="preserve">
      Бұдан басқа ______________________________________________________ </w:t>
      </w:r>
    </w:p>
    <w:p>
      <w:pPr>
        <w:spacing w:after="0"/>
        <w:ind w:left="0"/>
        <w:jc w:val="both"/>
      </w:pPr>
      <w:r>
        <w:rPr>
          <w:rFonts w:ascii="Times New Roman"/>
          <w:b w:val="false"/>
          <w:i w:val="false"/>
          <w:color w:val="000000"/>
          <w:sz w:val="28"/>
        </w:rPr>
        <w:t>
                        (көлтабандап суару алаңы, суландырылатын алаң)</w:t>
      </w:r>
    </w:p>
    <w:p>
      <w:pPr>
        <w:spacing w:after="0"/>
        <w:ind w:left="0"/>
        <w:jc w:val="both"/>
      </w:pPr>
      <w:r>
        <w:rPr>
          <w:rFonts w:ascii="Times New Roman"/>
          <w:b w:val="false"/>
          <w:i w:val="false"/>
          <w:color w:val="000000"/>
          <w:sz w:val="28"/>
        </w:rPr>
        <w:t xml:space="preserve">
      Каналға су алу _____________________________________ жүргізіледі </w:t>
      </w:r>
    </w:p>
    <w:p>
      <w:pPr>
        <w:spacing w:after="0"/>
        <w:ind w:left="0"/>
        <w:jc w:val="both"/>
      </w:pPr>
      <w:r>
        <w:rPr>
          <w:rFonts w:ascii="Times New Roman"/>
          <w:b w:val="false"/>
          <w:i w:val="false"/>
          <w:color w:val="000000"/>
          <w:sz w:val="28"/>
        </w:rPr>
        <w:t>
      (жоғарғы санаттағы канал аты)</w:t>
      </w:r>
    </w:p>
    <w:p>
      <w:pPr>
        <w:spacing w:after="0"/>
        <w:ind w:left="0"/>
        <w:jc w:val="both"/>
      </w:pPr>
      <w:r>
        <w:rPr>
          <w:rFonts w:ascii="Times New Roman"/>
          <w:b w:val="false"/>
          <w:i w:val="false"/>
          <w:color w:val="000000"/>
          <w:sz w:val="28"/>
        </w:rPr>
        <w:t>
       Канал басындағы құрылысжай типі __________________________________</w:t>
      </w:r>
    </w:p>
    <w:p>
      <w:pPr>
        <w:spacing w:after="0"/>
        <w:ind w:left="0"/>
        <w:jc w:val="both"/>
      </w:pPr>
      <w:r>
        <w:rPr>
          <w:rFonts w:ascii="Times New Roman"/>
          <w:b w:val="false"/>
          <w:i w:val="false"/>
          <w:color w:val="000000"/>
          <w:sz w:val="28"/>
        </w:rPr>
        <w:t>
       (құрылысжайдың аты және паспорттың №)</w:t>
      </w:r>
    </w:p>
    <w:p>
      <w:pPr>
        <w:spacing w:after="0"/>
        <w:ind w:left="0"/>
        <w:jc w:val="both"/>
      </w:pPr>
      <w:r>
        <w:rPr>
          <w:rFonts w:ascii="Times New Roman"/>
          <w:b w:val="false"/>
          <w:i w:val="false"/>
          <w:color w:val="000000"/>
          <w:sz w:val="28"/>
        </w:rPr>
        <w:t>
      Канал өтетін аумақ _______________________________________________</w:t>
      </w:r>
    </w:p>
    <w:p>
      <w:pPr>
        <w:spacing w:after="0"/>
        <w:ind w:left="0"/>
        <w:jc w:val="both"/>
      </w:pPr>
      <w:r>
        <w:rPr>
          <w:rFonts w:ascii="Times New Roman"/>
          <w:b w:val="false"/>
          <w:i w:val="false"/>
          <w:color w:val="000000"/>
          <w:sz w:val="28"/>
        </w:rPr>
        <w:t>
      (аудандар мен облыстарды олардың арасындағы шекарадағы пикеттер №</w:t>
      </w:r>
    </w:p>
    <w:p>
      <w:pPr>
        <w:spacing w:after="0"/>
        <w:ind w:left="0"/>
        <w:jc w:val="both"/>
      </w:pPr>
      <w:r>
        <w:rPr>
          <w:rFonts w:ascii="Times New Roman"/>
          <w:b w:val="false"/>
          <w:i w:val="false"/>
          <w:color w:val="000000"/>
          <w:sz w:val="28"/>
        </w:rPr>
        <w:t>
      көрсете отырып, атап өту)</w:t>
      </w:r>
    </w:p>
    <w:p>
      <w:pPr>
        <w:spacing w:after="0"/>
        <w:ind w:left="0"/>
        <w:jc w:val="both"/>
      </w:pPr>
      <w:r>
        <w:rPr>
          <w:rFonts w:ascii="Times New Roman"/>
          <w:b w:val="false"/>
          <w:i w:val="false"/>
          <w:color w:val="000000"/>
          <w:sz w:val="28"/>
        </w:rPr>
        <w:t>
       *Каналдың аудандық маңызы болса, қызмет көрсетілетін шаруашылықтар атын атап өту керек</w:t>
      </w:r>
    </w:p>
    <w:bookmarkStart w:name="z45" w:id="37"/>
    <w:p>
      <w:pPr>
        <w:spacing w:after="0"/>
        <w:ind w:left="0"/>
        <w:jc w:val="left"/>
      </w:pPr>
      <w:r>
        <w:rPr>
          <w:rFonts w:ascii="Times New Roman"/>
          <w:b/>
          <w:i w:val="false"/>
          <w:color w:val="000000"/>
        </w:rPr>
        <w:t xml:space="preserve"> Каналдың учаскелер бойынша техникалық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су өтімі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Q өтімі кезіндегі толу тереңдігі,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жатысы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қазандыдыдан, жартылай үйіндіден, километр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беткейінен,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8"/>
    <w:p>
      <w:pPr>
        <w:spacing w:after="0"/>
        <w:ind w:left="0"/>
        <w:jc w:val="left"/>
      </w:pPr>
      <w:r>
        <w:rPr>
          <w:rFonts w:ascii="Times New Roman"/>
          <w:b/>
          <w:i w:val="false"/>
          <w:color w:val="000000"/>
        </w:rPr>
        <w:t xml:space="preserve"> Каналдағы және су бөлінетін орынның басындағы құрылысжайлар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бөлінетін орынның басындағы құрылыс-жайлар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бар (радио,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(шаруашылыққа су бөлінетін орыннан)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бөлгіштің аты және олардың паспорттарының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9"/>
    <w:p>
      <w:pPr>
        <w:spacing w:after="0"/>
        <w:ind w:left="0"/>
        <w:jc w:val="left"/>
      </w:pPr>
      <w:r>
        <w:rPr>
          <w:rFonts w:ascii="Times New Roman"/>
          <w:b/>
          <w:i w:val="false"/>
          <w:color w:val="000000"/>
        </w:rPr>
        <w:t xml:space="preserve"> Каналдағы құрылысжайлардың қорытынды деректері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(шаруашылықтағы су бөлінетін орыннан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бөлетін орындар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Паспорттандыру алдындағы соңғы 2 - 3 жылда байқалған зиянды</w:t>
      </w:r>
    </w:p>
    <w:p>
      <w:pPr>
        <w:spacing w:after="0"/>
        <w:ind w:left="0"/>
        <w:jc w:val="both"/>
      </w:pPr>
      <w:r>
        <w:rPr>
          <w:rFonts w:ascii="Times New Roman"/>
          <w:b w:val="false"/>
          <w:i w:val="false"/>
          <w:color w:val="000000"/>
          <w:sz w:val="28"/>
        </w:rPr>
        <w:t>
      құбылыстардың (шаю, бұзып өту, сүзілу және басқалары) қысқаша сипаттамасы,</w:t>
      </w:r>
    </w:p>
    <w:p>
      <w:pPr>
        <w:spacing w:after="0"/>
        <w:ind w:left="0"/>
        <w:jc w:val="both"/>
      </w:pPr>
      <w:r>
        <w:rPr>
          <w:rFonts w:ascii="Times New Roman"/>
          <w:b w:val="false"/>
          <w:i w:val="false"/>
          <w:color w:val="000000"/>
          <w:sz w:val="28"/>
        </w:rPr>
        <w:t>
      осы құбылыстардың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 (атап өтіңіз)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8" w:id="40"/>
    <w:p>
      <w:pPr>
        <w:spacing w:after="0"/>
        <w:ind w:left="0"/>
        <w:jc w:val="left"/>
      </w:pPr>
      <w:r>
        <w:rPr>
          <w:rFonts w:ascii="Times New Roman"/>
          <w:b/>
          <w:i w:val="false"/>
          <w:color w:val="000000"/>
        </w:rPr>
        <w:t xml:space="preserve"> 8-тарау. Сорғы станциясының техникалық паспорты</w:t>
      </w:r>
    </w:p>
    <w:bookmarkEnd w:id="40"/>
    <w:p>
      <w:pPr>
        <w:spacing w:after="0"/>
        <w:ind w:left="0"/>
        <w:jc w:val="both"/>
      </w:pPr>
      <w:r>
        <w:rPr>
          <w:rFonts w:ascii="Times New Roman"/>
          <w:b w:val="false"/>
          <w:i w:val="false"/>
          <w:color w:val="000000"/>
          <w:sz w:val="28"/>
        </w:rPr>
        <w:t>
      Сорғы станциясының аты __________________________________________</w:t>
      </w:r>
    </w:p>
    <w:p>
      <w:pPr>
        <w:spacing w:after="0"/>
        <w:ind w:left="0"/>
        <w:jc w:val="both"/>
      </w:pPr>
      <w:r>
        <w:rPr>
          <w:rFonts w:ascii="Times New Roman"/>
          <w:b w:val="false"/>
          <w:i w:val="false"/>
          <w:color w:val="000000"/>
          <w:sz w:val="28"/>
        </w:rPr>
        <w:t>
      Типі: стационарлық, қалқыма, жылжымалы ___________________________</w:t>
      </w:r>
    </w:p>
    <w:p>
      <w:pPr>
        <w:spacing w:after="0"/>
        <w:ind w:left="0"/>
        <w:jc w:val="both"/>
      </w:pPr>
      <w:r>
        <w:rPr>
          <w:rFonts w:ascii="Times New Roman"/>
          <w:b w:val="false"/>
          <w:i w:val="false"/>
          <w:color w:val="000000"/>
          <w:sz w:val="28"/>
        </w:rPr>
        <w:t>
      Орнатылған агрегаттар саны __ дана, оның ішінде жұмыс істейтіні ___ дана</w:t>
      </w:r>
    </w:p>
    <w:p>
      <w:pPr>
        <w:spacing w:after="0"/>
        <w:ind w:left="0"/>
        <w:jc w:val="both"/>
      </w:pPr>
      <w:r>
        <w:rPr>
          <w:rFonts w:ascii="Times New Roman"/>
          <w:b w:val="false"/>
          <w:i w:val="false"/>
          <w:color w:val="000000"/>
          <w:sz w:val="28"/>
        </w:rPr>
        <w:t>
      Пайдалануға берілген жылы _________________</w:t>
      </w:r>
    </w:p>
    <w:p>
      <w:pPr>
        <w:spacing w:after="0"/>
        <w:ind w:left="0"/>
        <w:jc w:val="both"/>
      </w:pPr>
      <w:r>
        <w:rPr>
          <w:rFonts w:ascii="Times New Roman"/>
          <w:b w:val="false"/>
          <w:i w:val="false"/>
          <w:color w:val="000000"/>
          <w:sz w:val="28"/>
        </w:rPr>
        <w:t>
      Жалпы өнімділігі ____________________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Көтерудің геометриялық биіктігі: ең жоғары ____ метр ең төмен _____ метр</w:t>
      </w:r>
    </w:p>
    <w:p>
      <w:pPr>
        <w:spacing w:after="0"/>
        <w:ind w:left="0"/>
        <w:jc w:val="both"/>
      </w:pPr>
      <w:r>
        <w:rPr>
          <w:rFonts w:ascii="Times New Roman"/>
          <w:b w:val="false"/>
          <w:i w:val="false"/>
          <w:color w:val="000000"/>
          <w:sz w:val="28"/>
        </w:rPr>
        <w:t>
      Белгіленген қуаттылығы (литр/секунд немесе киловатт) _________________</w:t>
      </w:r>
    </w:p>
    <w:p>
      <w:pPr>
        <w:spacing w:after="0"/>
        <w:ind w:left="0"/>
        <w:jc w:val="both"/>
      </w:pPr>
      <w:r>
        <w:rPr>
          <w:rFonts w:ascii="Times New Roman"/>
          <w:b w:val="false"/>
          <w:i w:val="false"/>
          <w:color w:val="000000"/>
          <w:sz w:val="28"/>
        </w:rPr>
        <w:t>
      Су алу көзі 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Сорғы станциясының баланстық құны _________________ миллион теңге</w:t>
      </w:r>
    </w:p>
    <w:p>
      <w:pPr>
        <w:spacing w:after="0"/>
        <w:ind w:left="0"/>
        <w:jc w:val="both"/>
      </w:pPr>
      <w:r>
        <w:rPr>
          <w:rFonts w:ascii="Times New Roman"/>
          <w:b w:val="false"/>
          <w:i w:val="false"/>
          <w:color w:val="000000"/>
          <w:sz w:val="28"/>
        </w:rPr>
        <w:t>
      Аты: суару, дренаж (басты, аударылған) ______________________________</w:t>
      </w:r>
    </w:p>
    <w:p>
      <w:pPr>
        <w:spacing w:after="0"/>
        <w:ind w:left="0"/>
        <w:jc w:val="both"/>
      </w:pPr>
      <w:r>
        <w:rPr>
          <w:rFonts w:ascii="Times New Roman"/>
          <w:b w:val="false"/>
          <w:i w:val="false"/>
          <w:color w:val="000000"/>
          <w:sz w:val="28"/>
        </w:rPr>
        <w:t xml:space="preserve">
      Объектінің мәні _________________________________________________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Сорғы станциясы ______________________________________ қарауында.</w:t>
      </w:r>
    </w:p>
    <w:bookmarkStart w:name="z49" w:id="41"/>
    <w:p>
      <w:pPr>
        <w:spacing w:after="0"/>
        <w:ind w:left="0"/>
        <w:jc w:val="left"/>
      </w:pPr>
      <w:r>
        <w:rPr>
          <w:rFonts w:ascii="Times New Roman"/>
          <w:b/>
          <w:i w:val="false"/>
          <w:color w:val="000000"/>
        </w:rPr>
        <w:t xml:space="preserve"> Сорғы станциясының жұмыс режимі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2"/>
    <w:p>
      <w:pPr>
        <w:spacing w:after="0"/>
        <w:ind w:left="0"/>
        <w:jc w:val="left"/>
      </w:pPr>
      <w:r>
        <w:rPr>
          <w:rFonts w:ascii="Times New Roman"/>
          <w:b/>
          <w:i w:val="false"/>
          <w:color w:val="000000"/>
        </w:rPr>
        <w:t xml:space="preserve"> Электр энергиясының және жанар майдың шығыны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киловат/сағат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майының,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майға,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3"/>
    <w:p>
      <w:pPr>
        <w:spacing w:after="0"/>
        <w:ind w:left="0"/>
        <w:jc w:val="left"/>
      </w:pPr>
      <w:r>
        <w:rPr>
          <w:rFonts w:ascii="Times New Roman"/>
          <w:b/>
          <w:i w:val="false"/>
          <w:color w:val="000000"/>
        </w:rPr>
        <w:t xml:space="preserve"> Сорғы станциясының құрылысжайлары мен қондырғыларының техникалық сипаттамасы</w:t>
      </w:r>
    </w:p>
    <w:bookmarkEnd w:id="43"/>
    <w:bookmarkStart w:name="z52" w:id="44"/>
    <w:p>
      <w:pPr>
        <w:spacing w:after="0"/>
        <w:ind w:left="0"/>
        <w:jc w:val="both"/>
      </w:pPr>
      <w:r>
        <w:rPr>
          <w:rFonts w:ascii="Times New Roman"/>
          <w:b w:val="false"/>
          <w:i w:val="false"/>
          <w:color w:val="000000"/>
          <w:sz w:val="28"/>
        </w:rPr>
        <w:t>
      а) сорғы станциясын су әкелетін канал және аванкамера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әкелетін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Аванкамера (су қабылдағыш)</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 немесе диаметрі, миллиметр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өтіміндегі қалыптасқан тереңдік,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материалы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5"/>
    <w:p>
      <w:pPr>
        <w:spacing w:after="0"/>
        <w:ind w:left="0"/>
        <w:jc w:val="both"/>
      </w:pPr>
      <w:r>
        <w:rPr>
          <w:rFonts w:ascii="Times New Roman"/>
          <w:b w:val="false"/>
          <w:i w:val="false"/>
          <w:color w:val="000000"/>
          <w:sz w:val="28"/>
        </w:rPr>
        <w:t>
      б) Сорғылар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w:t>
            </w:r>
            <w:r>
              <w:rPr>
                <w:rFonts w:ascii="Times New Roman"/>
                <w:b w:val="false"/>
                <w:i w:val="false"/>
                <w:color w:val="000000"/>
                <w:vertAlign w:val="superscript"/>
              </w:rPr>
              <w:t>3</w:t>
            </w:r>
            <w:r>
              <w:rPr>
                <w:rFonts w:ascii="Times New Roman"/>
                <w:b w:val="false"/>
                <w:i w:val="false"/>
                <w:color w:val="000000"/>
                <w:sz w:val="20"/>
              </w:rPr>
              <w:t>/секунд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арын,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қуаттылығы, киловатт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астындағы тіреулер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6"/>
    <w:p>
      <w:pPr>
        <w:spacing w:after="0"/>
        <w:ind w:left="0"/>
        <w:jc w:val="both"/>
      </w:pPr>
      <w:r>
        <w:rPr>
          <w:rFonts w:ascii="Times New Roman"/>
          <w:b w:val="false"/>
          <w:i w:val="false"/>
          <w:color w:val="000000"/>
          <w:sz w:val="28"/>
        </w:rPr>
        <w:t>
      в) қозғалтқыштар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литр/секунд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киловатт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қабылдайтын бассейннің сипаттамасы (өлшемдерін көрсетіп қысқаша</w:t>
      </w:r>
    </w:p>
    <w:p>
      <w:pPr>
        <w:spacing w:after="0"/>
        <w:ind w:left="0"/>
        <w:jc w:val="both"/>
      </w:pPr>
      <w:r>
        <w:rPr>
          <w:rFonts w:ascii="Times New Roman"/>
          <w:b w:val="false"/>
          <w:i w:val="false"/>
          <w:color w:val="000000"/>
          <w:sz w:val="28"/>
        </w:rPr>
        <w:t>
      сипаттау)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Арынды бассейн және оның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Сорғы станциясының ғимараты немесе понтоны (өлшемдері мен негізгі</w:t>
      </w:r>
    </w:p>
    <w:p>
      <w:pPr>
        <w:spacing w:after="0"/>
        <w:ind w:left="0"/>
        <w:jc w:val="both"/>
      </w:pPr>
      <w:r>
        <w:rPr>
          <w:rFonts w:ascii="Times New Roman"/>
          <w:b w:val="false"/>
          <w:i w:val="false"/>
          <w:color w:val="000000"/>
          <w:sz w:val="28"/>
        </w:rPr>
        <w:t>
      көрсеткіштерін көрсетіп, қысқаша сипаттау)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қосылуын реттейтін аппаратураның, автоматиканың қысқаша</w:t>
      </w:r>
    </w:p>
    <w:p>
      <w:pPr>
        <w:spacing w:after="0"/>
        <w:ind w:left="0"/>
        <w:jc w:val="both"/>
      </w:pPr>
      <w:r>
        <w:rPr>
          <w:rFonts w:ascii="Times New Roman"/>
          <w:b w:val="false"/>
          <w:i w:val="false"/>
          <w:color w:val="000000"/>
          <w:sz w:val="28"/>
        </w:rPr>
        <w:t>
      сипаттауы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станциясының жұмысында байқалған зиянды құбылыстар</w:t>
      </w:r>
    </w:p>
    <w:p>
      <w:pPr>
        <w:spacing w:after="0"/>
        <w:ind w:left="0"/>
        <w:jc w:val="both"/>
      </w:pPr>
      <w:r>
        <w:rPr>
          <w:rFonts w:ascii="Times New Roman"/>
          <w:b w:val="false"/>
          <w:i w:val="false"/>
          <w:color w:val="000000"/>
          <w:sz w:val="28"/>
        </w:rPr>
        <w:t>
      (кавитация, арынды су құбырларының жарылуы және басқалары)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стансасының техникалық жай-күйі: жарамды, күрделі жөндеуді,</w:t>
      </w:r>
    </w:p>
    <w:p>
      <w:pPr>
        <w:spacing w:after="0"/>
        <w:ind w:left="0"/>
        <w:jc w:val="both"/>
      </w:pPr>
      <w:r>
        <w:rPr>
          <w:rFonts w:ascii="Times New Roman"/>
          <w:b w:val="false"/>
          <w:i w:val="false"/>
          <w:color w:val="000000"/>
          <w:sz w:val="28"/>
        </w:rPr>
        <w:t>
      Сорғыларды құрылысжайларды _______________ ғимараттарды</w:t>
      </w:r>
    </w:p>
    <w:p>
      <w:pPr>
        <w:spacing w:after="0"/>
        <w:ind w:left="0"/>
        <w:jc w:val="both"/>
      </w:pPr>
      <w:r>
        <w:rPr>
          <w:rFonts w:ascii="Times New Roman"/>
          <w:b w:val="false"/>
          <w:i w:val="false"/>
          <w:color w:val="000000"/>
          <w:sz w:val="28"/>
        </w:rPr>
        <w:t>
      (пантондарды) ________________________________ ауыстыруды қажет етеді.</w:t>
      </w:r>
    </w:p>
    <w:p>
      <w:pPr>
        <w:spacing w:after="0"/>
        <w:ind w:left="0"/>
        <w:jc w:val="both"/>
      </w:pPr>
      <w:r>
        <w:rPr>
          <w:rFonts w:ascii="Times New Roman"/>
          <w:b w:val="false"/>
          <w:i w:val="false"/>
          <w:color w:val="000000"/>
          <w:sz w:val="28"/>
        </w:rPr>
        <w:t>
      Техникалық жақсарту және күрделі жөндеу бойынша жүргізілген жұмыстар</w:t>
      </w:r>
    </w:p>
    <w:p>
      <w:pPr>
        <w:spacing w:after="0"/>
        <w:ind w:left="0"/>
        <w:jc w:val="both"/>
      </w:pPr>
      <w:r>
        <w:rPr>
          <w:rFonts w:ascii="Times New Roman"/>
          <w:b w:val="false"/>
          <w:i w:val="false"/>
          <w:color w:val="000000"/>
          <w:sz w:val="28"/>
        </w:rPr>
        <w:t>
      туралы белгілер, орындалған жұмыстардың жылын және көлемін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55" w:id="47"/>
    <w:p>
      <w:pPr>
        <w:spacing w:after="0"/>
        <w:ind w:left="0"/>
        <w:jc w:val="left"/>
      </w:pPr>
      <w:r>
        <w:rPr>
          <w:rFonts w:ascii="Times New Roman"/>
          <w:b/>
          <w:i w:val="false"/>
          <w:color w:val="000000"/>
        </w:rPr>
        <w:t xml:space="preserve"> 9-тарау. Су бөлгіштің техникалық паспорты</w:t>
      </w:r>
    </w:p>
    <w:bookmarkEnd w:id="47"/>
    <w:p>
      <w:pPr>
        <w:spacing w:after="0"/>
        <w:ind w:left="0"/>
        <w:jc w:val="both"/>
      </w:pPr>
      <w:r>
        <w:rPr>
          <w:rFonts w:ascii="Times New Roman"/>
          <w:b w:val="false"/>
          <w:i w:val="false"/>
          <w:color w:val="000000"/>
          <w:sz w:val="28"/>
        </w:rPr>
        <w:t>
      Құрылысжайдың аты_______________________________________________</w:t>
      </w:r>
    </w:p>
    <w:p>
      <w:pPr>
        <w:spacing w:after="0"/>
        <w:ind w:left="0"/>
        <w:jc w:val="both"/>
      </w:pPr>
      <w:r>
        <w:rPr>
          <w:rFonts w:ascii="Times New Roman"/>
          <w:b w:val="false"/>
          <w:i w:val="false"/>
          <w:color w:val="000000"/>
          <w:sz w:val="28"/>
        </w:rPr>
        <w:t>
      Негізгі су ағысы (өзен, канал) _______________________________________</w:t>
      </w:r>
    </w:p>
    <w:p>
      <w:pPr>
        <w:spacing w:after="0"/>
        <w:ind w:left="0"/>
        <w:jc w:val="both"/>
      </w:pPr>
      <w:r>
        <w:rPr>
          <w:rFonts w:ascii="Times New Roman"/>
          <w:b w:val="false"/>
          <w:i w:val="false"/>
          <w:color w:val="000000"/>
          <w:sz w:val="28"/>
        </w:rPr>
        <w:t>
      Каналдың аты _____________________________________________________</w:t>
      </w:r>
    </w:p>
    <w:p>
      <w:pPr>
        <w:spacing w:after="0"/>
        <w:ind w:left="0"/>
        <w:jc w:val="both"/>
      </w:pPr>
      <w:r>
        <w:rPr>
          <w:rFonts w:ascii="Times New Roman"/>
          <w:b w:val="false"/>
          <w:i w:val="false"/>
          <w:color w:val="000000"/>
          <w:sz w:val="28"/>
        </w:rPr>
        <w:t>
      Материалы________________________________________________________</w:t>
      </w:r>
    </w:p>
    <w:p>
      <w:pPr>
        <w:spacing w:after="0"/>
        <w:ind w:left="0"/>
        <w:jc w:val="both"/>
      </w:pPr>
      <w:r>
        <w:rPr>
          <w:rFonts w:ascii="Times New Roman"/>
          <w:b w:val="false"/>
          <w:i w:val="false"/>
          <w:color w:val="000000"/>
          <w:sz w:val="28"/>
        </w:rPr>
        <w:t>
      Каналдағы пикет № ________________________________________________</w:t>
      </w:r>
    </w:p>
    <w:p>
      <w:pPr>
        <w:spacing w:after="0"/>
        <w:ind w:left="0"/>
        <w:jc w:val="both"/>
      </w:pPr>
      <w:r>
        <w:rPr>
          <w:rFonts w:ascii="Times New Roman"/>
          <w:b w:val="false"/>
          <w:i w:val="false"/>
          <w:color w:val="000000"/>
          <w:sz w:val="28"/>
        </w:rPr>
        <w:t xml:space="preserve">
      Пайдалануға берілген жылы _________________________________________ </w:t>
      </w:r>
    </w:p>
    <w:p>
      <w:pPr>
        <w:spacing w:after="0"/>
        <w:ind w:left="0"/>
        <w:jc w:val="both"/>
      </w:pPr>
      <w:r>
        <w:rPr>
          <w:rFonts w:ascii="Times New Roman"/>
          <w:b w:val="false"/>
          <w:i w:val="false"/>
          <w:color w:val="000000"/>
          <w:sz w:val="28"/>
        </w:rPr>
        <w:t>
      Су бөлгіштің баланстық құны ________________ миллион теңге</w:t>
      </w:r>
    </w:p>
    <w:p>
      <w:pPr>
        <w:spacing w:after="0"/>
        <w:ind w:left="0"/>
        <w:jc w:val="both"/>
      </w:pPr>
      <w:r>
        <w:rPr>
          <w:rFonts w:ascii="Times New Roman"/>
          <w:b w:val="false"/>
          <w:i w:val="false"/>
          <w:color w:val="000000"/>
          <w:sz w:val="28"/>
        </w:rPr>
        <w:t xml:space="preserve">
      Құрылысжайдағы су өлшегіш құрылғылар (әрбір бөлудегі бекеттердің түрлерін көрсету) </w:t>
      </w:r>
    </w:p>
    <w:p>
      <w:pPr>
        <w:spacing w:after="0"/>
        <w:ind w:left="0"/>
        <w:jc w:val="both"/>
      </w:pPr>
      <w:r>
        <w:rPr>
          <w:rFonts w:ascii="Times New Roman"/>
          <w:b w:val="false"/>
          <w:i w:val="false"/>
          <w:color w:val="000000"/>
          <w:sz w:val="28"/>
        </w:rPr>
        <w:t>
      ____________________________________________________</w:t>
      </w:r>
    </w:p>
    <w:bookmarkStart w:name="z56" w:id="48"/>
    <w:p>
      <w:pPr>
        <w:spacing w:after="0"/>
        <w:ind w:left="0"/>
        <w:jc w:val="left"/>
      </w:pPr>
      <w:r>
        <w:rPr>
          <w:rFonts w:ascii="Times New Roman"/>
          <w:b/>
          <w:i w:val="false"/>
          <w:color w:val="000000"/>
        </w:rPr>
        <w:t xml:space="preserve"> Негізгі көрсеткіштер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 және су бұрғыштар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мүмкіндігі, м</w:t>
            </w:r>
            <w:r>
              <w:rPr>
                <w:rFonts w:ascii="Times New Roman"/>
                <w:b w:val="false"/>
                <w:i w:val="false"/>
                <w:color w:val="000000"/>
                <w:vertAlign w:val="superscript"/>
              </w:rPr>
              <w:t>3</w:t>
            </w:r>
            <w:r>
              <w:rPr>
                <w:rFonts w:ascii="Times New Roman"/>
                <w:b w:val="false"/>
                <w:i w:val="false"/>
                <w:color w:val="000000"/>
                <w:sz w:val="20"/>
              </w:rPr>
              <w:t>/секунд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9"/>
    <w:p>
      <w:pPr>
        <w:spacing w:after="0"/>
        <w:ind w:left="0"/>
        <w:jc w:val="left"/>
      </w:pPr>
      <w:r>
        <w:rPr>
          <w:rFonts w:ascii="Times New Roman"/>
          <w:b/>
          <w:i w:val="false"/>
          <w:color w:val="000000"/>
        </w:rPr>
        <w:t xml:space="preserve"> Құрылысжайдың техникалық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(саны бойынша графиттеледі) олардың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тосқының (науа және құдық)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 типі,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Рисберма____________(материалы)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алдындағы табалдырықтың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артындағы құламаның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 ені немесе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өлшемі,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(суарқалықтар)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Көпірлер:а) қызметтік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өткел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w:t>
      </w:r>
    </w:p>
    <w:p>
      <w:pPr>
        <w:spacing w:after="0"/>
        <w:ind w:left="0"/>
        <w:jc w:val="both"/>
      </w:pPr>
      <w:r>
        <w:rPr>
          <w:rFonts w:ascii="Times New Roman"/>
          <w:b w:val="false"/>
          <w:i w:val="false"/>
          <w:color w:val="000000"/>
          <w:sz w:val="28"/>
        </w:rPr>
        <w:t>
      Құрылысжайдың қысқаша сипаттамасы, мақсаты және пайдалану ________</w:t>
      </w:r>
    </w:p>
    <w:p>
      <w:pPr>
        <w:spacing w:after="0"/>
        <w:ind w:left="0"/>
        <w:jc w:val="both"/>
      </w:pPr>
      <w:r>
        <w:rPr>
          <w:rFonts w:ascii="Times New Roman"/>
          <w:b w:val="false"/>
          <w:i w:val="false"/>
          <w:color w:val="000000"/>
          <w:sz w:val="28"/>
        </w:rPr>
        <w:t>
      Құрылыстың техникалық жай-күйі (жарамды, күрделі жөндеуді, қайта жаңартуды немесе қалпына келтіруді талап етеді) _________________________</w:t>
      </w:r>
    </w:p>
    <w:p>
      <w:pPr>
        <w:spacing w:after="0"/>
        <w:ind w:left="0"/>
        <w:jc w:val="both"/>
      </w:pPr>
      <w:r>
        <w:rPr>
          <w:rFonts w:ascii="Times New Roman"/>
          <w:b w:val="false"/>
          <w:i w:val="false"/>
          <w:color w:val="000000"/>
          <w:sz w:val="28"/>
        </w:rPr>
        <w:t xml:space="preserve">
      Паспорттау жүргізілген жылдан бастап техникалық жақсарту және күрделі жөндеу жүргізу туралы белгілер (жыл, жұмыс түрі және көлемі)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Пайдалы алаңы көрсетілген азаматтық және өндірістік ғимараттар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көрсетіңіз)_______________________________________</w:t>
      </w:r>
    </w:p>
    <w:bookmarkStart w:name="z58" w:id="50"/>
    <w:p>
      <w:pPr>
        <w:spacing w:after="0"/>
        <w:ind w:left="0"/>
        <w:jc w:val="left"/>
      </w:pPr>
      <w:r>
        <w:rPr>
          <w:rFonts w:ascii="Times New Roman"/>
          <w:b/>
          <w:i w:val="false"/>
          <w:color w:val="000000"/>
        </w:rPr>
        <w:t xml:space="preserve"> 10-тарау. Су қоймасының техникалық паспорты</w:t>
      </w:r>
    </w:p>
    <w:bookmarkEnd w:id="50"/>
    <w:p>
      <w:pPr>
        <w:spacing w:after="0"/>
        <w:ind w:left="0"/>
        <w:jc w:val="both"/>
      </w:pPr>
      <w:r>
        <w:rPr>
          <w:rFonts w:ascii="Times New Roman"/>
          <w:b w:val="false"/>
          <w:i w:val="false"/>
          <w:color w:val="000000"/>
          <w:sz w:val="28"/>
        </w:rPr>
        <w:t>
       Су қойманың аты және типі ________________________________________</w:t>
      </w:r>
    </w:p>
    <w:p>
      <w:pPr>
        <w:spacing w:after="0"/>
        <w:ind w:left="0"/>
        <w:jc w:val="both"/>
      </w:pPr>
      <w:r>
        <w:rPr>
          <w:rFonts w:ascii="Times New Roman"/>
          <w:b w:val="false"/>
          <w:i w:val="false"/>
          <w:color w:val="000000"/>
          <w:sz w:val="28"/>
        </w:rPr>
        <w:t>
       Су қоймасының жобалық көлемі____________________миллион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Пайдалануға берілген жылы _______________________________________</w:t>
      </w:r>
    </w:p>
    <w:p>
      <w:pPr>
        <w:spacing w:after="0"/>
        <w:ind w:left="0"/>
        <w:jc w:val="both"/>
      </w:pPr>
      <w:r>
        <w:rPr>
          <w:rFonts w:ascii="Times New Roman"/>
          <w:b w:val="false"/>
          <w:i w:val="false"/>
          <w:color w:val="000000"/>
          <w:sz w:val="28"/>
        </w:rPr>
        <w:t>
       Су қоймасының пайдаланылу мақсаты 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Баланстық құны миллион теңге ____________________________________</w:t>
      </w:r>
    </w:p>
    <w:p>
      <w:pPr>
        <w:spacing w:after="0"/>
        <w:ind w:left="0"/>
        <w:jc w:val="both"/>
      </w:pPr>
      <w:r>
        <w:rPr>
          <w:rFonts w:ascii="Times New Roman"/>
          <w:b w:val="false"/>
          <w:i w:val="false"/>
          <w:color w:val="000000"/>
          <w:sz w:val="28"/>
        </w:rPr>
        <w:t>
       Реттелген су ағынының аты _________________________________________</w:t>
      </w:r>
    </w:p>
    <w:p>
      <w:pPr>
        <w:spacing w:after="0"/>
        <w:ind w:left="0"/>
        <w:jc w:val="both"/>
      </w:pPr>
      <w:r>
        <w:rPr>
          <w:rFonts w:ascii="Times New Roman"/>
          <w:b w:val="false"/>
          <w:i w:val="false"/>
          <w:color w:val="000000"/>
          <w:sz w:val="28"/>
        </w:rPr>
        <w:t xml:space="preserve">
      Объектінің маңыздылығы ___________________________________________ </w:t>
      </w:r>
    </w:p>
    <w:p>
      <w:pPr>
        <w:spacing w:after="0"/>
        <w:ind w:left="0"/>
        <w:jc w:val="both"/>
      </w:pPr>
      <w:r>
        <w:rPr>
          <w:rFonts w:ascii="Times New Roman"/>
          <w:b w:val="false"/>
          <w:i w:val="false"/>
          <w:color w:val="000000"/>
          <w:sz w:val="28"/>
        </w:rPr>
        <w:t>
                              (мемлекетаралық, республикалық, облыстық)</w:t>
      </w:r>
    </w:p>
    <w:p>
      <w:pPr>
        <w:spacing w:after="0"/>
        <w:ind w:left="0"/>
        <w:jc w:val="both"/>
      </w:pPr>
      <w:r>
        <w:rPr>
          <w:rFonts w:ascii="Times New Roman"/>
          <w:b w:val="false"/>
          <w:i w:val="false"/>
          <w:color w:val="000000"/>
          <w:sz w:val="28"/>
        </w:rPr>
        <w:t xml:space="preserve">
      Жоба бойынша 20____ жылы ___________________________ салынды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20__ жылғы_________________ № _______ акт бойынша 20 ____ жылдан</w:t>
      </w:r>
    </w:p>
    <w:p>
      <w:pPr>
        <w:spacing w:after="0"/>
        <w:ind w:left="0"/>
        <w:jc w:val="both"/>
      </w:pPr>
      <w:r>
        <w:rPr>
          <w:rFonts w:ascii="Times New Roman"/>
          <w:b w:val="false"/>
          <w:i w:val="false"/>
          <w:color w:val="000000"/>
          <w:sz w:val="28"/>
        </w:rPr>
        <w:t>
      бастап пайдалануға қабылданд.</w:t>
      </w:r>
    </w:p>
    <w:p>
      <w:pPr>
        <w:spacing w:after="0"/>
        <w:ind w:left="0"/>
        <w:jc w:val="both"/>
      </w:pPr>
      <w:r>
        <w:rPr>
          <w:rFonts w:ascii="Times New Roman"/>
          <w:b w:val="false"/>
          <w:i w:val="false"/>
          <w:color w:val="000000"/>
          <w:sz w:val="28"/>
        </w:rPr>
        <w:t>
      Су қоймасына жер бөлудің болуы (мемлекеттік акт)_______________</w:t>
      </w:r>
    </w:p>
    <w:bookmarkStart w:name="z59" w:id="51"/>
    <w:p>
      <w:pPr>
        <w:spacing w:after="0"/>
        <w:ind w:left="0"/>
        <w:jc w:val="left"/>
      </w:pPr>
      <w:r>
        <w:rPr>
          <w:rFonts w:ascii="Times New Roman"/>
          <w:b/>
          <w:i w:val="false"/>
          <w:color w:val="000000"/>
        </w:rPr>
        <w:t xml:space="preserve"> Су қоймасының техникалық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белгілері:</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көлемі</w:t>
            </w:r>
          </w:p>
          <w:p>
            <w:pPr>
              <w:spacing w:after="20"/>
              <w:ind w:left="20"/>
              <w:jc w:val="both"/>
            </w:pPr>
            <w:r>
              <w:rPr>
                <w:rFonts w:ascii="Times New Roman"/>
                <w:b w:val="false"/>
                <w:i w:val="false"/>
                <w:color w:val="000000"/>
                <w:sz w:val="20"/>
              </w:rPr>
              <w:t>
- толық</w:t>
            </w:r>
          </w:p>
          <w:p>
            <w:pPr>
              <w:spacing w:after="20"/>
              <w:ind w:left="20"/>
              <w:jc w:val="both"/>
            </w:pPr>
            <w:r>
              <w:rPr>
                <w:rFonts w:ascii="Times New Roman"/>
                <w:b w:val="false"/>
                <w:i w:val="false"/>
                <w:color w:val="000000"/>
                <w:sz w:val="20"/>
              </w:rPr>
              <w:t>
-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алаңы</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үлкен ұзындығы мен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жоғарғы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жағалау жиегінің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немесе каскадта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2"/>
    <w:p>
      <w:pPr>
        <w:spacing w:after="0"/>
        <w:ind w:left="0"/>
        <w:jc w:val="left"/>
      </w:pPr>
      <w:r>
        <w:rPr>
          <w:rFonts w:ascii="Times New Roman"/>
          <w:b/>
          <w:i w:val="false"/>
          <w:color w:val="000000"/>
        </w:rPr>
        <w:t xml:space="preserve"> Құрылысжайдың құрамы және олардың техникалық сипаттамасы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бөлімінің құрылысжайлары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денесіндегі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бойынша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биіктігі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бойынша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беткейлерді бекіту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Құламаларды салу коэф.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дамбалар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3"/>
    <w:p>
      <w:pPr>
        <w:spacing w:after="0"/>
        <w:ind w:left="0"/>
        <w:jc w:val="left"/>
      </w:pPr>
      <w:r>
        <w:rPr>
          <w:rFonts w:ascii="Times New Roman"/>
          <w:b/>
          <w:i w:val="false"/>
          <w:color w:val="000000"/>
        </w:rPr>
        <w:t xml:space="preserve"> Су ағызу құрылысжайлары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тесіктерінің өлшемдері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өткізу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және балық қорғау құралдары,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түбіндегі суды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қоймасының қысқаша сипаттамасы, мақсаты және пайдалану (оның</w:t>
      </w:r>
    </w:p>
    <w:p>
      <w:pPr>
        <w:spacing w:after="0"/>
        <w:ind w:left="0"/>
        <w:jc w:val="both"/>
      </w:pPr>
      <w:r>
        <w:rPr>
          <w:rFonts w:ascii="Times New Roman"/>
          <w:b w:val="false"/>
          <w:i w:val="false"/>
          <w:color w:val="000000"/>
          <w:sz w:val="28"/>
        </w:rPr>
        <w:t>
      ішінде бөгеттің төменгі бьефінің құрылысы және игерілуі)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Соңғы 5 жылда байқалған зиянды құбылыстардың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құрамындағы құрылысжайлардың техникалық жай-күйі</w:t>
      </w:r>
    </w:p>
    <w:p>
      <w:pPr>
        <w:spacing w:after="0"/>
        <w:ind w:left="0"/>
        <w:jc w:val="both"/>
      </w:pPr>
      <w:r>
        <w:rPr>
          <w:rFonts w:ascii="Times New Roman"/>
          <w:b w:val="false"/>
          <w:i w:val="false"/>
          <w:color w:val="000000"/>
          <w:sz w:val="28"/>
        </w:rPr>
        <w:t>
      (жарамды, күрделі жөндеуді, қайта жаңартуды және қалпына келтіруді қажет</w:t>
      </w:r>
    </w:p>
    <w:p>
      <w:pPr>
        <w:spacing w:after="0"/>
        <w:ind w:left="0"/>
        <w:jc w:val="both"/>
      </w:pPr>
      <w:r>
        <w:rPr>
          <w:rFonts w:ascii="Times New Roman"/>
          <w:b w:val="false"/>
          <w:i w:val="false"/>
          <w:color w:val="000000"/>
          <w:sz w:val="28"/>
        </w:rPr>
        <w:t>
      етеді және техникалық жақсарту және күрделі жөндеу туралы белгілер: жылы,</w:t>
      </w:r>
    </w:p>
    <w:p>
      <w:pPr>
        <w:spacing w:after="0"/>
        <w:ind w:left="0"/>
        <w:jc w:val="both"/>
      </w:pPr>
      <w:r>
        <w:rPr>
          <w:rFonts w:ascii="Times New Roman"/>
          <w:b w:val="false"/>
          <w:i w:val="false"/>
          <w:color w:val="000000"/>
          <w:sz w:val="28"/>
        </w:rPr>
        <w:t>
      түрі, көлемі) __________________________________________________________</w:t>
      </w:r>
    </w:p>
    <w:p>
      <w:pPr>
        <w:spacing w:after="0"/>
        <w:ind w:left="0"/>
        <w:jc w:val="both"/>
      </w:pPr>
      <w:r>
        <w:rPr>
          <w:rFonts w:ascii="Times New Roman"/>
          <w:b w:val="false"/>
          <w:i w:val="false"/>
          <w:color w:val="000000"/>
          <w:sz w:val="28"/>
        </w:rPr>
        <w:t>
      Пайдалы ауданы көрсетілген қызметтік, тұрғын үй ғимараттары және өзге де</w:t>
      </w:r>
    </w:p>
    <w:p>
      <w:pPr>
        <w:spacing w:after="0"/>
        <w:ind w:left="0"/>
        <w:jc w:val="both"/>
      </w:pPr>
      <w:r>
        <w:rPr>
          <w:rFonts w:ascii="Times New Roman"/>
          <w:b w:val="false"/>
          <w:i w:val="false"/>
          <w:color w:val="000000"/>
          <w:sz w:val="28"/>
        </w:rPr>
        <w:t>
      құрылыстар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 су қоймасының жоспары құрылысжайлардың сызбалары</w:t>
      </w:r>
    </w:p>
    <w:p>
      <w:pPr>
        <w:spacing w:after="0"/>
        <w:ind w:left="0"/>
        <w:jc w:val="both"/>
      </w:pPr>
      <w:r>
        <w:rPr>
          <w:rFonts w:ascii="Times New Roman"/>
          <w:b w:val="false"/>
          <w:i w:val="false"/>
          <w:color w:val="000000"/>
          <w:sz w:val="28"/>
        </w:rPr>
        <w:t>
      объектінің орналасу схемасы пайдалану жөніндегі деректер</w:t>
      </w:r>
    </w:p>
    <w:bookmarkStart w:name="z62" w:id="54"/>
    <w:p>
      <w:pPr>
        <w:spacing w:after="0"/>
        <w:ind w:left="0"/>
        <w:jc w:val="left"/>
      </w:pPr>
      <w:r>
        <w:rPr>
          <w:rFonts w:ascii="Times New Roman"/>
          <w:b/>
          <w:i w:val="false"/>
          <w:color w:val="000000"/>
        </w:rPr>
        <w:t xml:space="preserve"> 11-тарау. Топтық су құбырының техникалық паспорты</w:t>
      </w:r>
    </w:p>
    <w:bookmarkEnd w:id="54"/>
    <w:p>
      <w:pPr>
        <w:spacing w:after="0"/>
        <w:ind w:left="0"/>
        <w:jc w:val="both"/>
      </w:pPr>
      <w:r>
        <w:rPr>
          <w:rFonts w:ascii="Times New Roman"/>
          <w:b w:val="false"/>
          <w:i w:val="false"/>
          <w:color w:val="000000"/>
          <w:sz w:val="28"/>
        </w:rPr>
        <w:t>
      Су құбырының атауы_______________________________________</w:t>
      </w:r>
    </w:p>
    <w:p>
      <w:pPr>
        <w:spacing w:after="0"/>
        <w:ind w:left="0"/>
        <w:jc w:val="both"/>
      </w:pPr>
      <w:r>
        <w:rPr>
          <w:rFonts w:ascii="Times New Roman"/>
          <w:b w:val="false"/>
          <w:i w:val="false"/>
          <w:color w:val="000000"/>
          <w:sz w:val="28"/>
        </w:rPr>
        <w:t>
      Сумен жабдықтау көзі_________________________________________</w:t>
      </w:r>
    </w:p>
    <w:p>
      <w:pPr>
        <w:spacing w:after="0"/>
        <w:ind w:left="0"/>
        <w:jc w:val="both"/>
      </w:pPr>
      <w:r>
        <w:rPr>
          <w:rFonts w:ascii="Times New Roman"/>
          <w:b w:val="false"/>
          <w:i w:val="false"/>
          <w:color w:val="000000"/>
          <w:sz w:val="28"/>
        </w:rPr>
        <w:t>
      Пайдалануға берілген жылы _________</w:t>
      </w:r>
    </w:p>
    <w:p>
      <w:pPr>
        <w:spacing w:after="0"/>
        <w:ind w:left="0"/>
        <w:jc w:val="both"/>
      </w:pPr>
      <w:r>
        <w:rPr>
          <w:rFonts w:ascii="Times New Roman"/>
          <w:b w:val="false"/>
          <w:i w:val="false"/>
          <w:color w:val="000000"/>
          <w:sz w:val="28"/>
        </w:rPr>
        <w:t>
      Су құбыры аумағы бойынша өтеді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арасындағы шекараларда № пикеттерді көрсете отырып, облыстар мен аудандарды көрсету)</w:t>
      </w:r>
    </w:p>
    <w:p>
      <w:pPr>
        <w:spacing w:after="0"/>
        <w:ind w:left="0"/>
        <w:jc w:val="both"/>
      </w:pPr>
      <w:r>
        <w:rPr>
          <w:rFonts w:ascii="Times New Roman"/>
          <w:b w:val="false"/>
          <w:i w:val="false"/>
          <w:color w:val="000000"/>
          <w:sz w:val="28"/>
        </w:rPr>
        <w:t>
      Топтық су құбырымен қамтылған аймақ алаңы ____мың гектар</w:t>
      </w:r>
    </w:p>
    <w:p>
      <w:pPr>
        <w:spacing w:after="0"/>
        <w:ind w:left="0"/>
        <w:jc w:val="both"/>
      </w:pPr>
      <w:r>
        <w:rPr>
          <w:rFonts w:ascii="Times New Roman"/>
          <w:b w:val="false"/>
          <w:i w:val="false"/>
          <w:color w:val="000000"/>
          <w:sz w:val="28"/>
        </w:rPr>
        <w:t>
      Су құбырына қосылған елді мекендер саны ________</w:t>
      </w:r>
    </w:p>
    <w:p>
      <w:pPr>
        <w:spacing w:after="0"/>
        <w:ind w:left="0"/>
        <w:jc w:val="both"/>
      </w:pPr>
      <w:r>
        <w:rPr>
          <w:rFonts w:ascii="Times New Roman"/>
          <w:b w:val="false"/>
          <w:i w:val="false"/>
          <w:color w:val="000000"/>
          <w:sz w:val="28"/>
        </w:rPr>
        <w:t xml:space="preserve">
      Су құбырынан су алатын шаруашылық субъектілерінің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тұтынушылар:</w:t>
      </w:r>
    </w:p>
    <w:p>
      <w:pPr>
        <w:spacing w:after="0"/>
        <w:ind w:left="0"/>
        <w:jc w:val="both"/>
      </w:pPr>
      <w:r>
        <w:rPr>
          <w:rFonts w:ascii="Times New Roman"/>
          <w:b w:val="false"/>
          <w:i w:val="false"/>
          <w:color w:val="000000"/>
          <w:sz w:val="28"/>
        </w:rPr>
        <w:t xml:space="preserve">
      елді мекендер ___________________________________________объектілер </w:t>
      </w:r>
    </w:p>
    <w:p>
      <w:pPr>
        <w:spacing w:after="0"/>
        <w:ind w:left="0"/>
        <w:jc w:val="both"/>
      </w:pPr>
      <w:r>
        <w:rPr>
          <w:rFonts w:ascii="Times New Roman"/>
          <w:b w:val="false"/>
          <w:i w:val="false"/>
          <w:color w:val="000000"/>
          <w:sz w:val="28"/>
        </w:rPr>
        <w:t>
      өнеркәсіп кәсіпорындары _________________________________объектілер</w:t>
      </w:r>
    </w:p>
    <w:p>
      <w:pPr>
        <w:spacing w:after="0"/>
        <w:ind w:left="0"/>
        <w:jc w:val="both"/>
      </w:pPr>
      <w:r>
        <w:rPr>
          <w:rFonts w:ascii="Times New Roman"/>
          <w:b w:val="false"/>
          <w:i w:val="false"/>
          <w:color w:val="000000"/>
          <w:sz w:val="28"/>
        </w:rPr>
        <w:t xml:space="preserve">
      Есептік су тұтыну: </w:t>
      </w:r>
    </w:p>
    <w:p>
      <w:pPr>
        <w:spacing w:after="0"/>
        <w:ind w:left="0"/>
        <w:jc w:val="both"/>
      </w:pPr>
      <w:r>
        <w:rPr>
          <w:rFonts w:ascii="Times New Roman"/>
          <w:b w:val="false"/>
          <w:i w:val="false"/>
          <w:color w:val="000000"/>
          <w:sz w:val="28"/>
        </w:rPr>
        <w:t>
      Барлығы ________________жылына мың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халық үшін_____________жылына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өндіріс үшін______________ 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мал шаруашылығы үшін ______________мың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Су тұтыну көлемі:</w:t>
      </w:r>
    </w:p>
    <w:p>
      <w:pPr>
        <w:spacing w:after="0"/>
        <w:ind w:left="0"/>
        <w:jc w:val="both"/>
      </w:pPr>
      <w:r>
        <w:rPr>
          <w:rFonts w:ascii="Times New Roman"/>
          <w:b w:val="false"/>
          <w:i w:val="false"/>
          <w:color w:val="000000"/>
          <w:sz w:val="28"/>
        </w:rPr>
        <w:t>
      орташа тәуліктік_______________м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жылдық__________________мың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 құбыры мен құрылысжайлардың баланстық құны ______ мың теңге </w:t>
      </w:r>
    </w:p>
    <w:p>
      <w:pPr>
        <w:spacing w:after="0"/>
        <w:ind w:left="0"/>
        <w:jc w:val="both"/>
      </w:pPr>
      <w:r>
        <w:rPr>
          <w:rFonts w:ascii="Times New Roman"/>
          <w:b w:val="false"/>
          <w:i w:val="false"/>
          <w:color w:val="000000"/>
          <w:sz w:val="28"/>
        </w:rPr>
        <w:t>
      Санитарлық қорғау аймағының жалпы ауданы______________мың гектар</w:t>
      </w:r>
    </w:p>
    <w:p>
      <w:pPr>
        <w:spacing w:after="0"/>
        <w:ind w:left="0"/>
        <w:jc w:val="both"/>
      </w:pPr>
      <w:r>
        <w:rPr>
          <w:rFonts w:ascii="Times New Roman"/>
          <w:b w:val="false"/>
          <w:i w:val="false"/>
          <w:color w:val="000000"/>
          <w:sz w:val="28"/>
        </w:rPr>
        <w:t>
      Жөндеу-пайдалану учаскелерінің саны___________дана</w:t>
      </w:r>
    </w:p>
    <w:bookmarkStart w:name="z63" w:id="55"/>
    <w:p>
      <w:pPr>
        <w:spacing w:after="0"/>
        <w:ind w:left="0"/>
        <w:jc w:val="left"/>
      </w:pPr>
      <w:r>
        <w:rPr>
          <w:rFonts w:ascii="Times New Roman"/>
          <w:b/>
          <w:i w:val="false"/>
          <w:color w:val="000000"/>
        </w:rPr>
        <w:t xml:space="preserve"> Су жинақтағыштардың техникалық жабдығы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Магистральдық суағар</w:t>
      </w:r>
    </w:p>
    <w:p>
      <w:pPr>
        <w:spacing w:after="0"/>
        <w:ind w:left="0"/>
        <w:jc w:val="both"/>
      </w:pPr>
      <w:r>
        <w:rPr>
          <w:rFonts w:ascii="Times New Roman"/>
          <w:b w:val="false"/>
          <w:i w:val="false"/>
          <w:color w:val="000000"/>
          <w:sz w:val="28"/>
        </w:rPr>
        <w:t>
       Магистральдық суағардың жалпы ұзындығы ______________ километр</w:t>
      </w:r>
    </w:p>
    <w:p>
      <w:pPr>
        <w:spacing w:after="0"/>
        <w:ind w:left="0"/>
        <w:jc w:val="both"/>
      </w:pPr>
      <w:r>
        <w:rPr>
          <w:rFonts w:ascii="Times New Roman"/>
          <w:b w:val="false"/>
          <w:i w:val="false"/>
          <w:color w:val="000000"/>
          <w:sz w:val="28"/>
        </w:rPr>
        <w:t>
      Оның ішінде: болат суағарлар D = _____ _____ миллиметр L=___________</w:t>
      </w:r>
    </w:p>
    <w:p>
      <w:pPr>
        <w:spacing w:after="0"/>
        <w:ind w:left="0"/>
        <w:jc w:val="both"/>
      </w:pPr>
      <w:r>
        <w:rPr>
          <w:rFonts w:ascii="Times New Roman"/>
          <w:b w:val="false"/>
          <w:i w:val="false"/>
          <w:color w:val="000000"/>
          <w:sz w:val="28"/>
        </w:rPr>
        <w:t>
      километр шойын суағарлар D = _____ _____ миллиметр L=___________</w:t>
      </w:r>
    </w:p>
    <w:p>
      <w:pPr>
        <w:spacing w:after="0"/>
        <w:ind w:left="0"/>
        <w:jc w:val="both"/>
      </w:pPr>
      <w:r>
        <w:rPr>
          <w:rFonts w:ascii="Times New Roman"/>
          <w:b w:val="false"/>
          <w:i w:val="false"/>
          <w:color w:val="000000"/>
          <w:sz w:val="28"/>
        </w:rPr>
        <w:t>
      километр полиэтилен суағарлар D = _____ _____ миллиметр L=___________</w:t>
      </w:r>
    </w:p>
    <w:p>
      <w:pPr>
        <w:spacing w:after="0"/>
        <w:ind w:left="0"/>
        <w:jc w:val="both"/>
      </w:pPr>
      <w:r>
        <w:rPr>
          <w:rFonts w:ascii="Times New Roman"/>
          <w:b w:val="false"/>
          <w:i w:val="false"/>
          <w:color w:val="000000"/>
          <w:sz w:val="28"/>
        </w:rPr>
        <w:t>
      километр және басқалары_____________________________________________</w:t>
      </w:r>
    </w:p>
    <w:bookmarkStart w:name="z64" w:id="56"/>
    <w:p>
      <w:pPr>
        <w:spacing w:after="0"/>
        <w:ind w:left="0"/>
        <w:jc w:val="left"/>
      </w:pPr>
      <w:r>
        <w:rPr>
          <w:rFonts w:ascii="Times New Roman"/>
          <w:b/>
          <w:i w:val="false"/>
          <w:color w:val="000000"/>
        </w:rPr>
        <w:t xml:space="preserve"> Магистральдық каналдағы арматура мен құрылысжайлар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Жапқыш-реттеуіш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 және крандары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клапандар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7"/>
    <w:p>
      <w:pPr>
        <w:spacing w:after="0"/>
        <w:ind w:left="0"/>
        <w:jc w:val="left"/>
      </w:pPr>
      <w:r>
        <w:rPr>
          <w:rFonts w:ascii="Times New Roman"/>
          <w:b/>
          <w:i w:val="false"/>
          <w:color w:val="000000"/>
        </w:rPr>
        <w:t xml:space="preserve"> Кенттік таратқыш желілердің жалпы жарақтануы</w:t>
      </w:r>
    </w:p>
    <w:bookmarkEnd w:id="57"/>
    <w:p>
      <w:pPr>
        <w:spacing w:after="0"/>
        <w:ind w:left="0"/>
        <w:jc w:val="both"/>
      </w:pPr>
      <w:r>
        <w:rPr>
          <w:rFonts w:ascii="Times New Roman"/>
          <w:b w:val="false"/>
          <w:i w:val="false"/>
          <w:color w:val="000000"/>
          <w:sz w:val="28"/>
        </w:rPr>
        <w:t>
       Жалпы ұзындығы _____________________________ километр оның ішінде:</w:t>
      </w:r>
    </w:p>
    <w:p>
      <w:pPr>
        <w:spacing w:after="0"/>
        <w:ind w:left="0"/>
        <w:jc w:val="both"/>
      </w:pPr>
      <w:r>
        <w:rPr>
          <w:rFonts w:ascii="Times New Roman"/>
          <w:b w:val="false"/>
          <w:i w:val="false"/>
          <w:color w:val="000000"/>
          <w:sz w:val="28"/>
        </w:rPr>
        <w:t>
      - болат суағарлар D = ____ -: _____ миллиметр L = __________ километр</w:t>
      </w:r>
    </w:p>
    <w:p>
      <w:pPr>
        <w:spacing w:after="0"/>
        <w:ind w:left="0"/>
        <w:jc w:val="both"/>
      </w:pPr>
      <w:r>
        <w:rPr>
          <w:rFonts w:ascii="Times New Roman"/>
          <w:b w:val="false"/>
          <w:i w:val="false"/>
          <w:color w:val="000000"/>
          <w:sz w:val="28"/>
        </w:rPr>
        <w:t>
      - шойын суағарлар D = _____ -: _____ миллиметр L = _________ километр</w:t>
      </w:r>
    </w:p>
    <w:p>
      <w:pPr>
        <w:spacing w:after="0"/>
        <w:ind w:left="0"/>
        <w:jc w:val="both"/>
      </w:pPr>
      <w:r>
        <w:rPr>
          <w:rFonts w:ascii="Times New Roman"/>
          <w:b w:val="false"/>
          <w:i w:val="false"/>
          <w:color w:val="000000"/>
          <w:sz w:val="28"/>
        </w:rPr>
        <w:t>
      - полиэтилен суағарлар D = ____ -: ____ миллиметр L = _______ километр</w:t>
      </w:r>
    </w:p>
    <w:p>
      <w:pPr>
        <w:spacing w:after="0"/>
        <w:ind w:left="0"/>
        <w:jc w:val="both"/>
      </w:pPr>
      <w:r>
        <w:rPr>
          <w:rFonts w:ascii="Times New Roman"/>
          <w:b w:val="false"/>
          <w:i w:val="false"/>
          <w:color w:val="000000"/>
          <w:sz w:val="28"/>
        </w:rPr>
        <w:t>
      және басқалары__________________________ мұнда: D - диаметр; L -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d=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сорғы станциялары:</w:t>
      </w:r>
    </w:p>
    <w:p>
      <w:pPr>
        <w:spacing w:after="0"/>
        <w:ind w:left="0"/>
        <w:jc w:val="both"/>
      </w:pPr>
      <w:r>
        <w:rPr>
          <w:rFonts w:ascii="Times New Roman"/>
          <w:b w:val="false"/>
          <w:i w:val="false"/>
          <w:color w:val="000000"/>
          <w:sz w:val="28"/>
        </w:rPr>
        <w:t>
       - саны _______________ дана</w:t>
      </w:r>
    </w:p>
    <w:p>
      <w:pPr>
        <w:spacing w:after="0"/>
        <w:ind w:left="0"/>
        <w:jc w:val="both"/>
      </w:pPr>
      <w:r>
        <w:rPr>
          <w:rFonts w:ascii="Times New Roman"/>
          <w:b w:val="false"/>
          <w:i w:val="false"/>
          <w:color w:val="000000"/>
          <w:sz w:val="28"/>
        </w:rPr>
        <w:t>
       - жиынтық су өтімі 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xml:space="preserve">
       - жиынтық манометрлік арын ___________ метр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жетегі бар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8"/>
    <w:p>
      <w:pPr>
        <w:spacing w:after="0"/>
        <w:ind w:left="0"/>
        <w:jc w:val="left"/>
      </w:pPr>
      <w:r>
        <w:rPr>
          <w:rFonts w:ascii="Times New Roman"/>
          <w:b/>
          <w:i w:val="false"/>
          <w:color w:val="000000"/>
        </w:rPr>
        <w:t xml:space="preserve"> № ______ паспортқа арналған бағалау ведомосі</w:t>
      </w:r>
    </w:p>
    <w:bookmarkEnd w:id="58"/>
    <w:p>
      <w:pPr>
        <w:spacing w:after="0"/>
        <w:ind w:left="0"/>
        <w:jc w:val="both"/>
      </w:pPr>
      <w:r>
        <w:rPr>
          <w:rFonts w:ascii="Times New Roman"/>
          <w:b w:val="false"/>
          <w:i w:val="false"/>
          <w:color w:val="000000"/>
          <w:sz w:val="28"/>
        </w:rPr>
        <w:t>
      Топтық су құбырының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бес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_____________________________________________</w:t>
      </w:r>
    </w:p>
    <w:p>
      <w:pPr>
        <w:spacing w:after="0"/>
        <w:ind w:left="0"/>
        <w:jc w:val="both"/>
      </w:pPr>
      <w:r>
        <w:rPr>
          <w:rFonts w:ascii="Times New Roman"/>
          <w:b w:val="false"/>
          <w:i w:val="false"/>
          <w:color w:val="000000"/>
          <w:sz w:val="28"/>
        </w:rPr>
        <w:t xml:space="preserve">
      Паспорттау сәтіндегі объектінің құрамындағы су құбыры мен құрылысжайлардың техникалық жай-күйінің қысқаша сипаттамасы (жарамды, күрделі жөндеуді, қайта жаңартуды және қалпына келтіруді қажет етеді және техникалық жақсартулар мен күрделі жөндеу туралы белгілер: жылы, түрі, көлемі)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Паспорттау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 жүргізу туралы белгілер (жыл, жұмыс түрі және көлемі)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өтілсін)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