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982b" w14:textId="b0f9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Аттестаттауға жатқызылған қызметкердің Қазақстан Республикасы заңнамасын білуін және логикалық ойлау қабілетін компьютерлік тестілеуден өткізу қағидалары мен шарттарын, кәсіби жарамдылығын айқындау жөніндегі нормативтерді, сондай-ақ азаматтық қорғау органдары лауазымдарының санаттары үшін шекті мәндерді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6 сәуірдегі № 180 бұйрығы. Қазақстан Республикасының Әділет министрлігінде 2023 жылғы 7 сәуірде № 32259 болып тіркелді</w:t>
      </w:r>
    </w:p>
    <w:p>
      <w:pPr>
        <w:spacing w:after="0"/>
        <w:ind w:left="0"/>
        <w:jc w:val="left"/>
      </w:pP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берілген: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лауазымдарының санаттары үшін кәсіби жарамдылығын айқындау жөніндегі нормативтер;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органдары лауазымдарының санаттары үшін шекті мәндер бекітілсін.</w:t>
      </w:r>
    </w:p>
    <w:bookmarkStart w:name="z6" w:id="1"/>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7"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Төтенше жағдайлар вице-министріне жүктелсін. </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6 сәуірдегі</w:t>
            </w:r>
            <w:r>
              <w:br/>
            </w:r>
            <w:r>
              <w:rPr>
                <w:rFonts w:ascii="Times New Roman"/>
                <w:b w:val="false"/>
                <w:i w:val="false"/>
                <w:color w:val="000000"/>
                <w:sz w:val="20"/>
              </w:rPr>
              <w:t>№ 180 бұйрығына</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аттестаттауға жататын азаматтық қорғау органы қызметкерінің (бұдан әрі - қызметкерлер) Қазақстан Республикасының заңнамасын білуін және логикалық ойлау қабілетін компьютерлік тестілеуден өткізу тәртібі мен шарттарын айқындайды.</w:t>
      </w:r>
    </w:p>
    <w:bookmarkStart w:name="z13" w:id="6"/>
    <w:p>
      <w:pPr>
        <w:spacing w:after="0"/>
        <w:ind w:left="0"/>
        <w:jc w:val="both"/>
      </w:pPr>
      <w:r>
        <w:rPr>
          <w:rFonts w:ascii="Times New Roman"/>
          <w:b w:val="false"/>
          <w:i w:val="false"/>
          <w:color w:val="000000"/>
          <w:sz w:val="28"/>
        </w:rPr>
        <w:t>
      2. Қазақстан Республикасының заңнамасын білуін және логикалық ойлау қабілетін компьютерлік тестілеуден (бұдан әрі - компьютерлік тестілеу) өткізудің мақсаты – азаматтық қорғау органдары қызметкерлерінің Қазақстан Республикасы заңнамасының теориялық білімін және логикалық ойлау қабілетін объективті бағалау.</w:t>
      </w:r>
    </w:p>
    <w:bookmarkEnd w:id="6"/>
    <w:bookmarkStart w:name="z14" w:id="7"/>
    <w:p>
      <w:pPr>
        <w:spacing w:after="0"/>
        <w:ind w:left="0"/>
        <w:jc w:val="both"/>
      </w:pPr>
      <w:r>
        <w:rPr>
          <w:rFonts w:ascii="Times New Roman"/>
          <w:b w:val="false"/>
          <w:i w:val="false"/>
          <w:color w:val="000000"/>
          <w:sz w:val="28"/>
        </w:rPr>
        <w:t>
      3. Компьютерлік тестілеуді азаматтық қорғау органдарының (бұдан әрі - АҚО) кадр қызметтері ұйымдастырады.</w:t>
      </w:r>
    </w:p>
    <w:bookmarkEnd w:id="7"/>
    <w:p>
      <w:pPr>
        <w:spacing w:after="0"/>
        <w:ind w:left="0"/>
        <w:jc w:val="both"/>
      </w:pPr>
      <w:r>
        <w:rPr>
          <w:rFonts w:ascii="Times New Roman"/>
          <w:b w:val="false"/>
          <w:i w:val="false"/>
          <w:color w:val="000000"/>
          <w:sz w:val="28"/>
        </w:rPr>
        <w:t>
      Қызметкерлерді компьютерлік тестілеуге қатысты мәліметтерді жария етуге жол берілмейді.</w:t>
      </w:r>
    </w:p>
    <w:bookmarkStart w:name="z15" w:id="8"/>
    <w:p>
      <w:pPr>
        <w:spacing w:after="0"/>
        <w:ind w:left="0"/>
        <w:jc w:val="both"/>
      </w:pPr>
      <w:r>
        <w:rPr>
          <w:rFonts w:ascii="Times New Roman"/>
          <w:b w:val="false"/>
          <w:i w:val="false"/>
          <w:color w:val="000000"/>
          <w:sz w:val="28"/>
        </w:rPr>
        <w:t>
      4. Облыстардың, республикалық маңызы бар қалалардың және астананың Төтенше жағдайлар департаменттері (бұдан әрі - ТЖД) бастықтары орынбасарларының, ҚР ТЖМ білім беру ұйымы бастығының орынбасарларының, ТЖМ ТЖД Өрт сөндіру және авариялық-құтқару жұмыстары қызметтері бастықтарының, ТЖМ орталық аппараты мен ведомстволары қызметкерлерінің компьютерлік тестілеуден өтуін ТЖМ орталық аппаратының кадр қызметі ұйымдастырады.</w:t>
      </w:r>
    </w:p>
    <w:bookmarkEnd w:id="8"/>
    <w:bookmarkStart w:name="z16" w:id="9"/>
    <w:p>
      <w:pPr>
        <w:spacing w:after="0"/>
        <w:ind w:left="0"/>
        <w:jc w:val="left"/>
      </w:pPr>
      <w:r>
        <w:rPr>
          <w:rFonts w:ascii="Times New Roman"/>
          <w:b/>
          <w:i w:val="false"/>
          <w:color w:val="000000"/>
        </w:rPr>
        <w:t xml:space="preserve"> 2 - тарау.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9"/>
    <w:bookmarkStart w:name="z17" w:id="10"/>
    <w:p>
      <w:pPr>
        <w:spacing w:after="0"/>
        <w:ind w:left="0"/>
        <w:jc w:val="both"/>
      </w:pPr>
      <w:r>
        <w:rPr>
          <w:rFonts w:ascii="Times New Roman"/>
          <w:b w:val="false"/>
          <w:i w:val="false"/>
          <w:color w:val="000000"/>
          <w:sz w:val="28"/>
        </w:rPr>
        <w:t>
      5. Компьютерлік тестілеу мемлекеттік немесе орыс тілдерінде бағдарламалық қамтамасыз етуді пайдалана отырып қызметкерлердің таңдауы бойынша автоматтандырылған компьютерлік тәсілмен жүргізіледі.</w:t>
      </w:r>
    </w:p>
    <w:bookmarkEnd w:id="10"/>
    <w:bookmarkStart w:name="z18" w:id="11"/>
    <w:p>
      <w:pPr>
        <w:spacing w:after="0"/>
        <w:ind w:left="0"/>
        <w:jc w:val="both"/>
      </w:pPr>
      <w:r>
        <w:rPr>
          <w:rFonts w:ascii="Times New Roman"/>
          <w:b w:val="false"/>
          <w:i w:val="false"/>
          <w:color w:val="000000"/>
          <w:sz w:val="28"/>
        </w:rPr>
        <w:t>
      6. Компьютерлік тестілеу мәселелерін дайындау ТЖМ кадр қызметіне жүктеледі, компьютерлік тестілеуді техникалық қамтамасыз ету ақпараттандыру, цифрландыру және байланыс бөлімшелеріне жүктеледі.</w:t>
      </w:r>
    </w:p>
    <w:bookmarkEnd w:id="11"/>
    <w:bookmarkStart w:name="z19" w:id="12"/>
    <w:p>
      <w:pPr>
        <w:spacing w:after="0"/>
        <w:ind w:left="0"/>
        <w:jc w:val="both"/>
      </w:pPr>
      <w:r>
        <w:rPr>
          <w:rFonts w:ascii="Times New Roman"/>
          <w:b w:val="false"/>
          <w:i w:val="false"/>
          <w:color w:val="000000"/>
          <w:sz w:val="28"/>
        </w:rPr>
        <w:t>
      7. Компьютерлік тестілеуді өткізер алдында кадр қызметінің қызметкерлері компьютерлік тестілеуді өткізу туралы нұсқама өткізеді.</w:t>
      </w:r>
    </w:p>
    <w:bookmarkEnd w:id="12"/>
    <w:bookmarkStart w:name="z20" w:id="13"/>
    <w:p>
      <w:pPr>
        <w:spacing w:after="0"/>
        <w:ind w:left="0"/>
        <w:jc w:val="both"/>
      </w:pPr>
      <w:r>
        <w:rPr>
          <w:rFonts w:ascii="Times New Roman"/>
          <w:b w:val="false"/>
          <w:i w:val="false"/>
          <w:color w:val="000000"/>
          <w:sz w:val="28"/>
        </w:rPr>
        <w:t>
      8. Қызметкерлерге компьютерлік тестілеуден өту кезінде:</w:t>
      </w:r>
    </w:p>
    <w:bookmarkEnd w:id="13"/>
    <w:bookmarkStart w:name="z21" w:id="14"/>
    <w:p>
      <w:pPr>
        <w:spacing w:after="0"/>
        <w:ind w:left="0"/>
        <w:jc w:val="both"/>
      </w:pPr>
      <w:r>
        <w:rPr>
          <w:rFonts w:ascii="Times New Roman"/>
          <w:b w:val="false"/>
          <w:i w:val="false"/>
          <w:color w:val="000000"/>
          <w:sz w:val="28"/>
        </w:rPr>
        <w:t>
      1) қабылдайтын, жіберетін электрондық құрылғылар мен байланыс құралдарын алып өтуге және пайдалануға;</w:t>
      </w:r>
    </w:p>
    <w:bookmarkEnd w:id="14"/>
    <w:bookmarkStart w:name="z22" w:id="15"/>
    <w:p>
      <w:pPr>
        <w:spacing w:after="0"/>
        <w:ind w:left="0"/>
        <w:jc w:val="both"/>
      </w:pPr>
      <w:r>
        <w:rPr>
          <w:rFonts w:ascii="Times New Roman"/>
          <w:b w:val="false"/>
          <w:i w:val="false"/>
          <w:color w:val="000000"/>
          <w:sz w:val="28"/>
        </w:rPr>
        <w:t>
      2) әдістемелік әдебиеттерді қолдануға;</w:t>
      </w:r>
    </w:p>
    <w:bookmarkEnd w:id="15"/>
    <w:bookmarkStart w:name="z23" w:id="16"/>
    <w:p>
      <w:pPr>
        <w:spacing w:after="0"/>
        <w:ind w:left="0"/>
        <w:jc w:val="both"/>
      </w:pPr>
      <w:r>
        <w:rPr>
          <w:rFonts w:ascii="Times New Roman"/>
          <w:b w:val="false"/>
          <w:i w:val="false"/>
          <w:color w:val="000000"/>
          <w:sz w:val="28"/>
        </w:rPr>
        <w:t>
      3) сұрақтарға жауап алу не беру мақсатында басқа қызметкерлерімен сөйлесуге жол берілмейді.</w:t>
      </w:r>
    </w:p>
    <w:bookmarkEnd w:id="16"/>
    <w:bookmarkStart w:name="z24" w:id="17"/>
    <w:p>
      <w:pPr>
        <w:spacing w:after="0"/>
        <w:ind w:left="0"/>
        <w:jc w:val="both"/>
      </w:pPr>
      <w:r>
        <w:rPr>
          <w:rFonts w:ascii="Times New Roman"/>
          <w:b w:val="false"/>
          <w:i w:val="false"/>
          <w:color w:val="000000"/>
          <w:sz w:val="28"/>
        </w:rPr>
        <w:t>
      9. Осы Қағидалардың 8-тармағында көзделген талаптар бұзылған жағдайда, еркін нысанда акт жасалады және тестілеуден өтудің қанағаттанарлықсыз нәтижесі ұсыныла отырып, қызметкерлер одан әрі компьютерлік тестілеуден өтуден шеттетіледі.</w:t>
      </w:r>
    </w:p>
    <w:bookmarkEnd w:id="17"/>
    <w:bookmarkStart w:name="z25" w:id="18"/>
    <w:p>
      <w:pPr>
        <w:spacing w:after="0"/>
        <w:ind w:left="0"/>
        <w:jc w:val="both"/>
      </w:pPr>
      <w:r>
        <w:rPr>
          <w:rFonts w:ascii="Times New Roman"/>
          <w:b w:val="false"/>
          <w:i w:val="false"/>
          <w:color w:val="000000"/>
          <w:sz w:val="28"/>
        </w:rPr>
        <w:t>
      10. Қазақстан Республикасының заңнамасын білуге арналған компьютерлік тестілеудің тест сұрақтарының саны - 60, соның ішінде: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- 10 сұрақ;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сұрақ;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 және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қантардағы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- 10 сұрақ.</w:t>
      </w:r>
    </w:p>
    <w:bookmarkStart w:name="z31" w:id="19"/>
    <w:p>
      <w:pPr>
        <w:spacing w:after="0"/>
        <w:ind w:left="0"/>
        <w:jc w:val="both"/>
      </w:pPr>
      <w:r>
        <w:rPr>
          <w:rFonts w:ascii="Times New Roman"/>
          <w:b w:val="false"/>
          <w:i w:val="false"/>
          <w:color w:val="000000"/>
          <w:sz w:val="28"/>
        </w:rPr>
        <w:t>
      11. Логикалық ойлауға арналған компьютерлік тестілеу 10 сұрақтан тұрады.</w:t>
      </w:r>
    </w:p>
    <w:bookmarkEnd w:id="19"/>
    <w:bookmarkStart w:name="z32" w:id="20"/>
    <w:p>
      <w:pPr>
        <w:spacing w:after="0"/>
        <w:ind w:left="0"/>
        <w:jc w:val="both"/>
      </w:pPr>
      <w:r>
        <w:rPr>
          <w:rFonts w:ascii="Times New Roman"/>
          <w:b w:val="false"/>
          <w:i w:val="false"/>
          <w:color w:val="000000"/>
          <w:sz w:val="28"/>
        </w:rPr>
        <w:t>
      12. Компьютерлік тестілеудің жалпы уақыты - 70 минутты құрайды (оның ішінде логикалық тест).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Компьютерлік тестілеу нәтижелері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автоматты режимде екі данада беріледі, тестілеу нәтижелерінің бір данасы қызметкерге беріледі, екіншісі қызметкердің аттестаттау материалдарына қоса тіркеледі, нәтижелерді беру сәтінде оған қол қойғызып таныстырылады.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жататын қызметкердің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білуін және логикалық</w:t>
            </w:r>
            <w:r>
              <w:br/>
            </w:r>
            <w:r>
              <w:rPr>
                <w:rFonts w:ascii="Times New Roman"/>
                <w:b w:val="false"/>
                <w:i w:val="false"/>
                <w:color w:val="000000"/>
                <w:sz w:val="20"/>
              </w:rPr>
              <w:t>ойлау қабілетін компьютерлік</w:t>
            </w:r>
            <w:r>
              <w:br/>
            </w:r>
            <w:r>
              <w:rPr>
                <w:rFonts w:ascii="Times New Roman"/>
                <w:b w:val="false"/>
                <w:i w:val="false"/>
                <w:color w:val="000000"/>
                <w:sz w:val="20"/>
              </w:rPr>
              <w:t>тестілеуден өткізу қағидалары</w:t>
            </w:r>
            <w:r>
              <w:br/>
            </w:r>
            <w:r>
              <w:rPr>
                <w:rFonts w:ascii="Times New Roman"/>
                <w:b w:val="false"/>
                <w:i w:val="false"/>
                <w:color w:val="000000"/>
                <w:sz w:val="20"/>
              </w:rPr>
              <w:t>мен шарттарына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Тестілеу нәтижесі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Тесттегі сұрақартардың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пайыздық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w:t>
            </w:r>
            <w:r>
              <w:rPr>
                <w:rFonts w:ascii="Times New Roman"/>
                <w:b w:val="false"/>
                <w:i w:val="false"/>
                <w:color w:val="000000"/>
                <w:sz w:val="20"/>
              </w:rPr>
              <w:t>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w:t>
            </w:r>
            <w:r>
              <w:rPr>
                <w:rFonts w:ascii="Times New Roman"/>
                <w:b w:val="false"/>
                <w:i w:val="false"/>
                <w:color w:val="000000"/>
                <w:sz w:val="20"/>
              </w:rPr>
              <w:t>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w:t>
            </w:r>
            <w:r>
              <w:rPr>
                <w:rFonts w:ascii="Times New Roman"/>
                <w:b w:val="false"/>
                <w:i w:val="false"/>
                <w:color w:val="000000"/>
                <w:sz w:val="20"/>
              </w:rPr>
              <w:t>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және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ойлауға қаблеті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жауапты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өтетін адамның қолы: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166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куні: 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6 сәуірдегі</w:t>
            </w:r>
            <w:r>
              <w:br/>
            </w:r>
            <w:r>
              <w:rPr>
                <w:rFonts w:ascii="Times New Roman"/>
                <w:b w:val="false"/>
                <w:i w:val="false"/>
                <w:color w:val="000000"/>
                <w:sz w:val="20"/>
              </w:rPr>
              <w:t>№ 180 бұйрығына</w:t>
            </w:r>
            <w:r>
              <w:br/>
            </w: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Азаматтық қорғау органдары лауазымдарының санаттары үшін кәсіби жарамдылығын айқындау жөніндегі нормативтер</w:t>
      </w:r>
    </w:p>
    <w:bookmarkEnd w:id="21"/>
    <w:p>
      <w:pPr>
        <w:spacing w:after="0"/>
        <w:ind w:left="0"/>
        <w:jc w:val="left"/>
      </w:pPr>
    </w:p>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кәсіби жарамдылығын айқындау жөніндегі нормативтер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аттестаттаудан өту кезінде азаматтық қорғау органдары лауазымдарының санаттары үшін кәсіби жарамдылығын айқындау жөніндегі нормативтерді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Кәсіптік жарамдылықты айқындау қызметкерлердің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көзделген дене шынықтыру және өрт - құтқару даярлықтары бойынша кәсіптік жарамдылықты айқындау жөніндегі нормативтерді (бұдан әрі - Нормативтер) орындауын қамтиды, осы нормативтерге 1-қосымшада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Нормативтерді орындау кезінде орындалатын міндеттердің ерекшелігін ескере отырып, қызметкерлер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кәсіби жарамдылығын айқындау бойынша қызметкерлер санатына бөлінеді.</w:t>
      </w:r>
    </w:p>
    <w:bookmarkStart w:name="z40" w:id="22"/>
    <w:p>
      <w:pPr>
        <w:spacing w:after="0"/>
        <w:ind w:left="0"/>
        <w:jc w:val="both"/>
      </w:pPr>
      <w:r>
        <w:rPr>
          <w:rFonts w:ascii="Times New Roman"/>
          <w:b w:val="false"/>
          <w:i w:val="false"/>
          <w:color w:val="000000"/>
          <w:sz w:val="28"/>
        </w:rPr>
        <w:t>
      4. Нормативтерді орындау кезінде қызметкерлер оларды мынадай тәртіппен орындайды:</w:t>
      </w:r>
    </w:p>
    <w:bookmarkEnd w:id="22"/>
    <w:bookmarkStart w:name="z41" w:id="23"/>
    <w:p>
      <w:pPr>
        <w:spacing w:after="0"/>
        <w:ind w:left="0"/>
        <w:jc w:val="both"/>
      </w:pPr>
      <w:r>
        <w:rPr>
          <w:rFonts w:ascii="Times New Roman"/>
          <w:b w:val="false"/>
          <w:i w:val="false"/>
          <w:color w:val="000000"/>
          <w:sz w:val="28"/>
        </w:rPr>
        <w:t>
      1) ерлер:</w:t>
      </w:r>
    </w:p>
    <w:bookmarkEnd w:id="23"/>
    <w:p>
      <w:pPr>
        <w:spacing w:after="0"/>
        <w:ind w:left="0"/>
        <w:jc w:val="both"/>
      </w:pPr>
      <w:r>
        <w:rPr>
          <w:rFonts w:ascii="Times New Roman"/>
          <w:b w:val="false"/>
          <w:i w:val="false"/>
          <w:color w:val="000000"/>
          <w:sz w:val="28"/>
        </w:rPr>
        <w:t>
      60 немесе 100 метр қашықтыққа жүгіру немесе қайтармалы жүгіру;</w:t>
      </w:r>
    </w:p>
    <w:p>
      <w:pPr>
        <w:spacing w:after="0"/>
        <w:ind w:left="0"/>
        <w:jc w:val="both"/>
      </w:pPr>
      <w:r>
        <w:rPr>
          <w:rFonts w:ascii="Times New Roman"/>
          <w:b w:val="false"/>
          <w:i w:val="false"/>
          <w:color w:val="000000"/>
          <w:sz w:val="28"/>
        </w:rPr>
        <w:t>
      1000 метр қашықтыққа жүгіру;</w:t>
      </w:r>
    </w:p>
    <w:p>
      <w:pPr>
        <w:spacing w:after="0"/>
        <w:ind w:left="0"/>
        <w:jc w:val="both"/>
      </w:pPr>
      <w:r>
        <w:rPr>
          <w:rFonts w:ascii="Times New Roman"/>
          <w:b w:val="false"/>
          <w:i w:val="false"/>
          <w:color w:val="000000"/>
          <w:sz w:val="28"/>
        </w:rPr>
        <w:t>
      күштік жаттығулар кешені немесе тартылу;</w:t>
      </w:r>
    </w:p>
    <w:p>
      <w:pPr>
        <w:spacing w:after="0"/>
        <w:ind w:left="0"/>
        <w:jc w:val="both"/>
      </w:pPr>
      <w:r>
        <w:rPr>
          <w:rFonts w:ascii="Times New Roman"/>
          <w:b w:val="false"/>
          <w:i w:val="false"/>
          <w:color w:val="000000"/>
          <w:sz w:val="28"/>
        </w:rPr>
        <w:t>
      оқу мұнарасының 3-қабатындағы терезеге орнатылған жылжымалы сатымен көтерілу немесе 4-қабатындағы терезеге шабуыл сатысымен көтерілу.</w:t>
      </w:r>
    </w:p>
    <w:bookmarkStart w:name="z42" w:id="24"/>
    <w:p>
      <w:pPr>
        <w:spacing w:after="0"/>
        <w:ind w:left="0"/>
        <w:jc w:val="both"/>
      </w:pPr>
      <w:r>
        <w:rPr>
          <w:rFonts w:ascii="Times New Roman"/>
          <w:b w:val="false"/>
          <w:i w:val="false"/>
          <w:color w:val="000000"/>
          <w:sz w:val="28"/>
        </w:rPr>
        <w:t>
      2) әйелдер:</w:t>
      </w:r>
    </w:p>
    <w:bookmarkEnd w:id="24"/>
    <w:p>
      <w:pPr>
        <w:spacing w:after="0"/>
        <w:ind w:left="0"/>
        <w:jc w:val="both"/>
      </w:pPr>
      <w:r>
        <w:rPr>
          <w:rFonts w:ascii="Times New Roman"/>
          <w:b w:val="false"/>
          <w:i w:val="false"/>
          <w:color w:val="000000"/>
          <w:sz w:val="28"/>
        </w:rPr>
        <w:t>
      60 немесе 100 метр қашықтыққа жүгіру немесе қайтармалы жүгіру;</w:t>
      </w:r>
    </w:p>
    <w:p>
      <w:pPr>
        <w:spacing w:after="0"/>
        <w:ind w:left="0"/>
        <w:jc w:val="both"/>
      </w:pPr>
      <w:r>
        <w:rPr>
          <w:rFonts w:ascii="Times New Roman"/>
          <w:b w:val="false"/>
          <w:i w:val="false"/>
          <w:color w:val="000000"/>
          <w:sz w:val="28"/>
        </w:rPr>
        <w:t>
      1000 метр қашықтыққа жүгіру;</w:t>
      </w:r>
    </w:p>
    <w:p>
      <w:pPr>
        <w:spacing w:after="0"/>
        <w:ind w:left="0"/>
        <w:jc w:val="both"/>
      </w:pPr>
      <w:r>
        <w:rPr>
          <w:rFonts w:ascii="Times New Roman"/>
          <w:b w:val="false"/>
          <w:i w:val="false"/>
          <w:color w:val="000000"/>
          <w:sz w:val="28"/>
        </w:rPr>
        <w:t>
      күштік жаттығулар кешені;</w:t>
      </w:r>
    </w:p>
    <w:p>
      <w:pPr>
        <w:spacing w:after="0"/>
        <w:ind w:left="0"/>
        <w:jc w:val="both"/>
      </w:pPr>
      <w:r>
        <w:rPr>
          <w:rFonts w:ascii="Times New Roman"/>
          <w:b w:val="false"/>
          <w:i w:val="false"/>
          <w:color w:val="000000"/>
          <w:sz w:val="28"/>
        </w:rPr>
        <w:t>
      құтқару арқанын байлаудың төрт тәсілінің бірімен конструкцияға бекіту.</w:t>
      </w:r>
    </w:p>
    <w:bookmarkStart w:name="z43" w:id="25"/>
    <w:p>
      <w:pPr>
        <w:spacing w:after="0"/>
        <w:ind w:left="0"/>
        <w:jc w:val="both"/>
      </w:pPr>
      <w:r>
        <w:rPr>
          <w:rFonts w:ascii="Times New Roman"/>
          <w:b w:val="false"/>
          <w:i w:val="false"/>
          <w:color w:val="000000"/>
          <w:sz w:val="28"/>
        </w:rPr>
        <w:t>
      5. Егер Нормативтердің бірі бойынша қызметкер "қанағаттанарлықсыз" баға алған жағдайда, қалған Нормативтер бойынша алынған бағаларға қарамастан, қызметкер белгіленген Нормативтерді тапсырған жоқ деп есептеледі.</w:t>
      </w:r>
    </w:p>
    <w:bookmarkEnd w:id="25"/>
    <w:p>
      <w:pPr>
        <w:spacing w:after="0"/>
        <w:ind w:left="0"/>
        <w:jc w:val="both"/>
      </w:pPr>
      <w:r>
        <w:rPr>
          <w:rFonts w:ascii="Times New Roman"/>
          <w:b w:val="false"/>
          <w:i w:val="false"/>
          <w:color w:val="000000"/>
          <w:sz w:val="28"/>
        </w:rPr>
        <w:t xml:space="preserve">
      Белгіленген Нормативтерді тапсырмаған қызметкерлер әңгімелесуге жіберілмейді және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аттестаттау комиссиясының шешімімен қайта аттестаттауға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Дене шынықтыру және өрт-құтқару дайындықтары бойынша кәсіби жарамдылығын айқындау жөніндегі нормативтерді тапсыру ведомосі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1-қосымша</w:t>
            </w:r>
          </w:p>
        </w:tc>
      </w:tr>
    </w:tbl>
    <w:bookmarkStart w:name="z46" w:id="26"/>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w:t>
      </w:r>
    </w:p>
    <w:bookmarkEnd w:id="26"/>
    <w:bookmarkStart w:name="z47" w:id="27"/>
    <w:p>
      <w:pPr>
        <w:spacing w:after="0"/>
        <w:ind w:left="0"/>
        <w:jc w:val="left"/>
      </w:pPr>
      <w:r>
        <w:rPr>
          <w:rFonts w:ascii="Times New Roman"/>
          <w:b/>
          <w:i w:val="false"/>
          <w:color w:val="000000"/>
        </w:rPr>
        <w:t xml:space="preserve"> 1-бөлім. "А" санатындағы қызметкерлердің дене шынықтыру және өрт-құтқару даярлығы бойынша кәсіби жарамдылығын айқындау жөніндегі нормативтер</w:t>
      </w:r>
    </w:p>
    <w:bookmarkEnd w:id="27"/>
    <w:bookmarkStart w:name="z48" w:id="28"/>
    <w:p>
      <w:pPr>
        <w:spacing w:after="0"/>
        <w:ind w:left="0"/>
        <w:jc w:val="left"/>
      </w:pPr>
      <w:r>
        <w:rPr>
          <w:rFonts w:ascii="Times New Roman"/>
          <w:b/>
          <w:i w:val="false"/>
          <w:color w:val="000000"/>
        </w:rPr>
        <w:t xml:space="preserve"> 1-тарау. "А" санатындағы ер қызметкерлердің дене шынықтыру және өрт-құтқару даярлығы бойынша кәсіби жарамдылығын айқындау жөніндегі нормативтер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жаттығулар кешені</w:t>
            </w:r>
          </w:p>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10x10 метр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w:t>
            </w:r>
          </w:p>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49" w:id="29"/>
    <w:p>
      <w:pPr>
        <w:spacing w:after="0"/>
        <w:ind w:left="0"/>
        <w:jc w:val="left"/>
      </w:pPr>
      <w:r>
        <w:rPr>
          <w:rFonts w:ascii="Times New Roman"/>
          <w:b/>
          <w:i w:val="false"/>
          <w:color w:val="000000"/>
        </w:rPr>
        <w:t xml:space="preserve"> 2-тарау. "А" санатындағы әйел қызметкерлердің дене шынықтыру және өрт-құтқару даярлығы бойынша кәсіби жарамдылығын айқындау жөніндегі нормативтер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 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жаттығулар кешені</w:t>
            </w:r>
          </w:p>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конструкцияға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50" w:id="30"/>
    <w:p>
      <w:pPr>
        <w:spacing w:after="0"/>
        <w:ind w:left="0"/>
        <w:jc w:val="left"/>
      </w:pPr>
      <w:r>
        <w:rPr>
          <w:rFonts w:ascii="Times New Roman"/>
          <w:b/>
          <w:i w:val="false"/>
          <w:color w:val="000000"/>
        </w:rPr>
        <w:t xml:space="preserve"> 2-бөлім. "Б" санатындағы қызметкерлердің дене шынықтыру және өрт-құтқару даярлығы бойынша кәсіби жарамдылығын айқындау жөніндегі нормативтер</w:t>
      </w:r>
    </w:p>
    <w:bookmarkEnd w:id="30"/>
    <w:bookmarkStart w:name="z51" w:id="31"/>
    <w:p>
      <w:pPr>
        <w:spacing w:after="0"/>
        <w:ind w:left="0"/>
        <w:jc w:val="left"/>
      </w:pPr>
      <w:r>
        <w:rPr>
          <w:rFonts w:ascii="Times New Roman"/>
          <w:b/>
          <w:i w:val="false"/>
          <w:color w:val="000000"/>
        </w:rPr>
        <w:t xml:space="preserve"> 1-тарау. "Б" санатындағы ер қызметкерлердің дене шынықтыру және өрт-құтқару даярлығы бойынша кәсіби жарамдылығын айқындау жөніндегі нормативтер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жаттығулар кешені</w:t>
            </w:r>
          </w:p>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10x10 метр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3-қабатының терезесіне орнатылған жылжымалы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52" w:id="32"/>
    <w:p>
      <w:pPr>
        <w:spacing w:after="0"/>
        <w:ind w:left="0"/>
        <w:jc w:val="left"/>
      </w:pPr>
      <w:r>
        <w:rPr>
          <w:rFonts w:ascii="Times New Roman"/>
          <w:b/>
          <w:i w:val="false"/>
          <w:color w:val="000000"/>
        </w:rPr>
        <w:t xml:space="preserve"> 2-тарау. "Б" санатындағы әйел қызметкерлердің дене шынықтыру және өрт-құтқару даярлығы бойынша кәсіби жарамдылығын айқындау жөніндегі нормативтер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 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жаттығулар кешені</w:t>
            </w:r>
          </w:p>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10x10 метр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конструкцияға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Әйелдерге арналған күш жаттығуларының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 үшін</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нормативтеріне</w:t>
            </w:r>
            <w:r>
              <w:br/>
            </w:r>
            <w:r>
              <w:rPr>
                <w:rFonts w:ascii="Times New Roman"/>
                <w:b w:val="false"/>
                <w:i w:val="false"/>
                <w:color w:val="000000"/>
                <w:sz w:val="20"/>
              </w:rPr>
              <w:t>2-қосымша</w:t>
            </w:r>
          </w:p>
        </w:tc>
      </w:tr>
    </w:tbl>
    <w:bookmarkStart w:name="z54" w:id="33"/>
    <w:p>
      <w:pPr>
        <w:spacing w:after="0"/>
        <w:ind w:left="0"/>
        <w:jc w:val="left"/>
      </w:pPr>
      <w:r>
        <w:rPr>
          <w:rFonts w:ascii="Times New Roman"/>
          <w:b/>
          <w:i w:val="false"/>
          <w:color w:val="000000"/>
        </w:rPr>
        <w:t xml:space="preserve"> Кәсіби жарамдылығын анықтау бойынша қызметкерлер санаты</w:t>
      </w:r>
    </w:p>
    <w:bookmarkEnd w:id="33"/>
    <w:bookmarkStart w:name="z55" w:id="34"/>
    <w:p>
      <w:pPr>
        <w:spacing w:after="0"/>
        <w:ind w:left="0"/>
        <w:jc w:val="both"/>
      </w:pPr>
      <w:r>
        <w:rPr>
          <w:rFonts w:ascii="Times New Roman"/>
          <w:b w:val="false"/>
          <w:i w:val="false"/>
          <w:color w:val="000000"/>
          <w:sz w:val="28"/>
        </w:rPr>
        <w:t>
      1. "А" санатындағы қызметкерлер: Қазақстан Республикасы Төтенше жағдайлар министрлігінің облыстардағы, республикалық маңызы бар қалалардағы, астанадағы Төтенше жағдайлар департаменттерінің Өрт сөндіру және авариялық-құтқару жұмыстары қызметі бөлімшелерінің қызметкерлері (бұдан әрі – ӨСжАҚЖҚ) (Кадр қызметтері, жұмылдыру жұмысы, мемлекеттік құпияларды қорғау, ақпараттандыру, цифрландыру және байланыс, психологиялық қызмет, күштер мен құралдарды жедел басқару орталықтары, "Жұмсалмайтын қор" қоймалары бөлімшелерінің қызметкерлерін, сондай-ақ дәрігерлер, фельдшерлер, өрт сөндіру автомобильдерін жүргізу жөніндегі аға инспекторлар, өрт сөндірушілер жүргізушілері лауазымдарын атқаратын қызметкерлерді қоспағанда автомобильдер, жүргізушілер-қызметкерлер, диспетчерлер, радиотелефонистер, аға байланыс шеберлері, газ-түтіннен қорғау қызметінің аға шеберлері (шеберлері), өрт сөндіру қайықтарының мотористері).</w:t>
      </w:r>
    </w:p>
    <w:bookmarkEnd w:id="34"/>
    <w:bookmarkStart w:name="z56" w:id="35"/>
    <w:p>
      <w:pPr>
        <w:spacing w:after="0"/>
        <w:ind w:left="0"/>
        <w:jc w:val="both"/>
      </w:pPr>
      <w:r>
        <w:rPr>
          <w:rFonts w:ascii="Times New Roman"/>
          <w:b w:val="false"/>
          <w:i w:val="false"/>
          <w:color w:val="000000"/>
          <w:sz w:val="28"/>
        </w:rPr>
        <w:t>
      2. "Б" санатындағы қызметкерлер:</w:t>
      </w:r>
    </w:p>
    <w:bookmarkEnd w:id="35"/>
    <w:bookmarkStart w:name="z57" w:id="36"/>
    <w:p>
      <w:pPr>
        <w:spacing w:after="0"/>
        <w:ind w:left="0"/>
        <w:jc w:val="both"/>
      </w:pPr>
      <w:r>
        <w:rPr>
          <w:rFonts w:ascii="Times New Roman"/>
          <w:b w:val="false"/>
          <w:i w:val="false"/>
          <w:color w:val="000000"/>
          <w:sz w:val="28"/>
        </w:rPr>
        <w:t>
      1) Қазақстан Республикасы Төтенше жағдайлар министрлігі орталық аппараты мен ведомстволарының, Қазақстан Республикасы Төтенше жағдайлар министрлігі облыстардың, республикалық маңызы бар қалалардың және астананың Төтенше жағдайлар департаменттерінің (бұдан әрі - ТЖД), Қазақстан Республикасы Төтенше жағдайлар министрлігі төтенше жағдайлар басқармалары мен бөлімдерінің барлық қызметкерлері;</w:t>
      </w:r>
    </w:p>
    <w:bookmarkEnd w:id="36"/>
    <w:bookmarkStart w:name="z58" w:id="37"/>
    <w:p>
      <w:pPr>
        <w:spacing w:after="0"/>
        <w:ind w:left="0"/>
        <w:jc w:val="both"/>
      </w:pPr>
      <w:r>
        <w:rPr>
          <w:rFonts w:ascii="Times New Roman"/>
          <w:b w:val="false"/>
          <w:i w:val="false"/>
          <w:color w:val="000000"/>
          <w:sz w:val="28"/>
        </w:rPr>
        <w:t xml:space="preserve">
      2) ӨСжАҚЖҚ кадр қызметтері, мемлекеттік құпияларды қорғау, ақпараттандыру, цифрландыру және байланыс, психологиялық қызмет, күштер мен құралдарды жедел басқару орталықтары, "Қол сұғылмайтын қор" қоймалары бөлімшелерінің қызметкерлері, сондай-ақ дәрігерлер, фельдшерлер, өрт сөндіру автомобильдерін жүргізу жөніндегі аға инспекторлар, өрт сөндіру автомобильдерінің жүргізушілері, жүргізуші-қызметкерлер, диспетчерлер, радиотелефоншылар, аға байланыс шеберлері, газ-түтінінен қорғау қызметінің аға шеберлері (шеберлері), өрт сөндіру қайықтарының мотористері лауазымдарында отырған қызметкерлер; </w:t>
      </w:r>
    </w:p>
    <w:bookmarkEnd w:id="37"/>
    <w:bookmarkStart w:name="z59" w:id="38"/>
    <w:p>
      <w:pPr>
        <w:spacing w:after="0"/>
        <w:ind w:left="0"/>
        <w:jc w:val="both"/>
      </w:pPr>
      <w:r>
        <w:rPr>
          <w:rFonts w:ascii="Times New Roman"/>
          <w:b w:val="false"/>
          <w:i w:val="false"/>
          <w:color w:val="000000"/>
          <w:sz w:val="28"/>
        </w:rPr>
        <w:t>
      3) Қазақстан Республикасы Төтенше жағдайлар министрлігінің білім беру ұйымының барлық қызметкерлері.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 үшін</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9"/>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нормативтерді тапсыру ведомосі</w:t>
      </w:r>
      <w:r>
        <w:br/>
      </w:r>
      <w:r>
        <w:rPr>
          <w:rFonts w:ascii="Times New Roman"/>
          <w:b/>
          <w:i w:val="false"/>
          <w:color w:val="000000"/>
        </w:rPr>
        <w:t xml:space="preserve">______________________________________________________________________ </w:t>
      </w:r>
      <w:r>
        <w:br/>
      </w:r>
      <w:r>
        <w:rPr>
          <w:rFonts w:ascii="Times New Roman"/>
          <w:b/>
          <w:i w:val="false"/>
          <w:color w:val="000000"/>
        </w:rPr>
        <w:t>(бөлімшенің атауы)</w:t>
      </w:r>
    </w:p>
    <w:bookmarkEnd w:id="39"/>
    <w:p>
      <w:pPr>
        <w:spacing w:after="0"/>
        <w:ind w:left="0"/>
        <w:jc w:val="both"/>
      </w:pPr>
      <w:r>
        <w:rPr>
          <w:rFonts w:ascii="Times New Roman"/>
          <w:b w:val="false"/>
          <w:i w:val="false"/>
          <w:color w:val="000000"/>
          <w:sz w:val="28"/>
        </w:rPr>
        <w:t>
      20____ жыл "_____" ____________ ______________ қала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Атағы, тегі, аты, әкесінің 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Өрттен құтқару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жүгіру</w:t>
            </w:r>
          </w:p>
          <w:p>
            <w:pPr>
              <w:spacing w:after="20"/>
              <w:ind w:left="20"/>
              <w:jc w:val="both"/>
            </w:pPr>
            <w:r>
              <w:rPr>
                <w:rFonts w:ascii="Times New Roman"/>
                <w:b w:val="false"/>
                <w:i w:val="false"/>
                <w:color w:val="000000"/>
                <w:sz w:val="20"/>
              </w:rPr>
              <w:t>
60/100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жүгіру</w:t>
            </w:r>
          </w:p>
          <w:p>
            <w:pPr>
              <w:spacing w:after="20"/>
              <w:ind w:left="20"/>
              <w:jc w:val="both"/>
            </w:pPr>
            <w:r>
              <w:rPr>
                <w:rFonts w:ascii="Times New Roman"/>
                <w:b w:val="false"/>
                <w:i w:val="false"/>
                <w:color w:val="000000"/>
                <w:sz w:val="20"/>
              </w:rPr>
              <w:t>
1000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p>
            <w:pPr>
              <w:spacing w:after="20"/>
              <w:ind w:left="20"/>
              <w:jc w:val="both"/>
            </w:pPr>
            <w:r>
              <w:rPr>
                <w:rFonts w:ascii="Times New Roman"/>
                <w:b w:val="false"/>
                <w:i w:val="false"/>
                <w:color w:val="000000"/>
                <w:sz w:val="20"/>
              </w:rPr>
              <w:t>
күштік жаттығулар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 оқу мұнарасының 3-қабатының терезесіне үш иінді орнатылған баспалдақпен көтерілу/ құтқару арқанын ғимарат құрылысына 4 тәсілдің бірімен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(лауазымы, атағы, тегі, аты, әкесінің аты, сынақ қабылдаушы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6 сәуірдегі</w:t>
            </w:r>
            <w:r>
              <w:br/>
            </w:r>
            <w:r>
              <w:rPr>
                <w:rFonts w:ascii="Times New Roman"/>
                <w:b w:val="false"/>
                <w:i w:val="false"/>
                <w:color w:val="000000"/>
                <w:sz w:val="20"/>
              </w:rPr>
              <w:t>№ 180 бұйрығына</w:t>
            </w:r>
            <w:r>
              <w:br/>
            </w:r>
            <w:r>
              <w:rPr>
                <w:rFonts w:ascii="Times New Roman"/>
                <w:b w:val="false"/>
                <w:i w:val="false"/>
                <w:color w:val="000000"/>
                <w:sz w:val="20"/>
              </w:rPr>
              <w:t>3-қосымша</w:t>
            </w:r>
          </w:p>
        </w:tc>
      </w:tr>
    </w:tbl>
    <w:bookmarkStart w:name="z63" w:id="40"/>
    <w:p>
      <w:pPr>
        <w:spacing w:after="0"/>
        <w:ind w:left="0"/>
        <w:jc w:val="left"/>
      </w:pPr>
      <w:r>
        <w:rPr>
          <w:rFonts w:ascii="Times New Roman"/>
          <w:b/>
          <w:i w:val="false"/>
          <w:color w:val="000000"/>
        </w:rPr>
        <w:t xml:space="preserve"> Азаматтық қорғау органдары лауазымдарының санаттары үшін  шекті мәндер</w:t>
      </w:r>
    </w:p>
    <w:bookmarkEnd w:id="40"/>
    <w:p>
      <w:pPr>
        <w:spacing w:after="0"/>
        <w:ind w:left="0"/>
        <w:jc w:val="left"/>
      </w:pPr>
    </w:p>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шекті мәндер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 шеңберінде Қазақстан Республикасының заңнамасын білуге және логикалық ойлауға компьютерлік тестілеу (бұдан әрі – компьютерлік тестілеу) бойынша азаматтық қорғау органдарының қызметкерлері (бұдан әрі - қызметкерлер) үшін шекті мәндерді айқындайды.</w:t>
      </w:r>
    </w:p>
    <w:bookmarkStart w:name="z65" w:id="41"/>
    <w:p>
      <w:pPr>
        <w:spacing w:after="0"/>
        <w:ind w:left="0"/>
        <w:jc w:val="both"/>
      </w:pPr>
      <w:r>
        <w:rPr>
          <w:rFonts w:ascii="Times New Roman"/>
          <w:b w:val="false"/>
          <w:i w:val="false"/>
          <w:color w:val="000000"/>
          <w:sz w:val="28"/>
        </w:rPr>
        <w:t>
      2. Аттестаттау шеңберінде азаматтық қорғау органдары қызметкерлерін компьютерлік тестілеу бойынша шекті мәндерді:</w:t>
      </w:r>
    </w:p>
    <w:bookmarkEnd w:id="41"/>
    <w:bookmarkStart w:name="z66" w:id="42"/>
    <w:p>
      <w:pPr>
        <w:spacing w:after="0"/>
        <w:ind w:left="0"/>
        <w:jc w:val="both"/>
      </w:pPr>
      <w:r>
        <w:rPr>
          <w:rFonts w:ascii="Times New Roman"/>
          <w:b w:val="false"/>
          <w:i w:val="false"/>
          <w:color w:val="000000"/>
          <w:sz w:val="28"/>
        </w:rPr>
        <w:t>
      1) қатардағы және кіші басшы құрамдағы тұлғалар үшін – Қазақстан Республикасының әрбір нормативтік құқықтық актісі бойынша кемінде 50% дұрыс жауаптар;</w:t>
      </w:r>
    </w:p>
    <w:bookmarkEnd w:id="42"/>
    <w:bookmarkStart w:name="z67" w:id="43"/>
    <w:p>
      <w:pPr>
        <w:spacing w:after="0"/>
        <w:ind w:left="0"/>
        <w:jc w:val="both"/>
      </w:pPr>
      <w:r>
        <w:rPr>
          <w:rFonts w:ascii="Times New Roman"/>
          <w:b w:val="false"/>
          <w:i w:val="false"/>
          <w:color w:val="000000"/>
          <w:sz w:val="28"/>
        </w:rPr>
        <w:t>
      2) орта және аға басшы құрамдағы тұлғалар үшін – Қазақстан Республикасының әрбір нормативтік құқықтық актісі бойынша кемінде 60% дұрыс жауаптар құрайды.</w:t>
      </w:r>
    </w:p>
    <w:bookmarkEnd w:id="43"/>
    <w:bookmarkStart w:name="z68" w:id="44"/>
    <w:p>
      <w:pPr>
        <w:spacing w:after="0"/>
        <w:ind w:left="0"/>
        <w:jc w:val="both"/>
      </w:pPr>
      <w:r>
        <w:rPr>
          <w:rFonts w:ascii="Times New Roman"/>
          <w:b w:val="false"/>
          <w:i w:val="false"/>
          <w:color w:val="000000"/>
          <w:sz w:val="28"/>
        </w:rPr>
        <w:t>
      3. Логикалық ойлау қабілетін компьютерлік тестілеудің шекті мәні белгіленбейді.</w:t>
      </w:r>
    </w:p>
    <w:bookmarkEnd w:id="44"/>
    <w:bookmarkStart w:name="z69" w:id="45"/>
    <w:p>
      <w:pPr>
        <w:spacing w:after="0"/>
        <w:ind w:left="0"/>
        <w:jc w:val="both"/>
      </w:pPr>
      <w:r>
        <w:rPr>
          <w:rFonts w:ascii="Times New Roman"/>
          <w:b w:val="false"/>
          <w:i w:val="false"/>
          <w:color w:val="000000"/>
          <w:sz w:val="28"/>
        </w:rPr>
        <w:t>
      4. Егер Қазақстан Республикасының заңнамасын білуге арналған тест сұрақтарының бірі бойынша қызметкер шекті мәнге ие болмаған жағдайда, қалған тест сұрақтары бойынша алынған шекті мәндерге қарамастан, тестілеу өтпеген болып есептеледі.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заңнамасын білуге арналған компьютерлік тестілеуден өту кезінде шекті мәннен төмен баға алған қызметкерлер әңгімелесуге жіберілмейді және "Құқық қорғау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аттестаттау комиссиясының шешімімен қайта аттестаттауға жатқызылады.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