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30e6" w14:textId="eb53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құралдарын, байқау және тіркеу аспаптарын, фото-, бейне аппаратураларды қолдану қағидаларын бекіту туралы" Қазақстан Республикасы Денсаулық сақтау министрінің 2020 жылғы 30 желтоқсандағы № ҚР ДСМ-335/2020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7 сәуірдегі № 61 бұйрығы. Қазақстан Республикасының Әділет министрлігінде 2023 жылғы 10 сәуірде № 32266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құралдарын, байқау және тіркеу аспаптарын, фото-, бейне аппаратураларды қолдану қағидаларын бекіту туралы" Қазақстан Республикасы Денсаулық сақтау министрінің 2020 жылғы 30 желтоқсандағы № ҚР ДСМ-335/2020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№22006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 7-бабының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құралдарын, байқау және тіркеу аспаптарын, фото-, бейнеаппаратураны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пациенттер мен медицина қызметкерлерінің құқықтарын қорғауды қамтамасыз ету мақсатында медициналық ұйымдарда қолданылатын техникалық бақылау құралдарын, байқау және тіркеу аспаптарын, фото-, бейнеаппаратураны қолдану қағидалары (бұдан әрі – Қағидалар) "Халық денсаулығы және денсаулық сақтау жүйесі туралы" Қазақстан Республикасы Кодексінің (бұдан әрі – Кодекс) 7-бабының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оларды қолдану тәртібін анықтайды.";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Пациенттің немесе оның заңды өкілінің фотосуретке немесе бейнеге жазбаша немесе электрондық ақпараттандырылған келісімін алған жағдайда биологиялық материалды алу және қабылдау пунктінің қан алу кабинетінде ТҚ-ны қолдануға және оның бейнелерін кейіннен пайдалануға жол беріледі.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қызметкер мен медициналық ұйым арасында еңбек шартын жасасу кезінде медициналық қызметкердің фотосуретке немесе бейнежазбаға немесе электрондық түрде хабардар етілген келісімі осы Қағидалардың 4-тармағына сәйкес орналасқан жерлерінде ТҚ қолданған кезде оның бейнелерін жазу және кейіннен пайдалану ресімделеді.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Жазбаша немесе электрондық ақпараттандырылған келісім еркін нысанда ресімделеді.";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ТҚ қолдану осы Қағидалардың 8-1-тармағында көзделген жағдайларды қоспағанда, олардың жеке гигиена үй-жайларында, ем-шара және манипуляциялық кабинеттерде, операциялық блоктарда ТҚ қолдануға рұқсат етілмейді.".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Қазақстан Республикасы Денсаулық сақтау министрлігінің Электрондық денсаулық сақтауды дамыту департаменті: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