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777f" w14:textId="e3d7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педиатриялық көмек көрсетуді ұйымдастыру стандартын бекіту туралы" Қазақстан Республикасы Денсаулық сақтау министрінің 2022 жылғы 15 наурыздағы № ҚР ДСМ-25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7 сәуірдегі № 66 бұйрығы. Қазақстан Республикасының Әділет министрлігінде 2023 жылғы 11 сәуірде № 32277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педиатриялық көмек көрсетуді ұйымдастыру стандартын бекіту туралы" Қазақстан Республикасы Денсаулық сақтау министрінің 2022 жылғы 15 наурыздағы № ҚР ДСМ-25 (Нормативтік құқықтық актілерді мемлекеттік тіркеу тізіліміне № 27182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Қазақстан Республикасында педиатриялық көмек көрсетуді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