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760" w14:textId="7d1c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сұрыптарының тізбесін бекіту туралы" Қазақстан Республикасы Ауыл шаруашылығы министрінің 2009 жылғы 30 шілдедегі № 434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10 сәуірдегі № 130 бұйрығы. Қазақстан Республикасының Әділет министрлігінде 2023 жылғы 12 сәуірде № 32281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Ауыл шаруашылығы өсімдіктерінің перспективалы сорттарының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ресми жарияланған күнінен кейін орналастырылуын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Сорттың, буданның атауы*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етілген аймағы**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Оригинатордың нөмірі***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Белгілер****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Жұмсақ күздік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БОГАРНАЯ 56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89, 41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–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ОЗИМАЯ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СТЕКЛОВИДНАЯ 24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күздік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Күздік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Күздік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Күздік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Жұмсақ 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emend. Fiori et Paol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АКМОЛА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39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САПА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ВОЛГОУРАЛЬСКАЯ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РАННЕСПЕЛАЯ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30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31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60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КВИНТУС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КОНТИНЕНТАЛЬ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 сем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ЛЮБАВА 25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МЕЛОДИЯ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28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35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36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38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ОСКЕМЕН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АЗИЕВА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СЕМҢНОВНА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50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60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ФАНТАЗИЯ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ЦЕЛИНА 50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95 УЛУЧШЕННАЯ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2007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2012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2014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251, 450, 451, 452, 453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Қатты 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АЛТЫН-ДАЛА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АСАНГАЛИ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ДАМСИНСКАЯ ЯНТАРНАЯ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ЖЕМЧУЖИНА СИБИРИ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КАРГАЛА 9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КАРГАЛА 69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15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207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ЛАВИНА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СТЕПНАЯ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ОМСКАЯ ЯНТАРНАЯ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ОМСКИЙ ИЗУМРУД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СЕРКЕ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ЯНТАРНАЯ 60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turanicum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Жаздық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2000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ЗАЛОМЕ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16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ОМСКИЙ 95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 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СУСЫН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СЫМБАТ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ГОЛОЗЕРНЫЙ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60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91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2005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Жаздық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Жаздық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ЖОРҒА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БУДАН 237 МВ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ГВ8037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ДЕРКУЛЬСКИЙ 150 СВ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435 СВ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14 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38 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ПРОХЛАДЕНСКИЙ 185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5 ,8, 10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ТӘТТI – 2012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ТУРАН 680 СВ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ТУРГАЙСКАЯ 5/87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Дәнді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- 2017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АРУЖАН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БЕРСИЕВА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ЮБИЛЕЙНОЕ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АЙКЕРИМ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САЛИМА – 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 СУЛУЫ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Дәнді-бұршақты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Егіс асбұршағы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АСТРОНАВТ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КАСИБ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ОСТИНАТО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КРАПИНКА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ШЫРАЙЛЫ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rabiatus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- 1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 80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 2050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БАЙКОНУР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17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ГУЛЬБАГЫС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ЖАЙДАРМАН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МАЙЛАНҒАН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82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ПАТРИОТ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СОЧИНСКИЙ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 15220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Сареп қышасы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70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 САУЛЕ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16, 460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ПЛЮС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ПЛЮС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ПЕРИЗАТ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САБИРА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СЕЛЕКТА 301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1, 12. 13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872.\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 ОПТИМА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Күздік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Жаздық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ЛИПКАР 2014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МАЙҚҰДЫҚ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ДӘН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ОСИРИС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ХАМЕЛЕОН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Жаздық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ЛИРИНА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3, 5, 10, 15, 16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Үпілмәлік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АЙШОЛПАН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Көксағыз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Иіру дақылдары 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МАКТААРАЛ-4017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Картоп, көкөніс және бақша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БЕЛЛАРОЗА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БИРГИТ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ДЖЕЛЛИ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3, 5, 8, 13, 15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 СОНЯ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САНИБЕЛ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ЮЛИНКА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ГРИНСТОРМ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pekinensis (Lour.) Rupr.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var. Cymosa Duch.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Салатқа арналған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 In Czern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Саумалдық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Аскөк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Рауғаш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АРИНАРА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Қызанақ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кн, 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3,12, 13, 16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тө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телітушілері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Lycopersium L.x S. habrochaites S. Knapp &amp; D.M. Spooner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Шалот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Порей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 сәбізі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Ас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ҚЫЗЫЛҚОҢЫР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Шалқан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Шалғам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 өсіруге арналған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Ақжелкен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Ботташық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Балдыркөк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Көкөніс насыбайгүлі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Қант асбұршағы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Аршылатын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Көкөніс соясы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Vegetable soybeam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Көкөніс үрме бұршағы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Қант жүгерісі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ZeamaysL. convar. Saccharata Korn.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Тәтті бұрыш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annuumL. var. grossum (L.) Sendt.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Ащы бұрыш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 var. longum (DC) Sendt.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Баялды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АЛТАИР-1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ЖИЕНШАР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ЮЖАНКА 12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Кәді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3, 5, 8, 10, 12, 14, 16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Азықтық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Күздік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Жаздық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Азықтық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Сары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АЛТЫНБАС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Тісті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САРАЙЧИК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ҚАРЛЫБАС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Азықтық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 Wittmack.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Күздік азықтық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Fiori et Paol.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Күздік азықтық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Жаздық азықтық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РАИСЫ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Азықтық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САМАЛЫ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ЖЕТИСТИК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21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22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ИШИМСКИЙ 13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Азықтық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6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Судан шөбі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Итқонақ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Сүрлемге арналған құмайжүгері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v. (L.) Pers.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Сыпыртқы жасайтын құмайжүгері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SorghumtechnicumRoshev.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Азықтық қантты құмайжүгері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L. Moench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- 2017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20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Құмайжүгері мен судан шөбінен шығарылған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vulgare x S. Sudanense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1, 2, 3, 5, 8, 9, 10, 13, 14,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Сүрлемге арналған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annuus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Азықтық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Азықтық күздік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параграф. Азықтық жаздық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BrassicanapusL. ssp. oleifera (Metzg.) Sinsk.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Күздік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Жаздық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Майлышомыр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ЖЕМЧУЖИНА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РАДУГА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КӨКБАЛАУСА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ЛЮЦИЯ 14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РАЙХАН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СЕВЕРО-ЗАПАДНАЯ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15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2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Айырпышан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Ақбеде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OnobrychisviciifoliaScop.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ГРАНАТОВЫЙ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РУБИНОВЫЙ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ШАБЫНДЫҚ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РУБИН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83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ФЛАМИНГО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Шығыс көктікені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Кең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Schuld.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БАТЫС-4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БАТЫР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ШИРОКОКОЛОСЫЙ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Тар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Шабындық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Бороздалы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Тамырсабақсыз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КОЛУТОНСКИЙ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(АРМАН)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Көкшіл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БРИЗ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СИЗЫЙ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ЖАР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Сібір бидайығы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Біржылдық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Жайылымды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Елекшөпті қияқ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yunceus Fisch.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ФАРАДИЗ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Қылтықсыз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Broms inermi Leyssus.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АКМОЛИНСКИЙ ИЗУМРУДНЫЙ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АКМОЛИНСКИЙ 91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ИШИМСКИЙ ЮБИЛЕЙНЫЙ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ЛИМАННЫЙ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Тік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ЦЕЛИНОГРАДСКИЙ ЮБИЛЕЙНЫЙ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Жиматарғақ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Шалғындық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Сіпсебасты гүлтәжі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Забайкал тараны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Лессинг қараматауы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54-параграф. Жатаған изен (изен, 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Жатық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Ақ топырақты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Дәрілік түймедағы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Ақ сексеуіл F1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Н. (рersicum)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Қара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61-параграф. 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62-параграф. Эвересман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63-параграф. Түлкіше таспа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Аstragalus, A. alopecias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64-параграф. Шарагал түлкімасағы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AstragalusglobicepsBunge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65-параграф. 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66-параграф. 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Sameraria Boissieriana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67-параграф. Жапырақсыз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68-параграф. Жүзген Медуза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(G.​cap​utMe​dusa​e)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69-параграф. 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70-параграф. Ұсақмықымды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71-параграф. Азықтық 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72-параграф. Азықтық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(Cucurbita L)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73-параграф. Азықтық 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alba DC.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74-параграф. Азықтық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75-параграф.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76-параграф. Азықтық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etNakal.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77-параграф. Тұт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78-параграф. Тұт ағашы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Жеміс шекілдеуікті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Алма ағаш Malus domestica Borkh.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Алма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Алма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Ағаштың діңі мен ұшарын жасаушылары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Алманың сорт өскіндері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Алмұрт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Алмұрт ағаштың өскінді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Алқоры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тарау. Жеміс сүйекті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Үй өрігі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Өрік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Алша ағаштың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Қызыл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Қызыл шиенің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Өрік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Өріктің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Өріктің сорт өскіндері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Шабдалы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Шабдалының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(УСТОЙЧИВЫЕ МЕСТНЫЕ ФОРМЫ, СОРТА)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Жидек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svlvestre (Lam.) Mert. et W. Koch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 және субтропикалық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Інжір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Шиленнің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Грек жаңғағы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Грек жаңғағының тұқымдық телітушілері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Ас жүзімі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Техникалық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Гүлді-сәндік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Раушангүл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Көгал алаңның шөптері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Шабындық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Көдешөп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PoatrivialisL.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Түрлі жапырақты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Қой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Буданды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Жайылымды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Біржылдық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Шабындық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Ақбеде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Кәдімгі қарағай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(*) белгісі бар сандар – 2011 жылдан бастап облыс бойынша пайдалануға рұқсат етілген өсімдіктердің сұрыптары мен будандары;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бойынша күшті бидай сұрыптарының және дәнді, жармалық, дәнді-бұршақты дақылдардың аса құнды сұрыптарының, күнбағыстың жоғары майлы сұрыптары мен будандарының, рапстың эруксіз және төменглюкозинолатты сұрыптарының тізіміне енгізілген сұрыптар мен будандар;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Қазақстан Республикасында пайдалануға ұсынылатын Селекциялық жетістіктердің мемлекеттік тізіліміндегі әкімшілік облыстардың реттік нөмірлері;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оригинатордың нөмірі мен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сұрыптарды белгiлерiне байланысты кодтау;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патентпен қорғалатын селекциялық жетістіктер.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бойынша күшті бидай сұрыптарының және дәнді, жармалық, дәнді-бұршақты дақылдардың аса құнды сұрыптарының, күнбағыстың жоғары майлы сұрыптары мен будандарының, рапстың эруксіз және төменглюкозинолатты сұрыптарының тізімі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Күшті бидай сұрыптары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Күздік бидай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Безостая 1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Богарная 56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Лютесценс 72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Мироновская 808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Одесская 120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Стекловидная 24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Карасай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Жаздық бидай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Акмола 2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Астана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Волгоуральская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Ертис 97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Казахстанская 4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Казахстанская раннеспелая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Памяти Азиева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Павлодарская 93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Казахстанская 15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Казахстанская 17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Казахстанская 19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Казахстанская 25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Карабалыкская 90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Карабалыкская 92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Карагандинская 22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Карагандинская 70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Кутулукская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Любава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Лютесценс 32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Лютесценс 90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Омская 18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Омская 19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Омская 24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Омская 28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Омская 29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Омская 30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Омская 20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Росинка 3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Саратовская 29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Саратовская 42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Саратовская 55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Светланка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Целинная 24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Целинная 3 С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Целинная юбилейная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Омская 38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Сапасы жағынан ең құнды сұрыптар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Күздік бидай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Актерекская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Алмалы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Алия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Булава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Жетысу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Интенсивная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Красноводопадская 210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Наз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Майра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Сапалы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Южная 12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Эритроспермум 350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Расад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Фараби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Мереке 70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Жаздық бидай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Арай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Авангард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Алем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Актобе 39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Астана 2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Альбидум 31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Байтерек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Вера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Интенсивная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Казахстанская 10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Надежда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Ульбинка 25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Секе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Степная 2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Саратовская 70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Омская 35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Омская 36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Целина 50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Степная 50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Ляззат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Северянка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Степная 60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Айгуль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Сұлы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Битик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Иртыш 15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Льговский 82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Мирный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Скакун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Аламан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4-параграф. Тары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Саратовское 6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Старт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Уральское 109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Шортандинское 7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Саратовское 10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5-параграф Қарақұмық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Богатырь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Крупинка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Сумчанка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Шортандинская 2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Шортандинская крупнозерная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6-параграф. Күріш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Авангард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Каракалпакстан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Кубань 3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Маржан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Солнечный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Узрос 7-13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7-параграф. Күріштің ұзын дәнді сұрыптары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Лазурный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Алтынай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8-параграф. Күріштің глютинозды сұрыпатары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Казветта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9-параграф. Ас бұршақ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Неосыпающийся 1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Таловец 55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Усач Казахстанский 871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Омский неосыпающийся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Шал</w:t>
      </w:r>
    </w:p>
    <w:bookmarkEnd w:id="132"/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10-параграф. Ноқат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Волгоградский 10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Камила 1255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Юбилейный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11-параграф. Жармалы арпа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Карабалыкский 150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Кедр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Карагандинский 5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Медикум 85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Омский 87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Сауле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Целинный 30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Целинный 91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Целинный 2005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Сабир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Саша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Голозерный 62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Хайленд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12-параграф. Сыра қайнататын арпа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Арна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Асем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Амулет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Компакт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Одесский 100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Себастьян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Скарлетт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Сильфида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Гетьман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Нектария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Ворсинский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Беатрикс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Ксанаду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КазСуффле-1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Кангу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Скарпия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Овертюр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Саншайн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Травелер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Одиссей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Квенч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Заломе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Бэнте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РЖТ Планет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ЛГ Тосса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ЛГ Бельканто</w:t>
      </w:r>
    </w:p>
    <w:bookmarkEnd w:id="177"/>
    <w:bookmarkStart w:name="z18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Рапстың эруксіз (0-типті) және төменглюкозинолатты (00-типті) сұрыптары</w:t>
      </w:r>
    </w:p>
    <w:bookmarkEnd w:id="178"/>
    <w:bookmarkStart w:name="z18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Жаздық рапс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Золотонивский – 00 типті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Кавиар – 00 типті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Герос – 00 типті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Хантер – 00 типті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Траппер – 00 типті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Лизора – 00 типті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Солар КЛ – 00 типті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ПР45Х73 – 00 типті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Сальса КЛ – 00 типті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Миракель – 00 типті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Брандер – 00 типті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Смилла – 00 типті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Макро – 00 типті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Доктрин – 00 типті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Клеопатра – 00 типті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Майлы дән – 00 типті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Проксимо – 00 типті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ПР46Х75 – 00 типті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Шалқар 39 – 00 типті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Билдер – 00 типті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Клик КЛ – 00 типті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ЛипКар 2014 – 00 типті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ИНВ100 КЛ – 00 типті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ИНВ110 КЛ – 00 типті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Кюрри КЛ – 00 типті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Сандер – 00 типті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ИНВ 105 – 00 типті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ИНВ 115 – 00 типті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Чеви КЛ – 00 типті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Обрий – 00 типті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Люмэн – 00 типті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Лавина – 00 типті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Руян – 00 типті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Лексус – 00 типті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Лакриц – 00 типті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Күздік рапс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Иванна – 00 типа</w:t>
      </w:r>
    </w:p>
    <w:bookmarkEnd w:id="216"/>
    <w:bookmarkStart w:name="z22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Күнбағыстың жоғары майлы сұрыптары мен будандары</w:t>
      </w:r>
    </w:p>
    <w:bookmarkEnd w:id="217"/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Сұрыптар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Восход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Заря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Скороспелый 87</w:t>
      </w:r>
    </w:p>
    <w:bookmarkEnd w:id="221"/>
    <w:bookmarkStart w:name="z23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Будандар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Восточный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НК Брио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Ислеро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Казахстанский 1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НК Роки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Казахстанский 341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НК Делфи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Солнечный 20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Авангард – 2017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СИ Арко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ЕС Каприз СЛП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Күнбағыстың жоғары олеин сұрыптары мен будандары</w:t>
      </w:r>
    </w:p>
    <w:bookmarkEnd w:id="234"/>
    <w:bookmarkStart w:name="z24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Будандар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СИ Сантос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Алтын 7</w:t>
      </w:r>
    </w:p>
    <w:bookmarkEnd w:id="237"/>
    <w:bookmarkStart w:name="z24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тарау. Күнбағыстың кондитерлік сұрыптары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СПК (Кондитерский)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тізіліміндегі әкімшілік облыстардың реттік нөмірлері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Оригинатордың нөмірі мен атауы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участігі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Шығыс Қазақстан ауыл шаруашылығы ғылыми-зерттеу институты 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 мемлекеттік қазыналық мекемесі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"Масличные культуры" тәжірибелік-өндірістік шаруашылығы мемлекеттік қазыналық мекемесі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участігі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"Қазақ егіншілік және өсімдік шаруашылығы ғылыми-зерттеу институты" жауапкершілігі шектеулі серіктестігі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 картоп және көкөніс шаруашылығы ғылыми-зерттеу институты" жауапкершілігі шектеулі серіктестігі 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 мал шаруашылығы және жемшөп өндірісі ғылыми-зерттеу институты" жауапкершілігі шектеулі серіктестігі 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 жеміс және жүзім шаруашылығы ғылыми-зерттеу институты 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Павлодар ауыл шаруашылығы ғылыми-зерттеу институты 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"Ы. Жақаев атындағы қазақ күріш шаруашылығы ғылыми-зерттеу институты" жауапкершілігі шектеулі серіктестігі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шаруашылық техникумы, Алматы облысы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Ресей Ғылым академиясының Сібір бөлімшесінің цитология және генетика институтының Өскемен тірек пункті 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Адыгей ауыл шаруашылығы ғылыми-зерттеу институты 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Алтай ауыл шаруашылығы дақылдарының егіншілік және селекция ғылыми-зерттеу институты 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Башқұрт мал шаруашылығы және жемшөп өндірісі ғылыми-зерттеу және жобалау-технологиялық институты 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Бүкілресейлік жүгері ғылыми-зерттеу институты, Ставрополь қаласы 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 Бүкілресейлік етті бағыттағы мал шаруашылығы ғылыми-зерттеу институты 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Бүкілресейлік күріш ғылыми-зерттеу институты 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Бүкілресейлік құмай жүгері дақылдарының селекциясы және тұқым шаруашылығы ғылыми-зерттеу институты 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Бүкілресейлік бақ және питомник шаруашылығы селекция-технологиялық институты 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Дон аймақтық ауыл шаруашылығы ғылыми-зерттеу институты 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П.П. Лукьяненко атындағы Краснодарск ауыл шаруашылығы ғылыми-зерттеу институты 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Красноярск ауыл шаруашылығы ғылыми-зерттеу институты 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109. Мичурин мемлекеттік аграрлық университеті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Нижне-Волжск ауыл шаруашылығы ғылыми-зерттеу институты 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М.А. Лисовенко атындағы Сібір бақ шаруашылығы ғылыми-зерттеу институты 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Орынбор ауыл шаруашылығы ғылыми-зерттеу институты 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Орлов ауыл шаруашылығы ғылыми-зерттеу институты 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Пензенск ауыл шаруашылығы ғылыми-зерттеу институты 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П.Н. Константинов атындағы Поволжск селекция және тұқым шаруашылығы ғылыми-зерттеу институты 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Солтүстік-Кавказ таулы және тау бөктеріндегі бақ шаруашылығы ғылыми-зерттеу институты 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 ауыл шаруашылығы ғылыми-зерттеу институты 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Тимирязев ауыл шаруашылығы академиясы 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Л.П. Симиренко атындағы Украинаның орман далалық бақ шаруашылығының Млиев ғылыми-зерттеу институты 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Украина егіншілік ғылыми-зерттеу институты 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Украина инженерлік жобалау ғылыми-зерттеу институты 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Украина жемшөп ғылыми-зерттеу институты 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В.Я. Юрьев атындағы Украина өсімдік шаруашылығы, селекция және генетика ғылыми-зерттеу институты 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Белоруссия егіншілік ғылыми-зерттеу институты 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шаруашылығы, және шарап жасау ғылыми-зерттеу институты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 зерттеу институтының шарап жасау филиалы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Қырғыз Ғылым академиясының ботаника бағы 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Қырғыз егіншілік ғылыми-зерттеу институты 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Қырғыз жайылымдық және азықтық ғылыми-зерттеу технологиялық институты 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Молдова Республикасы құмай жүгері және жүгері ғылыми-зерттеу институты 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Тәжік егіншілік ғылыми-зерттеу институты 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Түркмен егіншілік ғылыми-зерттеу институты 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"Декалб" фирмасы, Америка Құрама Штаттары 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227. "Енза Заден" фирмасы, Нидерланды 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"Синдгента Сидс Б.В.", Нидерланды 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"Холли Шугар" фирмасы, Америка Құрама Штаттары 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Орман шаруашылығы және агроорманмелиорация ғылыми-зерттеу институты 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"В.С. Пустовойт атындағы Бүкілресейлік ғылыми-зерттеу институтының Сібір тәжірибе станциясы" мемлекеттік ғылыми мекемесі 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 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293. "Семинис" фирмасы, Нидерланды 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326. Монич Руслан Васильевич, Украина 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Хроматин Инк, Америка Құрама Штаттары 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383. BASF Agricultural Solution Seed (United States limited liability company), Америка Құрама Штаттары 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 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"Қазақ егiншiлiк және өсiмдiк шаруашылығы ғылыми-зерттеу институты" жауапкершілігі шектеулі серіктестігі, Жамбыл филиалы 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Леонид Алексеевич Германцев, Ресей 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Украина ұлттық ғылым академиясының өсімдік физиологиясы және генетикасы институты, Украина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"ЭКОНива-Семена" жауапкершілігі шектеулі қоғамдастығы, Ресей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"Ресей ғылым академиясының Қазан ғылыми орталығы" федералды зерттеу орталығы" федералды мемлекеттік бюджеттік ғылыми мекемесі, Ресей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"Ресей ғылым академиясының Самара федералдық зерттеу орталығы" федералды мемлекеттік бюджеттік ғылым мекемесі, Ресей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"Тін дақылдарының федералды ғылыми орталығы" федералды мемлекеттік бюджеттік ғылыми мекемесі, Ресей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"Ресей ғылым академиясының УФА федералдық зерттеу орталығы" федералды мемлекеттік бюджеттік ғылым мекемесі, Башқұртстан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"Челябі ауыл шаруашылығы ғылыми-зерттеу институты" федералды мемлекеттік бюджеттік ғылыми мекемесі, Ресей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May-Agro Tohumculuk Sanayi ve Ticaret A.Ş., Түркия 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"Майлы дақылдар тәжирібе шаруашылығы" жауапкершілігі шектеулі серіктестігі, Қазақстан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"Заречное" ауыл шаруашылығы тәжірибе станциясы" жауапкершілігі шектеулі серіктестігі, Қазақстан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"Қазақ мақта шаруашылығы ғылыми зерттеу институты" жауапкершілігі шектеулі серіктестігі, Қазақстан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"А.Н. Бөкейхан атындағы Қазақ орман шаруашылығы және агроорманмелиорациясы ғылыми зерттеу институты" жауапкершілігі шектеулі серіктестігі, Қазақстан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жетістіктердің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1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Сұрыптарды белгiлерiне байланысты кодтау</w:t>
      </w:r>
    </w:p>
    <w:bookmarkEnd w:id="704"/>
    <w:bookmarkStart w:name="z71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Пiсiп-жетiлу тобы: 01 – өте ерте пiсетiн 02 – ерте пiсетiн 03 – орташа ерте пiсетiн 04 – орташа пiсетiн 05 - орташа кеш пiсетiн 06 – кеш пiсетiн</w:t>
      </w:r>
    </w:p>
    <w:bookmarkEnd w:id="705"/>
    <w:bookmarkStart w:name="z71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Будандастыру түрi: 2л – жәй желiаралық будан 3л –үшжелiлiк будан 4л – төртжелiлiк будан 5л – бесжелiлiк будан 6л – алтыжелiлiк будан сл – сортжелiлiк будан F1 – бiрiншi буындағы будан бп – будандық популяция с – сорт ли – желі</w:t>
      </w:r>
    </w:p>
    <w:bookmarkEnd w:id="706"/>
    <w:bookmarkStart w:name="z72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Пайдалану бағыты: тұ – тұздауға арналған кн – консервiлеуге арналған са – салатқа арналған ас – асқа арналған тө – томат өнiмдерi ун – универсалды бк – бүтiн жемiстi консервiлеу гл – глютинозды</w:t>
      </w:r>
    </w:p>
    <w:bookmarkEnd w:id="707"/>
    <w:bookmarkStart w:name="z72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Өсіру жағдайлары кү – күздік жа – жаздық қт – қыстайтын түрі еж – екі жақты қ – қорғалған топырақта өсіруге арналған қб – қорғалған топырақта өсіруге арналған бау-бақша</w:t>
      </w:r>
    </w:p>
    <w:bookmarkEnd w:id="708"/>
    <w:bookmarkStart w:name="z72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Қолдану кезеңдерi: қс – қыстық жз – жаздық кз – күздiк еқ – ерте қыстық ек – ерте күздiк</w:t>
      </w:r>
    </w:p>
    <w:bookmarkEnd w:id="7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434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25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өсімдіктерінің перспективалы сұрыптарының тізбесі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</w:t>
      </w:r>
    </w:p>
    <w:bookmarkEnd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Күздік жұмсақ бидай – облыс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Бригада сұрыбы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