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e5972" w14:textId="43e59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 және Қазақстан Республикасы Индустрия және инфрақұрылымдық даму министрінің кейбір бұйрықтарының күші жойылған деп тану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12 сәуірдегі № 242 бұйрығы. Қазақстан Республикасының Әділет министрлігінде 2023 жылғы 12 сәуірде № 32284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 Инвестициялар және даму министрінің және Қазақстан Республикасы Индустрия және инфрақұрылымдық даму министрінің кейбір бұйрықтарының күші жойылды деп танылсын.</w:t>
      </w:r>
    </w:p>
    <w:bookmarkStart w:name="z3" w:id="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12 сәуірдегі</w:t>
            </w:r>
            <w:r>
              <w:br/>
            </w:r>
            <w:r>
              <w:rPr>
                <w:rFonts w:ascii="Times New Roman"/>
                <w:b w:val="false"/>
                <w:i w:val="false"/>
                <w:color w:val="000000"/>
                <w:sz w:val="20"/>
              </w:rPr>
              <w:t>№ 242 бұйрығына</w:t>
            </w:r>
            <w:r>
              <w:br/>
            </w:r>
            <w:r>
              <w:rPr>
                <w:rFonts w:ascii="Times New Roman"/>
                <w:b w:val="false"/>
                <w:i w:val="false"/>
                <w:color w:val="000000"/>
                <w:sz w:val="20"/>
              </w:rPr>
              <w:t>қосымша</w:t>
            </w:r>
          </w:p>
        </w:tc>
      </w:tr>
    </w:tbl>
    <w:bookmarkStart w:name="z9" w:id="5"/>
    <w:p>
      <w:pPr>
        <w:spacing w:after="0"/>
        <w:ind w:left="0"/>
        <w:jc w:val="left"/>
      </w:pPr>
      <w:r>
        <w:rPr>
          <w:rFonts w:ascii="Times New Roman"/>
          <w:b/>
          <w:i w:val="false"/>
          <w:color w:val="000000"/>
        </w:rPr>
        <w:t xml:space="preserve"> Қазақстан Республикасы Инвестициялар және даму министрінің және Индустрия және инфрақұрылымдық даму министрінің кейбір бұйрықтарының күші жойылған тізбесі</w:t>
      </w:r>
    </w:p>
    <w:bookmarkEnd w:id="5"/>
    <w:p>
      <w:pPr>
        <w:spacing w:after="0"/>
        <w:ind w:left="0"/>
        <w:jc w:val="left"/>
      </w:pPr>
    </w:p>
    <w:p>
      <w:pPr>
        <w:spacing w:after="0"/>
        <w:ind w:left="0"/>
        <w:jc w:val="both"/>
      </w:pPr>
      <w:r>
        <w:rPr>
          <w:rFonts w:ascii="Times New Roman"/>
          <w:b w:val="false"/>
          <w:i w:val="false"/>
          <w:color w:val="000000"/>
          <w:sz w:val="28"/>
        </w:rPr>
        <w:t xml:space="preserve">
      1. "Өнiмді Қазақстан Республикасының аумағынан тыс жерде өңдеуге рұқсат беру қағидаларын бекіту туралы" Қазақстан Республикасы Инвестициялар және даму министрінің 2015 жылғы 31 наурыздағы № 419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11870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"Сыртқы экономикалық қызметке катысушылардың (мәлімдеушілердің) экспорттық бақылаудың фирмаішілік жүйелеріне қойылатын біліктілік талаптарын бекіту туралы" Қазақстан Республикасы Инвестициялар және даму министрінің 2015 жылғы 28 мамырдағы № 631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11847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Инвестициялар және даму министрлігінің өнеркәсіп және экспорттық бақылау саласындағы кейбір бұйрықтарына өзгерістер мен толықтырулар енгізу туралы" Қазақстан Республикасы Инвестициялар және даму министрінің 2018 жылғы 12 қаңтардағы № 27 бұйрығымен бекітілген өзгерістер мен толықтыру енгізілген кейбір бұйрықтарының тізбесінің </w:t>
      </w:r>
      <w:r>
        <w:rPr>
          <w:rFonts w:ascii="Times New Roman"/>
          <w:b w:val="false"/>
          <w:i w:val="false"/>
          <w:color w:val="000000"/>
          <w:sz w:val="28"/>
        </w:rPr>
        <w:t>2 тармағы</w:t>
      </w:r>
      <w:r>
        <w:rPr>
          <w:rFonts w:ascii="Times New Roman"/>
          <w:b w:val="false"/>
          <w:i w:val="false"/>
          <w:color w:val="000000"/>
          <w:sz w:val="28"/>
        </w:rPr>
        <w:t xml:space="preserve"> (Нормативтік құқықтық актілерді мемлекеттік тіркеу тізілімінде № 16901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Инвестициялар және даму министрлігінің өнеркәсіп және экспорттық бақылау саласындағы кейбір бұйрықтарына өзгерістер мен толықтырулар енгізу туралы" Қазақстан Республикасы Инвестициялар және даму министрінің 2018 жылғы 29 желтоқсандағы № 964 бұйрығымен бекітілген өзгерістер мен толықтыру енгізілген кейбір бұйрықтарының тізбесінің </w:t>
      </w:r>
      <w:r>
        <w:rPr>
          <w:rFonts w:ascii="Times New Roman"/>
          <w:b w:val="false"/>
          <w:i w:val="false"/>
          <w:color w:val="000000"/>
          <w:sz w:val="28"/>
        </w:rPr>
        <w:t>2 тармағы</w:t>
      </w:r>
      <w:r>
        <w:rPr>
          <w:rFonts w:ascii="Times New Roman"/>
          <w:b w:val="false"/>
          <w:i w:val="false"/>
          <w:color w:val="000000"/>
          <w:sz w:val="28"/>
        </w:rPr>
        <w:t xml:space="preserve"> (Нормативтік құқықтық актілерді мемлекеттік тіркеу тізілімінде № 18146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"Экспорттық бақылау мақсаттары үшін сыртқы экономикалық мәмілелер есебінің қағидалары мен нысанын бекіту туралы" Қазақстан Республикасы Индустрия және инфрақұрылымдық даму министрінің 2019 жылғы 13 ақпандағы № 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18313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"Өнiмді Қазақстан Республикасының аумағынан тыс жерде қайта өңдеуге рұқсат беру қағидаларын бекіту туралы" Қазақстан Республикасы Инвестициялар және даму министрінің 2015 жылғы 31 наурыздағы № 419 бұйрығына өзгерістер енгізу туралы" Қазақстан Республикасы Индустрия және инфрақұрылымдық даму министрінің 2020 жылғы 12 мамырдағы № 281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20632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 Инвестициялар және даму министрінің және Қазақстан Республикасы Индустрия және инфрақұрылымдық даму министрінің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бұйрықтарына өзгерістер енгізу туралы" Қазақстан Республикасы Индустрия және инфрақұрылымдық даму министрінің 2021 жылғы 23 маусымдағы № 321 бұйрығымен бекітілген өзгерістер енгізілген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бұйрықтарының тізбесінің </w:t>
      </w:r>
      <w:r>
        <w:rPr>
          <w:rFonts w:ascii="Times New Roman"/>
          <w:b w:val="false"/>
          <w:i w:val="false"/>
          <w:color w:val="000000"/>
          <w:sz w:val="28"/>
        </w:rPr>
        <w:t>2 тармағы</w:t>
      </w:r>
      <w:r>
        <w:rPr>
          <w:rFonts w:ascii="Times New Roman"/>
          <w:b w:val="false"/>
          <w:i w:val="false"/>
          <w:color w:val="000000"/>
          <w:sz w:val="28"/>
        </w:rPr>
        <w:t xml:space="preserve"> (Нормативтік құқықтық актілерді мемлекеттік тіркеу тізілімінде № 23280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 Инвестициялар және даму министрінің және Қазақстан Республикасы Индустрия және инфрақұрылымдық даму министрінің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бұйрықтарына өзгерістер мен толықтыру енгізу туралы" Қазақстан Республикасы Индустрия және инфрақұрылымдық даму министрінің м.а. 2022 жылғы 13 мамырдағы № 268 бұйрығымен бекітілген өзгерістер мен толықтыру енгізілген кейбір бұйрықтарының тізбесінің </w:t>
      </w:r>
      <w:r>
        <w:rPr>
          <w:rFonts w:ascii="Times New Roman"/>
          <w:b w:val="false"/>
          <w:i w:val="false"/>
          <w:color w:val="000000"/>
          <w:sz w:val="28"/>
        </w:rPr>
        <w:t>2 тармағы</w:t>
      </w:r>
      <w:r>
        <w:rPr>
          <w:rFonts w:ascii="Times New Roman"/>
          <w:b w:val="false"/>
          <w:i w:val="false"/>
          <w:color w:val="000000"/>
          <w:sz w:val="28"/>
        </w:rPr>
        <w:t xml:space="preserve"> (Нормативтік құқықтық актілерді мемлекеттік тіркеу тізілімінде № 28106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