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7d186" w14:textId="ae7d1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 туралы" Қазақстан Республикасы Бас Прокурорының 2020 жылғы 18 мамырдағы № 64 бұйрығына өзгерістер енгізу туралы</w:t>
      </w:r>
    </w:p>
    <w:p>
      <w:pPr>
        <w:spacing w:after="0"/>
        <w:ind w:left="0"/>
        <w:jc w:val="both"/>
      </w:pPr>
      <w:r>
        <w:rPr>
          <w:rFonts w:ascii="Times New Roman"/>
          <w:b w:val="false"/>
          <w:i w:val="false"/>
          <w:color w:val="000000"/>
          <w:sz w:val="28"/>
        </w:rPr>
        <w:t>Қазақстан Республикасы Бас Прокурорының 2023 жылғы 10 сәуірдегі № 88 бұйрығы. Қазақстан Республикасының Әділет министрлігінде 2023 жылғы 13 сәуірде № 32292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 туралы" Қазақстан Республикасы Бас Прокурорының 2020 жылғы 18 мамырдағы № 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20674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"Соттылықтың болуы не болмауы туралы анықтама беру"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"Соттылықтың болуы не болмауы туралы анықтама беру" мемлекеттік қызметті көрсету қағидалары (бұдан әрі – Қағидалар) "Мемлекеттік көрсетілетін қызметтер туралы" (бұдан әрі – Заң) Қазақстан Республикасының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мемлекеттік қызметті көрсетудің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келесі редакцияда жазылсын:</w:t>
      </w:r>
    </w:p>
    <w:bookmarkStart w:name="z8" w:id="0"/>
    <w:p>
      <w:pPr>
        <w:spacing w:after="0"/>
        <w:ind w:left="0"/>
        <w:jc w:val="both"/>
      </w:pPr>
      <w:r>
        <w:rPr>
          <w:rFonts w:ascii="Times New Roman"/>
          <w:b w:val="false"/>
          <w:i w:val="false"/>
          <w:color w:val="000000"/>
          <w:sz w:val="28"/>
        </w:rPr>
        <w:t>
      "6. Сұрау салуды өңдеуді көрсетілетін қызметті беруші ААЖ-ға сұрау салу келіп түскен кезден бастап жүзеге асырады.</w:t>
      </w:r>
    </w:p>
    <w:bookmarkEnd w:id="0"/>
    <w:p>
      <w:pPr>
        <w:spacing w:after="0"/>
        <w:ind w:left="0"/>
        <w:jc w:val="both"/>
      </w:pPr>
      <w:r>
        <w:rPr>
          <w:rFonts w:ascii="Times New Roman"/>
          <w:b w:val="false"/>
          <w:i w:val="false"/>
          <w:color w:val="000000"/>
          <w:sz w:val="28"/>
        </w:rPr>
        <w:t xml:space="preserve">
      ААЖ-да көрсетілетін қызметті алушының сауалнамалық деректерінің ААЖ-ның тексеру сәйкестендірушісі бойынша сәйкестіктері болмаған кезде, сұрау салуға жауап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электрондық құжат нысанында 10 (он) минут ішінде жіберіледі.</w:t>
      </w:r>
    </w:p>
    <w:p>
      <w:pPr>
        <w:spacing w:after="0"/>
        <w:ind w:left="0"/>
        <w:jc w:val="both"/>
      </w:pPr>
      <w:r>
        <w:rPr>
          <w:rFonts w:ascii="Times New Roman"/>
          <w:b w:val="false"/>
          <w:i w:val="false"/>
          <w:color w:val="000000"/>
          <w:sz w:val="28"/>
        </w:rPr>
        <w:t>
      Мемлекеттік қызметті көрсетудің нәтижесі порталға жіберіледі және көрсетілетін қызметті берушінің уәкілетті тұлғасының ЭЦҚ-сымен қол қойылған электрондық құжат нысанында көрсетілетін қызметті алушының "жеке кабинетінде" сақталады.</w:t>
      </w:r>
    </w:p>
    <w:p>
      <w:pPr>
        <w:spacing w:after="0"/>
        <w:ind w:left="0"/>
        <w:jc w:val="both"/>
      </w:pPr>
      <w:r>
        <w:rPr>
          <w:rFonts w:ascii="Times New Roman"/>
          <w:b w:val="false"/>
          <w:i w:val="false"/>
          <w:color w:val="000000"/>
          <w:sz w:val="28"/>
        </w:rPr>
        <w:t>
      ААЖ-да көрсетілетін қызметті алушының сауалнамалық деректерінің ААЖ-ның тексеру сәйкестендіргіші бойынша сәйкес келуі анықталған кезде, көрсетілетін қызметті беруші 3 (үш) жұмыс күні ішінде ААЖ-ның деректері, оның ішінде соттылықты өтеу мерзімін есептеуді тексереді (өңдейді), одан кейін қызметті алушыға сұрау салуға жауап 5 (бес) жұмыс күні ішінде жіберілетіні туралы хабарланатын аралық жауапты бір уақытта жібере отырып, 1 (бір) жұмыс күні ішінде көрсетілетін қызметті берушінің уәкілетті адамының ЭЦҚ-сын пайдалана отырып, электрондық құжат нысанында мемлекеттік қызметті көрсетудің нәтижесі ресімделеді.</w:t>
      </w:r>
    </w:p>
    <w:p>
      <w:pPr>
        <w:spacing w:after="0"/>
        <w:ind w:left="0"/>
        <w:jc w:val="both"/>
      </w:pPr>
      <w:r>
        <w:rPr>
          <w:rFonts w:ascii="Times New Roman"/>
          <w:b w:val="false"/>
          <w:i w:val="false"/>
          <w:color w:val="000000"/>
          <w:sz w:val="28"/>
        </w:rPr>
        <w:t>
      Қосымша анықтау тексерісін (процестік шешімді анықтау үшін тиісті мемлекеттік органдарға сұрау салуды жіберу) жүргізген жағдайда, көрсетілетін қызметті алушыға көрсетілген мерзімде аралық жауап жіберіледі, онда көрсетілетін қызметті беруші өтінішті алған сәттен бастап 20 (жиырма) жұмыс күні өткеннен кейін көрсетілетін қызметті алушының қайтадан жүгінуінің қажеттілігі туралы хабарланады.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қағаз нысанында нәтижені ресімдеген жағдайда, көрсетілетін қызметті беруші оны көрсетілетін қызметті алушы таңдаған Мемлекеттік корпорацияның филиалына мемлекеттік қызметті көрсетудің мерзімі өткенге дейін бір тәуліктен кешіктірмей жеткізуді қамтамасыз етеді.</w:t>
      </w:r>
    </w:p>
    <w:p>
      <w:pPr>
        <w:spacing w:after="0"/>
        <w:ind w:left="0"/>
        <w:jc w:val="both"/>
      </w:pPr>
      <w:r>
        <w:rPr>
          <w:rFonts w:ascii="Times New Roman"/>
          <w:b w:val="false"/>
          <w:i w:val="false"/>
          <w:color w:val="000000"/>
          <w:sz w:val="28"/>
        </w:rPr>
        <w:t xml:space="preserve">
      Анықтамада Қазақстан Республикасы Қылмыстық кодексінің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89-баптарына</w:t>
      </w:r>
      <w:r>
        <w:rPr>
          <w:rFonts w:ascii="Times New Roman"/>
          <w:b w:val="false"/>
          <w:i w:val="false"/>
          <w:color w:val="000000"/>
          <w:sz w:val="28"/>
        </w:rPr>
        <w:t xml:space="preserve"> сәйкес өтініш жасалынған аумағына байланыссыз, тексеру күніндегі жағдай бойынша адамның өтелмеген, алынбаған соттылығы туралы мәліметтері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2-қосымшасы</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"Прокуратура органдарынан, тергеу және анықтау органдарынан шығатын ресми құжаттарға апостиль қою"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"Прокуратура органдарынан, тергеу және анықтау органдарынан шығатын ресми құжаттарға апостиль қою" мемлекеттік қызметті көрсету қағидалары (бұдан әрі – Қағидалар) "Мемлекеттік көрсетілетін қызметтер туралы" (бұдан әрі – Заң)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мемлекеттік қызметті көрсету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2-қосымшасы</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Бас прокуратурасының Құқықтық статистика және арнайы есепке алу жөніндегі комитеті мен оның аумақтық органдары архивтерінің шегінде архивтік анықтамаларды және/немесе архивтік құжаттардың көшірмелерін беру"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"Қазақстан Республикасы Бас прокуратурасының Құқықтық статистика және арнайы есепке алу жөніндегі комитеті мен оның аумақтық органдары архивтерінің шегінде архивтік анықтамаларды және/немесе архивтік құжаттардың көшірмелерін беру" мемлекеттік қызметті көрсету қағидалары (бұдан әрі – Қағидалар) Қазақстан Республикасының "Мемлекеттік көрсетілетін қызметтер туралы"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мемлекеттік қызметті көрсетудің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2-қосымшасы</w:t>
      </w:r>
      <w:r>
        <w:rPr>
          <w:rFonts w:ascii="Times New Roman"/>
          <w:b w:val="false"/>
          <w:i w:val="false"/>
          <w:color w:val="000000"/>
          <w:sz w:val="28"/>
        </w:rPr>
        <w:t xml:space="preserve"> осы бұйрықтың </w:t>
      </w:r>
      <w:r>
        <w:rPr>
          <w:rFonts w:ascii="Times New Roman"/>
          <w:b w:val="false"/>
          <w:i w:val="false"/>
          <w:color w:val="000000"/>
          <w:sz w:val="28"/>
        </w:rPr>
        <w:t>3-қосымшасына</w:t>
      </w:r>
      <w:r>
        <w:rPr>
          <w:rFonts w:ascii="Times New Roman"/>
          <w:b w:val="false"/>
          <w:i w:val="false"/>
          <w:color w:val="000000"/>
          <w:sz w:val="28"/>
        </w:rPr>
        <w:t>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"Адамның сыбайлас жемқорлық қылмыс жасағаны туралы мәліметтер беру"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Мемлекеттік қызмет көрсетуге қойылатын негізгі талаптардың тізбесі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қамтиды, осы Қағидалардың </w:t>
      </w:r>
      <w:r>
        <w:rPr>
          <w:rFonts w:ascii="Times New Roman"/>
          <w:b w:val="false"/>
          <w:i w:val="false"/>
          <w:color w:val="000000"/>
          <w:sz w:val="28"/>
        </w:rPr>
        <w:t>2-қосымшаға</w:t>
      </w:r>
      <w:r>
        <w:rPr>
          <w:rFonts w:ascii="Times New Roman"/>
          <w:b w:val="false"/>
          <w:i w:val="false"/>
          <w:color w:val="000000"/>
          <w:sz w:val="28"/>
        </w:rPr>
        <w:t> сәйкес "Адамның сыбайлас жемқорлық қылмыс жасағаны туралы мәліметтер беру" мемлекеттік қызмет көрсетуге қойылатын негізгі талаптардың тізбесінде (бұдан әрі – мемлекеттік қызмет көрсетуге қойылатын негізгі талаптардың тізбесі) жазылған.</w:t>
      </w:r>
    </w:p>
    <w:p>
      <w:pPr>
        <w:spacing w:after="0"/>
        <w:ind w:left="0"/>
        <w:jc w:val="both"/>
      </w:pPr>
      <w:r>
        <w:rPr>
          <w:rFonts w:ascii="Times New Roman"/>
          <w:b w:val="false"/>
          <w:i w:val="false"/>
          <w:color w:val="000000"/>
          <w:sz w:val="28"/>
        </w:rPr>
        <w:t xml:space="preserve">
      Портал арқылы жүгінген жағдайда көрсетілетін қызметті алушының "жеке кабинетіне" мемлекеттік қызметті көрсетуге арналған сұрау салуды қарау мәртебесі туралы ақпарат, сондай-ақ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мемлекеттік көрсетілетін қызметтің – адамның сыбайлас жемқорлық қылмыс жасағаны туралы мәліметтер беру (бұдан әрі – мәлімет) нәтижесін алу күні және уақыты көрсетілген хабарлама немесе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түпкілікті процестік шешім қабылданбаған сыбайлас жемқорлық баптары бойынша қылмыстық істің болуы туралы мәліметтерін қамтитын хабарлама жіберіледі.</w:t>
      </w:r>
    </w:p>
    <w:p>
      <w:pPr>
        <w:spacing w:after="0"/>
        <w:ind w:left="0"/>
        <w:jc w:val="both"/>
      </w:pPr>
      <w:r>
        <w:rPr>
          <w:rFonts w:ascii="Times New Roman"/>
          <w:b w:val="false"/>
          <w:i w:val="false"/>
          <w:color w:val="000000"/>
          <w:sz w:val="28"/>
        </w:rPr>
        <w:t>
      Мәліметте сауалнамалық деректер (тегі, аты және әкесінің аты (ол болған кезде), туған күні (күні, айы, жылы) және жері) "Жеке тұлғалар" Мемлекеттік деректер базасының мәліметтеріне сәйкес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келесі редакцияда жазылсын:</w:t>
      </w:r>
    </w:p>
    <w:bookmarkStart w:name="z22" w:id="1"/>
    <w:p>
      <w:pPr>
        <w:spacing w:after="0"/>
        <w:ind w:left="0"/>
        <w:jc w:val="both"/>
      </w:pPr>
      <w:r>
        <w:rPr>
          <w:rFonts w:ascii="Times New Roman"/>
          <w:b w:val="false"/>
          <w:i w:val="false"/>
          <w:color w:val="000000"/>
          <w:sz w:val="28"/>
        </w:rPr>
        <w:t>
      "6. Сұрау салуды өңдеуді көрсетілетін қызметті беруші сұрау салудың автоматтандырылған ақпараттық жүйесіне (бұдан әрі – ААЖ) келіп түскен кезден бастап жүзеге асырады.</w:t>
      </w:r>
    </w:p>
    <w:bookmarkEnd w:id="1"/>
    <w:p>
      <w:pPr>
        <w:spacing w:after="0"/>
        <w:ind w:left="0"/>
        <w:jc w:val="both"/>
      </w:pPr>
      <w:r>
        <w:rPr>
          <w:rFonts w:ascii="Times New Roman"/>
          <w:b w:val="false"/>
          <w:i w:val="false"/>
          <w:color w:val="000000"/>
          <w:sz w:val="28"/>
        </w:rPr>
        <w:t xml:space="preserve">
      ААЖ-да көрсетілетін қызметті алушының сауалнамалық деректерінің ААЖ-ның тексеру сәйкестендірушісі бойынша сәйкестіктері болмаған кезде сұрау салуға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адамның сыбайлас жемқорлық қылмыс жасағаны туралы мәліметтердің жоқтығы туралы жауап электрондық құжат түрінде 10 (он) минут ішінде жіберіледі. </w:t>
      </w:r>
    </w:p>
    <w:p>
      <w:pPr>
        <w:spacing w:after="0"/>
        <w:ind w:left="0"/>
        <w:jc w:val="both"/>
      </w:pPr>
      <w:r>
        <w:rPr>
          <w:rFonts w:ascii="Times New Roman"/>
          <w:b w:val="false"/>
          <w:i w:val="false"/>
          <w:color w:val="000000"/>
          <w:sz w:val="28"/>
        </w:rPr>
        <w:t>
      ААЖ-да көрсетілетін қызметті алушының сауалнамалық деректерінің ААЖ-ның тексеру сәйкестендіргіші бойынша сәйкес келуі анықталған кезде көрсетілетін қызметті беруші 4 (төрт) жұмыс күні ішінде ААЖ-ның деректері тексеріледі (өңделеді), одан кейін көрсетілетін қызметті алушыға сұрау салуға жауап 5 (бес) жұмыс күні ішінде жіберілетіні туралы хабарланатын аралық жауапты бір уақытта жібере отырып, 1 (бір) жұмыс күні ішінде көрсетілетін қызметті берушінің уәкілетті адамының ЭЦҚ-сын электрондық цифрлық қолтаңбасың (бұдан әрі – ЭЦҚ) пайдалана отырып, электрондық құжат нысанында мемлекеттік қызметті көрсетудің нәтижесі ресімделеді.</w:t>
      </w:r>
    </w:p>
    <w:p>
      <w:pPr>
        <w:spacing w:after="0"/>
        <w:ind w:left="0"/>
        <w:jc w:val="both"/>
      </w:pPr>
      <w:r>
        <w:rPr>
          <w:rFonts w:ascii="Times New Roman"/>
          <w:b w:val="false"/>
          <w:i w:val="false"/>
          <w:color w:val="000000"/>
          <w:sz w:val="28"/>
        </w:rPr>
        <w:t xml:space="preserve">
      Түпкілікті процестік шешім қабылданбаған сыбайлас жемқорлық баптары бойынша қылмыстық іс болған кезде көрсетілетін қызметті беруші көрсетілетін қызметті алушыға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электрондық құжат нысанында көрсетілген мәліметтердің болуы туралы хабарлама жібереді.</w:t>
      </w:r>
    </w:p>
    <w:p>
      <w:pPr>
        <w:spacing w:after="0"/>
        <w:ind w:left="0"/>
        <w:jc w:val="both"/>
      </w:pPr>
      <w:r>
        <w:rPr>
          <w:rFonts w:ascii="Times New Roman"/>
          <w:b w:val="false"/>
          <w:i w:val="false"/>
          <w:color w:val="000000"/>
          <w:sz w:val="28"/>
        </w:rPr>
        <w:t xml:space="preserve">
      Мәліметтер тексеру күніндегі жағдай бойынша өтініш жасалынған аумағына байланыссыз көрсетіледі. </w:t>
      </w:r>
    </w:p>
    <w:p>
      <w:pPr>
        <w:spacing w:after="0"/>
        <w:ind w:left="0"/>
        <w:jc w:val="both"/>
      </w:pPr>
      <w:r>
        <w:rPr>
          <w:rFonts w:ascii="Times New Roman"/>
          <w:b w:val="false"/>
          <w:i w:val="false"/>
          <w:color w:val="000000"/>
          <w:sz w:val="28"/>
        </w:rPr>
        <w:t>
      Мемлекеттік қызметті көрсетудің нәтижесі порталға жіберіледі және көрсетілетін қызметті берушінің уәкілетті адамының ЭЦҚ-мен қол қойылған электрондық құжат нысанында көрсетілетін қызметті алушының "жеке кабинетінде"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4-қосымшасы</w:t>
      </w:r>
      <w:r>
        <w:rPr>
          <w:rFonts w:ascii="Times New Roman"/>
          <w:b w:val="false"/>
          <w:i w:val="false"/>
          <w:color w:val="000000"/>
          <w:sz w:val="28"/>
        </w:rPr>
        <w:t xml:space="preserve"> осы бұйрықтың </w:t>
      </w:r>
      <w:r>
        <w:rPr>
          <w:rFonts w:ascii="Times New Roman"/>
          <w:b w:val="false"/>
          <w:i w:val="false"/>
          <w:color w:val="000000"/>
          <w:sz w:val="28"/>
        </w:rPr>
        <w:t>4-қосымшасына</w:t>
      </w:r>
      <w:r>
        <w:rPr>
          <w:rFonts w:ascii="Times New Roman"/>
          <w:b w:val="false"/>
          <w:i w:val="false"/>
          <w:color w:val="000000"/>
          <w:sz w:val="28"/>
        </w:rPr>
        <w:t> сәйкес жаңа редакцияда жазылсын.</w:t>
      </w:r>
    </w:p>
    <w:bookmarkStart w:name="z24" w:id="2"/>
    <w:p>
      <w:pPr>
        <w:spacing w:after="0"/>
        <w:ind w:left="0"/>
        <w:jc w:val="both"/>
      </w:pP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жөніндегі комитеті (бұдан әрі – Комитет): </w:t>
      </w:r>
    </w:p>
    <w:bookmarkEnd w:id="2"/>
    <w:bookmarkStart w:name="z25" w:id="3"/>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3"/>
    <w:bookmarkStart w:name="z26" w:id="4"/>
    <w:p>
      <w:pPr>
        <w:spacing w:after="0"/>
        <w:ind w:left="0"/>
        <w:jc w:val="both"/>
      </w:pPr>
      <w:r>
        <w:rPr>
          <w:rFonts w:ascii="Times New Roman"/>
          <w:b w:val="false"/>
          <w:i w:val="false"/>
          <w:color w:val="000000"/>
          <w:sz w:val="28"/>
        </w:rPr>
        <w:t>
      2) осы бұйрықты Қазақстан Республикасы Бас прокуратурасының ресми интернет-ресурсында орналастыруды;</w:t>
      </w:r>
    </w:p>
    <w:bookmarkEnd w:id="4"/>
    <w:bookmarkStart w:name="z27" w:id="5"/>
    <w:p>
      <w:pPr>
        <w:spacing w:after="0"/>
        <w:ind w:left="0"/>
        <w:jc w:val="both"/>
      </w:pPr>
      <w:r>
        <w:rPr>
          <w:rFonts w:ascii="Times New Roman"/>
          <w:b w:val="false"/>
          <w:i w:val="false"/>
          <w:color w:val="000000"/>
          <w:sz w:val="28"/>
        </w:rPr>
        <w:t xml:space="preserve">
      3) осы бұйрықты Комитеттің аумақтық және оған теңестірілген органдарына орындау үшін жіберуді қамтамасыз етсін. </w:t>
      </w:r>
    </w:p>
    <w:bookmarkEnd w:id="5"/>
    <w:bookmarkStart w:name="z28" w:id="6"/>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6"/>
    <w:bookmarkStart w:name="z29" w:id="7"/>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xml:space="preserve">
      жəне аэроғарыш өнеркəсібі </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10 сәуірдегі</w:t>
            </w:r>
            <w:r>
              <w:br/>
            </w:r>
            <w:r>
              <w:rPr>
                <w:rFonts w:ascii="Times New Roman"/>
                <w:b w:val="false"/>
                <w:i w:val="false"/>
                <w:color w:val="000000"/>
                <w:sz w:val="20"/>
              </w:rPr>
              <w:t>№ 88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"Соттылықтың болуы не болмауы</w:t>
            </w:r>
            <w:r>
              <w:br/>
            </w:r>
            <w:r>
              <w:rPr>
                <w:rFonts w:ascii="Times New Roman"/>
                <w:b w:val="false"/>
                <w:i w:val="false"/>
                <w:color w:val="000000"/>
                <w:sz w:val="20"/>
              </w:rPr>
              <w:t>туралы анықтама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 2-қосымша</w:t>
            </w:r>
          </w:p>
        </w:tc>
      </w:tr>
    </w:tbl>
    <w:bookmarkStart w:name="z31" w:id="8"/>
    <w:p>
      <w:pPr>
        <w:spacing w:after="0"/>
        <w:ind w:left="0"/>
        <w:jc w:val="left"/>
      </w:pPr>
      <w:r>
        <w:rPr>
          <w:rFonts w:ascii="Times New Roman"/>
          <w:b/>
          <w:i w:val="false"/>
          <w:color w:val="000000"/>
        </w:rPr>
        <w:t xml:space="preserve"> "Соттылықтың болуы не болмауы туралы анықтама беру" мемлекеттік қызмет көрсетуге қойылатын негізгі талаптардың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прокуратурасының Құқықтық статистика және арнайы есепке алу жөніндегі комитеті және оның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(кіру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құжаттарды қабылдау және беру: </w:t>
            </w:r>
          </w:p>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www.​egov.​kz "электрондық үкімет" веб-порталы (бұдан әрі – портал) арқылы жүзеге асырылады;</w:t>
            </w:r>
          </w:p>
          <w:p>
            <w:pPr>
              <w:spacing w:after="20"/>
              <w:ind w:left="20"/>
              <w:jc w:val="both"/>
            </w:pPr>
            <w:r>
              <w:rPr>
                <w:rFonts w:ascii="Times New Roman"/>
                <w:b w:val="false"/>
                <w:i w:val="false"/>
                <w:color w:val="000000"/>
                <w:sz w:val="20"/>
              </w:rPr>
              <w:t>
3) ұялы байланыстың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 топтамасын Мемлекеттік корпорацияға тапсырған күннен бастап, сондай-ақ порталға жүгінген кезде – 10 (он) минут;</w:t>
            </w:r>
          </w:p>
          <w:p>
            <w:pPr>
              <w:spacing w:after="20"/>
              <w:ind w:left="20"/>
              <w:jc w:val="both"/>
            </w:pPr>
            <w:r>
              <w:rPr>
                <w:rFonts w:ascii="Times New Roman"/>
                <w:b w:val="false"/>
                <w:i w:val="false"/>
                <w:color w:val="000000"/>
                <w:sz w:val="20"/>
              </w:rPr>
              <w:t>
қосымша анықтамалық тексеріс жағдайында - 5 (бес) жұмыс күні;</w:t>
            </w:r>
          </w:p>
          <w:p>
            <w:pPr>
              <w:spacing w:after="20"/>
              <w:ind w:left="20"/>
              <w:jc w:val="both"/>
            </w:pPr>
            <w:r>
              <w:rPr>
                <w:rFonts w:ascii="Times New Roman"/>
                <w:b w:val="false"/>
                <w:i w:val="false"/>
                <w:color w:val="000000"/>
                <w:sz w:val="20"/>
              </w:rPr>
              <w:t>
шет елге шыққан жағдайда:</w:t>
            </w:r>
          </w:p>
          <w:p>
            <w:pPr>
              <w:spacing w:after="20"/>
              <w:ind w:left="20"/>
              <w:jc w:val="both"/>
            </w:pPr>
            <w:r>
              <w:rPr>
                <w:rFonts w:ascii="Times New Roman"/>
                <w:b w:val="false"/>
                <w:i w:val="false"/>
                <w:color w:val="000000"/>
                <w:sz w:val="20"/>
              </w:rPr>
              <w:t>
облыс орталықтарында, республикалық маңызы бар қалаларда және астанада орналасқан Мемлекеттік корпорация филиалдарының бөлімдеріне жүгінген кезде – 5 (бес) жұмыс күні;</w:t>
            </w:r>
          </w:p>
          <w:p>
            <w:pPr>
              <w:spacing w:after="20"/>
              <w:ind w:left="20"/>
              <w:jc w:val="both"/>
            </w:pPr>
            <w:r>
              <w:rPr>
                <w:rFonts w:ascii="Times New Roman"/>
                <w:b w:val="false"/>
                <w:i w:val="false"/>
                <w:color w:val="000000"/>
                <w:sz w:val="20"/>
              </w:rPr>
              <w:t>
Мемлекеттік корпорация филиалдарының басқа бөлімдеріне жүгінген кезде – 10 (он) жұмыс күні;</w:t>
            </w:r>
          </w:p>
          <w:p>
            <w:pPr>
              <w:spacing w:after="20"/>
              <w:ind w:left="20"/>
              <w:jc w:val="both"/>
            </w:pPr>
            <w:r>
              <w:rPr>
                <w:rFonts w:ascii="Times New Roman"/>
                <w:b w:val="false"/>
                <w:i w:val="false"/>
                <w:color w:val="000000"/>
                <w:sz w:val="20"/>
              </w:rPr>
              <w:t>
2) құжаттар топтамасын тапсыру және құжаттарды алу кезінде күтуге ең көп жол берілетін уақыт – 15 (он бес) минут;</w:t>
            </w:r>
          </w:p>
          <w:p>
            <w:pPr>
              <w:spacing w:after="20"/>
              <w:ind w:left="20"/>
              <w:jc w:val="both"/>
            </w:pPr>
            <w:r>
              <w:rPr>
                <w:rFonts w:ascii="Times New Roman"/>
                <w:b w:val="false"/>
                <w:i w:val="false"/>
                <w:color w:val="000000"/>
                <w:sz w:val="20"/>
              </w:rPr>
              <w:t>
3) қызмет көрсетудің ең көп жол берілетін уақыты – 15 (он бес) минут.</w:t>
            </w:r>
          </w:p>
          <w:p>
            <w:pPr>
              <w:spacing w:after="20"/>
              <w:ind w:left="20"/>
              <w:jc w:val="both"/>
            </w:pPr>
            <w:r>
              <w:rPr>
                <w:rFonts w:ascii="Times New Roman"/>
                <w:b w:val="false"/>
                <w:i w:val="false"/>
                <w:color w:val="000000"/>
                <w:sz w:val="20"/>
              </w:rPr>
              <w:t>
Құжаттарды қабылдау күні мемлекеттік қызметті көрсету мерзіміне кірмейді.</w:t>
            </w:r>
          </w:p>
          <w:p>
            <w:pPr>
              <w:spacing w:after="20"/>
              <w:ind w:left="20"/>
              <w:jc w:val="both"/>
            </w:pPr>
            <w:r>
              <w:rPr>
                <w:rFonts w:ascii="Times New Roman"/>
                <w:b w:val="false"/>
                <w:i w:val="false"/>
                <w:color w:val="000000"/>
                <w:sz w:val="20"/>
              </w:rPr>
              <w:t>
Көрсетілетін қызметті алушыға қосымша анықтамалық тексеріс жүргізген жағдайда, 4 (төрт) жұмыс күні ішінде көрсетілетін қызметті беруші өтінішті алған кезден бастап 20 (жиырма) жұмыс күні өткеннен кейін қайта жүгіну қажеттілігі туралы хабарланатын аралық жауап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p>
            <w:pPr>
              <w:spacing w:after="20"/>
              <w:ind w:left="20"/>
              <w:jc w:val="both"/>
            </w:pPr>
            <w:r>
              <w:rPr>
                <w:rFonts w:ascii="Times New Roman"/>
                <w:b w:val="false"/>
                <w:i w:val="false"/>
                <w:color w:val="000000"/>
                <w:sz w:val="20"/>
              </w:rPr>
              <w:t>
Қағаз түрінде</w:t>
            </w:r>
          </w:p>
          <w:p>
            <w:pPr>
              <w:spacing w:after="20"/>
              <w:ind w:left="20"/>
              <w:jc w:val="both"/>
            </w:pPr>
            <w:r>
              <w:rPr>
                <w:rFonts w:ascii="Times New Roman"/>
                <w:b w:val="false"/>
                <w:i w:val="false"/>
                <w:color w:val="000000"/>
                <w:sz w:val="20"/>
              </w:rPr>
              <w:t xml:space="preserve">
"Бір өтініш" қағидаты бойынша көрсетілетін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"Соттылықтың болуы не болмауы туралы анықтама беру" мемлекеттік қызметін көрсету қағидаларының </w:t>
            </w:r>
            <w:r>
              <w:rPr>
                <w:rFonts w:ascii="Times New Roman"/>
                <w:b w:val="false"/>
                <w:i w:val="false"/>
                <w:color w:val="000000"/>
                <w:sz w:val="20"/>
              </w:rPr>
              <w:t>4</w:t>
            </w:r>
            <w:r>
              <w:rPr>
                <w:rFonts w:ascii="Times New Roman"/>
                <w:b w:val="false"/>
                <w:i w:val="false"/>
                <w:color w:val="000000"/>
                <w:sz w:val="20"/>
              </w:rPr>
              <w:t xml:space="preserve"> немесе </w:t>
            </w:r>
            <w:r>
              <w:rPr>
                <w:rFonts w:ascii="Times New Roman"/>
                <w:b w:val="false"/>
                <w:i w:val="false"/>
                <w:color w:val="000000"/>
                <w:sz w:val="20"/>
              </w:rPr>
              <w:t>5-қосымшаларына</w:t>
            </w:r>
            <w:r>
              <w:rPr>
                <w:rFonts w:ascii="Times New Roman"/>
                <w:b w:val="false"/>
                <w:i w:val="false"/>
                <w:color w:val="000000"/>
                <w:sz w:val="20"/>
              </w:rPr>
              <w:t xml:space="preserve"> сәйкес нысан бойынша соттылықтың болуы не болмауы туралы анықтама беру.</w:t>
            </w:r>
          </w:p>
          <w:p>
            <w:pPr>
              <w:spacing w:after="20"/>
              <w:ind w:left="20"/>
              <w:jc w:val="both"/>
            </w:pPr>
            <w:r>
              <w:rPr>
                <w:rFonts w:ascii="Times New Roman"/>
                <w:b w:val="false"/>
                <w:i w:val="false"/>
                <w:color w:val="000000"/>
                <w:sz w:val="20"/>
              </w:rPr>
              <w:t>
Басқа жеке тұлғаға соттылықтың болуы не болмауы туралы анықтаманы беру, мәліметтер сұратылып отырған адамға қатысты нотариалды расталған сенімхаттың негізінде жүзеге асырылады.</w:t>
            </w:r>
          </w:p>
          <w:p>
            <w:pPr>
              <w:spacing w:after="20"/>
              <w:ind w:left="20"/>
              <w:jc w:val="both"/>
            </w:pPr>
            <w:r>
              <w:rPr>
                <w:rFonts w:ascii="Times New Roman"/>
                <w:b w:val="false"/>
                <w:i w:val="false"/>
                <w:color w:val="000000"/>
                <w:sz w:val="20"/>
              </w:rPr>
              <w:t>
Шет елге шығу үшін қағаз нысанда, оның ішінде апостилі бар соттылықтың болуы не болмауы туралы анықтаманы дайындауға сұрау салуды электронды түрде берген жағдайда, дайын құжаттарды беру көрсетілетін қызметті алушының немесе нотариалды түрде куәландырылған сенімхат бойынша оның өкілінің жеке басты куәландыратын құжатының негізінде көрсетілетін қызметті алушының порталда таңдаған Мемлекеттік корпорацияның филиалы арқылы жүзеге асырылады.</w:t>
            </w:r>
          </w:p>
          <w:p>
            <w:pPr>
              <w:spacing w:after="20"/>
              <w:ind w:left="20"/>
              <w:jc w:val="both"/>
            </w:pPr>
            <w:r>
              <w:rPr>
                <w:rFonts w:ascii="Times New Roman"/>
                <w:b w:val="false"/>
                <w:i w:val="false"/>
                <w:color w:val="000000"/>
                <w:sz w:val="20"/>
              </w:rPr>
              <w:t>
Мемлекеттік корпорация соттылықтың болуы не болмауы туралы анықтаманың қағаз нысанда 1 (бір) айдың ішінде сақталуын қамтамасыз етеді, кейін оны көрсетілетін қызметті берушіге 2 (екі) ай ішінде әрі қарай сақтау үшін береді. Көрсетілетін қызметті алушы 1 (бір) ай өткеннен кейін жүгінген кезде, Мемлекеттік корпорацияның сұрау салуы бойынша көрсетілетін қызметті беруші 1 (бір) жұмыс күні ішінде дайын құжаттарды көрсетілетін қызметті алушыға беру үшін Мемлекеттік корпорацияға жібереді.</w:t>
            </w:r>
          </w:p>
          <w:p>
            <w:pPr>
              <w:spacing w:after="20"/>
              <w:ind w:left="20"/>
              <w:jc w:val="both"/>
            </w:pPr>
            <w:r>
              <w:rPr>
                <w:rFonts w:ascii="Times New Roman"/>
                <w:b w:val="false"/>
                <w:i w:val="false"/>
                <w:color w:val="000000"/>
                <w:sz w:val="20"/>
              </w:rPr>
              <w:t>
Көрсетілетін қызметті алушының арызын және оған қатысты қағаз нысандағы құжаттарды, сондай-ақ оны алу үшін көрсетілетін қызметті алушы 3 (үш) ай ішінде келмеген жағдайда қағаз нысандағы соттылықтың болуы не болмауы туралы анықтаманы көрсетілетін қызметті беруші оларды жеке номенклатуралық іске тігеді (қалыптастырады).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заңнамасымен көзделген жағдайларда мемлекеттік қызметті көрсету кезінде көрсетілетін қызметті алушыдан алынатын төлем мөлшері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және (немесе) заңды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сағат 13.00-ден 14.30-ға дейін түскі үзіліспен, дүйсенбі мен жұма аралығында белгіленген жұмыс кестесіне сәйкес сағат 9.00-ден 18.30-ға дейін;</w:t>
            </w:r>
          </w:p>
          <w:p>
            <w:pPr>
              <w:spacing w:after="20"/>
              <w:ind w:left="20"/>
              <w:jc w:val="both"/>
            </w:pPr>
            <w:r>
              <w:rPr>
                <w:rFonts w:ascii="Times New Roman"/>
                <w:b w:val="false"/>
                <w:i w:val="false"/>
                <w:color w:val="000000"/>
                <w:sz w:val="20"/>
              </w:rPr>
              <w:t>
2) Мемлекеттік корпорация – дүйсенбіден жұманы қоса алғанда сағат 9.00-ден 18.00-ге дейін үзіліссіз жүзеге асырылады, Кодексіне сәйкес мереке және демалыс күндерінен басқа,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Құжаттарды қабылдау "электрондық кезек" тәртібінде жедел қызмет көрсетусіз жүзеге асырылады, портал арқылы электрондық кезекті брондауға рұқсат етіледі;</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күні аяқталғаннан кейін, Кодекске сәйкес демалыс және мереке күндері жүгінген кезде, өтініштерді қабылдау және мемлекеттік қызметті көрсетудің нәтижелерін беру келесі жұмыс күні жүргізіледі);</w:t>
            </w:r>
          </w:p>
          <w:p>
            <w:pPr>
              <w:spacing w:after="20"/>
              <w:ind w:left="20"/>
              <w:jc w:val="both"/>
            </w:pPr>
            <w:r>
              <w:rPr>
                <w:rFonts w:ascii="Times New Roman"/>
                <w:b w:val="false"/>
                <w:i w:val="false"/>
                <w:color w:val="000000"/>
                <w:sz w:val="20"/>
              </w:rPr>
              <w:t>
4) Бірыңғай байланыс орталығы – күн сайын 9.00 до 21.00-ге дейін.</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www.gov.kz/memleket/entities/pravstat, "Мемлекеттік қызметтер" бөлімінде;</w:t>
            </w:r>
          </w:p>
          <w:p>
            <w:pPr>
              <w:spacing w:after="20"/>
              <w:ind w:left="20"/>
              <w:jc w:val="both"/>
            </w:pPr>
            <w:r>
              <w:rPr>
                <w:rFonts w:ascii="Times New Roman"/>
                <w:b w:val="false"/>
                <w:i w:val="false"/>
                <w:color w:val="000000"/>
                <w:sz w:val="20"/>
              </w:rPr>
              <w:t>
2) Мемлекеттік корпорацияның: www.​gov4c.​kz;</w:t>
            </w:r>
          </w:p>
          <w:p>
            <w:pPr>
              <w:spacing w:after="20"/>
              <w:ind w:left="20"/>
              <w:jc w:val="both"/>
            </w:pPr>
            <w:r>
              <w:rPr>
                <w:rFonts w:ascii="Times New Roman"/>
                <w:b w:val="false"/>
                <w:i w:val="false"/>
                <w:color w:val="000000"/>
                <w:sz w:val="20"/>
              </w:rPr>
              <w:t>
3) www.​egov.​kz порталының интернет-ресурсында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w:t>
            </w:r>
          </w:p>
          <w:p>
            <w:pPr>
              <w:spacing w:after="20"/>
              <w:ind w:left="20"/>
              <w:jc w:val="both"/>
            </w:pPr>
            <w:r>
              <w:rPr>
                <w:rFonts w:ascii="Times New Roman"/>
                <w:b w:val="false"/>
                <w:i w:val="false"/>
                <w:color w:val="000000"/>
                <w:sz w:val="20"/>
              </w:rPr>
              <w:t xml:space="preserve">
"Соттылықтың болуы не болмауы туралы анықтама беру" мемлекеттік қызметін көрсету қағидаларының </w:t>
            </w:r>
            <w:r>
              <w:rPr>
                <w:rFonts w:ascii="Times New Roman"/>
                <w:b w:val="false"/>
                <w:i w:val="false"/>
                <w:color w:val="000000"/>
                <w:sz w:val="20"/>
              </w:rPr>
              <w:t>1-қосымшасына</w:t>
            </w:r>
            <w:r>
              <w:rPr>
                <w:rFonts w:ascii="Times New Roman"/>
                <w:b w:val="false"/>
                <w:i w:val="false"/>
                <w:color w:val="000000"/>
                <w:sz w:val="20"/>
              </w:rPr>
              <w:t xml:space="preserve"> сәйкес нысан бойынша соттылықтың болуы не болмауы туралы анықтама беру туралы арыз;</w:t>
            </w:r>
          </w:p>
          <w:p>
            <w:pPr>
              <w:spacing w:after="20"/>
              <w:ind w:left="20"/>
              <w:jc w:val="both"/>
            </w:pPr>
            <w:r>
              <w:rPr>
                <w:rFonts w:ascii="Times New Roman"/>
                <w:b w:val="false"/>
                <w:i w:val="false"/>
                <w:color w:val="000000"/>
                <w:sz w:val="20"/>
              </w:rPr>
              <w:t>
жеке басты куәландыратын құжат не цифрлық құжаттар сервисінен электрондық құжат (жеке адамды сәйкестендіру үшін);</w:t>
            </w:r>
          </w:p>
          <w:p>
            <w:pPr>
              <w:spacing w:after="20"/>
              <w:ind w:left="20"/>
              <w:jc w:val="both"/>
            </w:pPr>
            <w:r>
              <w:rPr>
                <w:rFonts w:ascii="Times New Roman"/>
                <w:b w:val="false"/>
                <w:i w:val="false"/>
                <w:color w:val="000000"/>
                <w:sz w:val="20"/>
              </w:rPr>
              <w:t>
нотариалды түрде куәландырылған сенімхат – көрсетілетін қызметті алушының мүддесін басқа адам білдірген кезде;</w:t>
            </w:r>
          </w:p>
          <w:p>
            <w:pPr>
              <w:spacing w:after="20"/>
              <w:ind w:left="20"/>
              <w:jc w:val="both"/>
            </w:pPr>
            <w:r>
              <w:rPr>
                <w:rFonts w:ascii="Times New Roman"/>
                <w:b w:val="false"/>
                <w:i w:val="false"/>
                <w:color w:val="000000"/>
                <w:sz w:val="20"/>
              </w:rPr>
              <w:t>
кәмелеттік жасқа толмаған жақын туыстарына анықтама алу кезінде туыстық байланыстарын растау үшін туу туралы куәлік (ақпараттық жүйелерде мәліметтер болмаған жағдайда) не цифрлық құжаттар сервисінен электрондық құжат (жеке адамды сәйкестендіру үшін).</w:t>
            </w:r>
          </w:p>
          <w:p>
            <w:pPr>
              <w:spacing w:after="20"/>
              <w:ind w:left="20"/>
              <w:jc w:val="both"/>
            </w:pPr>
            <w:r>
              <w:rPr>
                <w:rFonts w:ascii="Times New Roman"/>
                <w:b w:val="false"/>
                <w:i w:val="false"/>
                <w:color w:val="000000"/>
                <w:sz w:val="20"/>
              </w:rPr>
              <w:t>
Көрсетілетін қызметті алушының бұрынғы анықтамалық деректері (тегі, аты, әкесінің аты (ол болған кезде), туған күні (күні, айы, жылы) бойынша соттылықтың болуы не болмауы туралы анықтама алу үшін ақпараттық жүйелерде тиісті мәліметтер болмаған кезде, көрсетілетін қызметті алушы олардың ауыстырылғандығын растайтын құжатты ұсынады.</w:t>
            </w:r>
          </w:p>
          <w:p>
            <w:pPr>
              <w:spacing w:after="20"/>
              <w:ind w:left="20"/>
              <w:jc w:val="both"/>
            </w:pPr>
            <w:r>
              <w:rPr>
                <w:rFonts w:ascii="Times New Roman"/>
                <w:b w:val="false"/>
                <w:i w:val="false"/>
                <w:color w:val="000000"/>
                <w:sz w:val="20"/>
              </w:rPr>
              <w:t>
2) порталда:</w:t>
            </w:r>
          </w:p>
          <w:p>
            <w:pPr>
              <w:spacing w:after="20"/>
              <w:ind w:left="20"/>
              <w:jc w:val="both"/>
            </w:pPr>
            <w:r>
              <w:rPr>
                <w:rFonts w:ascii="Times New Roman"/>
                <w:b w:val="false"/>
                <w:i w:val="false"/>
                <w:color w:val="000000"/>
                <w:sz w:val="20"/>
              </w:rPr>
              <w:t>
көрсетілетін қызметті алушының ЭЦҚ-сымен қол қойылған немесе ұялы байланыс операторымен берілген көрсетілетін қызметті алушының абоненттік нөмірі порталдың есептік жазбасына тіркелген және қосылған жағдайда, бір реттік парольмен куәландырылған электрондық сұрау салу беріледі. Шет елге шығу үшін соттылықтың болуы не болмауы туралы анықтаманы қағаз нысанда алу үшін бір уақытта Мемлекеттік корпорация филиалының мекенжайы таңдалады;</w:t>
            </w:r>
          </w:p>
          <w:p>
            <w:pPr>
              <w:spacing w:after="20"/>
              <w:ind w:left="20"/>
              <w:jc w:val="both"/>
            </w:pPr>
            <w:r>
              <w:rPr>
                <w:rFonts w:ascii="Times New Roman"/>
                <w:b w:val="false"/>
                <w:i w:val="false"/>
                <w:color w:val="000000"/>
                <w:sz w:val="20"/>
              </w:rPr>
              <w:t>
мәліметтер сұратылып отырған адам порталда "жеке кабинеттен", сондай-ақ порталда тіркелген адамның ұялы байланыстың абоненттік нөмірі арқылы портал хабарламасына жауап ретінде бір реттік парольді жіберу немесе қысқа мәтіндік хабарлама жіберу жолымен келісім берген жағдайда, үшінші тұлғалардың электрондық сұрау салуы.</w:t>
            </w:r>
          </w:p>
          <w:p>
            <w:pPr>
              <w:spacing w:after="20"/>
              <w:ind w:left="20"/>
              <w:jc w:val="both"/>
            </w:pPr>
            <w:r>
              <w:rPr>
                <w:rFonts w:ascii="Times New Roman"/>
                <w:b w:val="false"/>
                <w:i w:val="false"/>
                <w:color w:val="000000"/>
                <w:sz w:val="20"/>
              </w:rPr>
              <w:t>
Көрсетілетін қызметті берушілер, Мемлекеттік корпорация цифрлық құжаттарды порталда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порталының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Мемлекеттік корпорация арқылы мемлекеттік қызметті көрсетудің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тұрмыс-тіршілігін шектейтін ағза функцияларында тұрақты ауытқумен денсаулығы бұзылған көрсетілетін қызметті алушыдан мемлекеттік қызметті көрсету үшін құжаттарды қабылдау Мемлекеттік корпорацияның қызметкерімен Бірыңғай байланыс орталығының 1414, 8 800 080 7777 телефонына жүгіну арқылы тұрғылықты мекенжайына барумен жүзеге асырылады.</w:t>
            </w:r>
          </w:p>
          <w:p>
            <w:pPr>
              <w:spacing w:after="20"/>
              <w:ind w:left="20"/>
              <w:jc w:val="both"/>
            </w:pPr>
            <w:r>
              <w:rPr>
                <w:rFonts w:ascii="Times New Roman"/>
                <w:b w:val="false"/>
                <w:i w:val="false"/>
                <w:color w:val="000000"/>
                <w:sz w:val="20"/>
              </w:rPr>
              <w:t>
Мемлекеттік көрсетілетін қызмет "бір өтініш" қағидаты бойынша "Прокуратура органдарынан, тергеу және анықтау органдарынан шығатын ресми құжаттарға апостиль қою" мемлекеттік көрсетілетін қызметпен жиынтықта көрсетілуі мүмкін.</w:t>
            </w:r>
          </w:p>
          <w:p>
            <w:pPr>
              <w:spacing w:after="20"/>
              <w:ind w:left="20"/>
              <w:jc w:val="both"/>
            </w:pPr>
            <w:r>
              <w:rPr>
                <w:rFonts w:ascii="Times New Roman"/>
                <w:b w:val="false"/>
                <w:i w:val="false"/>
                <w:color w:val="000000"/>
                <w:sz w:val="20"/>
              </w:rPr>
              <w:t>
Мемлекеттік көрсетілетін қызмет үшінші тұлғаларға көрсетілуі мүмкін. Үшінші тұлғалардың электрондық сұрау салуы мәліметтер сұратылып отырған адам порталда "жеке кабинеттен", сондай-ақ порталда тіркелген адамның ұялы байланыстың абоненттік нөмірі арқылы портал хабарламасына жауап ретінде бір реттік парольді жіберу немесе қысқа мәтіндік хабарлама жіберу жолымен келісім берген жағдайда орындалады.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туралы ақпаратты көрсетілетін қызметті берушінің анықтамалар қызметі, сондай-ақ қашықтықтан қол жеткізу режимінде 1414, 8 800 080 7777 Бірыңғай байланыс орталығы арқылы алуға мүмкіндігі бар.</w:t>
            </w:r>
          </w:p>
          <w:p>
            <w:pPr>
              <w:spacing w:after="20"/>
              <w:ind w:left="20"/>
              <w:jc w:val="both"/>
            </w:pPr>
            <w:r>
              <w:rPr>
                <w:rFonts w:ascii="Times New Roman"/>
                <w:b w:val="false"/>
                <w:i w:val="false"/>
                <w:color w:val="000000"/>
                <w:sz w:val="20"/>
              </w:rPr>
              <w:t>
Көрсетілетін қызметті алушының ЭЦҚ-сы болған жағдайда, портал арқылы мемлекеттік көрсетілетін қызметті электрондық нысанда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10 сәуірдегі</w:t>
            </w:r>
            <w:r>
              <w:br/>
            </w:r>
            <w:r>
              <w:rPr>
                <w:rFonts w:ascii="Times New Roman"/>
                <w:b w:val="false"/>
                <w:i w:val="false"/>
                <w:color w:val="000000"/>
                <w:sz w:val="20"/>
              </w:rPr>
              <w:t>№ 88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"Прокуратура органдарынан,</w:t>
            </w:r>
            <w:r>
              <w:br/>
            </w:r>
            <w:r>
              <w:rPr>
                <w:rFonts w:ascii="Times New Roman"/>
                <w:b w:val="false"/>
                <w:i w:val="false"/>
                <w:color w:val="000000"/>
                <w:sz w:val="20"/>
              </w:rPr>
              <w:t>тергеу және анықтау</w:t>
            </w:r>
            <w:r>
              <w:br/>
            </w:r>
            <w:r>
              <w:rPr>
                <w:rFonts w:ascii="Times New Roman"/>
                <w:b w:val="false"/>
                <w:i w:val="false"/>
                <w:color w:val="000000"/>
                <w:sz w:val="20"/>
              </w:rPr>
              <w:t>органдарынан шығатын ресми</w:t>
            </w:r>
            <w:r>
              <w:br/>
            </w:r>
            <w:r>
              <w:rPr>
                <w:rFonts w:ascii="Times New Roman"/>
                <w:b w:val="false"/>
                <w:i w:val="false"/>
                <w:color w:val="000000"/>
                <w:sz w:val="20"/>
              </w:rPr>
              <w:t>құжаттарға апостиль қою"</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 2-қосымша</w:t>
            </w:r>
          </w:p>
        </w:tc>
      </w:tr>
    </w:tbl>
    <w:bookmarkStart w:name="z33" w:id="9"/>
    <w:p>
      <w:pPr>
        <w:spacing w:after="0"/>
        <w:ind w:left="0"/>
        <w:jc w:val="left"/>
      </w:pPr>
      <w:r>
        <w:rPr>
          <w:rFonts w:ascii="Times New Roman"/>
          <w:b/>
          <w:i w:val="false"/>
          <w:color w:val="000000"/>
        </w:rPr>
        <w:t xml:space="preserve"> "Прокуратура органдарынан, тергеу және анықтау органдарынан шығатын ресми құжаттарға апостиль қою" мемлекеттік қызмет көрсетуге қойылатын негізгі талаптардың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прокуратурасының Құқықтық статистика және арнайы есепке алу жөніндегі комитеті және оның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құжаттарды қабылдау және беру: </w:t>
            </w:r>
          </w:p>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www.​egov.​kz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 топтамасын облыс орталықтарында, республикалық маңызы бар қалаларда және астанада орналасқан Мемлекеттік корпорация филиалдарының бөлімдеріне тапсырған күннен бастап, сондай-ақ порталға жүгінген кезде – 8 (сегіз) жұмыс күні;</w:t>
            </w:r>
          </w:p>
          <w:p>
            <w:pPr>
              <w:spacing w:after="20"/>
              <w:ind w:left="20"/>
              <w:jc w:val="both"/>
            </w:pPr>
            <w:r>
              <w:rPr>
                <w:rFonts w:ascii="Times New Roman"/>
                <w:b w:val="false"/>
                <w:i w:val="false"/>
                <w:color w:val="000000"/>
                <w:sz w:val="20"/>
              </w:rPr>
              <w:t>
Мемлекеттік корпорация филиалдарының басқа бөлімдеріне жүгінген кезде – 10 (он) жұмыс күні;</w:t>
            </w:r>
          </w:p>
          <w:p>
            <w:pPr>
              <w:spacing w:after="20"/>
              <w:ind w:left="20"/>
              <w:jc w:val="both"/>
            </w:pPr>
            <w:r>
              <w:rPr>
                <w:rFonts w:ascii="Times New Roman"/>
                <w:b w:val="false"/>
                <w:i w:val="false"/>
                <w:color w:val="000000"/>
                <w:sz w:val="20"/>
              </w:rPr>
              <w:t>
2) құжаттар топтамасын тапсыру және құжаттарды алу кезінде күтуге ең көп жол берілетін уақыт – 15 (он бес) минут;</w:t>
            </w:r>
          </w:p>
          <w:p>
            <w:pPr>
              <w:spacing w:after="20"/>
              <w:ind w:left="20"/>
              <w:jc w:val="both"/>
            </w:pPr>
            <w:r>
              <w:rPr>
                <w:rFonts w:ascii="Times New Roman"/>
                <w:b w:val="false"/>
                <w:i w:val="false"/>
                <w:color w:val="000000"/>
                <w:sz w:val="20"/>
              </w:rPr>
              <w:t>
3) қызмет көрсетудің ең көп жол берілетін уақыты – 15 (он бес) минут.</w:t>
            </w:r>
          </w:p>
          <w:p>
            <w:pPr>
              <w:spacing w:after="20"/>
              <w:ind w:left="20"/>
              <w:jc w:val="both"/>
            </w:pPr>
            <w:r>
              <w:rPr>
                <w:rFonts w:ascii="Times New Roman"/>
                <w:b w:val="false"/>
                <w:i w:val="false"/>
                <w:color w:val="000000"/>
                <w:sz w:val="20"/>
              </w:rPr>
              <w:t>
Құжаттарды қабылдау күні мемлекеттік қызметті көрсету мерзіміне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p>
            <w:pPr>
              <w:spacing w:after="20"/>
              <w:ind w:left="20"/>
              <w:jc w:val="both"/>
            </w:pPr>
            <w:r>
              <w:rPr>
                <w:rFonts w:ascii="Times New Roman"/>
                <w:b w:val="false"/>
                <w:i w:val="false"/>
                <w:color w:val="000000"/>
                <w:sz w:val="20"/>
              </w:rPr>
              <w:t>
Қағаз түрінде</w:t>
            </w:r>
          </w:p>
          <w:p>
            <w:pPr>
              <w:spacing w:after="20"/>
              <w:ind w:left="20"/>
              <w:jc w:val="both"/>
            </w:pPr>
            <w:r>
              <w:rPr>
                <w:rFonts w:ascii="Times New Roman"/>
                <w:b w:val="false"/>
                <w:i w:val="false"/>
                <w:color w:val="000000"/>
                <w:sz w:val="20"/>
              </w:rPr>
              <w:t xml:space="preserve">
"Бір өтініш" қағидаты бойынша көрсетілетін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қойылған қолының түпнұсқалығын және оның өкілеттігін куәландыратын, сондай-ақ осы құжат бекітілген мөр және мөртабанның түпнұсқалығын растайтын арнайы мөртабан – апостиль қойылған құжат не мемлекеттік қызметті көрсетуден бас тарту туралы уәжді жауап. Мемлекеттік корпорация соттылықтың болуы не болмауы туралы анықтаманың қағаз нысанда 1 (бір) айдың ішінде сақталуын қамтамасыз етеді, одан кейін оны көрсетілетін қызметті берушіге 2 (екі) ай ішінде одан әрі сақтау үшін береді. Көрсетілетін қызметті алушы 1 (бір) ай өткеннен кейін жүгінген кезде, Мемлекеттік корпорацияның сұрау салуы бойынша көрсетілетін қызметті беруші 1 (бір) жұмыс күні ішінде дайын құжаттарды көрсетілетін қызметті алушыға беру үшін Мемлекеттік корпорацияға жібереді.</w:t>
            </w:r>
          </w:p>
          <w:p>
            <w:pPr>
              <w:spacing w:after="20"/>
              <w:ind w:left="20"/>
              <w:jc w:val="both"/>
            </w:pPr>
            <w:r>
              <w:rPr>
                <w:rFonts w:ascii="Times New Roman"/>
                <w:b w:val="false"/>
                <w:i w:val="false"/>
                <w:color w:val="000000"/>
                <w:sz w:val="20"/>
              </w:rPr>
              <w:t>
Көрсетілетін қызметті алушының арызын және оған қатысты қағаз нысандағы құжаттарды, сондай-ақ оны алу үшін көрсетілетін қызметті алушы 3 (үш) ай ішінде келмеген жағдайда қағаз нысандағы соттылықтың болуы не болмауы туралы анықтаманы көрсетілетін қызметті беруші жеке номенклатуралық іске тігеді (қалыптастырады).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заңнамасымен көзделген жағдайларда мемлекеттік қызметті көрсету кезінде көрсетілетін қызметті алушыдан алынатын төлем мөлшері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тұлғаларға ақылы түрде көрсетіледі.</w:t>
            </w:r>
          </w:p>
          <w:p>
            <w:pPr>
              <w:spacing w:after="20"/>
              <w:ind w:left="20"/>
              <w:jc w:val="both"/>
            </w:pPr>
            <w:r>
              <w:rPr>
                <w:rFonts w:ascii="Times New Roman"/>
                <w:b w:val="false"/>
                <w:i w:val="false"/>
                <w:color w:val="000000"/>
                <w:sz w:val="20"/>
              </w:rPr>
              <w:t xml:space="preserve">
Мемлекеттік қызметті көрсету үшін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0"/>
              </w:rPr>
              <w:t>615-бабының</w:t>
            </w:r>
            <w:r>
              <w:rPr>
                <w:rFonts w:ascii="Times New Roman"/>
                <w:b w:val="false"/>
                <w:i w:val="false"/>
                <w:color w:val="000000"/>
                <w:sz w:val="20"/>
              </w:rPr>
              <w:t xml:space="preserve"> 7) тармақшасына сәйкес әрбір құжат үшін 0,5 айлық есептік көрсеткіш мөлшерінде мемлекеттік баж алынады.</w:t>
            </w:r>
          </w:p>
          <w:p>
            <w:pPr>
              <w:spacing w:after="20"/>
              <w:ind w:left="20"/>
              <w:jc w:val="both"/>
            </w:pPr>
            <w:r>
              <w:rPr>
                <w:rFonts w:ascii="Times New Roman"/>
                <w:b w:val="false"/>
                <w:i w:val="false"/>
                <w:color w:val="000000"/>
                <w:sz w:val="20"/>
              </w:rPr>
              <w:t>
Төлем "электрондық үкіметтің" төлем шлюзі (ЭҮТШ) немесе екінші деңгейдегі банктер арқылы жүзеге асырылады. Құжаттарға апостиль қоюға төлем деректемелері: Нұр-Сұлтан қаласының Алматы ауданы бойынша Мемлекеттік кірістер басқармасы, ж/ш 108125, ҚР ҚМ kkmfkz2a есеп айырысу шоты kz24070105 ksn0000000 БСН 981140001105 ТМК 911, 991.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сағат 13.00-ден 14.30-ға дейін түскі үзіліспен, дүйсенбі мен жұма аралығында белгіленген жұмыс кестесіне сәйкес сағат 9.00-ден 18.30-ға дейін;</w:t>
            </w:r>
          </w:p>
          <w:p>
            <w:pPr>
              <w:spacing w:after="20"/>
              <w:ind w:left="20"/>
              <w:jc w:val="both"/>
            </w:pPr>
            <w:r>
              <w:rPr>
                <w:rFonts w:ascii="Times New Roman"/>
                <w:b w:val="false"/>
                <w:i w:val="false"/>
                <w:color w:val="000000"/>
                <w:sz w:val="20"/>
              </w:rPr>
              <w:t>
2) Мемлекеттік корпорация – дүйсенбіден жұманы қоса алғанда сағат 9.00-ден 18.00-ге дейін үзіліссіз жүзеге асырылады, Кодексіне сәйкес мереке және демалыс күндерінен басқа,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3) Бірыңғай байланыс орталығы – күн сайын 9.00 до 21.00-ге дейін.</w:t>
            </w:r>
          </w:p>
          <w:p>
            <w:pPr>
              <w:spacing w:after="20"/>
              <w:ind w:left="20"/>
              <w:jc w:val="both"/>
            </w:pPr>
            <w:r>
              <w:rPr>
                <w:rFonts w:ascii="Times New Roman"/>
                <w:b w:val="false"/>
                <w:i w:val="false"/>
                <w:color w:val="000000"/>
                <w:sz w:val="20"/>
              </w:rPr>
              <w:t>
Құжаттарды қабылдау "электрондық кезек" тәртібінде жедел қызмет көрсетусіз жүзеге асырылады, порталы арқылы электрондық кезекті брондауға рұқсат етіледі.</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www.gov.kz/memleket/entities/pravstat, "Мемлекеттік қызметтер" бөлімінде;</w:t>
            </w:r>
          </w:p>
          <w:p>
            <w:pPr>
              <w:spacing w:after="20"/>
              <w:ind w:left="20"/>
              <w:jc w:val="both"/>
            </w:pPr>
            <w:r>
              <w:rPr>
                <w:rFonts w:ascii="Times New Roman"/>
                <w:b w:val="false"/>
                <w:i w:val="false"/>
                <w:color w:val="000000"/>
                <w:sz w:val="20"/>
              </w:rPr>
              <w:t>
2) Мемлекеттік корпорацияның: www.​gov4c.​kz;</w:t>
            </w:r>
          </w:p>
          <w:p>
            <w:pPr>
              <w:spacing w:after="20"/>
              <w:ind w:left="20"/>
              <w:jc w:val="both"/>
            </w:pPr>
            <w:r>
              <w:rPr>
                <w:rFonts w:ascii="Times New Roman"/>
                <w:b w:val="false"/>
                <w:i w:val="false"/>
                <w:color w:val="000000"/>
                <w:sz w:val="20"/>
              </w:rPr>
              <w:t>
3) www.​egov.​kz 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"Прокуратура органдарынан, тергеу және анықтау органдарынан шығатын ресми құжаттарға апостиль қою" мемлекеттік қызметін көрсету қағидаларының </w:t>
            </w:r>
            <w:r>
              <w:rPr>
                <w:rFonts w:ascii="Times New Roman"/>
                <w:b w:val="false"/>
                <w:i w:val="false"/>
                <w:color w:val="000000"/>
                <w:sz w:val="20"/>
              </w:rPr>
              <w:t>1-қосымшасына</w:t>
            </w:r>
            <w:r>
              <w:rPr>
                <w:rFonts w:ascii="Times New Roman"/>
                <w:b w:val="false"/>
                <w:i w:val="false"/>
                <w:color w:val="000000"/>
                <w:sz w:val="20"/>
              </w:rPr>
              <w:t xml:space="preserve"> сәйкес нысан бойынша арыз;</w:t>
            </w:r>
          </w:p>
          <w:p>
            <w:pPr>
              <w:spacing w:after="20"/>
              <w:ind w:left="20"/>
              <w:jc w:val="both"/>
            </w:pPr>
            <w:r>
              <w:rPr>
                <w:rFonts w:ascii="Times New Roman"/>
                <w:b w:val="false"/>
                <w:i w:val="false"/>
                <w:color w:val="000000"/>
                <w:sz w:val="20"/>
              </w:rPr>
              <w:t>
жеке басты куәландыратын құжат не цифрлық құжаттар сервисінен электрондық құжат (жеке адамды сәйкестендіру үшін);</w:t>
            </w:r>
          </w:p>
          <w:p>
            <w:pPr>
              <w:spacing w:after="20"/>
              <w:ind w:left="20"/>
              <w:jc w:val="both"/>
            </w:pPr>
            <w:r>
              <w:rPr>
                <w:rFonts w:ascii="Times New Roman"/>
                <w:b w:val="false"/>
                <w:i w:val="false"/>
                <w:color w:val="000000"/>
                <w:sz w:val="20"/>
              </w:rPr>
              <w:t xml:space="preserve">
апостиль қою үшін ұсынылатын прокуратура органдарының, тергеу және анықтау органдарының ресми құжаты; </w:t>
            </w:r>
          </w:p>
          <w:p>
            <w:pPr>
              <w:spacing w:after="20"/>
              <w:ind w:left="20"/>
              <w:jc w:val="both"/>
            </w:pPr>
            <w:r>
              <w:rPr>
                <w:rFonts w:ascii="Times New Roman"/>
                <w:b w:val="false"/>
                <w:i w:val="false"/>
                <w:color w:val="000000"/>
                <w:sz w:val="20"/>
              </w:rPr>
              <w:t>
мемлекеттік бажды төлеу туралы түбіртек.</w:t>
            </w:r>
          </w:p>
          <w:p>
            <w:pPr>
              <w:spacing w:after="20"/>
              <w:ind w:left="20"/>
              <w:jc w:val="both"/>
            </w:pPr>
            <w:r>
              <w:rPr>
                <w:rFonts w:ascii="Times New Roman"/>
                <w:b w:val="false"/>
                <w:i w:val="false"/>
                <w:color w:val="000000"/>
                <w:sz w:val="20"/>
              </w:rPr>
              <w:t>
Көрсетілетін қызметті берушілер, Мемлекеттік корпорация цифрлық құжаттарды порталда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порталының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тартқан кезде көрсетілетін қызметті беруші бас тартудың мынадай:</w:t>
            </w:r>
          </w:p>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 қамтылған деректердің (мәліметтердің) шынайы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Республикасының бекітілген нормативтік құқықтық актілерінің талаптарына сәйкес келмеуі себептерін көрсете отырып, көрсетілетін қызметті алушыға жауап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Мемлекеттік корпорация арқылы мемлекеттік қызметті көрсетудің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тұрмыс-тіршілігін шектейтін ағза функцияларында тұрақты ауытқумен денсаулығы бұзылған көрсетілетін қызметті алушыдан мемлекеттік қызметті көрсету үшін құжаттарды қабылдау Мемлекеттік корпорацияның қызметкерімен Бірыңғай байланыс орталығының 1414, 8 800 080 7777 телефонына жүгіну арқылы тұрғылықты мекенжайына барумен жүзеге асырылады. Мемлекеттік көрсетілетін қызмет "бір өтініш" қағидаты бойынша "Соттылықтың болуы не болмауы туралы анықтама беру" мемлекеттік көрсетілетін қызметпен немесе "Қазақстан Республикасы Бас прокуратурасының Құқықтық статистика және арнайы есепке алу жөніндегі комитеті мен оның аумақтық органдары архивтерінің шегінде архивтік анықтамаларды және/немесе архивтік құжаттардың көшірмелерін беру" мемлекеттік көрсетілетін қызметпен жиынтықта көрсетілуі мүмкін.</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туралы ақпаратты көрсетілетін қызметті берушінің анықтамалар қызметі, сондай-ақ қашықтықтан қол жеткізу режимінде 1414, 8 800 080 7777 Бірыңғай байланыс орталығы арқылы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10 сәуірдегі</w:t>
            </w:r>
            <w:r>
              <w:br/>
            </w:r>
            <w:r>
              <w:rPr>
                <w:rFonts w:ascii="Times New Roman"/>
                <w:b w:val="false"/>
                <w:i w:val="false"/>
                <w:color w:val="000000"/>
                <w:sz w:val="20"/>
              </w:rPr>
              <w:t>№ 88 бұйрығына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 жөніндегі</w:t>
            </w:r>
            <w:r>
              <w:br/>
            </w:r>
            <w:r>
              <w:rPr>
                <w:rFonts w:ascii="Times New Roman"/>
                <w:b w:val="false"/>
                <w:i w:val="false"/>
                <w:color w:val="000000"/>
                <w:sz w:val="20"/>
              </w:rPr>
              <w:t>комитеті мен оның аумақтық</w:t>
            </w:r>
            <w:r>
              <w:br/>
            </w:r>
            <w:r>
              <w:rPr>
                <w:rFonts w:ascii="Times New Roman"/>
                <w:b w:val="false"/>
                <w:i w:val="false"/>
                <w:color w:val="000000"/>
                <w:sz w:val="20"/>
              </w:rPr>
              <w:t>органдары архивтерінің шегінде</w:t>
            </w:r>
            <w:r>
              <w:br/>
            </w:r>
            <w:r>
              <w:rPr>
                <w:rFonts w:ascii="Times New Roman"/>
                <w:b w:val="false"/>
                <w:i w:val="false"/>
                <w:color w:val="000000"/>
                <w:sz w:val="20"/>
              </w:rPr>
              <w:t>архивтік анықтамаларды және/</w:t>
            </w:r>
            <w:r>
              <w:br/>
            </w:r>
            <w:r>
              <w:rPr>
                <w:rFonts w:ascii="Times New Roman"/>
                <w:b w:val="false"/>
                <w:i w:val="false"/>
                <w:color w:val="000000"/>
                <w:sz w:val="20"/>
              </w:rPr>
              <w:t>немесе архивтік құжаттардың</w:t>
            </w:r>
            <w:r>
              <w:br/>
            </w:r>
            <w:r>
              <w:rPr>
                <w:rFonts w:ascii="Times New Roman"/>
                <w:b w:val="false"/>
                <w:i w:val="false"/>
                <w:color w:val="000000"/>
                <w:sz w:val="20"/>
              </w:rPr>
              <w:t>көшірмелерін беру"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2-қосымша</w:t>
            </w:r>
          </w:p>
        </w:tc>
      </w:tr>
    </w:tbl>
    <w:bookmarkStart w:name="z35" w:id="10"/>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 мен оның аумақтық органдары архивтерінің шегінде архивтік анықтамаларды және/немесе архивтік құжаттардың көшірмелерін беру" мемлекеттік қызмет көрсетуге қойылатын негізгі талаптардың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прокуратурасының Құқықтық статистика және арнайы есепке алу жөніндегі комитеті және оның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(кіру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құжаттарды қабылдау және беру: </w:t>
            </w:r>
          </w:p>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www.​egov.​kz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 топтамасын облыс орталықтарында, республикалық маңызы бар қалаларда және астанада орналасқан Мемлекеттік корпорация филиалдарының бөлімдеріне тапсырған күннен бастап, сондай-ақ порталға жүгінген кезде – 8 (сегіз) жұмыс күні;</w:t>
            </w:r>
          </w:p>
          <w:p>
            <w:pPr>
              <w:spacing w:after="20"/>
              <w:ind w:left="20"/>
              <w:jc w:val="both"/>
            </w:pPr>
            <w:r>
              <w:rPr>
                <w:rFonts w:ascii="Times New Roman"/>
                <w:b w:val="false"/>
                <w:i w:val="false"/>
                <w:color w:val="000000"/>
                <w:sz w:val="20"/>
              </w:rPr>
              <w:t>
Мемлекеттік корпорация филиалдарының басқа бөлімдеріне жүгінген кезде – 10 (он) жұмыс күні;</w:t>
            </w:r>
          </w:p>
          <w:p>
            <w:pPr>
              <w:spacing w:after="20"/>
              <w:ind w:left="20"/>
              <w:jc w:val="both"/>
            </w:pPr>
            <w:r>
              <w:rPr>
                <w:rFonts w:ascii="Times New Roman"/>
                <w:b w:val="false"/>
                <w:i w:val="false"/>
                <w:color w:val="000000"/>
                <w:sz w:val="20"/>
              </w:rPr>
              <w:t>
2) құжаттар топтамасын тапсыру және құжаттарды алу кезінде күтуге ең көп жол берілетін уақыт – 15 (он бес) минут;</w:t>
            </w:r>
          </w:p>
          <w:p>
            <w:pPr>
              <w:spacing w:after="20"/>
              <w:ind w:left="20"/>
              <w:jc w:val="both"/>
            </w:pPr>
            <w:r>
              <w:rPr>
                <w:rFonts w:ascii="Times New Roman"/>
                <w:b w:val="false"/>
                <w:i w:val="false"/>
                <w:color w:val="000000"/>
                <w:sz w:val="20"/>
              </w:rPr>
              <w:t>
3) қызмет көрсетудің ең көп жол берілетін уақыты – 15 (он бес) минут.</w:t>
            </w:r>
          </w:p>
          <w:p>
            <w:pPr>
              <w:spacing w:after="20"/>
              <w:ind w:left="20"/>
              <w:jc w:val="both"/>
            </w:pPr>
            <w:r>
              <w:rPr>
                <w:rFonts w:ascii="Times New Roman"/>
                <w:b w:val="false"/>
                <w:i w:val="false"/>
                <w:color w:val="000000"/>
                <w:sz w:val="20"/>
              </w:rPr>
              <w:t>
Құжаттарды қабылдау күні мемлекеттік қызметті көрсету мерзіміне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p>
            <w:pPr>
              <w:spacing w:after="20"/>
              <w:ind w:left="20"/>
              <w:jc w:val="both"/>
            </w:pPr>
            <w:r>
              <w:rPr>
                <w:rFonts w:ascii="Times New Roman"/>
                <w:b w:val="false"/>
                <w:i w:val="false"/>
                <w:color w:val="000000"/>
                <w:sz w:val="20"/>
              </w:rPr>
              <w:t>
Қағаз түрінде</w:t>
            </w:r>
          </w:p>
          <w:p>
            <w:pPr>
              <w:spacing w:after="20"/>
              <w:ind w:left="20"/>
              <w:jc w:val="both"/>
            </w:pPr>
            <w:r>
              <w:rPr>
                <w:rFonts w:ascii="Times New Roman"/>
                <w:b w:val="false"/>
                <w:i w:val="false"/>
                <w:color w:val="000000"/>
                <w:sz w:val="20"/>
              </w:rPr>
              <w:t xml:space="preserve">
"Бір өтініш" қағидаты бойынша көрсетілетін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жөніндегі комитеті мен оның аумақтық органдары архивтерінің шегінде архивтік анықтама және/немесе архивтік құжаттардың көшірмелері, мәліметтер болмаған кезде –жазбаша жауап не порталдың "жеке кабинетінде" көрсетілетін қызметті беруші уәкілетті адамның ЭЦҚ-сымен қол қойылған электрондық құжат нысанында.</w:t>
            </w:r>
          </w:p>
          <w:p>
            <w:pPr>
              <w:spacing w:after="20"/>
              <w:ind w:left="20"/>
              <w:jc w:val="both"/>
            </w:pPr>
            <w:r>
              <w:rPr>
                <w:rFonts w:ascii="Times New Roman"/>
                <w:b w:val="false"/>
                <w:i w:val="false"/>
                <w:color w:val="000000"/>
                <w:sz w:val="20"/>
              </w:rPr>
              <w:t>
Дайын құжаттарды басқа жеке тұлғаға беру өзіне қатысты мәліметтер сұратылатын адам берген, нотариалды түрде куәландырылған сенімхат негізінде жүзеге асырылады.</w:t>
            </w:r>
          </w:p>
          <w:p>
            <w:pPr>
              <w:spacing w:after="20"/>
              <w:ind w:left="20"/>
              <w:jc w:val="both"/>
            </w:pPr>
            <w:r>
              <w:rPr>
                <w:rFonts w:ascii="Times New Roman"/>
                <w:b w:val="false"/>
                <w:i w:val="false"/>
                <w:color w:val="000000"/>
                <w:sz w:val="20"/>
              </w:rPr>
              <w:t>
Мемлекеттік корпорация анықтаманың қағаз нысанда 1 (бір) айдың ішінде сақталуын қамтамасыз етеді, одан кейін оны көрсетілетін қызметті берушіге 2 (екі) ай ішінде одан әрі сақтау үшін береді. Көрсетілетін қызметті алушы 1 (бір) ай өткеннен кейін жүгінген кезде, Мемлекеттік корпорацияның сұрау салуы бойынша көрсетілетін қызметті беруші 1 (бір) жұмыс күні ішінде дайын құжаттарды көрсетілетін қызметті алушыға беру үшін Мемлекеттік корпорацияға жібереді.</w:t>
            </w:r>
          </w:p>
          <w:p>
            <w:pPr>
              <w:spacing w:after="20"/>
              <w:ind w:left="20"/>
              <w:jc w:val="both"/>
            </w:pPr>
            <w:r>
              <w:rPr>
                <w:rFonts w:ascii="Times New Roman"/>
                <w:b w:val="false"/>
                <w:i w:val="false"/>
                <w:color w:val="000000"/>
                <w:sz w:val="20"/>
              </w:rPr>
              <w:t>
Көрсетілетін қызметті алушының арызын және оған қатысты қағаз нысандағы құжаттарды, сондай-ақ оны алу үшін көрсетілетін қызметті алушы 3 (үш) ай ішінде келмеген жағдайда қағаз нысандағы анықтаманы көрсетілетін қызметті беруші жеке номенклатуралық іске тігеді (қалыптастырады).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заңнамасымен көзделген жағдайларда мемлекеттік қызметті көрсету кезінде көрсетілетін қызметті алушыдан алынатын төлем мөлшері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және (немесе) заңды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сағат 13.00-ден 14.30-ға дейін түскі үзіліспен, дүйсенбі мен жұма аралығында белгіленген жұмыс кестесіне сәйкес сағат 9.00-ден 18.30-ға дейін;</w:t>
            </w:r>
          </w:p>
          <w:p>
            <w:pPr>
              <w:spacing w:after="20"/>
              <w:ind w:left="20"/>
              <w:jc w:val="both"/>
            </w:pPr>
            <w:r>
              <w:rPr>
                <w:rFonts w:ascii="Times New Roman"/>
                <w:b w:val="false"/>
                <w:i w:val="false"/>
                <w:color w:val="000000"/>
                <w:sz w:val="20"/>
              </w:rPr>
              <w:t>
2) Мемлекеттік корпорация – дүйсенбіден жұманы қоса алғанда сағат 9.00-ден 18.00-ге дейін үзіліссіз жүзеге асырылады, Кодексіне сәйкес мереке және демалыс күндерінен басқа,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Құжаттарды қабылдау "электрондық кезек" тәртібінде жедел қызмет көрсетусіз жүзеге асырылады, портал арқылы электрондық кезекті брондауға рұқсат етіледі;</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күні аяқталғаннан кейін, Кодекске сәйкес демалыс және мереке күндері жүгінген кезде, өтініштерді қабылдау және мемлекеттік қызметті көрсетудің нәтижелерін беру келесі жұмыс күні жүргізіледі);</w:t>
            </w:r>
          </w:p>
          <w:p>
            <w:pPr>
              <w:spacing w:after="20"/>
              <w:ind w:left="20"/>
              <w:jc w:val="both"/>
            </w:pPr>
            <w:r>
              <w:rPr>
                <w:rFonts w:ascii="Times New Roman"/>
                <w:b w:val="false"/>
                <w:i w:val="false"/>
                <w:color w:val="000000"/>
                <w:sz w:val="20"/>
              </w:rPr>
              <w:t>
4) Бірыңғай байланыс орталығы – күн сайын 9.00 до 21.00-ге дейін.</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www.gov.kz/memleket/entities/pravstat, "Мемлекеттік қызметтер" бөлімінде;</w:t>
            </w:r>
          </w:p>
          <w:p>
            <w:pPr>
              <w:spacing w:after="20"/>
              <w:ind w:left="20"/>
              <w:jc w:val="both"/>
            </w:pPr>
            <w:r>
              <w:rPr>
                <w:rFonts w:ascii="Times New Roman"/>
                <w:b w:val="false"/>
                <w:i w:val="false"/>
                <w:color w:val="000000"/>
                <w:sz w:val="20"/>
              </w:rPr>
              <w:t>
2) Мемлекеттік корпорацияның: www.gov4c.kz;</w:t>
            </w:r>
          </w:p>
          <w:p>
            <w:pPr>
              <w:spacing w:after="20"/>
              <w:ind w:left="20"/>
              <w:jc w:val="both"/>
            </w:pPr>
            <w:r>
              <w:rPr>
                <w:rFonts w:ascii="Times New Roman"/>
                <w:b w:val="false"/>
                <w:i w:val="false"/>
                <w:color w:val="000000"/>
                <w:sz w:val="20"/>
              </w:rPr>
              <w:t>
3) www.egov.kz порталының интернет-ресурсында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w:t>
            </w:r>
          </w:p>
          <w:p>
            <w:pPr>
              <w:spacing w:after="20"/>
              <w:ind w:left="20"/>
              <w:jc w:val="both"/>
            </w:pPr>
            <w:r>
              <w:rPr>
                <w:rFonts w:ascii="Times New Roman"/>
                <w:b w:val="false"/>
                <w:i w:val="false"/>
                <w:color w:val="000000"/>
                <w:sz w:val="20"/>
              </w:rPr>
              <w:t xml:space="preserve">
"Қазақстан Республикасы Бас прокуратурасының Құқықтық статистика және арнайы есепке алу жөніндегі комитеті мен оның аумақтық органдары архивтерінің шегінде архивтік анықтамаларды және/немесе архивтік құжаттардың көшірмелерін беру" мемлекеттік қызметті көрсету қағидаларының </w:t>
            </w:r>
            <w:r>
              <w:rPr>
                <w:rFonts w:ascii="Times New Roman"/>
                <w:b w:val="false"/>
                <w:i w:val="false"/>
                <w:color w:val="000000"/>
                <w:sz w:val="20"/>
              </w:rPr>
              <w:t>1-қосымшасына</w:t>
            </w:r>
            <w:r>
              <w:rPr>
                <w:rFonts w:ascii="Times New Roman"/>
                <w:b w:val="false"/>
                <w:i w:val="false"/>
                <w:color w:val="000000"/>
                <w:sz w:val="20"/>
              </w:rPr>
              <w:t xml:space="preserve"> сәйкес нысан бойынша архивтік анықтамаларды және/немесе архивтік құжаттардың көшірмелерін беру туралы арыз;</w:t>
            </w:r>
          </w:p>
          <w:p>
            <w:pPr>
              <w:spacing w:after="20"/>
              <w:ind w:left="20"/>
              <w:jc w:val="both"/>
            </w:pPr>
            <w:r>
              <w:rPr>
                <w:rFonts w:ascii="Times New Roman"/>
                <w:b w:val="false"/>
                <w:i w:val="false"/>
                <w:color w:val="000000"/>
                <w:sz w:val="20"/>
              </w:rPr>
              <w:t>
жеке басты куәландыратын құжат не цифрлық құжаттар сервисінен электрондық құжат (жеке адамды сәйкестендіру үшін);</w:t>
            </w:r>
          </w:p>
          <w:p>
            <w:pPr>
              <w:spacing w:after="20"/>
              <w:ind w:left="20"/>
              <w:jc w:val="both"/>
            </w:pPr>
            <w:r>
              <w:rPr>
                <w:rFonts w:ascii="Times New Roman"/>
                <w:b w:val="false"/>
                <w:i w:val="false"/>
                <w:color w:val="000000"/>
                <w:sz w:val="20"/>
              </w:rPr>
              <w:t>
туыстарға ақпарат (ақпараттық жүйелерде мәліметтер болмаған жағдайда) алу кезінде туыстық байланыстарын растайтын құжаттар не цифрлық құжаттар сервисінен электрондық құжат;</w:t>
            </w:r>
          </w:p>
          <w:p>
            <w:pPr>
              <w:spacing w:after="20"/>
              <w:ind w:left="20"/>
              <w:jc w:val="both"/>
            </w:pPr>
            <w:r>
              <w:rPr>
                <w:rFonts w:ascii="Times New Roman"/>
                <w:b w:val="false"/>
                <w:i w:val="false"/>
                <w:color w:val="000000"/>
                <w:sz w:val="20"/>
              </w:rPr>
              <w:t>
нотариалды түрде куәландырылған сенімхат – көрсетілетін қызметті алушының мүддесін басқа адам білдірген кезде;</w:t>
            </w:r>
          </w:p>
          <w:p>
            <w:pPr>
              <w:spacing w:after="20"/>
              <w:ind w:left="20"/>
              <w:jc w:val="both"/>
            </w:pPr>
            <w:r>
              <w:rPr>
                <w:rFonts w:ascii="Times New Roman"/>
                <w:b w:val="false"/>
                <w:i w:val="false"/>
                <w:color w:val="000000"/>
                <w:sz w:val="20"/>
              </w:rPr>
              <w:t>
2) порталда:</w:t>
            </w:r>
          </w:p>
          <w:p>
            <w:pPr>
              <w:spacing w:after="20"/>
              <w:ind w:left="20"/>
              <w:jc w:val="both"/>
            </w:pPr>
            <w:r>
              <w:rPr>
                <w:rFonts w:ascii="Times New Roman"/>
                <w:b w:val="false"/>
                <w:i w:val="false"/>
                <w:color w:val="000000"/>
                <w:sz w:val="20"/>
              </w:rPr>
              <w:t>
көрсетілетін қызметті алушының ЭЦҚ-сымен қол қойылған немесе ұялы байланыс операторымен берілген көрсетілетін қызметті алушының абоненттік нөмірі порталдың есептік жазбасына тіркелген және қосылған жағдайда, бір реттік парольмен куәландырылған электрондық сұрау салу беріледі. Қызмет көрсетудің нәтижесін қағаз нысанда алу үшін бір уақытта Мемлекеттік корпорация филиалының мекенжайы таңдалады;</w:t>
            </w:r>
          </w:p>
          <w:p>
            <w:pPr>
              <w:spacing w:after="20"/>
              <w:ind w:left="20"/>
              <w:jc w:val="both"/>
            </w:pPr>
            <w:r>
              <w:rPr>
                <w:rFonts w:ascii="Times New Roman"/>
                <w:b w:val="false"/>
                <w:i w:val="false"/>
                <w:color w:val="000000"/>
                <w:sz w:val="20"/>
              </w:rPr>
              <w:t xml:space="preserve">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тартқан кезде көрсетілетін қызметті беруші бас тартудың мынадай:</w:t>
            </w:r>
          </w:p>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шынайы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Қағидаларда және Қазақстан Республикасының өзге де заңнамалық актілерінде бекітілген талаптарға сәйкес келмеуі (16 жасқа толмай қоныс аударған адамдар (1939 жыл мен 1955 жыл аралығында) арнайы есепке алынбаған) себептерін көрсете отырып, көрсетілетін қызметті алушыға жауап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Мемлекеттік корпорация арқылы мемлекеттік қызметті көрсетудің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тұрмыс-тіршілігін шектейтін ағза функцияларында тұрақты ауытқумен денсаулығы бұзылған көрсетілетін қызметті алушыдан мемлекеттік қызметті көрсету үшін құжаттарды қабылдауды Мемлекеттік корпорация қызметкері Бірыңғай байланыс орталығының 1414, 8 800 080 7777 телефонына жүгіну арқылы тұрғылықты мекенжайына барумен жүзеге асырады.</w:t>
            </w:r>
          </w:p>
          <w:p>
            <w:pPr>
              <w:spacing w:after="20"/>
              <w:ind w:left="20"/>
              <w:jc w:val="both"/>
            </w:pPr>
            <w:r>
              <w:rPr>
                <w:rFonts w:ascii="Times New Roman"/>
                <w:b w:val="false"/>
                <w:i w:val="false"/>
                <w:color w:val="000000"/>
                <w:sz w:val="20"/>
              </w:rPr>
              <w:t>
Көрсетілетін қызметті алушының таңдауы бойынша мемлекеттік көрсетілетін қызмет "бір өтініш" қағидаты бойынша "Прокуратура органдарынан, тергеу және анықтау органдарынан шығатын ресми құжаттарға апостиль қою" мемлекеттік көрсетілетін қызметпен жиынтықта көрсетілуі мүмкін.</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туралы ақпаратты көрсетілетін қызметті берушінің анықтамалар қызметі, сондай-ақ қашықтықтан қол жеткізу режимінде 1414, 8 800 080 7777 Бірыңғай байланыс орталығы арқылы алуға мүмкіндігі бар.</w:t>
            </w:r>
          </w:p>
          <w:p>
            <w:pPr>
              <w:spacing w:after="20"/>
              <w:ind w:left="20"/>
              <w:jc w:val="both"/>
            </w:pPr>
            <w:r>
              <w:rPr>
                <w:rFonts w:ascii="Times New Roman"/>
                <w:b w:val="false"/>
                <w:i w:val="false"/>
                <w:color w:val="000000"/>
                <w:sz w:val="20"/>
              </w:rPr>
              <w:t>
Көрсетілетін қызметті алушының ЭЦҚ-сы болған жағдайда, портал арқылы мемлекеттік көрсетілетін қызметті электрондық нысанда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10 сәуірдегі</w:t>
            </w:r>
            <w:r>
              <w:br/>
            </w:r>
            <w:r>
              <w:rPr>
                <w:rFonts w:ascii="Times New Roman"/>
                <w:b w:val="false"/>
                <w:i w:val="false"/>
                <w:color w:val="000000"/>
                <w:sz w:val="20"/>
              </w:rPr>
              <w:t>№ 88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"Адамның сыбайлас жемқорлық</w:t>
            </w:r>
            <w:r>
              <w:br/>
            </w:r>
            <w:r>
              <w:rPr>
                <w:rFonts w:ascii="Times New Roman"/>
                <w:b w:val="false"/>
                <w:i w:val="false"/>
                <w:color w:val="000000"/>
                <w:sz w:val="20"/>
              </w:rPr>
              <w:t>қылмыс жасағаны туралы</w:t>
            </w:r>
            <w:r>
              <w:br/>
            </w:r>
            <w:r>
              <w:rPr>
                <w:rFonts w:ascii="Times New Roman"/>
                <w:b w:val="false"/>
                <w:i w:val="false"/>
                <w:color w:val="000000"/>
                <w:sz w:val="20"/>
              </w:rPr>
              <w:t>мәліметтер беру"</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7" w:id="11"/>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 КОМИТЕТ ПО ПРАВОВОЙ СТАТИСТИКЕ И СПЕЦИАЛЬНЫМ УЧЕТАМ ГЕНЕРАЛЬНОЙ ПРОКУРАТУРЫ РЕСПУБЛИКИ КАЗАХСТАН</w:t>
      </w:r>
    </w:p>
    <w:bookmarkEnd w:id="11"/>
    <w:bookmarkStart w:name="z38" w:id="12"/>
    <w:p>
      <w:pPr>
        <w:spacing w:after="0"/>
        <w:ind w:left="0"/>
        <w:jc w:val="left"/>
      </w:pPr>
      <w:r>
        <w:rPr>
          <w:rFonts w:ascii="Times New Roman"/>
          <w:b/>
          <w:i w:val="false"/>
          <w:color w:val="000000"/>
        </w:rPr>
        <w:t xml:space="preserve"> Хабарлама</w:t>
      </w:r>
      <w:r>
        <w:br/>
      </w:r>
      <w:r>
        <w:rPr>
          <w:rFonts w:ascii="Times New Roman"/>
          <w:b/>
          <w:i w:val="false"/>
          <w:color w:val="000000"/>
        </w:rPr>
        <w:t>Уведомление</w:t>
      </w:r>
    </w:p>
    <w:bookmarkEnd w:id="12"/>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(ол болған кезде) / фамилия, имя, отчество (при его наличии)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(туған күні /дата рождения)</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(туған жері / место рождения)</w:t>
      </w:r>
    </w:p>
    <w:p>
      <w:pPr>
        <w:spacing w:after="0"/>
        <w:ind w:left="0"/>
        <w:jc w:val="both"/>
      </w:pPr>
      <w:r>
        <w:rPr>
          <w:rFonts w:ascii="Times New Roman"/>
          <w:b w:val="false"/>
          <w:i w:val="false"/>
          <w:color w:val="000000"/>
          <w:sz w:val="28"/>
        </w:rPr>
        <w:t>
      20___ жылғы "___"_________ жағдай бойынша сыбайлас жемқорлық баптары бойынша қылмыстық іс туралы, түпкілікті процессуалдық шешім қабылданбаған, мәліметтер бар.</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 состоянию на "___" ________ 20__ года имеются сведения об уголовном деле по коррупционным статьям, по которому не принято окончательное процессуальное решение.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w:t>
            </w:r>
          </w:p>
          <w:p>
            <w:pPr>
              <w:spacing w:after="20"/>
              <w:ind w:left="20"/>
              <w:jc w:val="both"/>
            </w:pPr>
            <w:r>
              <w:rPr>
                <w:rFonts w:ascii="Times New Roman"/>
                <w:b w:val="false"/>
                <w:i w:val="false"/>
                <w:color w:val="000000"/>
                <w:sz w:val="20"/>
              </w:rPr>
              <w:t>
Қазақстан Республикасы Бас прокуратурасы Құқықтық статистика және арнайы есепке алу жөніндегі комитетінің мәліметтері қолданыстағы заңнамаға сәйкес пайдаланылады.</w:t>
            </w:r>
          </w:p>
          <w:p>
            <w:pPr>
              <w:spacing w:after="20"/>
              <w:ind w:left="20"/>
              <w:jc w:val="both"/>
            </w:pPr>
            <w:r>
              <w:rPr>
                <w:rFonts w:ascii="Times New Roman"/>
                <w:b w:val="false"/>
                <w:i w:val="false"/>
                <w:color w:val="000000"/>
                <w:sz w:val="20"/>
              </w:rPr>
              <w:t>
ВНИМАНИЕ!!!</w:t>
            </w:r>
          </w:p>
          <w:p>
            <w:pPr>
              <w:spacing w:after="20"/>
              <w:ind w:left="20"/>
              <w:jc w:val="both"/>
            </w:pPr>
            <w:r>
              <w:rPr>
                <w:rFonts w:ascii="Times New Roman"/>
                <w:b w:val="false"/>
                <w:i w:val="false"/>
                <w:color w:val="000000"/>
                <w:sz w:val="20"/>
              </w:rPr>
              <w:t>
Сведения Комитета по правовой статистике и специальным учетам Генеральной прокуратуры Республики Казахстан используются в соответствии с действующим законодательством.</w:t>
            </w:r>
          </w:p>
        </w:tc>
      </w:tr>
    </w:tbl>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жеткізгіштегі құжатпен бiрдей.</w:t>
      </w:r>
    </w:p>
    <w:p>
      <w:pPr>
        <w:spacing w:after="0"/>
        <w:ind w:left="0"/>
        <w:jc w:val="both"/>
      </w:pPr>
      <w:r>
        <w:rPr>
          <w:rFonts w:ascii="Times New Roman"/>
          <w:b w:val="false"/>
          <w:i w:val="false"/>
          <w:color w:val="000000"/>
          <w:sz w:val="28"/>
        </w:rPr>
        <w:t xml:space="preserve">
      Данный документ согласно пункту 1 статьи 7 Закона Республики Казахстан "Об электронном документе и электронной цифровой подписи" равнозначен документу на бумажном носителе. </w:t>
      </w:r>
    </w:p>
    <w:p>
      <w:pPr>
        <w:spacing w:after="0"/>
        <w:ind w:left="0"/>
        <w:jc w:val="both"/>
      </w:pPr>
      <w:r>
        <w:rPr>
          <w:rFonts w:ascii="Times New Roman"/>
          <w:b w:val="false"/>
          <w:i w:val="false"/>
          <w:color w:val="000000"/>
          <w:sz w:val="28"/>
        </w:rPr>
        <w:t>
      Электрондық құжаттың түпнұсқалығын Сіз egov.kz сайтынан, сондай-ақ "электрондық үкімет" веб-порталының мобильді қосымшасы арқылы тексере аласыз.</w:t>
      </w:r>
    </w:p>
    <w:p>
      <w:pPr>
        <w:spacing w:after="0"/>
        <w:ind w:left="0"/>
        <w:jc w:val="both"/>
      </w:pPr>
      <w:r>
        <w:rPr>
          <w:rFonts w:ascii="Times New Roman"/>
          <w:b w:val="false"/>
          <w:i w:val="false"/>
          <w:color w:val="000000"/>
          <w:sz w:val="28"/>
        </w:rPr>
        <w:t>
      Проверить подлинность электронного документа Вы можете на egov.kz, а также посредством мобильного приложения веб-портала "электронного правительства".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штрих-код автоматтандырылған ақпараттық жүйесінен алынған жəне Қазақстан Республикасы Бас прокуратурасы Құқықтық статистика және арнайы есепке алу жөніндегі комитетінің құрылымдық бөлімшесі бастығының электрондық-цифрлық қолтаңбасымен қол қойылған деректерді қамтиды.</w:t>
      </w:r>
    </w:p>
    <w:p>
      <w:pPr>
        <w:spacing w:after="0"/>
        <w:ind w:left="0"/>
        <w:jc w:val="both"/>
      </w:pPr>
      <w:r>
        <w:rPr>
          <w:rFonts w:ascii="Times New Roman"/>
          <w:b w:val="false"/>
          <w:i w:val="false"/>
          <w:color w:val="000000"/>
          <w:sz w:val="28"/>
        </w:rPr>
        <w:t>
      штрих-код содержит данные, полученные из автоматизированной информационной системы и подписанный электронно-цифровой подписью начальника структурного подразделения Комитета по правовой статистике и специальным учетам Генеральной прокуратуры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