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dd58" w14:textId="b08d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"Сынамаларды іріктеу туралы актіні ресімдеу қағидаларын және оның нысанын бекіту туралы" Қазақстан Республикасы Инвестициялар және даму министрінің 2016 жылғы 29 наурыздағы № 294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12 сәуірдегі № 240 бұйрығы. Қазақстан Республикасының Әділет министрлігінде 2023 жылғы 14 сәуірде № 32312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"Сынамаларды іріктеу туралы актіні ресімдеу қағидаларын және оның нысанын бекіту туралы" Қазақстан Республикасы Инвестициялар және даму министрінің 2016 жылғы 29 наурыздағы № 294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13636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сынамаларды іріктеу туралы актіні ресімдеу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Сынамаларды іріктеу туралы акті техникалық құралмен немесе қара немесе көк түсті сиямен айқын көрінетін жазбамен мынадай күйде толтырылады.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Сынамаларды іріктеу туралы актінің 1-тармағында жалпы мәліметтер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аумағынан құрамында бағалы металдары бар шикізат тауарларын әкетуге ниетті жеке кәсіпкер немесе заңды тұлғаның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сынамаларды іріктеген адамның тегі, аты, әкесінің аты (болған жағдайда), лауазымы;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сынамаларды іріктеу кезінде қатысқан адамның тегі, аты, әкесінің аты (болған жағдайда), жұмыс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сынамаларды іріктеуді жүзеге асыратын нормативтік техникалық құжаттың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бағалы металдары бар шикізат тауарларының орналасқан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бағалы металдары бар шикізат тауарларының бағытталатын маршруты.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Сынамаларды іріктеу туралы актінің 2-тармағында сынамаларды іріктеу туралы шарты және қолданылған техникалық құрылғы туралы мәліметтер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Сынамаларды іріктеу туралы актінің 2-тармағында іріктелген сынамалар туралы мәліметтен тұратын кесте толтырылады: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– іріктелген сынаманың реттік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– құрамында бағалы металдары бар шикізат тауарларының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– іріктелген сынаманың грамдық өлшемдегі салмағы;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– сынаманың жеке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– қаптама түрі.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Сынамаларды іріктеу туралы актінің 4-тармағында тегі, аты, әкесінің аты (болған жағдайда) және лауазымы көрсетілген қатысушы адамның ескертулері туындаған жағдайда белгіленеді.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Сынамаларды іріктеу туралы актінің 5-тармағында мыналар қойылады: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қатысушы адамдардың, сондай-ақ сынамаларды іріктеу туралы актіні дайындаған адамның лауазымдары, тегі, аты, әкесінің аты (болған жағдайда) көрсетіле отырып қолдары қойылады;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сынамаларды іріктеу туралы актіні дайындау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аумағынан құрамында бағалы металдары бар шикізат тауарларын әкетуге ниетті жеке кәсіпкер немесе заңды тұлғаның мөрі;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сынамаларды іріктеу туралы актінің данасын алған адамның қолы, лауазымы, тегі, аты, әкесінің аты (болған жағдайда) және дананы алған күні көрсетіледі.";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Сынамаларды іріктеу актісі үш данада дайындалады: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данасы – Қазақстан Республикасының аумағынан құрамында бағалы металдары бар шикізат тауарларын әкетуге ниетті жеке кәсіпкер немесе заңды тұлғаға ұсынылады;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данасы – уәкілетті ұйымға ұсыну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данасы – уәкілетті органға ұсыну үшін.";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сынамаларды іріктеу туралы акті </w:t>
      </w:r>
      <w:r>
        <w:rPr>
          <w:rFonts w:ascii="Times New Roman"/>
          <w:b w:val="false"/>
          <w:i w:val="false"/>
          <w:color w:val="000000"/>
          <w:sz w:val="28"/>
        </w:rPr>
        <w:t>нысанын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комитеті заңнамада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Сынамаларды іріктеу туралы акті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ж. "____" 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__________________________________________________________________.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аумағынан құрамында бағалы металдары бар шикізат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тауарларын әкетуге ниетті жеке кәсіпкер немесе заңды тұлғаның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сынамаларды іріктеген адамның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(болған жағдайда), лауазымы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қатысуымен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орны, тегі, аты, әкесінің аты (болған жағдайда), лауазымы сынамаларды іріктеу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актіні ресімдеу қағидасына және құрамында бағалы металдары бар шикізат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тауарларының сынамалардын іріктеу нормасын олардың өкілділігін қамтитын ең 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көлемдегі санын белгілейтін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нормативтік техникалық құжаттың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нормативтік техникалық құжатқа сәйкес, 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мемлекетінен мемлекетіне бағытталған,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уақытша сақтау қоймасында, вагонда, т.б.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құрамында бағалы металдары бар шикізат тауарларына сынамаларды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іріктеу жүргізілді.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Сынамаларды іріктеу____________________________________________ және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бұлтты/ашық күнді ауа райында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жағдайында жүргізілді.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табиғи/жасанды жарықтандыру кезінде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Сынамаларды іріктеу кезінде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құралдың атауы техникалық құралы қолданылды. 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акті бойынша құрамында бағалы металдары бар шикізат тауарларының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сынамалары іріктелді: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бағалы металдары бар шикізат тауарларының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Сынаманың салмағы, 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Сынаманың жеке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Орау түрі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Қатысқан адамның ескертуі: __________________________________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ескертудің мазмұны, ескерту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адамның тегі, аты, әкесінің аты (болған жағдайда), лауазымы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Акт үш данада дайындалды.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Қатысқан (болған) адамдардың қолдары: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(болған жағдайда), лауазымы            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Актіні дайындаған: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(болған жағдайда), лауазымы            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             20____ж."____"_______________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актіні дайындау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актінің данасын алдым: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жағдайда), лауазымы             қолы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