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7660" w14:textId="fe37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сәуірдегі № 100 бұйрығы. Қазақстан Республикасының Әділет министрлігінде 2023 жылғы 17 сәуірде № 32316 болып тіркелді</w:t>
      </w:r>
    </w:p>
    <w:p>
      <w:pPr>
        <w:spacing w:after="0"/>
        <w:ind w:left="0"/>
        <w:jc w:val="left"/>
      </w:pPr>
    </w:p>
    <w:bookmarkStart w:name="z5"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5750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Педагог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бесінші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стандарты) сәйкес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 іске асырылуын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бесінші және он жетінші абзацтары мынадай редакцияда жазылсын:</w:t>
      </w:r>
    </w:p>
    <w:bookmarkStart w:name="z13" w:id="1"/>
    <w:p>
      <w:pPr>
        <w:spacing w:after="0"/>
        <w:ind w:left="0"/>
        <w:jc w:val="both"/>
      </w:pPr>
      <w:r>
        <w:rPr>
          <w:rFonts w:ascii="Times New Roman"/>
          <w:b w:val="false"/>
          <w:i w:val="false"/>
          <w:color w:val="000000"/>
          <w:sz w:val="28"/>
        </w:rPr>
        <w:t>
      "Мектепті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bookmarkEnd w:id="1"/>
    <w:bookmarkStart w:name="z14" w:id="2"/>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тармақтың</w:t>
      </w:r>
      <w:r>
        <w:rPr>
          <w:rFonts w:ascii="Times New Roman"/>
          <w:b w:val="false"/>
          <w:i w:val="false"/>
          <w:color w:val="000000"/>
          <w:sz w:val="28"/>
        </w:rPr>
        <w:t xml:space="preserve"> оныншы абзацы мынадай редакцияда жазылсын:</w:t>
      </w:r>
    </w:p>
    <w:bookmarkStart w:name="z16" w:id="3"/>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 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"72. Лауазымдық міндеттері:</w:t>
      </w:r>
    </w:p>
    <w:bookmarkEnd w:id="4"/>
    <w:bookmarkStart w:name="z19" w:id="5"/>
    <w:p>
      <w:pPr>
        <w:spacing w:after="0"/>
        <w:ind w:left="0"/>
        <w:jc w:val="both"/>
      </w:pPr>
      <w:r>
        <w:rPr>
          <w:rFonts w:ascii="Times New Roman"/>
          <w:b w:val="false"/>
          <w:i w:val="false"/>
          <w:color w:val="000000"/>
          <w:sz w:val="28"/>
        </w:rPr>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bookmarkEnd w:id="5"/>
    <w:bookmarkStart w:name="z20" w:id="6"/>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bookmarkEnd w:id="6"/>
    <w:bookmarkStart w:name="z21" w:id="7"/>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bookmarkEnd w:id="7"/>
    <w:bookmarkStart w:name="z22" w:id="8"/>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bookmarkEnd w:id="8"/>
    <w:bookmarkStart w:name="z23" w:id="9"/>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bookmarkEnd w:id="9"/>
    <w:bookmarkStart w:name="z24" w:id="10"/>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bookmarkEnd w:id="10"/>
    <w:bookmarkStart w:name="z25" w:id="11"/>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bookmarkEnd w:id="11"/>
    <w:bookmarkStart w:name="z26" w:id="12"/>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bookmarkEnd w:id="12"/>
    <w:bookmarkStart w:name="z27" w:id="13"/>
    <w:p>
      <w:pPr>
        <w:spacing w:after="0"/>
        <w:ind w:left="0"/>
        <w:jc w:val="both"/>
      </w:pPr>
      <w:r>
        <w:rPr>
          <w:rFonts w:ascii="Times New Roman"/>
          <w:b w:val="false"/>
          <w:i w:val="false"/>
          <w:color w:val="000000"/>
          <w:sz w:val="28"/>
        </w:rPr>
        <w:t>
      дарынды білім алушыларға психологиялық қолдауды жүзеге асырады;</w:t>
      </w:r>
    </w:p>
    <w:bookmarkEnd w:id="13"/>
    <w:bookmarkStart w:name="z28" w:id="14"/>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bookmarkEnd w:id="14"/>
    <w:bookmarkStart w:name="z29" w:id="15"/>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bookmarkEnd w:id="15"/>
    <w:bookmarkStart w:name="z30" w:id="16"/>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bookmarkEnd w:id="16"/>
    <w:bookmarkStart w:name="z31" w:id="17"/>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bookmarkEnd w:id="17"/>
    <w:bookmarkStart w:name="z32" w:id="18"/>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bookmarkEnd w:id="18"/>
    <w:bookmarkStart w:name="z33" w:id="19"/>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bookmarkEnd w:id="19"/>
    <w:bookmarkStart w:name="z34" w:id="20"/>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bookmarkEnd w:id="20"/>
    <w:bookmarkStart w:name="z35" w:id="21"/>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bookmarkEnd w:id="21"/>
    <w:bookmarkStart w:name="z36" w:id="22"/>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саралайды;</w:t>
      </w:r>
    </w:p>
    <w:bookmarkEnd w:id="22"/>
    <w:bookmarkStart w:name="z37" w:id="23"/>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bookmarkEnd w:id="23"/>
    <w:bookmarkStart w:name="z38" w:id="24"/>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bookmarkEnd w:id="24"/>
    <w:bookmarkStart w:name="z39" w:id="25"/>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bookmarkEnd w:id="25"/>
    <w:bookmarkStart w:name="z40" w:id="26"/>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абзацы мынадай редакцияда жазылсын:</w:t>
      </w:r>
    </w:p>
    <w:bookmarkStart w:name="z42" w:id="27"/>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 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"102. Лауазымдық міндеттері:</w:t>
      </w:r>
    </w:p>
    <w:bookmarkEnd w:id="28"/>
    <w:bookmarkStart w:name="z45" w:id="29"/>
    <w:p>
      <w:pPr>
        <w:spacing w:after="0"/>
        <w:ind w:left="0"/>
        <w:jc w:val="both"/>
      </w:pPr>
      <w:r>
        <w:rPr>
          <w:rFonts w:ascii="Times New Roman"/>
          <w:b w:val="false"/>
          <w:i w:val="false"/>
          <w:color w:val="000000"/>
          <w:sz w:val="28"/>
        </w:rPr>
        <w:t>
      білім беру ұйымының қызметін оның жарғысына және басқа да нормативтік құқықтық актілерге сәйкес басқарады;</w:t>
      </w:r>
    </w:p>
    <w:bookmarkEnd w:id="29"/>
    <w:bookmarkStart w:name="z46" w:id="30"/>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bookmarkEnd w:id="30"/>
    <w:bookmarkStart w:name="z47" w:id="31"/>
    <w:p>
      <w:pPr>
        <w:spacing w:after="0"/>
        <w:ind w:left="0"/>
        <w:jc w:val="both"/>
      </w:pPr>
      <w:r>
        <w:rPr>
          <w:rFonts w:ascii="Times New Roman"/>
          <w:b w:val="false"/>
          <w:i w:val="false"/>
          <w:color w:val="000000"/>
          <w:sz w:val="28"/>
        </w:rPr>
        <w:t>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bookmarkEnd w:id="31"/>
    <w:bookmarkStart w:name="z48" w:id="32"/>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bookmarkEnd w:id="32"/>
    <w:bookmarkStart w:name="z49" w:id="33"/>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w:t>
      </w:r>
      <w:r>
        <w:rPr>
          <w:rFonts w:ascii="Times New Roman"/>
          <w:b w:val="false"/>
          <w:i w:val="false"/>
          <w:color w:val="000000"/>
          <w:sz w:val="28"/>
        </w:rPr>
        <w:t>Конституцияға</w:t>
      </w:r>
      <w:r>
        <w:rPr>
          <w:rFonts w:ascii="Times New Roman"/>
          <w:b w:val="false"/>
          <w:i w:val="false"/>
          <w:color w:val="000000"/>
          <w:sz w:val="28"/>
        </w:rPr>
        <w:t xml:space="preserve">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bookmarkStart w:name="z51" w:id="34"/>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bookmarkEnd w:id="34"/>
    <w:bookmarkStart w:name="z52" w:id="35"/>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bookmarkEnd w:id="35"/>
    <w:bookmarkStart w:name="z53" w:id="36"/>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bookmarkEnd w:id="36"/>
    <w:bookmarkStart w:name="z54" w:id="37"/>
    <w:p>
      <w:pPr>
        <w:spacing w:after="0"/>
        <w:ind w:left="0"/>
        <w:jc w:val="both"/>
      </w:pPr>
      <w:r>
        <w:rPr>
          <w:rFonts w:ascii="Times New Roman"/>
          <w:b w:val="false"/>
          <w:i w:val="false"/>
          <w:color w:val="000000"/>
          <w:sz w:val="28"/>
        </w:rPr>
        <w:t>
      заманауи ақпараттық технологияларды белсенді пайдаланады;</w:t>
      </w:r>
    </w:p>
    <w:bookmarkEnd w:id="37"/>
    <w:bookmarkStart w:name="z55" w:id="38"/>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bookmarkEnd w:id="38"/>
    <w:bookmarkStart w:name="z56" w:id="39"/>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bookmarkEnd w:id="39"/>
    <w:bookmarkStart w:name="z57" w:id="40"/>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bookmarkEnd w:id="40"/>
    <w:bookmarkStart w:name="z58" w:id="41"/>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bookmarkEnd w:id="41"/>
    <w:bookmarkStart w:name="z59" w:id="42"/>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bookmarkEnd w:id="42"/>
    <w:bookmarkStart w:name="z60" w:id="43"/>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bookmarkEnd w:id="43"/>
    <w:bookmarkStart w:name="z61" w:id="44"/>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bookmarkEnd w:id="44"/>
    <w:bookmarkStart w:name="z62" w:id="45"/>
    <w:p>
      <w:pPr>
        <w:spacing w:after="0"/>
        <w:ind w:left="0"/>
        <w:jc w:val="both"/>
      </w:pPr>
      <w:r>
        <w:rPr>
          <w:rFonts w:ascii="Times New Roman"/>
          <w:b w:val="false"/>
          <w:i w:val="false"/>
          <w:color w:val="000000"/>
          <w:sz w:val="28"/>
        </w:rPr>
        <w:t>
      білім беру ұйымы тәрбиеленушілерінің заңды өкілі болады;</w:t>
      </w:r>
    </w:p>
    <w:bookmarkEnd w:id="45"/>
    <w:bookmarkStart w:name="z63" w:id="46"/>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bookmarkEnd w:id="46"/>
    <w:bookmarkStart w:name="z64" w:id="47"/>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bookmarkEnd w:id="47"/>
    <w:bookmarkStart w:name="z65" w:id="48"/>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bookmarkEnd w:id="48"/>
    <w:bookmarkStart w:name="z66" w:id="49"/>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bookmarkEnd w:id="49"/>
    <w:bookmarkStart w:name="z67" w:id="50"/>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bookmarkEnd w:id="50"/>
    <w:bookmarkStart w:name="z68" w:id="51"/>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bookmarkEnd w:id="51"/>
    <w:bookmarkStart w:name="z69" w:id="52"/>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bookmarkEnd w:id="52"/>
    <w:bookmarkStart w:name="z70" w:id="53"/>
    <w:p>
      <w:pPr>
        <w:spacing w:after="0"/>
        <w:ind w:left="0"/>
        <w:jc w:val="both"/>
      </w:pPr>
      <w:r>
        <w:rPr>
          <w:rFonts w:ascii="Times New Roman"/>
          <w:b w:val="false"/>
          <w:i w:val="false"/>
          <w:color w:val="000000"/>
          <w:sz w:val="28"/>
        </w:rPr>
        <w:t>
      педагогикалық кеңесті басқарады;</w:t>
      </w:r>
    </w:p>
    <w:bookmarkEnd w:id="53"/>
    <w:bookmarkStart w:name="z71" w:id="54"/>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bookmarkEnd w:id="54"/>
    <w:bookmarkStart w:name="z72" w:id="55"/>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bookmarkEnd w:id="55"/>
    <w:bookmarkStart w:name="z73" w:id="56"/>
    <w:p>
      <w:pPr>
        <w:spacing w:after="0"/>
        <w:ind w:left="0"/>
        <w:jc w:val="both"/>
      </w:pPr>
      <w:r>
        <w:rPr>
          <w:rFonts w:ascii="Times New Roman"/>
          <w:b w:val="false"/>
          <w:i w:val="false"/>
          <w:color w:val="000000"/>
          <w:sz w:val="28"/>
        </w:rPr>
        <w:t>
      қоғаммен байланысты жүзеге асырады;</w:t>
      </w:r>
    </w:p>
    <w:bookmarkEnd w:id="56"/>
    <w:bookmarkStart w:name="z74" w:id="57"/>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bookmarkEnd w:id="57"/>
    <w:bookmarkStart w:name="z75" w:id="58"/>
    <w:p>
      <w:pPr>
        <w:spacing w:after="0"/>
        <w:ind w:left="0"/>
        <w:jc w:val="both"/>
      </w:pPr>
      <w:r>
        <w:rPr>
          <w:rFonts w:ascii="Times New Roman"/>
          <w:b w:val="false"/>
          <w:i w:val="false"/>
          <w:color w:val="000000"/>
          <w:sz w:val="28"/>
        </w:rPr>
        <w:t xml:space="preserve">
      тәрбиеленушілер арасында сыбайлас жемқорлыққа қарсы мәдениетті, академиялық адалдық қағидаттарын бойына сіңіреді, </w:t>
      </w:r>
    </w:p>
    <w:bookmarkEnd w:id="58"/>
    <w:bookmarkStart w:name="z76" w:id="59"/>
    <w:p>
      <w:pPr>
        <w:spacing w:after="0"/>
        <w:ind w:left="0"/>
        <w:jc w:val="both"/>
      </w:pPr>
      <w:r>
        <w:rPr>
          <w:rFonts w:ascii="Times New Roman"/>
          <w:b w:val="false"/>
          <w:i w:val="false"/>
          <w:color w:val="000000"/>
          <w:sz w:val="28"/>
        </w:rPr>
        <w:t>
      психологиялық қызметтің жұмыс жоспары және құрамын бекітеді;";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он бірінші абзацы мынадай редакцияда жазылсын:</w:t>
      </w:r>
    </w:p>
    <w:bookmarkStart w:name="z78" w:id="60"/>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80" w:id="61"/>
    <w:p>
      <w:pPr>
        <w:spacing w:after="0"/>
        <w:ind w:left="0"/>
        <w:jc w:val="both"/>
      </w:pPr>
      <w:r>
        <w:rPr>
          <w:rFonts w:ascii="Times New Roman"/>
          <w:b w:val="false"/>
          <w:i w:val="false"/>
          <w:color w:val="000000"/>
          <w:sz w:val="28"/>
        </w:rPr>
        <w:t>
      "122. Лауазымдық міндеттері:</w:t>
      </w:r>
    </w:p>
    <w:bookmarkEnd w:id="61"/>
    <w:bookmarkStart w:name="z81" w:id="62"/>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көмек көрсетуге бағытталған қызметті жүзеге асырады;</w:t>
      </w:r>
    </w:p>
    <w:bookmarkEnd w:id="62"/>
    <w:bookmarkStart w:name="z82" w:id="63"/>
    <w:p>
      <w:pPr>
        <w:spacing w:after="0"/>
        <w:ind w:left="0"/>
        <w:jc w:val="both"/>
      </w:pPr>
      <w:r>
        <w:rPr>
          <w:rFonts w:ascii="Times New Roman"/>
          <w:b w:val="false"/>
          <w:i w:val="false"/>
          <w:color w:val="000000"/>
          <w:sz w:val="28"/>
        </w:rPr>
        <w:t>
      білім алушылар мен тәрбиеленушілерге бейінді және кәсіби өзін өзі анықтауда көмек көрсетеді;</w:t>
      </w:r>
    </w:p>
    <w:bookmarkEnd w:id="63"/>
    <w:bookmarkStart w:name="z83" w:id="64"/>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пооцесіне қатысушылар арасында толеранттылықты қалыптастыруға ықпал етеді;</w:t>
      </w:r>
    </w:p>
    <w:bookmarkEnd w:id="64"/>
    <w:bookmarkStart w:name="z84" w:id="65"/>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bookmarkEnd w:id="65"/>
    <w:bookmarkStart w:name="z85" w:id="66"/>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bookmarkEnd w:id="66"/>
    <w:bookmarkStart w:name="z86" w:id="67"/>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bookmarkEnd w:id="67"/>
    <w:bookmarkStart w:name="z87" w:id="68"/>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bookmarkStart w:name="z89" w:id="69"/>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bookmarkEnd w:id="69"/>
    <w:bookmarkStart w:name="z90" w:id="70"/>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bookmarkEnd w:id="70"/>
    <w:bookmarkStart w:name="z91" w:id="71"/>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bookmarkEnd w:id="71"/>
    <w:bookmarkStart w:name="z92" w:id="72"/>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bookmarkEnd w:id="72"/>
    <w:bookmarkStart w:name="z93" w:id="73"/>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bookmarkEnd w:id="73"/>
    <w:bookmarkStart w:name="z94" w:id="74"/>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End w:id="74"/>
    <w:bookmarkStart w:name="z95" w:id="75"/>
    <w:p>
      <w:pPr>
        <w:spacing w:after="0"/>
        <w:ind w:left="0"/>
        <w:jc w:val="both"/>
      </w:pPr>
      <w:r>
        <w:rPr>
          <w:rFonts w:ascii="Times New Roman"/>
          <w:b w:val="false"/>
          <w:i w:val="false"/>
          <w:color w:val="000000"/>
          <w:sz w:val="28"/>
        </w:rPr>
        <w:t>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bookmarkEnd w:id="75"/>
    <w:bookmarkStart w:name="z96" w:id="76"/>
    <w:p>
      <w:pPr>
        <w:spacing w:after="0"/>
        <w:ind w:left="0"/>
        <w:jc w:val="both"/>
      </w:pPr>
      <w:r>
        <w:rPr>
          <w:rFonts w:ascii="Times New Roman"/>
          <w:b w:val="false"/>
          <w:i w:val="false"/>
          <w:color w:val="000000"/>
          <w:sz w:val="28"/>
        </w:rPr>
        <w:t>
      білім беру ортасы жағдайында білім алушылардың, тәрбиеленушілердің,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bookmarkEnd w:id="76"/>
    <w:bookmarkStart w:name="z97" w:id="77"/>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bookmarkEnd w:id="77"/>
    <w:bookmarkStart w:name="z98" w:id="78"/>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bookmarkEnd w:id="78"/>
    <w:bookmarkStart w:name="z99" w:id="79"/>
    <w:p>
      <w:pPr>
        <w:spacing w:after="0"/>
        <w:ind w:left="0"/>
        <w:jc w:val="both"/>
      </w:pPr>
      <w:r>
        <w:rPr>
          <w:rFonts w:ascii="Times New Roman"/>
          <w:b w:val="false"/>
          <w:i w:val="false"/>
          <w:color w:val="000000"/>
          <w:sz w:val="28"/>
        </w:rPr>
        <w:t xml:space="preserve">
      білім беру процесі кезеңінде оқушылардың өмірін, денсаулығын қорғауды қамтамасыз етеді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bookmarkEnd w:id="79"/>
    <w:bookmarkStart w:name="z100" w:id="80"/>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bookmarkEnd w:id="80"/>
    <w:bookmarkStart w:name="z101" w:id="81"/>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bookmarkEnd w:id="81"/>
    <w:bookmarkStart w:name="z102" w:id="82"/>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bookmarkEnd w:id="82"/>
    <w:bookmarkStart w:name="z103" w:id="83"/>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bookmarkEnd w:id="83"/>
    <w:bookmarkStart w:name="z104" w:id="84"/>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bookmarkEnd w:id="84"/>
    <w:bookmarkStart w:name="z105" w:id="85"/>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bookmarkEnd w:id="85"/>
    <w:bookmarkStart w:name="z106" w:id="86"/>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bookmarkEnd w:id="86"/>
    <w:bookmarkStart w:name="z107" w:id="87"/>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екінші абзацы мынадай редакцияда жазылсын:</w:t>
      </w:r>
    </w:p>
    <w:bookmarkStart w:name="z109" w:id="88"/>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төртінші және жетінші абзацтары мынадай редакцияда жазылсын:</w:t>
      </w:r>
    </w:p>
    <w:bookmarkStart w:name="z111" w:id="89"/>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bookmarkEnd w:id="89"/>
    <w:bookmarkStart w:name="z112" w:id="90"/>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253-тармақтың</w:t>
      </w:r>
      <w:r>
        <w:rPr>
          <w:rFonts w:ascii="Times New Roman"/>
          <w:b w:val="false"/>
          <w:i w:val="false"/>
          <w:color w:val="000000"/>
          <w:sz w:val="28"/>
        </w:rPr>
        <w:t xml:space="preserve"> бесінші және он бесінші абзацтары мынадай редакцияда жазылсын: </w:t>
      </w:r>
    </w:p>
    <w:bookmarkStart w:name="z114" w:id="91"/>
    <w:p>
      <w:pPr>
        <w:spacing w:after="0"/>
        <w:ind w:left="0"/>
        <w:jc w:val="both"/>
      </w:pPr>
      <w:r>
        <w:rPr>
          <w:rFonts w:ascii="Times New Roman"/>
          <w:b w:val="false"/>
          <w:i w:val="false"/>
          <w:color w:val="000000"/>
          <w:sz w:val="28"/>
        </w:rPr>
        <w:t>
      "оқу-тәрбие жұмысы мәселелері жөніндегі топ басшыларының қызметін басқарады;";</w:t>
      </w:r>
    </w:p>
    <w:bookmarkEnd w:id="91"/>
    <w:bookmarkStart w:name="z115" w:id="92"/>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127" w:id="93"/>
    <w:p>
      <w:pPr>
        <w:spacing w:after="0"/>
        <w:ind w:left="0"/>
        <w:jc w:val="both"/>
      </w:pPr>
      <w:r>
        <w:rPr>
          <w:rFonts w:ascii="Times New Roman"/>
          <w:b w:val="false"/>
          <w:i w:val="false"/>
          <w:color w:val="000000"/>
          <w:sz w:val="28"/>
        </w:rPr>
        <w:t>
      "292. Лауазымдық міндеттері:</w:t>
      </w:r>
    </w:p>
    <w:bookmarkEnd w:id="93"/>
    <w:bookmarkStart w:name="z128" w:id="94"/>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bookmarkEnd w:id="94"/>
    <w:bookmarkStart w:name="z129" w:id="95"/>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bookmarkEnd w:id="95"/>
    <w:bookmarkStart w:name="z130" w:id="96"/>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bookmarkEnd w:id="96"/>
    <w:bookmarkStart w:name="z131" w:id="97"/>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bookmarkEnd w:id="97"/>
    <w:bookmarkStart w:name="z132" w:id="98"/>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bookmarkEnd w:id="98"/>
    <w:bookmarkStart w:name="z133" w:id="99"/>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bookmarkEnd w:id="99"/>
    <w:bookmarkStart w:name="z134" w:id="100"/>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bookmarkEnd w:id="100"/>
    <w:bookmarkStart w:name="z135" w:id="101"/>
    <w:p>
      <w:pPr>
        <w:spacing w:after="0"/>
        <w:ind w:left="0"/>
        <w:jc w:val="both"/>
      </w:pPr>
      <w:r>
        <w:rPr>
          <w:rFonts w:ascii="Times New Roman"/>
          <w:b w:val="false"/>
          <w:i w:val="false"/>
          <w:color w:val="000000"/>
          <w:sz w:val="28"/>
        </w:rPr>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bookmarkEnd w:id="101"/>
    <w:bookmarkStart w:name="z136" w:id="102"/>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bookmarkEnd w:id="102"/>
    <w:bookmarkStart w:name="z137" w:id="103"/>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bookmarkEnd w:id="103"/>
    <w:bookmarkStart w:name="z138" w:id="104"/>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bookmarkStart w:name="z140" w:id="105"/>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bookmarkEnd w:id="105"/>
    <w:bookmarkStart w:name="z141" w:id="106"/>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bookmarkEnd w:id="106"/>
    <w:bookmarkStart w:name="z142" w:id="107"/>
    <w:p>
      <w:pPr>
        <w:spacing w:after="0"/>
        <w:ind w:left="0"/>
        <w:jc w:val="both"/>
      </w:pPr>
      <w:r>
        <w:rPr>
          <w:rFonts w:ascii="Times New Roman"/>
          <w:b w:val="false"/>
          <w:i w:val="false"/>
          <w:color w:val="000000"/>
          <w:sz w:val="28"/>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bookmarkEnd w:id="107"/>
    <w:bookmarkStart w:name="z143" w:id="108"/>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bookmarkEnd w:id="108"/>
    <w:bookmarkStart w:name="z144" w:id="109"/>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bookmarkStart w:name="z146" w:id="110"/>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bookmarkEnd w:id="110"/>
    <w:bookmarkStart w:name="z147" w:id="111"/>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bookmarkEnd w:id="111"/>
    <w:bookmarkStart w:name="z148" w:id="112"/>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bookmarkEnd w:id="112"/>
    <w:bookmarkStart w:name="z149" w:id="113"/>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bookmarkEnd w:id="113"/>
    <w:bookmarkStart w:name="z150" w:id="114"/>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екінші абзацы мынадай редакцияда жазылсын: </w:t>
      </w:r>
    </w:p>
    <w:bookmarkStart w:name="z152" w:id="115"/>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325-тармақтың</w:t>
      </w:r>
      <w:r>
        <w:rPr>
          <w:rFonts w:ascii="Times New Roman"/>
          <w:b w:val="false"/>
          <w:i w:val="false"/>
          <w:color w:val="000000"/>
          <w:sz w:val="28"/>
        </w:rPr>
        <w:t xml:space="preserve"> екінші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заңдары";".</w:t>
      </w:r>
    </w:p>
    <w:bookmarkStart w:name="z155" w:id="116"/>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116"/>
    <w:bookmarkStart w:name="z156" w:id="1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7"/>
    <w:bookmarkStart w:name="z157" w:id="1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9" w:id="1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19"/>
    <w:bookmarkStart w:name="z160" w:id="12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162" w:id="121"/>
    <w:p>
      <w:pPr>
        <w:spacing w:after="0"/>
        <w:ind w:left="0"/>
        <w:jc w:val="both"/>
      </w:pPr>
      <w:r>
        <w:rPr>
          <w:rFonts w:ascii="Times New Roman"/>
          <w:b w:val="false"/>
          <w:i w:val="false"/>
          <w:color w:val="000000"/>
          <w:sz w:val="28"/>
        </w:rPr>
        <w:t>
      "КЕЛІСІЛДІ"</w:t>
      </w:r>
    </w:p>
    <w:bookmarkEnd w:id="121"/>
    <w:bookmarkStart w:name="z163" w:id="122"/>
    <w:p>
      <w:pPr>
        <w:spacing w:after="0"/>
        <w:ind w:left="0"/>
        <w:jc w:val="both"/>
      </w:pPr>
      <w:r>
        <w:rPr>
          <w:rFonts w:ascii="Times New Roman"/>
          <w:b w:val="false"/>
          <w:i w:val="false"/>
          <w:color w:val="000000"/>
          <w:sz w:val="28"/>
        </w:rPr>
        <w:t xml:space="preserve">
      Қазақстан Республикасының </w:t>
      </w:r>
    </w:p>
    <w:bookmarkEnd w:id="122"/>
    <w:bookmarkStart w:name="z164" w:id="123"/>
    <w:p>
      <w:pPr>
        <w:spacing w:after="0"/>
        <w:ind w:left="0"/>
        <w:jc w:val="both"/>
      </w:pPr>
      <w:r>
        <w:rPr>
          <w:rFonts w:ascii="Times New Roman"/>
          <w:b w:val="false"/>
          <w:i w:val="false"/>
          <w:color w:val="000000"/>
          <w:sz w:val="28"/>
        </w:rPr>
        <w:t xml:space="preserve">
      Еңбек және халықты әлеуметтік </w:t>
      </w:r>
    </w:p>
    <w:bookmarkEnd w:id="123"/>
    <w:bookmarkStart w:name="z165" w:id="124"/>
    <w:p>
      <w:pPr>
        <w:spacing w:after="0"/>
        <w:ind w:left="0"/>
        <w:jc w:val="both"/>
      </w:pPr>
      <w:r>
        <w:rPr>
          <w:rFonts w:ascii="Times New Roman"/>
          <w:b w:val="false"/>
          <w:i w:val="false"/>
          <w:color w:val="000000"/>
          <w:sz w:val="28"/>
        </w:rPr>
        <w:t>
      қорғау министрлігі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