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4ae5" w14:textId="7df4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"Көтерме және бөлшек саудада өткізуге арналған бағалық реттеуге жататын дәрілік заттардың тізбесін бекіту туралы" Қазақстан Республикасы Денсаулық сақтау министрі міндетін атқарушының 2022 жылғы 1 желтоқсандағы № ҚР ДСМ-150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2023 жылғы 14 сәуірдегі № 73 бұйрығы. Қазақстан Республикасының Әділет министрлігінде 2023 жылғы 17 сәуірде № 32318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1."Көтерме және бөлшек саудада өткізуге арналған бағалық реттеуге жататын дәрілік заттардың тізбесін бекіту туралы" Қазақстан Республикасы Денсаулық сақтау министрі міндетін атқарушының 2022 жылғы 1 желтоқсандағы № ҚР ДСМ-150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30944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қосымшамен бекітілген көтерме және бөлшек саудада өткізуге арналған бағалық реттеуге жататын дәрілік заттардың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Бәсекелестікті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 – 150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 және бөлшек саудада өткізу үшін бағалық реттеуге жататын дәрілік заттардың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Саудалық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патенттелмеген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нысан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"Золотая звезда®" бальзамы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салицил қышқылының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салицил қышқылының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Аминоплазмаль Гепа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камфора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салицил қышқылының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салицил қышқылының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 г пара-аминосалицил қышқылының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ай 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AlpeKid® Ирикар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FDP Medlac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Медлак Фарма Италия Ко.,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L-ЛИЗИНА ЭСЦИНАТ®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125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75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таблеткалар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Химиялық Зерттеу Институты Акционерлік қоғамы,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Авалор Хеалт Кейр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Мануфэкчуринг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Донгкук Фармасьютикал Ко., Лтд. ЖШҚ,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Донгкук Фармасьютикал Ко., Лтд. ЖШҚ,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 - Море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АВИДОКСИМ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Авилан-Л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МЕДИЦЕФ 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Индкеми Хелс Спешиалитис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Агисолд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 SR®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ДПӨ"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Агриппин®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ДДӨ ЖАНАФАРМ",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альбумині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күл (құрамында антигені аз), сіреспе және көкжөтел (жасушасыз) профилактикасына арналған біріктірілген, адсорбцияланған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 Лимитед,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АДЕНОПРОСИН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–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ананас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апельсин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бал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бал және лимон қосылған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банан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классикалық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құлпынай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лимон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ментол және эвкалипт қосылған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таңқурай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Аджисепт® шие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антисептикалық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ҚР-ДЗ-0№009638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 еріткішпен-инъекцияға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Мануфактуринг Сарл,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Норит Нидерланды БиВи,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Нанг Куанг Фармасьютикал Ко. Лтд.,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 Лтд,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Биодил Фармасьютикалс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BEXIMCO PHARMACEUTICALS LTD.,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тотығы, медициналық газ, сығымдалған 800 ppm (к/к)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Messer Austria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Д3 дәруменi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Д3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 (пессарийлер)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Акинзео™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Хелсинн Байрекс Фармасьютикалс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С.М.Б. Технолоджи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комбинат" акционерлік қоғамы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химиялық-фармацевтикалық комбинаты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Акридоферон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комбинаты" АҚ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Ремедика,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Актовегин®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Гербапрол Познань дәрілік шөптер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НаноАлванд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Алергозол-DF®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Алка-Зельтцер®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 Драг Деливери Солишэнс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АЛЛЕРГОНАФ®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Аллергостоп®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Алмовитае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сұйық экстрактісі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сұйық сығынды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Алоэ сығындысы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сұйық сығынды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Алхеми Медицина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 Хелскеа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АриоЖен Фармед,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Алтейка Артериум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Дойчленд ГмбХ &amp; Ко. КГ.,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Сервисиз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Аналитическая лаборатория Дуйвин,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Дуйвин фармацевтикалық аналитикалық зертханасы,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Дуйвин фармацевтикалық аналитикалық зертханасы,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АЛФЛУТОП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Биотехнос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Альбуцид-DF®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лиофилизат,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 үшін суспензия дайындауға арналған лиофилизат,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Лиомарк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Киндева Драг Деливери Лтд.,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Альфахолин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және 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Скопье,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Аметронид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Акрити Фармасьютикалз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АМЗИТ-500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Энисамий йодиді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Амиклав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ПенСеф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ерітіндісі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Аммиактың концентрацияланған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Купер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Амрия Фармасьютикал Индастриз,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 (липидті кешен)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амфотерицині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(липидті кешен)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 дәрісі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дәмі бар соруға арналған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пастилкалар лимон дәмімен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қолдануға арналған лимон дәмімен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Ангал®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Квалифар Н.В./С.А.,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Ангиноваг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АНГИН-ХЕЕЛЬ СД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SV®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МТ®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НL®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 СL®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ЖАНАФАРМ ДПӨ"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 Мэньюфекчуринг Белджиум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мен тамырлары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АНЖОТЕН-сановель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Зімбір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Зімбір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ментол дәмді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және бал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Эхинацея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Эхинацея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және бал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АНЗИБЕЛ®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сусабын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Фармамаг Амабалаж Сан. ве Тидж А.Қ.,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Антигендер мөлшері азайтылған, тазартылған, сіңірілген күл-сіреспе анатоксині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Антигриппин-П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Антиполлин жусан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"Бүрлі"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Антифлу®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дәмімен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Ню. Фа. Дем.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Анузол-Фармаприм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Апифит® прополис қосылған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Апкалис-SX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Фармзауыт Jelfa А.Қ,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Ардейседон® Нахт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Виевелхофе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(0,9% натрий 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Арида жөтелге қарсы балаларға арналған құрғақ микстура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фондапаринукс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шприцтерге толтырылған 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ЛП-№000156-ГП-KZ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Арлеверт®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Хенниг Арцнаймиттель ГмбХ &amp; Ко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Арпимед, АРМЕНИЯ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4 % Инибса 1:100 000 эпинефринмен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картридждерде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ИНИБСА,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гидрохлориді 4 % ХЮОНС эпинефринмен (1 : 100 000), инъекцияға арналған ерiтiндi картридждерде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картридждерде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Хюонс Ко., ЛТД.,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Артлегиа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ТРБ Фарма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кәсіпорны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(С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қантпен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Аскорил Экспекторант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Аскорутин-МБФ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Аскофен-П®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ашық акционерлік қоғамы ("Фармстандарт-Лексредства" ААҚ),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(Сингапурдегі филиалы),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(Сингапурдегі филиалы),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Аспаркам-Здоровье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ФарОС МТ Лтд,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таблеткалар, қабықпен қапталған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а-Токоферол ацетаты (Е витамині)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Зентива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ФАРМЕКС ГРУП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 Бичем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Ауксилен®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Афлубин®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Афлю Тайсс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ашық акционерлік қоғамы ("Фармстандарт-Лексредства" ААҚ),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АФОБАЗОЛ®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Фабомотизол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химиялық-фармацевтикалық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жусан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Аюқұлақ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Бавенсио®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тері астына енгізу үшін суспензия дайындауға арналған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Амилин Огайо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лимон дәмі бар қантсыз Линкас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Панадолы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СЕППЕСІ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Анаферон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Анаферон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Виталипид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эмульсия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Инсти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МИГ®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Нурофен®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(Ұлыбритания)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Тенотен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Бальзамдық линимент (Вишневский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Фармацойтише Фабрик Монтавит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Банеоцин®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Барбовал®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Биокон Сдн. Бхд, МАЛАЙЗИЯ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Biocon Biologics India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аэрозоль, тыныс алу арқылы белсенділендірілген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Вотерфорд,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 жөтелге қарсы өсімдік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Бал-лимон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Беллс,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Парнакс Лаб Лтд. ("Parnax Lab Ltd."),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 жойылған концентрацияланған өсірінді тазартылған құрғақ антирабиялық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РҒА М.П.Чумаков ат. иммунобиологиялық препараттарды зерттеу және әзірлеу федералдық ғылыми орталығы" федералдық мемлекеттік бюджеттік ғылыми мекемесі ("РҒА М.П.Чумаков ат. ИПЗӘФҒО" ФМБҒМ),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Белсендірілген көмір Ультра-Адсорб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Дольче,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Интас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Бендоки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концентратты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Беневрон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Нонаког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 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 Чайна Фармасьютикал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Мэньюфэкчуринг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Гренцах Продукционс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Стерил-Джен Лайф Сайенсиз (П)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ӘБ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Берлитион® 600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Беротек®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Бепотастин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Бетривис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Жемісті-коктейль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Аль-Такаддом Фармасьютикал индастриз,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Аль-Такаддом Фармасьютикал индастриз,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Интернэшнл Пвт.Лтд,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Коцак Фарма Илац ве Кимия Санай АҚ,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жиынтықта (этанол)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интенс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Билобил®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Биматопрост-Фарматен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Биматопрост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ПЛАЗМА,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Биовит 12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ФАРМСТАНДАРТ-БИОЛЕК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Духницадағы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Духницадағы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Биоселак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 С.А. сарысулар және вакциналар биотехнология институты,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 Дженерикс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Бифидумбактерин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және жергілікті қолдану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Экополис,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Бифиформ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Пфлегер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Медикаментос Интернационалес,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БЛЕМИШ®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БоксГрипал®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Боли-нов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Бом-Бенге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 Фармасьютикал Сервисэз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Бонджигар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"Фармация 2010",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қышқылының 3 % спиртті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химиялық-фармацевтикалық зауыты ғылыми өндірістік орталық жариялы акционерлік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Бороментол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мануфектуринг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Мануфактуринг а.c.,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Мэньюфэкчуринг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Хюгель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Индустриас Фармасеутикас Алмиралл,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Индустриас Фармасеутикас Алмиралл,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"Фармация 2010",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 1%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Бриллиантты көк-DF Люкс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Бримика®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Индустриас Фармасеутикас Алмиралл,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Бринтелликс®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Вортиоксетин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4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8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Бромгексин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БРОНХАЛИС-ХЕЕЛЬ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Бронхалтин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ВИФИТЕХ,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 ТП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энд Сие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Бронхикум®С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Санoфи - Авентис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Бронхипрет® ТП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Бронхитол-ГЕН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Фармаксис Лтд.,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Бронхолитин ® Айви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Гелтек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Фармацевтикалық кәсіпорыны Здоровье народу"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күл, сіреспе, көкжөтел (жасушасыз) профилактикасына арналған адсорбцияланған сұйық (АбКДС)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жалбыз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гепатитіне қарсы вакцина (рДНҚ)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В12 дәрумені Хорус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тамшысы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Вагид-CL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BLISS GVS PHARMA LTD,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Вагил-ШФ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Фитео Лаборатуар,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Вазонат® (Vazonat®)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Кевельт,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тұмау профилактикасына арналған белсенділігі жойылған төрт валентті сплит-вакцина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ШРУК ФАРМАСЬЮТЕКАЛС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Валокордин®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Вальпрокс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П.П.Ф. ХАСКО-ЛЕК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Варденафил-КРКА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ЛП-№000113-РГ-KZ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желшешекке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Орифарм Мануфэкчуринг Поланд Сп. з 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Васталома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Фармалан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В-ГАММА НЕЙРО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Фармасьютикал Текнолоджис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Юнайтед Фармасьютикал Мануфактуринг Ко. Лтд.,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Велпанат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Вемлиди®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Венодиол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Веносмил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Берлимед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дем алатын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Небулайзерге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(1 % лидокаин гидрохлоридінің инъекцияға арналған ерітіндісі)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химиялық-фармацевтикалық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Грюненталь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қабылданатын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Вибуркол®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ұзартылған суспензия дайындауға арналған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ВИДАТОКС® 30 СН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Биофармацевтикалық және химиялық өнімдердің бизнес-тобы. LABIOFAM S.A., КУБА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Визимпро®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Дакомитиниб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Визимпро®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Дакомитиниб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Визимпро®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Дакомитиниб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 натрий бисульфиті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Бальзам ментолмен және эвкалиптпен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Проктер &amp; Гэмбл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СимптоМакс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Врафтон Лабораториес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ХониМед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Гвайфенезин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Проктер &amp; Гэмбл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құтыдағы лиофилизат еріткішпен (инъекцияға арналған су 0.1% полисорбат 80-мен)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Вилдаглиптин- 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Вилдапрайд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ВИЛДАРИЛ M 50/850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Лион,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Вильпрафен®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Джозамицин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Ковекс,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 форте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Винпоцетин–ТК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Випдомет®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Випросал 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Фармила-Зеа Фармасьютичи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Виротиномид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Вирофо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Адефовир дипивоксил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MERKEZ Laboratory Pharmaceutical and Trade Co.,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Вистабель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Аллерган Фармасьютикалз Айэрлэнд,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В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+ Цинк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Витанго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Виусид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Каталисис,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ФЕРОН,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Вобэнзим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 Эмульсионс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Вокасепт апельсин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кәмпиттер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Вокасепт бал және лимон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кәмпиттер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Вокасепт ментол және эвкалипт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кәмпиттер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Вокасепт Плюс апельсин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кәмпиттер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Урунлери,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велаглюцеразасы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"Сэлвим",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"Сэлвим",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"Сэлвим",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"Сэлвим",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 Combi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 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Галидор®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Гамалате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Гам-КОВИД-Вак, SARS-CoV-2 вирусымен туындайтын коронавирустық инфекцияның профилактикасына арналған біріктірілген векторлық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Кацуяма Плант,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Ганатон®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ЕПД Г.К.,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ЛП-№000331-РГ-KZ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Гарамицин® қосылған 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адамның папиллома вирусына қарсы квадривалентті рекомбинантты вакцина (6, 11, 16, 18 типтері)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Гардасил®9 адамның папиллома вирусына қарсы 9-валентті (6, 11, 16, 18, 31, 33, 45, 52, 58 типтердегі)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и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А.Қ.,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Геделикс® s.a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ЕКК Фармацевтикалық фабрика,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күл, сіреспе, көкжөтел (жасушасыз), В гепатиті (рекомбинантты рДНҚ), полиомиелит (белсенділігі жойылған) және b типті Haemophilus influenzae гемофильді инфекцияларға қарсы конъюгацияланған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Орлеан,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Гексорал® Табс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лимонды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 Миртол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капсулалар, жұмсақ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Поль-Боскамп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ГЕЛЬМИНОРМ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Тепение Фарма энд Косметикс,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Чонг Кун Данг Фармасьютикал Корпорация,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 ішіне немесе ректальді енгізуге арналған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Генферон®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ГЕПАМЕТИОН®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 КОМП. 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"ИНДАР",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Байолоджиси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Гептрал®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Биолоджичи Италия Лабораториз С. Р. 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ЛП-№000536-РГ-KZ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жолжелкен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исланд мүгінің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исланд мүгінің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наурызгүл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шырмауық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Гербион® шырмауық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Дженентек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Буын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Гидрасек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Рацекадотрил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ацетаты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микрокристалды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Гидрокскарбамид-Элеас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Кальцифедиол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ФАЭС ФАРМА,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Гинекохеель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 Chimico Farmaceutico “A. Sella”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Гинипрал®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Гексопреналин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Гинкор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Гиноринг®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жеткізу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Гларитус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Вокхард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KAMADA LTD.,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ГЛАТАНОСТ-Т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Гленцет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ГЛИАП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ГЛИАТИЛИН®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модификацияланған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Гликсамби®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ГЛИМЕРОН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Лиоконтракт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 - 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Глицеринді Люголь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ғылыми-өндірістік кешен Биотики,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Глиятон®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Глутоксим®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Несвижск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БК "UZGERMED PHARM", ӨЗБЕКСТАН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БК "UZGERMED PHARM", ӨЗБЕКСТАН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Хуашидань Шыңжаң фармацевтикалық компаниясы,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қосылған валидол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химиялық-фармацевтикалық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Глюкозамен 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Сантэ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Глутамин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Фармачевтико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Пфлегер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ҚР-ДЗ-4№020249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Целлтрион Фарм.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Климаксан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ГорлоИН®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БАҚ,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Бладель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Граммидин® нео анестетик қосылған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Тофизопам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Гриппавив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Грипповир-ТК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Умифеновир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Суббірлікті белсенділігі жойылған төрт валентті адъювантты тұмау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(Полимер-суббірлікті белсенділігі жойылған үш валентті тұмау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(лимон)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eрiтіңді дайындауға арналған ұнтақ (апельсин)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(орман жидектері)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Гриппомикс плюс фруктозамен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(орман жидектері)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Гриппостад® С 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ГриппоФлю® суық тию мен тұмаудан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Фирн 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ГРИПП-ХЕЕЛЬ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Грипхот-C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Грифолз IX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Грифолз IX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Грифолз IX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Гроприносин®-Рихтер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Гэвкамен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Давалинди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Лэбораторис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ДАЛМЕВИН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БIРIККЕН АРАБ ЭМИРАТТАРЫ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Д-Вит Ламира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Квест Витаминз Мидл Ист Фзе, БIРIККЕН АРАБ ЭМИРАТТАРЫ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Дезаминоокситоцин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Декатилен™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?Р-ДЗ-5№003395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фосфаты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Дексаполькорт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Дексилант®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 Сти,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Ко.,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 - Б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Демотон-Б12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Демотон-Т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Гель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фармацевтикалық препараттар қоғамы Ленк &amp; Шуппан,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Дентокинд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ДЕНЬВИТ D3 ИММУНО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Унитер Ликвид Мануфактуринг,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бөлінетін,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қапталған, әсер етуі ұзартылған, бөлінетін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дезоксирибонуклеаты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дезоксирибонуклеаты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Иммуннолекс,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ДермиДок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Десилмакс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ЛАБОРАТОРИЯ НОРМОН,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Дефежакт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Дефламол®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Дамоктоког альфа пэгол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лиофилизацияланған ұнтақ еріткішімен бір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ГенеСайенс Фармасьютикалс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Диаваль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Мебгидролин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ЛП-№000359-РГ-KZ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Диалипон®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Диане® 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 - 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Наари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Дивагестия®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Cyndea Pharma,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Диециклен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Диклоран®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Эмульсиялық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Тейка Фармасьютикал Ко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Фармацевтикалық кәсіпорыны Здоровье народу"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 сульфоксид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енгізуге, жергілікті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Қуыс ішіне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Диофлан®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Рилиф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 Хит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Ментолатум Компани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және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Дисперкам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Биофарм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ДИСТРЕПТАЗА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БИОМЕД-ЛЮБЛИН Вытвурня Суровиц и ЩепҰнэк Спулка Акцыйна,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 (0,9 % натрий хлориді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әсері ұзартылған суспензия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Амбуаз,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Дифосфоцин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 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Довпрела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Претоманид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Доксиламин-КМ®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Кревель Мойзельбах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Кашель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Люпин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Жидекті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Танқурайлы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Лимонды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Ананасты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Кұлпынайлы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Апельсинді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Мом® суық тиюден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Анги 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Эвкалипт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 және 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Эхинацея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Долоргит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Долобене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Сотекс ФармФирма,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эмтрицитабин және 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РОТТАФАРМ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Биологичи Италия Лабораториз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ДОРИПУР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Дормикинд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ДОРТИМОЛ-DF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Занохемия Фармацойтика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Дименгидринат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Лесви,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Шорндорф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 Лабораторис Прайвет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LABORATORIOS LEON FARMA, SA,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 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Лабораторис ЛЕОН ФАРМА, СА,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Дюрофлам Актив бал және лимон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кәмпиттер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Дюрофлам Актив жидек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кәмпиттер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Makson Healthcare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Ретард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Ана мен Балаға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дәрумені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терапиялық жүйе (ТТЖ)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терапиялық жүйесі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Езафосфина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Фосфруктоза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инъекция үшін ерітінді дайындауға арналған лиофилизацияланған ұнтақ, еріткіші – инъекцияға арналған стерильді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 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 қабығы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күкірт жақпамайы 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қантсыз Линкас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Женьшень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Жолжелкен шырыны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 таблеткалары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Жүгерінің тұмсықты тіреулері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Тұмсықты тіреулер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емес аллергендерге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"Бүрлі"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Троммсдорфф ГмбХ және Ко Феррер Интернасионал А.О.фирмасының лицензиясы бойынша, Испания,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 А.О.,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Зафрилла®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ААҚ,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Земигло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 Чем, Лтд,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Авара Лискате Фармасьютикал Сервисез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Фармалабор, Продутос Фармасеутикос,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Consumer Healthcare South Africa (Pty) Limited, ОҢТҮСТIК АФРИКА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Aspen Bad Oldesloe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Зербакса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Стери-Фарма,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С зауыты,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пластинкалар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Зинерит®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 үшін ерітінді дайындауға арналған ұнтақ еріткішімен және аппликатормен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БЕЙЛИ-КРЕАТ,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Эйсика Фармасьютикалз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 тазартылған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Медикер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 Operations UK Limited,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және Сие.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Зофеноприл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босап шығатын тері астына енгізуге арналған имплантат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бальзамы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бальзам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Звезда Ингасепт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Данафа Фармасьютикал Джойнт Сток Компани,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Иберогаст®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Штайгервальд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Ltd"--каз и рус версия,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"Cashet Pharmaceuticals Pvt. Ltd.", при "Alkem Laboratories Ltd"--каз и рус версия,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Тутти-фрутти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Форте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Фармина,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Медана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бар,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Ибуфлекс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және Компанья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Уриач және Компанья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ИВЕРЗАК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еріткішпен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Ивкер®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парабульбарлы енгізілетін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Иенлип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Лавифарм 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ИЗИКАРД 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Evertogen Life Sciences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ИЗИКАРД 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Evertogen Life Sciences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ИЗИКАРД 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Evertogen Life Sciences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БКРС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тіластылық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Микрохим НПФ,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"МИКРОХИМ" ЖШҚ ҒӨФ,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 Антуса,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динитраты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Икервис®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Ексельвижен,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ИЛСИРА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Иммунокинд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 -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Суиндон Зайдис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Фармстандарт-Томскхимфарм,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Имуно Тайсс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Силаг Мануфэкчуринг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Флумед-Фарм,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Ингалипт-Здоровье форте т?ймеда? ?осыл?ан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?Р-ДЗ-5№020124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Ингалипт-Н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Индовазин®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Балканфарма-Троян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ИНЕМПЛЮС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Ауронекст Фарма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Присайс Биофарма Пвт.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Gan&amp;Lee Pharmaceuticals компаниясы,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Хэлзкэа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ЮНИ-ФАРМА КЛЕОН ТСЕТИС ФАРМАСЬЮТИКАЛ ЛАБОРАТОРИЕЗ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гекса, рекомбинанты В гепатитіне қарсы вакцинамен, полиомиелитке қарсы белсенділігі жойылған вакцинамен және b типті Haemophilus influenzae-ға қарсы вакцинамен біріктірілген жасушасыз көкжөтел күл-сіреспе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(күл, сіреспе, көкжөтел (жасушасыз) және полиомиелит (белсенділігі жойылған) (сіңірілген) профилактикасына арналған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(күл, сіреспе, көкжөтел (жасушасыз), полиомиелит (белсенділігі жойылған) және конъюгацияланған (адсорбцияланған) b типті Haemophilus influenzae туындаған инфекциялар профилактикасына арналған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ИПВ+Hib, жасушасыз, сіңірілген, сұйық көкжөтел-күл-сіреспе біріктірілген вакцинасы (АбКДС)+b түріндегі Haemophilus influenzae-ға қарсы вакцина (Hib)+белсенділігі жойылған үшвалентті полиомиелит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 лиофилизацияланған ұнтақпен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сіңірілген жасушасыз, сұйық көкжөтел-күл-сіреспе вакцинасы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Байлогикалс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Фармацевтикалс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Республикалық өндірістік біртұтас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 Тетра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Инфрагил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дәрілік түрлерді дайындауға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ИПИГРИКС®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ашық акционерлік қоғамы ("Фармстандарт-Лексредства" ААҚ),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ЮК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Синдан-Фарма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Ирнизет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ИРОНТУ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ИРС®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Фармасьютикалс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Фармасьютикалс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Интернешнл ГмбХ Т/А МСД Ирландия (Баллидин),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Исмижен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бұласыр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Ибса Фармасьютицы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Итирес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 жемістері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Итмұрын-Зерде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Итошаған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кальцийі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Чан Нинбон фармацевтикалық компаниясы,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"Фармация 2010",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 қосылған Антиоксикапс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Кәсіпорындары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Йомоги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Ардейфарм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Йонделис®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Йохимбин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Кабометикс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Кабозантиниб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КОМФОРТЕ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Кавинтон®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Кагоцел®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НИАРМЕДИК 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Флекаинид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Калидавир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магний аспарагинаты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және магний аспарагинаты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оротаты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AstraZeneca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Кальдиум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 тұрақтандырылған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глюконаты-Дарница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глюконаты-Здоровье (тұрақтандырылған)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 Флумед-Фарм,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Камистад®-Гель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Камфора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Мануфакчеринг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Кандибиотик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-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Кандисилк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АРАФАРМА ГРУП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Канефрон®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Канизон®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Шилпа Медикэа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ШТАДА Арцнаймиттель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СПЕЦИФАР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 ЖШҚ,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Оперэйшнс Поланд Сп. 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 ПЛЮС®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Кардофикс-сановель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Карминативум Бебинос®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Дентинокс Фармацевтикалық препараттар қоғамы Ленк &amp; Шуппан,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Карсил®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Casen Recordati,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алу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КАТАЗОЛ-DF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лидокаинмен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?Р-ДЗ-5№021376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?Р-ДЗ-5№021375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(0.9 % натрий 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Соверейн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Кверцетин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ерiтiндi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 Биофарм компани Лтд., ТАЙВАНЬ (Қытай провинциясы)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ЛП-№000004-РГ-KZ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Фарма С. 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Индастриас Фармасьютикас Алмиралл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Таблетка-лиофилизат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ЮК Свиндон Зидис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Кетальдек-ТК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Илач Санаи ве Тикарет Аноним Сиркети,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Фармасьютикалс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Сусабын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КЕТОПРОМЕД-50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Лабесфал Лабораториос Алмиро,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Спешиал Продакт’с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бұласыр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Хандонг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ЛП-№000571-РГ-KZ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Киндинорм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Фампридин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Сингапур Фармасьютикал Маньюфактуринг Пте Лтд, СИНГАПУР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МСД Ирландия (Карлоу),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Индхеми Хэлс Спешиалитес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Indchemie Health Specialities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BID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ES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Клавунат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 апельсин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Биттерфельд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Кластеон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АБИОГЕН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КЛАСТОИД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РОКСАЛЛ Медисин Эспанья,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СЕН РЕМИ,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Адапален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Клензит-C MS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СИГМАР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ЛП-№000480-РГ-KZ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Биоиндастри Лабораторио Итальяно Медицинали С.п.А. (Биоиндастри Л.И.М. С.п.А.),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Климактоплан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Бушара-Рекордати,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 ЭНЕМА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Набикасим Индастриз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Клиндабиокс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КЛИОН®- Д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Шабац алаңы,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Клопиксол-акуфаз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(майлы)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Шеньчжен Текдоу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Хиперион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Глицерофит®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Калефит®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Тіс®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- Хипоил шырғанақ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КМ-Гастрофит®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КМ-Гинекологиялық®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КМ-Гипотензивті®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Кызылмай Фирмасы"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КМ-Женьшень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КМ-Иммунофит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КМ-Метрофит®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КМ-Парацетофит®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КМ-Сеннофит®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Сорбиттегі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КМ-Туссофит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Қызылмай Фирмасы,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КМ-Шайқурай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Пероральді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Ко-Амлесса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КОВИФОР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Ремдесивир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(инъекцияға арналған стерильді су 2,5 мл алдын ала толтырылған шприцте)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Хелскэр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Когнум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Коделак® Бронхо тасшɵп қосылған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ашық акционерлік қоғамы ("Фармстандарт-Лексредства" ААҚ),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Кокарбоксилаза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Колдфри®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Инъекция, инфузия және ингаляция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КОМБИГРИП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немесе 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колистиметаты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немесе 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Кселлия Фармасьютикалс АпС,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КомплигамВ®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"АКРИХИН" Химия-фармацевтикалық комбинаты" акционерлік қоғамы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Зинген,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КОНФУНДУС®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Нортон Хелзка Лимитед Т/А Ивакс Фармасьютикалз ЮК,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Сублингвальді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Корвалтаб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Коргликон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 және Химия өнімдері зауыты,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Кордиамин-Дарница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Баяу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Корипрен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КоронаВак, белсенділігі жойылған COVID-19 (Vero Cell) қарсы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Лайф Сайанс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Фармакосмос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Чарак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Коэнзим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Дендрон Брэндс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минимикросфералар бар ішекте еритін қабықпен қапталған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Абботт Лабораториз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Пи Эр Фармасьютикалс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Кромоглин®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САНАЙИИ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Вассербургер Арцнаймиттельверк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ЮСБ Фаршим С. 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 АД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технологиялар институты, НОРВЕГИЯ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Ксофлюза®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Балоксавир марбоксилі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Шионоги Фарма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Солюшенс,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Баксалта Бельгия Мануфактуринг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Мултани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ішке қабылдауға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КУПЛАТОН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Франция Бенайм С.А.,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Франция Бенайм С.А.,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Эндотрахеальды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Франц КҰлер Хеми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Күлге және сіреспеге қарсы сіңірілген вакцина (педиатриялық)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мен Түн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 мен босап шығуы ұзартылған таблеткалар жиынтығы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 жапырақтары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Қалақай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инсти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Қаражидек-МИК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Қарақат дәмі бар Инсти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ӘСЕРЛІ ГАСТРОБЕНЕ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Құмырсқа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– Липофит®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полифитті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прополиспен®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 шырғанақ майы қосылған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"КЫЗЫЛМАЙ" ӨК,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май®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ҚЫЗЫЛЖИДЕК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Қызылмай® прополиспен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және қызамыққа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 және қызамыққа қарсы аттенуирленген лиофилизацияланған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Қызылшаға, паротитке және қызамыққа қарсы аттенуирленген (лиофилизацияланған)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Қырмызыгүл гүлдері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Лаеннек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Джапан Био Продактс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Самруд Фармасьютикалс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Реймс,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де Ангели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 G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ЭМ Фармасютикалс,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Лакто-G®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 Pharmaceuticals Ltd., в сотрудничестве с UAS Laboratories (США),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Protech Biopharma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Лактофильтрум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және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SARL,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GSK Consumer Healthcare S.A.,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 /ұсақталатын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Ламинария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 - 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Лантиген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Брушеттини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Ларнамин®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10/160/12.5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10/320/25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ЛАСТАВИН АМ ПЛЮС 5/160/25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S.C. ROMPHARM COMPANY S.R.L.,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 (микроэмульсия)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ЛП-№000776-РГ-KZ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Лацидофил® 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Левадидоз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Левомак®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Леворест 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Иммакуле Лайфсайнсиз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Фармидея,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Левофта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Шовен лабораториясы,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Легалон®70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Мадаус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Ноноксинол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Амкафарм Фармасьютикал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фолинаты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Фармахеми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ЛЕКАДОЛ® ХОТ Плюс Витамин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Лекролин®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Кромоглиций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Ленватиниб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Индия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 Pharmaceutical Co., Ltd. Nantou Plant,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 ви Тик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Лесфаль®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Синдан - Фарма С. Р. 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Преноксдиазин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Лив. 52®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Ливониб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БДР Фармасьютикалс Интернейшнл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Лекхим-Харьков Жеке акционерлік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гидрохлоридi-DF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100/12.5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ЛИДПРО ГТЗ 50/12.5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және жалбыз дәмімен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 ДУО®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Лизобакт®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"СКОПИНФАРМ",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Даиичи Санкио Еуроп,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Лименда-Л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Инсти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Лимфомиозот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ЛИНБАГ®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Бальзам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лимон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Плюс Экспекторант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Линкас Плющ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AbbVie Limited,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Лиотон® 1000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гепарині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Липертанс®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Липосом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Изварино Фарма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Локатоп® 0.1 %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Лома Люкс Псориасис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гомеопатиялық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Апотека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Химика және Фармацевтика Индустрия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Лонгидаза®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Бовгиалуронидаза азоксимер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және 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 Pharma Jordan,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Тайхо Фармасьютикал Ко,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 гидрохлориді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және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Лорбрена®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Лорлатиниб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Лоринден®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Лоробен®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Unichem Laboratories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Люголит- 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Люгольдің глицеринмен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 үшін суспензия дайындауға арналған лиофилизацияланған ұнтақ, еріткішімен алдын-ала толтырылған екі камералы шприцте(PDS)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 КвикПен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Лэбораториз Айрлэнд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Магвифорт B6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ХИНОИН, фармацевтикалық және химиялық өнімдер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 В6® ПРЕМИУМ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 және химия өнімдері зауыты,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Магнерот®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Магнефар 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Юнихем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Юнихем Лабораторис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Майсана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Прайвет Ко.Лтд Фармацевтикалық зауыты,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Продакшнс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Нифурател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Итали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Макмирор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Макромицин® 3.0 млн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Генефарм,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балды-лимонды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МаксиГриппин® балалар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Фарма Сп.з.о.о.,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МАКСОТРОПИЛ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 (Менарини Груп),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ЛТС Ломанн Терапи - Системе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Маяонит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Мебутрим®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Сп.,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Мевак ACYW, ACYW135 топтарының полисахаридті лиофилизацияланған (тазартылған) менингококкты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Юйси Валвакс Байотехнолоджи Ко.,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Сансе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МЕГВАЛ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Инъекция/инфузия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 мен қынаптық таблеткалар 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гидрохлориді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Медиаторн®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Аноним Ширкети,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минитаблеткалар бар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ішекте еритін қабықпен қапталған минитаблеткалар бар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Маньюфэкчуринг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 биофабрикасы ФҚК,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Мексидол® ФОРТЕ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МЕЛАКСЕН®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Юнифарм, Инк,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МЕЛАТОНИЯ®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Мелатонин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(Ampoule Injectable Facility),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 ЖШҚ,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ХЭЛП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Мельдокс-ТК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 - Лекфарм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Мемовит В12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Құтыдағы шәрбат және тығын-дозатордағы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Митим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Меновазин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өзгертілген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Eugia Pharma Specialities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BROOKS STERISCIENCE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Этифарм,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Л.Молтени и К. дей Ф. Лии Аллити Сочиета ди Езерчицио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Метапреднилон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Стерил-Жене Лайф Сайэнсиз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Метеоспазмил®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ерітінді, алдын-ала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Hubei Humanwell Chengtian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Метплитин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МЕТРОМИКОН-НЕО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химиялық-фармацевтикалық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Алькала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Микалиоф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Тех Ко.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Тех Ко. Лтд,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А.Е.,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"Фармидея",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Микобель Лайт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Alkem Laboratories Ltd,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шырышты қабығына жағуға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МИКОСИСФРИ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Микостер® 8 %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капсулалар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Орлеан,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МИЛДРОНАТ®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Милринон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 және инфузия үшін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 Моно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Бенфотиамин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МИЛЬГАММА®КОМПОЗИТУМ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Мауерманн Арцнаймиттель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Ю.К. Свиндон Зидис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Циклобензаприн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Адаре Фармасьютикалс,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Миранистадин-ШФ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Жатырішілік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Ой,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пентозан полисульфаты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Стерил-Ген Лайф Саенсиз (П)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МИСТИНИН-DF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НАНОФАРМА ДЕВЕЛОПМЕНТ,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қуық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Цзычжу Ресурс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тамырының қою сығындысы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тамырының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 тамырының шәрбаты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Млекоин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Эспана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Эллас Сингл Мембер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Норджин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Моксикаинд-CV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COPMED PHARMACEUTICALS PVT. LTD. UNIT-II,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Лок-Бета Фармасьютикалс (I)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Моксифлоксацин-Гетц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Момат 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Фармеа,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комбинаты"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Өндірістері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Сталлн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 мононитраты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Свитцерланд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МОТЕРИС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?Р-ДЗ-5№023397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 АҚ,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ЛП-№000378-РГ-KZ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МУКАЛТИН®, 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Мукоза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МУКОНЕКС-С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жолжелкенмен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жөтелге қарсы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жөтелге қарсы шырмауықты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Мукоплант жөтеле қарсы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Тайсс Натурварен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Гемодиализге/гемофильтрацияға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мультиБик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Гемодиализге/гемофильтрацияға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мультиЛак 2 ммоль/л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Гемодиализге/гемофильтрацияға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мультиЛак 4 ммоль/л калий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Гемодиализге және гемофильтрацияға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Медикал Кеа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 Малыш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Таңқурай-құлпынай дәмді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Таңқурай-құлпынай дәмді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дәмді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Консьюмер Мэнюфэкчуринг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Мульти-табс®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Мыңжапырақ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пастасы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 триоксиді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Фебра Пти Лтд, АВСТРАЛИЯ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Мюстофоран®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Фотемустин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Сенекси-Лаборатории Тиссен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 В12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сәбилерге арналған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Назофлай®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Апотекс, Инк,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Нанотропил ® 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Фонтурацетам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"ОХФК",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ішіне қолдануға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Өндірістері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 Лайфсайенсиз Паблик Компани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алендронаты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алендронаты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диклофенагы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йодидi131I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 131 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оксибутираты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пертехнетаты 99m Tc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сульфацилі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сульфацилі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БК "UZGERMED PHARM", ӨЗБЕКСТАН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тиосульфаты-Дарница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изотоникалық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изотониялық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Синьцзянская фармацевтическая компания Хуашидань,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Anhui Double-Crane Pharmaceutical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хлориді-Дарница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цефотаксимі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Фармапат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Интерфарма,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Неболитокс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ЛП-№000067-РГ-KZ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НЕЙПИЛЕПТ®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Нейралгин®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НЕЙРОДАР®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Фармацеутико С.Т.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НЕЙРОКОБАЛ®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?Р-ДЗ-5№020322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?Р-ДЗ-5№020323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Ипидакрин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"Софарма",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Нейромультивит®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Медитокс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"Рафарма",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Нейроцитин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НЕКСЕЛИМ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Неладекс-НС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Klosterfrau Berlin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Нео-ангин®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Klosterfrau Berlin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Неовитам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мұрынға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дексаметазонмен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Көз, құлақ, мұрын тамшысы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Нео-Пенотран® Форте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Экселтис Илач Сан. Ве Тик.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Альфасигма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ЕВРОЛАЙФ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НЕРВОМИКС®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Неуробекс®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 Актавис Индонезия,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холдингі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жалбыз шайнайтын дәрілік сағыздар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Мұзды жалбыз шайнайтын дәрілік сағыздар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Никоретте®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МакНил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НИКОТИНАБС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Нимез-100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A, C, W-135, Y серотоптарындағы менингококтік инфекцияға қарсы конъюгацияланған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Менарини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Фармацойтише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 иммунология орталығы (CIM), КУБА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Нимулид 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Ниотит-DF®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 тамшысы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Нитрендипин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"Фармацевтикалық компаниясы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Нитроксолин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астына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НОВАВЕРДЕ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Шаюға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НОВАВЕРДЕ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және тамаққа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сақиналар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 Пранобекс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Эй.Би.Си.Фармасьютици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БК "UZGERMED PHARM", ӨЗБЕКСТАН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Ново-Пассит®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Колд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лимон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Нозейлин-НС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Органон,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Нолгрипп®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iшекте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ИЛ-ЯНГ БИО ФАРМ. КО., ЛТД,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Ноофен®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Фармасьютикалс ЭлЭлСи,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Ко., Лтд.,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"ОХФК",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Фармацойтичи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НОСтоп-ТК (NOStop-ТК)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Ноталорон®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ХИНОИН Фармацевтика және Химия өнімдері зауыты,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Мажарстан Лтд.,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 дайындау үшін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 Ц.М.Ф.форте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Нуклофар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Нукс Вомика - Гомаккорд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Иммакул лайфсайнсез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Генсента Илач Санаи ви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Фармасеутикалс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Таксирил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Оба, тірі құрғақ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үстіне енгізу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"Масғұт Айқымбаев атындағы аса қауіпті инфекциялар ұлттық ғылыми орталығы"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Обетихол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Индастрис,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Овумикс®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Элеа Фоеникс С.А., АРГЕНТИНА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Одестон®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Гимекромон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ЛП-№000474-РГ-KZ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ОД-ТАМ 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Хэлскэа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Окомистин®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Көзге, құлаққа,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"ИНФАМЕД К",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Онкомед мануфакчеринг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ФЗ БИОФАРМА,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Сантоника АҚ, ЛИТВА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Фармстандарт-Биолек,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Продуктионсгес.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лиофилизат, еріткішпен (инъекцияға арналған су) және енгізуге арналған жиынтықпен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Octapharma AB,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ХБ (протромбинді кешен концентраты)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ұнтақ, еріткішпен (инъекцияға арналған су)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Фармацевтика Продуктионсгес 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Мороктоког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 (натрий хлоридінің ерітіндісі 0,9 %)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Октолипен®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окылды, ИЗИКАРД 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Evertogen Life Sciences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Олумиант™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Инк.,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Софтджелс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"ВЕТПРОМ"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NAPROD LIFE SCIENCES PVT.​LTD.,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кейінге қалдырылған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бақыланатын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ДжиИ Хэлскеа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ұнтақпен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ОНЕБИКС™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Груп Саглик Урунлери Илачлари Сан ве Тик.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және 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ЛП-№000545-ГП-KZ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ОПТИНОЛ® ТЕТРИЗОЛИН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Тетризолин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Ораблок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 еріткішімен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Орадро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ЕВРОЛАЙФ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ОРИКСО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ОРНИЛАТЕКС®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20/5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20/5/12.5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40/10/12.5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АМ ПЛЮС 40/5/12.5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20/12.5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"Здоровье" Фармацевтикалық компаниясы"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Таллинн фармацевтикалық зауыты, ЭСТОНИЯ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Янссен-Силаг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Орцерин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Диацереин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 АВЕКСИМА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Остеогенон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ОТИБРЮ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Отисфен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комбинат" акционерлік қоғамы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 АҚ, Дайчи Санкио Ко. Лтд, лицензиясы бойынша,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Катахром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Оциллококцинум®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Буарон,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сығынды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Өсірінді тазартылған концентрацияланған белсенділігі жойылған құрғақ кене энцефалиті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еріткіші - алюминий гидроксидінің гелімен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РҒА М.П.Чумаков ат. иммунобиологиялық препараттарды зерттеу және әзірлеу федералдық ғылыми орталығы" федералдық мемлекеттік бюджеттік ғылыми мекемесі ("РҒА М.П.Чумаков ат. ИПЗӘФҒО" ФМБҒМ),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Өсірінді тазартылған концентрацияланған белсенділігі жойылған құрғақ кене энцефалиті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лиофилизат еріткіші - алюминий гидроксидінің гелімен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РҒА М.П.Чумаков ат. иммунобиологиялық препараттарды зерттеу және әзірлеу федералдық ғылыми орталығы" федералдық мемлекеттік бюджеттік ғылыми мекемесі ("РҒА М.П.Чумаков ат. ИПЗӘФҒО" ФМБҒМ),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Паклиолл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суспензия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Inventia Healthcare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Паллада-НС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ПАЛОРА®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Палохалт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Палоносетрон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East African (India) Overseas,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Альтфарм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Эллара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Альтфарм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Панаджезик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Панангин®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ПАНАШ®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Октафарма-Лингольсхайм,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 Фармасьютикал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Медлей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Пантакаинд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Пантестин-Дарница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Пантовигар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Ацино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Пантодерм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комбинаты"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Пантокальцин®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 С.А. Фармасьютикал Индастри,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"ЖАНАФАРМ" ДДӨ",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химия-фармацевтикалық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Парацетамол- 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 Фармасьютикалс Лтд, Мисато зауыты,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Париситол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Илак Санай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қатпарлары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КИМЬЯ САН. ВЕ ТИДЖ. А.С,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Мэньюфэкчуринг Сервисез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қолдануға арналған лимон дәмімен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Пафесан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ментол дәмімен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альфа-2а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Ұлттық ғылым академиясының биоорганикалық химия институты" мемлекеттік ғылыми мекемесі,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Пен-Герпевир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Биотест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Пентаксим, күл және сіреспенің сіңірілген; көкжөтелдің ацеллюлярлық; полиомиелиттің белсенділігі жойылған және конъюгацияланған, b типті Haemophilus influenzae туындайтын инфекцияның профилактикасына арналған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суспензиямен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Интернэшнл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Интернешнл Сентер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Ферринг-Лечива, а.с.,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Пепсан®-Р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Аргис Фармасеутикалс Инк.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С.А.,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 жақпамайы бактерицидпен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ЛМП,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Пермиксон®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Персен® ночной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АДИФАРМ ЕАД,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Пертуссин-К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Инфузиялық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Пиковит®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Фармацевтикалс (Китай)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Пилобакт®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біріктірілген 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Теммлер Италиа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Пимафуцин®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Вюльфинг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Зерумверк Бернбург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БК "UZGERMED PHARM", ӨЗБЕКСТАН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гидрохлориді (В6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Клоке Фарма-Сервис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Б.Браун Медикал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Винтроп Индустрия,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Плантаглюцид-Здоровье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және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ПНЕВМОСИЛ, пневмококк инфекциясына қарсы біріктірілген полисахаридті вакцина (адсорбцияланған), 10 валентті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және 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Полайви®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Полатузумаб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Фармасьютикалз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Полаксин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Сирамс Энд Ваксинс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фенилэфринмен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Полижинакс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Кепс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"НПО Петровакс Фарм" ЖШС,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және жергілікті қолдану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Полиоксидоний®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Азоксимер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және жергілікті қолданылатын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Петровакс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Полькодерм ТЦ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Natco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БЕЛУПО, дәрілер және косметика д.д.,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Портодуо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Посиформин®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Биброкатол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УРСАФАРМ Арцнаймиттель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Ректальдік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Фармацевтикалық фабрикасы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Постеризан®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Ректальдік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Каде Фармацевтикалық фабрикасы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 этексилаты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Пражестан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(cіңірілген белсенділігі жойылған, конъюгацияланған полисахаридті пневмококкты сұйық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-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Фармацойтише Продуктьонс - унд Хандельсгезелльшафт 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"Сервье РУС",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ЛП-№000386-РГ-KZ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Предуктал®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"Фармацевтикалық зауыты"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ЛП-№000215-РГ-KZ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Прексетил 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Илко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Әсер етуі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Интернешнл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Цефпрозил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Привитусс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Вити Фармасеутиси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ЕВРОЛАЙФ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Приорикс, қызылшаға, эпидемиялық паротитке және қызамыққа қарсы аттенуирленген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Приорикс-Тетра қызылшаға, эпидемиялық паротитке, қызамыққа және желшешекке қарсы аттенуирленген тірі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алдын ала толтырылған шприцтегі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Присмасол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Гемофильтрацияға және гемодиализге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Биеффе Медитал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Присмасол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Гемофильтрацияға және гемодиализге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Биеффе Медитал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Ирланд Ко.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Дрогенбос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 фармацевтикалық кәсіпорны "Здоровье народу"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Донг-А СТ Ко, Лтд,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Шабац өндірістік алаң-филиалы,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Проктозан®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Шабац өндірістік алаң-филиалы,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Мэньюфэкчуринг Лимитед,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"Харьков фармацевтикалық кәсіпорны "Здоровье народу"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Прополис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ПРОПОСОЛ-Н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"Микрофарм",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Пропротен-100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Про-Симбиофлор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жөтелге қарсы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жөтелге қарсы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Проспан®, жөтелге қарсы 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ПРОСТАДАРТ-ТД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Простамол®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(Prostatilenum®)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қоғамы "Цитомед медициналық-биологиялық ғылыми- өндірістік кешені (АҚ "ЦМБҒӨ "Цитомед"),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Простатилен® АЦ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МБҒӨК,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Фармацевтикалық зауыты"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Продакшн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Продукао Фармасьютика до Бразил Лтда, БРАЗИЛИЯ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Экофарм ЖШҚ ҒӨК,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ПРОТЕФЛАЗИД®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ҒӨҚ ЖШҚ "Экофарм",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Псило-Бальзам®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Инфильтрация мен перинейральды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Перрель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антирабиялық концентрацияланған тазартылған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және бұлшықет ішіне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адамның құтырмаға қарсы моноклональді антиденелері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РАЛЕФ 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РАНАВЕКСИМ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РАНАВЕКСИМ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РАНАВЕКСИМ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РАНВЭК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Упадацитиниб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Айрлэнд НЛ Б.В.,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әсер ететін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Менарини - Фон Хейден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Аджио Фармацевтикалз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Эликсир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M/s. The Madras Pharmaceuticals,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Ранферон -12®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Ган&amp;Ли Фармасьютикалс,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Леводропропизин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Раунатин-Здоровье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РЕАМБЕРИН®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Ребелсас®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ұнтақ,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ХL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Ревит-МБФ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Барбера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Паретс, С.Л.У,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Паретс С.Л.У,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босап шығуы ұзаққа созылатын имплантат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AMW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Октафарма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Хелп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Przedsiebiorstwo Produkcji Farmaceutycznej HASCO-LEK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А.В.Е.,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тіл астына салатын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Рихард Биттнер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Зентива, к.c.,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Ремсима®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енгізілетін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Ментол дәмімен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апельсин дәмімен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Ренни®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жалбызды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Гайярд,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Респикс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майлы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парабульбарлық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ацетаты (А дәрумені) 33000 ХБ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Фармасьютикал Сервисес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Рефубел Адванс®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Риалтрис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Рибоксин-Дарница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фирма "Дарница"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ерітіндіні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ерітіндіні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ерітіндіні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Сенекси-Лабораториз Тиссен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ерітіндіні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Сенекси-Лабораториз Тиссен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Оптимус Фарма Прайвэт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Ривофарм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Ризедрон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РИКОФАСТ АНТИГРИППИН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АКТИВ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РИКОФЕН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Римекор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 СТАРТ",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 Фармасьютикал Лабораториз ("Дж.Б.Кемикалс энд Фармасьютикалс Лтд." фирмасының бөлімшесі),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РИНОЗОЛ-ФОРТЕ®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Интенсив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МЕДИКЭИР БАЙОСАЙНС ЛАБОРАТОРИС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әсер етуі ұзаққа созылатын суспензия дайындауға арналған ұнтақ,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Роаккутан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Ровахол®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 Фармасьютикалз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Роджитирокс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 Дженерикс ЛЛП,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Цефдинир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РАФАРМ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Розеофунгин–АС®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микробиология,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- 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ЛП-№000073-РГ-KZ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ЛП-№000901-РГ-KZ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Розусприн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Розусприн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Розусприн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Свисс Парэнтэралс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Хелф Кейр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"ҒОҚ БИОТЕХ",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"ҒОҚ БИОТЕХ",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Ронколейкин®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"ҒОҚ БИОТЕХ",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РОСЕМИД®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РОТАВАК, Ротавирусты инфекцияның профилактикасына арналған адамның моновалентті аттенуирленген тірі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Биотек Интернешнл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РОТАВАК, Ротавирусты инфекцияның профилактикасына арналған адамның моновалентті аттенуирленген тірі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Биотек Интернешнл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РОТАВАК, Ротавирусты инфекцияның профилактикасына арналған адамның моновалентті аттенуирленген тірі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Биотек Интернешнл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Ротавирусты аттенуирленген тірі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Ротарикс® (ротавирусты инфекцияның профилактикасына арналған адамның моновалентті аттенуирленген сұйық тірі вакцинасы)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ЛП-№000043-РГ-KZ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Ротарикс®, ротавирусты инфекцияның профилактикасына арналған адамның моновалентті аттенуирленген сұйык тірі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РотаТек, ротавирусты вакцина, тірі, ішуге арналған, пентавалентті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Шарп және Доум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Аноним Ширкети,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еріткішпен жиынтықта (1% лидокаин гидрохлоридінің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ЛДП - Лабораториос Торлан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(1% лидокаин гидрохлоридінің 3.5 мл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Ротокан-DF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және жергілікті қолдануға арналған экстракт, (сұйық)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Славия Фарм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iшiне инъекцияға арналған ұнтақ еріткішпен (инъекцияға арналған 1% лидокаин ерітіндісімен)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Румалайя®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Оман Фармасьютикал Продактс Ко ЛЛС, 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Рэникзон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500 дәрумені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"КИЕВ ДӘРУМЕНДЕР ЗАУЫТЫ" 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витамині қосылған Стрепсилс®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Cоруға арналған апельсинді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дәрумені қосылған Мукалтин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Сероно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Саксенда®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Салвисар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Cыртқа қолдануға арналған спиртті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ЦЕЛОН ФАРМА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Дозаланған,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Продакшен,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Альдо-Юнион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 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Сальбутамол-Фармстандарт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Сангисепт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Германия Эбербах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Юнинг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Дижон,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суспензия дайындауға арналған микросфералар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Санксамик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Сандживани Парентерал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Сантабрим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Сасықшөп-DF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Свич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Synthon Hispania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Эмкьюар Фармасьютикалз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Хенгруи Фармасьютикал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Тройкаа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Ингаляциялық наркозға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Пирамал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Седипрокт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және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майлы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Адамед Фарма,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(белсендірілген)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Сенадексин-Здоровье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Сенна-Зерде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Сенурикс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Септаназал® ересектерге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 спрейі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Септанест адреналинмен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ҚР-ДЗ-4№019441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және аюбадам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Мұзкәмпиттер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Септолете® тотал лимон және 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Мұзкәмпиттер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Эвохалер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Веллком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Вайет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Сермион®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СЕРРАТА®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СЕРСЕНЦА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"Ромфарм Компани С.Р.Л.",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Сан.ве Тидж.А.Ш.,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 еріткішімен (тазартылған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Сәлбен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дель Карибе Инк,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Корден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Фармасьютика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суспензия дайындауға арналған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Актавис Лтд., МАЛЬТА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звезда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Силкер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ұнтақталынатын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 EGF®, адам өсуінің рекомбинантты эпидермальді факторының вакцинасы, еріткішпен жиынтықта (Монтанид ISA51VG)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Молекулярлы иммунология орталығы (CIM), КУБА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Атазанавир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Фармасинтез,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 Турбухалер™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Дюнкерк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Симбиофлор-1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Симбиофлор-2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Симбринза*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Симеспасмил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Симидона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 Целлер Зьоне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Фармасьютикал Солюшнз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Инъекциялық/инфузиялық ерітінді дайындауға арналған лиофилизат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ерiтiндi (диэтаноламин)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LONG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және енгізуге арналған жинақпен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ішіндегі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СиннаЖен Ко., ИРАН, ИСЛАМ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СИНОД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Амман Фармасьютикалс Индастриас, ИОРДАНИЯ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Алтайвитамины,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Синупрет® 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Синуфорте® интраназальді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Интраназальді енгізу үшін ерітінді дайындауға арналған лиофилизат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Реиг Джофре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(10-валентті полисахаридті және типке бөлінбейтін Haemophilus influenzae D-протеинімен конъюгацияланған, сіңірілген пневмококктік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Хелс Кеа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 Хелс Кеа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 –Тева Фито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ОТ КАШЛЯ-ТЕВА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СИТАГЛИН 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СИТАПРИЛ М 50/500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Панацея Биотек Фарма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Санаи ве Тиджарет А.Қ.,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Септодонт,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Скин-кап®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Пиритион мырышы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Хемигрупп Франция,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Скипидар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мен 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Напрод Лайф Сайенсиз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Мед-интерпласт,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Смектит 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қабылданатын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орталықтық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шеткері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Фрезениус Каби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немесе 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Соледум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Клостерфрау Берлин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Соледум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Клостерфрау Берлин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Старт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Солидагорен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Др.Густав Кляйн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Ксантис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 Польфарма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"ПОЛЬФАРМА" фармацевтикалық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ЛП-№000010-РГ-KZ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Солковагин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Легаси Фармасьютикалс Швейцария ГмбХ,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Оксалис Лабс,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Солпадеин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Dungarvan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Сомазина®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Босатылуы ұзартылған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ИПСЕН Фарма Биотек,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еріткішімен (0,9 % натрий хлоридінің ерітіндісі)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Сонапакс®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Тиоридазин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 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Сорбилакт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 Напи Фармасьютикалз,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Көзге/құлаққа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Dr. Pfleger Arzneimittel GmbH,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Флороглюцинол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СПАЗМОВАКС ОРО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ДОППЕЛЬ ФАРМАЦЕУТИЦИ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Спазмомен®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Отилоний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Спаскупрель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Спеда (адамға арналған антирабиялық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Лиаонинг Ченг Да Биотехнолоджи Кo.,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Рентшлер Биофарма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Интратекальді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ерiтiндi Респимат®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ХандиХалер®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Берингер Ингельхайм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Фарбил Вальтроп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сұйылтылған тазартылған туберкулез аллергені (стандартты сұйылтылған тазартылған туберкулин)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Федеральді медициналық-биологиялық агенттігі (ФМУК СПбВҚҒЗИ ФМБА Ресей) "Санкт-Петербург вакциналар мен қансарысулары ғылыми-зерттеу институты және бактериялық препараттарды өндіруші кәсіпорын" Федеральді мемлекеттік унитарлық кәсіпорны,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 (лидокаин гидрохлоридінің 0.5 %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Старфлю-75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Страдекс Фарма Сайнз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толтырылған шприцтерде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Карнатака Антибиотикс &amp;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Браун Мельзунген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Стоматидин®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Гексэтидин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қуысының шырышты қабығына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СТОПАНГИН ПЛЮС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Стопгрипан-Лимон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 Фарма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Стопдиар®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Польша,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 Инда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Страйк от боли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Этифоксин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Биокодекс,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балаларға арналған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Құлпынай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Лтд,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балмен және лимонмен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бал-лимонды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ментол және эвкалиптпен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ментолды-эвкалиптті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Стрепсилс®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Рекитт Бенкизер Хелскэр Интернешнл Лимитед,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сульфаты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 жақпамайы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Строцит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Фармасьютикал Индастриз,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Сульфаргин®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Сульфадиазин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Сульфацетамид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Лотус Фармасьютикал Ко., Лтд, ҚЫТАЙДЫҢ ТАЙВАНЬ ПРОВИНЦИЯСЫ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Медикэйр Байосайенс Лабораториз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Джазира Фармасьютикал Индастриз, Астеллас Фарма Инк Жапония лицензиясы бойынша,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Эндотрахеальді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Эббви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Сүйелшөп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ИНТЕСТИ БАКТЕРИОФАГЫ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пио бактериооофагы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Ішуге, жергілікті және сыртқа қолдануға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стафилококктық бактериофаг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Ішуге, жергілікті және сыртқа қолдануға арналған стерильді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Биохимфарм, ГРУЗИЯ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Jiangsu Hengrui Pharmaceuticals Co., Ltd.,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және инфузияға арналған эмульсия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 Фармасьютикал Лабораториес, ИНДОНЕЗИЯ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Табекс® Элит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көз жасы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ҚР-ДЗ-5№008410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Опелла Хелскеа Интернэшнл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СмитКляйнБичем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Тавипек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 м.б. 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Тагансорбент®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Сорбент,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ТАГЛИН® MET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АБ,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лиофилизацияланған ұнтақ еріткішпен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Biomedica Foscama Industria Chimico-Farmaceutica S.p.A.,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ХОТ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ТАЙЛОЛФЕН ХОТ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 алдын ала толтырылған шприцте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комбинат" акционерлік қоғамы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АКРИХИН химия-фармацевтикалық комбинат" акционерлік қоғамы ("АКРИХИН" 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Вольфратсхаузен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Талзенна®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Талазопариб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Эксцелла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ТАЛИМУС 0.1%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 Лабораториез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Талц™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Иксекизумаб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Тамизет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 Румыния А.Қ.,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Алкем Лабораториз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"Канонфарма продакшн",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Танакан® ЕGb 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ТАНАФИЛ-20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PharmaPath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ТАНСИФА®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Тантум Верде®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Танфлекс С ыстық сусын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Инсти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түйіршіктері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Таңқурай дәмі бар Линкас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Лаборатуар Юнитер,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ретард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Тауфон®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Таушымылдық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Таушымылдық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"Сантен Фармасьютикалз Ко., Лтд" компаниясының Шига зауыты,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Тубилюкс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ТАФНЕКСТ -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ANNORA PHARMA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Сенекси,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Гемостатикалық сорғыш зат, сіңіргіш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және 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Фармацевтикалық Кәсіпорындары Лимитед,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Тиотропий 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ұнтағы бар капсулалар ингаляторымен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ТЕГРАД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ТрайплФарм БЖШҚ,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Теклонин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лиофилизат,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ұнтақ,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АНФАРМ ЭЛЛАС А.О.,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Вифор СА,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Илач Санайи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Телзап-Амло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40/5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АМ 80/5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40/12.5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Телмиклар ГТЗ 80/12.5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Тевафарм Индия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метамизолы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лиофилизат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еріткішімен (инъекцияға арналған су)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"МАТЕРИА МЕДИКА ХОЛДИНГ"ҒӨФ"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фумараты және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 фумараты, Ламивудин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фумараты және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дизопроксилі фумараты, Эмтрицитабин және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Валента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Тералиджен®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 Фармакал Корпорейшн,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Терафлекс® Хондрокрем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Doppel Farmaceutici S.R.L.,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МАКСтаб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GlaxoSmithKline Dungarvan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Терафлю суық тиюден және тұмаудан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үшiн ерiтiндi дайындауға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Delpharm Orleans,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Тержинан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Софартекс,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Раиф Илач Санаи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Фармацевтические Предприятия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лиофилизацияланған глютамат БЦЖ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 үшін суспензия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Серум Институт оф Индия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күл, сіреспе, көкжөтел (жасушасыз) және полиомиелитке (белсенділігі жойылған) қарсы вакцина (сіңірілген)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Пастер,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Рош Диагностикс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гидрохлориді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 хлориді - Дарница (В1 Дәрумені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"Фармацевтикалық фирма "Дарница",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Тенелиглиптин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Великобритания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Лимитед (Глаксо Вэллком Оперэйшенс),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 Аспартат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Юрия-Фарм,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Симпекс Фарма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(белсенділігі жойылған тазартылған сіңірілген өсірінді вирустық кене энцефалитіне қарсы вакцина)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Тилорон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БИОФАРМАФЗ"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ЛеКос,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Медоптик,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МБҒӨК "Цитомед",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Поликлоналс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Medicare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 АҚ,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Тиогамма® Турбо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Солюфарм Фармацайтише Эрцойгниссе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ТИОДЕКСА®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Тиозид®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БВ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Мануфакчуринг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Тиоктацид 600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Гамельн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Тиокт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тиопенталы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Тиотриазолин®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Тиоколхикозид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Тиоцетам®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ТироТоп натрий иодиді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йодиді (131I)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Изотоптар Институты ЖШҚ,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АКУМС ДРАГС И ФАРМАСЬЮТИКАЛС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Фармасьютикалс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Алкон-Куврер,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Офтальмологиялық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El Masnou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Токката®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Клева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Токсивенол-Рота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Илач Сан. ве Тидж. Лтд. Шти.,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Толкимадо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ЖШБҚ "Лекфарм",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Тонзилгон®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Тонзилотрен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 -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Тонзипрет®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Янссен-Орто ЛЛС, ПУЭРТО-РИКО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Фарматен С.А.,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Артезан Фарма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ЭДЕФАРМ,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Билим Илач Сан. ве Тик. А. 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с.а.Алкон-Куврер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жалбыз дәмімен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лимон дәмімен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 апельсин дәмімен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қантсыз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Трависил™ қантсыз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қарақат дәмі бар 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Траволайф плющ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ВЕТПРОМ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Вест-Вард Колумбус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Фурнье Лаборатории Ирланд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Рецифарм Фонтэн,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безилаты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СА Стерил Оперейшенс (Пти) Лтд, ОҢТҮСТIК АФРИКА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 Биофарма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народу Харьков фармацевтикалық кәсіпорны"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ретард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 Фарма (Пвт.)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НУР-МАЙ ФАРМАЦИЯ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эндокриндік зауыты,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лиофилизат, еріткішпен – инъекцияға арналған бактериостатикалық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Траумель®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Энгельхард 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Фармацевтика НВ,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Треконди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Онкотек Фарма Продукцион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Прайвит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Онколоджи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 Нордиск А/С,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Трестебин®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 Мануфактуринг С.Л.У.,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ерітінді дайындауға арналған ұнтақ еріткішімен жиынтықта (лидокаин гидрохлориді, инъекцияға арналған 1 %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Бұлшықетішілік ерітінді дайындауға арналған ұнтақ еріткішімен жиынтықта (лидокаин гидрохлориді, инъекцияға арналған 1 %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Дева Холдинг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Тридат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 Фарма Илач Сан.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Лабораториз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Три-зидин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ТРИКОРТИН®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Фидиа фармацеутиси Эс.Пи.Эй,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Тримедат®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Триметабол®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 ерітіндімен жиынтықта.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Х.Уриач және Компанья,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Триметазидин- Тева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Триметазидин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Тримокс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ТРИМОЛ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Тримспа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Триномия®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Интернасиональ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ЛП-№000006-РГ-KZ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Трипликсам®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Сервье (Ирландия) Индастриз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Азиенде Кимике Риуните Анжелини Франческо А.К.Р.А.Ф.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Оперэйшенс Ұлыбритания Лтд. Глаксо Вэллком Оперэйшенс,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ЛП-№000001-РГ-KZ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ТРОБАКС-DF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Тровит-В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Троделви®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Сацитузумаб говитекан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БиЭсПи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G.​L.​Pharma GmbH,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фармацевтикалық зауыты АҚ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Вольфратсгаузен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Шабац өндірістік алаң-филиалы,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Шабац өндірістік алаң-филиалы,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Шабац өндірістік алаң-филиалы,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Тромбоштад®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Хемофарм А.Д. Вршац, Шабац өндірістік алаң-филиалы,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Варшава фармацевтикалық зауыты Польфа,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СЕЛЛТРИОН, Инк.,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(менингококк инфекциялары профилактикасына арналған В тобы менингококк вакцинасы (рекомбинантты, адсорбцияланған))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Ирландия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ЛЕККО,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 Лаб Привате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Санофи-Авентис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 микрон 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 ФАРМА,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Туссамаг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Тутукон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Мигуэль И Гаррига,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 гүлдері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Түймедақ-Зерде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Тұмауға қарсы ыдыратылған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Убистезин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3М Дойчланд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Убихинон Композитум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"КУСУМ ФАРМ",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Siegfried Barbera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Иституто Де Анжели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Ультрапрокт®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 Фарма Мануфэкчуринг Итали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Ультрацезин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төрт валентті белсенділігі жойылған ыдыратылған тұмау вакцинасы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Умкалор®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Вильмар Швабе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Ундевит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 С витамині қосылған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ХБМ Фарма с.р.о.,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 ішіне енгізу үшін суспензия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Билтховен Биологикалс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Уро-Ваксом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 Фарма,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Силодозин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Рекордати Индустрия Химика және Фармацевтика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Гербапол Познань дәрілік шөптер зауыты АҚ,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ARAFARMA GROUP S.A.,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Урофурагин® MAX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Adamed Pharma S.A.,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Урохолум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ЕКК Фармацевтикалық фабрика,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 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"Абди Ибрахим Глобал Фарм",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 Фармасьютичи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С.П.А. өнімнің арнайы желісі,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Успокой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Гомеопатиялық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 (Таиланд) Лимитед, ТАИЛАНД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Синдеа Фарма СЛ,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жолжелкен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ФАБЛОВИН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 дайындайтын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Genzyme Ireland Limited,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ЛП-№000039-РГ-KZ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Фавипиравир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Catalent Indiana LLC,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апельсин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жеміс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Файберлекс табиғи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ПРО.МЕД.ЦС Прага а.қ.,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 еріткішпен жиынтықта (0.9 % натрий хлоридінің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еріткішімен - инъекцияға арналған сумен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GR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Орион Корпорейшн,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Жалбыз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ваниль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жеміс дәмі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кофе хош иісі 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 лимон және бал дәмімен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С.К. ТЕРАПИЯ С.А.,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Бензалкония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Шемино,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Миристалконий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ФАСТЕНАЛ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СПЕШЛ ПРОДАКТС ЛАЙН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 Формуланың 4 әсері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Менарини Мэнюфекчеринг Лоджистикс энд Сервисиз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Феблорика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Mankind Pharma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Фебурик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Февертекс-ТК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Фезам®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ФЕММЕЦИН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 ве Тидж. A.Ш.,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Обнинск химиялық-фармацевтикалық компаниясы,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0.5/2.5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1/5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2/10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Фемостон®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Эбботт Байолоджикалз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Этофенамат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Феназепам®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ұнтақталатын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Фенибут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"Белмедпрепараты"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емдік жүйе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Луйе Фарма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 Фармацевтикалық кәсіпорыны Здоровье народу" Жауапкершілігі шектеулі қоғамы,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лимон дәмі бар, қант қосылған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лимон дәмі бар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таңқурай дәмі бар, қант қосылған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карбоксимальтозасы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ИДТ Биологика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СТЕРОП С/А,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Ферлатум 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Италфармако С.А,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 Эль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 Витале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Шайнайтын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 Фармасьютикалс д.д.,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Генвеон Илак Санаи ве Тикарет Аноним Сиркети,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Идол Илач Долум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және 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Индия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Салютас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глюкозамен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Фиксдуал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Финалгон®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Глобофарм фармацевтикалық өндірістік және коммерциялық компаниясы,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Индастриз Лтд, ИЗРАИЛЬ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Оператион Поланд Ср.з.о.о.,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Operations Poland Sр.z.о.о.,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Ликонса,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Гербаполь Варшава,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Фитонефрин®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балаларға арналған жөтелге қарсы ерiтiндi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Макс жөтелге қарсы ерітінді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Берлин-Хеми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"Экофарм" ҒӨК"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Флаксидел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PHARMATHEN S.A., ГРЕЦИЯ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Фламиар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ФЛАМИДЕЗ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Encube Ethicals Private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КРКА-РУС,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 Грифолз,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Флебодиа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Диосмин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Иннотера Шузи,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Астеллас Фарма Юроп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 Вэллком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Герхард Манн Химиялық-фармацевтикалық ГмбХ кәсіпорны,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(Фар Ист) Лтд, ВЬЕТНАМ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ВМЖ Фармасьютикал Пвт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Оcельтамивир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Дельфарм Лилль С.А.С,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 Илач Сан.ве.Тидж.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Флуимуцил-антибиотик 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ингаляция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Флуитарг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Клоперастин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Замбон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қабылданатын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"Борисов медициналық препараттар зауыты" ашық акционерлік қоғамы,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Валента 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Г.Л. Фарма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Деквалиний хлориді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Роттендорф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ұзаққа созылатын,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Флутел-Ф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Флутинап 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Дрогсан Илачлары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Капсулалардағы ингаляцияға арналған ұнтақ, ингалятормен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 Медика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 ацетониді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Юнитер Ликвид Мануфэкчуринг,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Флюкол-С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Наброс Фарма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Флю-М [Ыдыратылған белсенділігі жойылған тұмау вакцинасы]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Федеральді медициналық-биологиялық агенттігі (ФМУК СПбВҚҒЗИ ФМБА Ресей) "Санкт-Петербург вакциналар мен қансарысулары ғылыми-зерттеу институты және бактериялық препараттарды өндіруші кәсіпорын" Федеральді мемлекеттік унитарлық кәсіпорны,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Прокто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Здравле А.Д., СЕРБИЯ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Санека Фармасьютикалс а.с., СЛОВАКИЯ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ЯДРАН-ГАЛЕНСКИ ЛАБОРАТОРИЙ а.қ.,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еріткішпен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Марбиофарм,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сұйықтық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Формидрон-DF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ҚР-ДЗ-0№026039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АстраЗенека Фармасьютикалс ЛП,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ФортеДетрим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Пролголимаб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"БИОКАД",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Huons BioPharma Co., Ltd.,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Балканфарма-Разград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Кьези Фармацеутици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Фосфалюгель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Фарматис,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Фармстандарт-УфаВИТА,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 ашық акционерлік қоғамы ("Фармстандарт-Лексредства" ААҚ),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УРСО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Фосфоглив®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Фармстандарт-Лексредства,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түйіршіктелген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Фармасьютикал (Қытай)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Сантен Фармасьютикал (Қытай)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Фотил®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НекстФарма,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надропарині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Аспен Нотр Дам де Бондевиль,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Френаг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Фривэй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ФС-1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Инфекцияға қарсы препараттар ғылыми орталығы,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Фталилсульфатиазол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Фтордезоксиглюкоза18F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Флудезоксиглюкоза (18F)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 министрлігі "Ядролық физика институты" ШЖҚ РМК,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 ФаРес®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Тимоорган Фармации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Фулвафит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Шприцтегі бұлшықет ішіне инъекция жасауға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қолдану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Фуразек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 Новаковский Гжегож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Фурамаг® (Furamagum®)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және сыртқа қолдану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 ХЕЛТКЕР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Хабифак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ересектерге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балаларға арналған, А гепатитіне қарсы белсенділігі жойылған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Хайкал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глубионаты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СиЭсЭл Беринг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БСП Фармасьютикалс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 Биофарма Корпорейшн,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Патеон Инк.,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ХЕДЕНЗА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Мерц Фарма ГмбХ және Ко.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Хекокур спаг. Пека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ПЕКАНА Натурхейльмиттель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ХепБест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 алафенамид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ХЕПЕЛЬ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Хепилор®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А гепатитіне қарсы вакцина (адамның диплоидты жасушасы), белсенділігі жойылған, сіңірілген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Синовак Биотек Ко., Лтд,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Хилак®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Химплазия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Хиримоз™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Нурер,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Мicrohim,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биглюконаты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Лекхим-Харьков,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"ФармФирма "Сотекс"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ЛП-№000038-РГ-KZ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 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Фармацевтикалық компаниясы,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Хлорофиллипт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ерітіндісі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Галичфарм ЖАҚ,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Хлорпротиксен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Зентива к.с.,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Холензим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Стоматологиялық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Jelfa фармзауыты А.Қ.,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Көктамыр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Холосас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ХОНДРОИТИН-АКОС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Хондроксид®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Тернофарм,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Хондрофлекс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Минскинтеркапс 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Ферринг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жиынтықта (натрий хлориді, инъекцияға арналған дәрілік түрлерді дайындауға арналған еріткіш, 9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Хориондық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лиофилизат, еріткішпен жиынтықта (натрий хлориді, инъекцияға арналған дәрілік түрлерді дайындауға арналған еріткіш, 9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эндокринді зауыты" ФМУК,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Галеник Вернен,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Хофитол®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Майоли Спиндлер,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энд Компани,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Джуниор КвикПен®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Лизпро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Элай Лилли Италия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 және инъекцияға арналған еріткіш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Лилли Франс С.А.С.,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инсулині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Индар,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 Скопье, СОЛТҮСТІК МАКЕДОНИЯ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Серадзедегі Медана бөлімі,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Церварикс®, құрамында AS04 адъюванты бар, Адам Папилломасының 16 және 18 түрдегі вирусына қарсы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Байолоджикалз С.А.,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ЦЕРВИКОН-ДИМ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Дииндолилметан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Альтфарм ЖШҚ,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Церебролизин®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 Фарма Йена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Цереглиа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Джензайм Ирландия Лимитед,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ЛП-№000348-РГ-KZ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ФармФирма Сотекс,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 альфосцераты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ЖШҚ "Артлайф",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Плива Хрватска д.о.о., ХОРВАТИЯ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Меркле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МЕДСЕРВИС ПЛЮС Қазақ фармацевтикалық компаниясы",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Фармтехнология,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ЭВЕРТОГЕН ЛАЙФ САЙЕНСЕС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ПАУ 2,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еріткішпен жиынтықта (лидокаин гидрохлориді, инъекцияға арналған 1% ерітінді)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(лидокаин гидрохлориді, инъекцияға арналған 1% ерітінді)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Цефавора®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 натрий тұзы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 PARENTERALS LTD,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(1 % лидокаин гидрохлориді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(1 % лидокаин гидрохлориді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Е.И.П.И.Ко.,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(лидокаин гидрохлориді, инъекцияға арналған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Санайи ве Тиджарет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ЦЕФЕПИМ-АВИМЕД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КАДИЛА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"Купер Фарма Лимитед",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Реянг Фармасьютикал Ко., Лтд., ҚЫТАЙ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ФармаВижн Сан. ве Тидж. А. 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ӨФК "Элеас",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 үшін ерітінді дайындауға арналған ұнтақ еріткішпен жиынтықта (лидокаин гидрохлориді 1% ерітіндісі)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 (С Зауыты),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Сандоз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Борщагов ХФЗ ҒӨО,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Плетхико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Красфарма,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ЭйСиЭс ДОБФАР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 ЛайфСайнсис Лимитед - Юнит VI,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(В12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толтырылған дайын еккіште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Контракт Мэнюфекчеринг,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Бемипарин натрий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толтырылған дайын еккіште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Контракт Мэнюфекчеринг,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Цибор® 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бемипарин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толтырылған дайын еккіште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Рови Контракт Мэнюфекчеринг,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Пессарийлер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Accord-UK Limited, ҰЛЫБРИТАНИЯ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Бионорика СЕ,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Гриндекс,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Биоком,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Монтавит Гес.м.б.Х.,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Цинепар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Марион Биотек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Циннабсин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Дойче Хомеопати-Унион ДХУ-Арцнаймиттель ГмбХ &amp;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СОФАРМА,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Мануфактуринг Австрия АГ,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Лабораториоз СЕРРА ПАМИЕЗ,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Лундбек А/Қ, 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және 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оЦука Фармасьютикал Үндістан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Құлаққа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СЕНТИСС ФАРМА Пвт.Лтд.,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Ципронатин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К.О. Ромфарм Компани С.Р.Л., РУМЫНИЯ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Фарева Унтерах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Хималайя Драг Компани,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Цитеал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Пьер Фабр Медикамент Продакшн,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ҚР-ДЗ-5№008767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Лекфарм ЖШБҚ,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 Фарм Ақтөбе,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Цитиколин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Медициналық-биологиялық ғылыми-өндірістік кешені,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 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Медициналық-биологиялық ғылыми-өндірістік кешені,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Цитовир®-3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Цитомед АҚ, ФИНЛЯНДИЯ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ЦИТОМОКСАН®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ПОЛИСАН Ғылыми-технологиялық фармацевтикалық фирмасы,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Цитофлавин®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"ПОЛИСАН" "Ғылыми-технологиялық фармацевтикалық фирмасы",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"Ирбит химфармзауыты",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Эйкос-Фарм,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 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Цитрамон-Боримед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акционерлік қоғамы ("БМПЗ" ААҚ),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ЦитраФлит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Casen Recordati, S.L.,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дәмі бар 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 Илач Санайи ве Тикарет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 Pharmaceutical Industries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Италия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Шайқурай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Шайқурай - Зерде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Фито-шай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дәмі бар қантсыз Линкас жөтелге қарсы өсімдік пастилкалары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дәмі бар Линкас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Жөтелге қарсы 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Тамырсабақтары тамырлармен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Зерде-Фито,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ҚР-ДЗ-3№019316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 РУК,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 "Фармация 2010",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Шаншаров-Фарм,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экстрактісі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Шүйгіншөп экстрактісі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 Ашық акционерлiк қоғамы (ААҚ "БМПЗ"),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Шүкір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 ЖШС,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ҚР-ДЗ-3№121888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тәрізді дене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Қызылмай ® қосылған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ФитОлеум,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Шырғанақ майы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қабылдауға, жергілікті және сыртқа қолдануға арналған 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"Алтайвитамины",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Модификацияланып босап шығатын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ГмбХ, Ораниенбург,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Австрия ГмбХ,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Эверолимус-Виста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Чили Лтда., ЧИЛИ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 Продукт Европа Б.В,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Эвкалипт тұндырмасы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Тұндырма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Хоффманн-Ля Рош Лтд.,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ЭГИС Фармацевтикалық зауыты ЖАҚ,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 Кло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Айлэнд Лтд.,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Эдж Фарма Прайвет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Эдолкето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дәрі,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 Эдол - Продутос Фармасьютикос,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Эзиклен®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Бофур Ипсен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 ИЛАЧ САН. ЛТД.СТИ,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– Индустрия Кимика э Фармасэутика, С. 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Сайенсис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және инфузия үшін ерітінді дайындауға арналған лиофилизацияланған ұнтақ еріткішімен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фабрика Ген Илач ве Саглык Урунлери Санаи ве Тиджарет АШ АҚ,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Балканфарма-Дупница АД, БОЛГАРИЯ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АГ,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Дозаланған ингаляцияға арналған аэрозоль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Гленмарк Фармасьютикалз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Эквамер®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(жылқы қанынан алынған антирабиялық сарысу)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ЭКЗОРОЛФИНЛАК®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Тырнаққа арналған дәрілік 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Фармаклер,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Чех Кәсіпорны с.р.о., ЧЕХ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ерітінді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Экофуцин ® AVVA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АВВА РУС 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Этакрин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Глэнд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МЕРКЕЗ Лаборатору Фармасеутикал анд Траде Ко.,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АКАДЕМФАРМ Мемлекеттік кәсіпорны,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Штейн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Сановель Фармако-индустриалды сауда компаниясы,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Перитонеальді диализге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Хелскеа С.А.,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Авексима Сибирь,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Урсодезоксихолий қышқылы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Канонфарма продакшн,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 Фертигунг ГмбХ және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Мюнстер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Элевит® Пронаталь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Драгенофарм Апотекер Пюшль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 дайындау үшін концентрат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Тархомин фармацевтикалық зауыты "Польфа" Акционерлік Қоғамы,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 гидробромиді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 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Лубныфарм,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Элеутерококк-ТК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сұйық экстракт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 Фарм Ақтөбе",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лиофилизат еріткішпен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Толмар Инк.,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 Меньюфекчеринг,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Элизария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ГЕНЕРИУМ,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Жамжум Фармасьютикалс Ко. Лтд, САУД АРАВИЯ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Айрлэнд Фармасьютикалс,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фармацевтикалық кешені,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Леон Фарма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Элкоцин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Ребамипид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Киевмедпрепарат,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&amp;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ЭЛПИДА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Элсульфавирин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Химиялық Зерттеу Институты Акционерлік қоғамы,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Элфунат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Мефар Илач Санайии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Ішілетін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ПИК-ФАРМА ЛЕК,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Алкермес Фарма Ирландия Лтд,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РЕПЛЕК ФАРМ Лтд. Скопье, МАКЕДОНИЯ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Нимесулид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түйіршіктер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ФАЙН ФУДС &amp; ФАРМАЦЕУТИКАЛС Н.Т.М.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Эмкон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Рената Лимитед, БАНГЛАДЕШ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 еріткішпен (инъекцияға арналған сумен) жиынтықта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Кедрион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ЭМОКСИ-ОПТИК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тамызатын дәрі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ҚР-ДЗ-0№017631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Эмсибел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Белмедпрепараты,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HETERO LABS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және тенофовир дизопроксил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Лаурус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 еріткішімен жиынтықта (инъекцияға арналған су)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алдын-ала толтырылған шприц-қаламдарда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Пфайзер Мануфактуринг Бельгия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Энгистол®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Биологише Хайльмиттель Хеель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Қантты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Хаупт Фарма Амарег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Бакстер Онкология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"QPharma AB", ШВЕЦИЯ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Феррер Интернасьональ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Сульбутиамин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Лаборатуар Сервье Индастри,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Торрент Фармасьютикалс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эноксапарині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 бір дозалы алдын ала толтырылған шприцтерде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Амджен Технолоджи (Айрлэнд) Анлимитед Компани, ИРЛАНДИЯ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Энспринг®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Чугай Фарма Мануфактуринг Ко., Лтд.,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Энтерожермина®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Санофи С.р.Л,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Энтеросгель®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қабылдауға арналған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ТНК СИЛМА,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Энтерофурил®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Нифуроксазид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Босналек АҚ, БОСНИЯ МЕН ГЕРЦЕГОВИНА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Веттер Фарма-Фертигунг ГмбХ и Ко. 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ерітіндіні дайындау үшін концентрат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Такеда Фармасьютикал Компани Лимитед, ЖАПОНИЯ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Пакистан (Пвт)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Хербион Пәкістан Пвт. Лтд,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Стериль-Джин Лайф Сайенсиз (Р)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Атабай Илач Фабрикасы А.С.,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Эмкьюр Фармасьютикалс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Илач ве Саглык Урунлери Санаи ве Тиджарет АШ АҚ өндірістік бөлімше-фабрикасы,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Медокеми Лтд, КИПР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Bora Pharmaceutical Services Inc., КАНАДА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ГлаксоСмитКляйн Фармасьютикалз С.А.,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 Ибрахим Глобал 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Kelun-Kazpharm (Келун-Казфарм),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 Фармасьютикал Воркс Приват Лимитед Компани,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МСН Лабораториез Прайвэт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зета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Rovi Pharma Industrial Services, S.A., Мадрид, Келісім-шарт бойынша STADA Arzneimittel AG, Германия,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Силаг АГ, ШВЕЙЦАРИЯ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және Апджон Кампани ЭлЭлСи,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Бұлшықет ішіне инъекция жасауға арналған шприцтегі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Д-р Редди'с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(D2 дәрумені)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Соруға арналған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 Медика Холдинг ҒӨФ,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Эргоцетал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ДӘРУМЕНДЕР ЗАУЫТЫ,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Көзге арналған жақпамай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Татхимфармпрепараты,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Шеринг-Плау Лабо Н.В.,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Янссен Орто ЛЛС, ПУЭРТО-РИКО (АМЕРИКА ҚҰРАМА ШТАТТАРЫ)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 Нова Дембадағы өндірістік бөлім,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Лабораториос Нормон С.А.,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Эдмонд Фарма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Ішке қабылдау үшін суспензия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ЗЕТА ФАРМАЦЕУТИЦИ С.П.А.,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Эростин-20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Элеас ӨФК,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Юджиа Фарма Спешиалайтиз Лимитэд,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Ингаляцияға арналған дозаланған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Аэрофарм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Милано С.р.л.,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Каталент Фарма Солюшнз, ЛЛС, АМЕРИКА ҚҰРАМА ШТАТТАРЫ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Хелткер Пвт. Лтд,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ЭСКАПЕЛ®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 Рихтер,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Эскузан®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 Вернигероде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қуысында ұсақталатын үлбір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 Лабораториес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ЭСМОЛОК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Аджанта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 үшін ерiтiндi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Immacule Lifesciences Pvt. Ltd.,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Ішекте еритін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лиофилизат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Фарма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Эспа-Липон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Инфузия үшін ерітінді дайындауға арналған концентрат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Хамельн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Софаримекс Индустриа Кимика және Фармацевтика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Польфарма АҚ фармацевтикалық зауыты, ПОЛЬША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балаларға арналған тамшылар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Симетикон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тамшылар (эмульсия)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- Хеми АГ (Менарини Групп),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ФАМАР ХЕЛС КЕА СЕРВИСЕЗ МАДРИД, С.А.У.,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Эссенциале® форте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А.Наттерманн және Сие.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Фармацойтиш Аналитиш Лабораториум ДҰйвен Б.В., НИДЕРЛАНДЫ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ХЕТЕРО ЛАБС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 сукцинаты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Қынаптық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ФАРМАПРИМ, МОЛДОВА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Делфарм Дрогенбос СА, БЕЛЬГИЯ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Трансдермальді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Лабораториес Безен Интернейшнл,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және бұлшықет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Здоровье "Фармацевтикалық компаниясы ЖШҚ,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Мұрынға арналған дозаланған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Уорлд Медицин Илач Сан. ве Тидж.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Этацизин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Олайнфарм, ЛАТВИЯ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2010,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 спирті-DF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қолдануға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DOSFARM,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Ипка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Гетц Фарма (Пвт.) Лимитед, ПӘКІСТАН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Илач Санаи ве Тиджарет А.Ш., ТҮРКИЯ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Босап шығуы ұзартылған, 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Нобел Алматы Фармацевтикалық Фабрикасы,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 Фармасьютикал Индастриез Лтд.,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Этоксисклерол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Лауромакрогол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Зигфрид Хамелн ГмбХ,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Teva Pharmaceutical Works Private Limited Company, Мажарстан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Синтон Испания С.Л., ИСПАНИЯ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КУСУМ ФАРМ, УКРАИНА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 Лабораториз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В гепатиті профилактикасына арналған рекомбинантты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ЭлДжи Кем., ЛТД., КОРЕЯ РЕСПУБЛИКАСЫ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Эукарбон®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Фабрика Монтавит Гес.м.б.Х, АВСТРИЯ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левотироксині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 Хелскеа КГаА,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медициналық препараттар зауыты, БЕЛАРУСЬ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Инъекцияға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Химфарм, ҚАЗАҚСТАН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ішіне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Новосибхимфарм,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Ирбит химфармзауыты ААҚ,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Биосинтез,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Маклеодс Фармасьютикалз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Лабораторис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және тенофовир дизопроксилінің фумараты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Ауробиндо Фарма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Strides Pharma Science Limited,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Фармалабор - Продуктос Фармасьютикос С.А., ПОРТУГАЛИЯ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 Хелскэр, Орхид Кемикалс Энд Фармасьютикалс Лтд бөлімшесі,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Эфлейра®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Нетакимаб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 астына енгізуге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БИОКАД,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ҚР-БП-5№025848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Ректальді суппозиторийлер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Көпіршитін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Ішуге арналған ерітінді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 САС, ФРАНЦИЯ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Ұсақталатын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ЗиО-Здоровье ЖАҚ, РЕСЕЙ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Сультамициллин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Медикал Юнион Фармасьютикалс, МЫСЫР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Желатинді капсулалар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 Хелзкеар,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Новартис Фарма С.п.А, ИТАЛИЯ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Ю-ТРИП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Улинастатин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үшін ерітінді дайындауға арналған лиофилизацияланған ұнтақ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БХАРАТ СЕРУМС ЭНД ВАКЦИНС ЛИМИТЕД, ҮНДІСТАН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Байер Веймар ГмбХ және Ко.КГ, ГЕРМАНИЯ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ҚР-ДЗ-5№025080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Үлбірлі қабықпен қапталған таблеткалар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КРКА, д.д., Ново место, СЛОВЕНИЯ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ҚР-ДЗ-5№014350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