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1bfd" w14:textId="0071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18 сәуірдегі № 103 бұйрығы. Қазақстан Республикасының Әділет министрлігінде 2023 жылғы 20 сәуірде № 32334 болып тіркелді</w:t>
      </w:r>
    </w:p>
    <w:p>
      <w:pPr>
        <w:spacing w:after="0"/>
        <w:ind w:left="0"/>
        <w:jc w:val="both"/>
      </w:pPr>
      <w:r>
        <w:rPr>
          <w:rFonts w:ascii="Times New Roman"/>
          <w:b w:val="false"/>
          <w:i w:val="false"/>
          <w:color w:val="000000"/>
          <w:sz w:val="28"/>
        </w:rPr>
        <w:t xml:space="preserve">
      БҰЙЫРАМЫН: </w:t>
      </w:r>
    </w:p>
    <w:bookmarkStart w:name="z99" w:id="0"/>
    <w:p>
      <w:pPr>
        <w:spacing w:after="0"/>
        <w:ind w:left="0"/>
        <w:jc w:val="both"/>
      </w:pPr>
      <w:r>
        <w:rPr>
          <w:rFonts w:ascii="Times New Roman"/>
          <w:b w:val="false"/>
          <w:i w:val="false"/>
          <w:color w:val="000000"/>
          <w:sz w:val="28"/>
        </w:rPr>
        <w:t xml:space="preserve">
      1.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8369 болып тіркелді)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мониторингі шеңберінде Қазақстан Республикасы Оқу-ағарту министрлігінің әкімшілік деректерінің нысандары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10,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16,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22,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35, </w:t>
      </w:r>
      <w:r>
        <w:rPr>
          <w:rFonts w:ascii="Times New Roman"/>
          <w:b w:val="false"/>
          <w:i w:val="false"/>
          <w:color w:val="000000"/>
          <w:sz w:val="28"/>
        </w:rPr>
        <w:t>36</w:t>
      </w:r>
      <w:r>
        <w:rPr>
          <w:rFonts w:ascii="Times New Roman"/>
          <w:b w:val="false"/>
          <w:i w:val="false"/>
          <w:color w:val="000000"/>
          <w:sz w:val="28"/>
        </w:rPr>
        <w:t xml:space="preserve">, 37, 38, 39,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55,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61, 62,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68,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75,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78, </w:t>
      </w:r>
      <w:r>
        <w:rPr>
          <w:rFonts w:ascii="Times New Roman"/>
          <w:b w:val="false"/>
          <w:i w:val="false"/>
          <w:color w:val="000000"/>
          <w:sz w:val="28"/>
        </w:rPr>
        <w:t>79</w:t>
      </w:r>
      <w:r>
        <w:rPr>
          <w:rFonts w:ascii="Times New Roman"/>
          <w:b w:val="false"/>
          <w:i w:val="false"/>
          <w:color w:val="000000"/>
          <w:sz w:val="28"/>
        </w:rPr>
        <w:t xml:space="preserve">, 80,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84,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96, </w:t>
      </w:r>
      <w:r>
        <w:rPr>
          <w:rFonts w:ascii="Times New Roman"/>
          <w:b w:val="false"/>
          <w:i w:val="false"/>
          <w:color w:val="000000"/>
          <w:sz w:val="28"/>
        </w:rPr>
        <w:t>97 -қосымшаларға</w:t>
      </w:r>
      <w:r>
        <w:rPr>
          <w:rFonts w:ascii="Times New Roman"/>
          <w:b w:val="false"/>
          <w:i w:val="false"/>
          <w:color w:val="000000"/>
          <w:sz w:val="28"/>
        </w:rPr>
        <w:t xml:space="preserve"> сәйкес бекітілсін.</w:t>
      </w:r>
    </w:p>
    <w:bookmarkStart w:name="z102" w:id="1"/>
    <w:p>
      <w:pPr>
        <w:spacing w:after="0"/>
        <w:ind w:left="0"/>
        <w:jc w:val="both"/>
      </w:pPr>
      <w:r>
        <w:rPr>
          <w:rFonts w:ascii="Times New Roman"/>
          <w:b w:val="false"/>
          <w:i w:val="false"/>
          <w:color w:val="000000"/>
          <w:sz w:val="28"/>
        </w:rPr>
        <w:t>
      1-1. Мектепке дейінгі, бастауыш, негізгі орта және жалпы орта, арнайы және мамандандырылған, қосымша, техникалық және кәсіптік және орта білімнен кейінгі білім беру, жетім балалар мен ата-анасының қамқорлығынсыз қалған балаларға арналған білім беру ұйымдары меншік нысанына және ведомстволық бағыныстылығына қарамастан әкімшілік деректерді білім беру саласындағы ақпараттандыру объектілеріне беруді қамтамасыз етсін.</w:t>
      </w:r>
    </w:p>
    <w:bookmarkEnd w:id="1"/>
    <w:bookmarkStart w:name="z103" w:id="2"/>
    <w:p>
      <w:pPr>
        <w:spacing w:after="0"/>
        <w:ind w:left="0"/>
        <w:jc w:val="both"/>
      </w:pPr>
      <w:r>
        <w:rPr>
          <w:rFonts w:ascii="Times New Roman"/>
          <w:b w:val="false"/>
          <w:i w:val="false"/>
          <w:color w:val="000000"/>
          <w:sz w:val="28"/>
        </w:rPr>
        <w:t>
      3. Министрліктің құрылымдық бөлімшелері осы бұйрықты меншік нысанына қарамастан Министрліктің ведомстволық бағынысты ұйымдарына, республикалық білім беру ұйымдарына, білім саласында сапаны қамтамасыз ету департаменттеріне, облыстық, Астана және Алматы, Шымкент қалаларының білім басқармаларына жеткізсін.</w:t>
      </w:r>
    </w:p>
    <w:bookmarkEnd w:id="2"/>
    <w:bookmarkStart w:name="z104" w:id="3"/>
    <w:p>
      <w:pPr>
        <w:spacing w:after="0"/>
        <w:ind w:left="0"/>
        <w:jc w:val="both"/>
      </w:pPr>
      <w:r>
        <w:rPr>
          <w:rFonts w:ascii="Times New Roman"/>
          <w:b w:val="false"/>
          <w:i w:val="false"/>
          <w:color w:val="000000"/>
          <w:sz w:val="28"/>
        </w:rPr>
        <w:t>
      4. Меншік нысанына қарамастан Министрлікке бағынысты ұйымдардың, республикалық білім беру ұйымдарының және білім саласында сапаны қамтамасыз ету департаменттерінің, Астана және Алматы, Шымкент қалаларының және облыстық білім беру басқармаларының басшылары әкімшілік деректердің сапалылығын, дұрыстығын және уақытылы электронды түрде ұсынылуын жыл сайын нысандарда белгіленген мерзімдерге сәйкес қамтамасыз етсін.";</w:t>
      </w:r>
    </w:p>
    <w:bookmarkEnd w:id="3"/>
    <w:bookmarkStart w:name="z105" w:id="4"/>
    <w:p>
      <w:pPr>
        <w:spacing w:after="0"/>
        <w:ind w:left="0"/>
        <w:jc w:val="both"/>
      </w:pPr>
      <w:r>
        <w:rPr>
          <w:rFonts w:ascii="Times New Roman"/>
          <w:b w:val="false"/>
          <w:i w:val="false"/>
          <w:color w:val="000000"/>
          <w:sz w:val="28"/>
        </w:rPr>
        <w:t xml:space="preserve">
      жоғарыда көрсетілген бұйрықпен бекітілген білім беру мониторингі шеңберінде Қазақстан Республикасы Оқу-ағарту министрлігінің әкімшілік деректерінің нысандары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97-қосымшаларға</w:t>
      </w:r>
      <w:r>
        <w:rPr>
          <w:rFonts w:ascii="Times New Roman"/>
          <w:b w:val="false"/>
          <w:i w:val="false"/>
          <w:color w:val="000000"/>
          <w:sz w:val="28"/>
        </w:rPr>
        <w:t xml:space="preserve"> сәйкес жаңа редакцияда жазылсын.</w:t>
      </w:r>
    </w:p>
    <w:bookmarkEnd w:id="4"/>
    <w:bookmarkStart w:name="z106" w:id="5"/>
    <w:p>
      <w:pPr>
        <w:spacing w:after="0"/>
        <w:ind w:left="0"/>
        <w:jc w:val="both"/>
      </w:pPr>
      <w:r>
        <w:rPr>
          <w:rFonts w:ascii="Times New Roman"/>
          <w:b w:val="false"/>
          <w:i w:val="false"/>
          <w:color w:val="000000"/>
          <w:sz w:val="28"/>
        </w:rPr>
        <w:t>
      2. Қазақстан Республикасы Оқу-ағарту министрлігінің Білім беруді цифрландыру және мемлекеттік қызмет көрсетуді автоматтандыру департаменті Қазақстан Республикасының заңнамасында белгіленген тәртіппен:</w:t>
      </w:r>
    </w:p>
    <w:bookmarkEnd w:id="5"/>
    <w:bookmarkStart w:name="z10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интернет-ресурсында орналастыруды;</w:t>
      </w:r>
    </w:p>
    <w:bookmarkEnd w:id="7"/>
    <w:bookmarkStart w:name="z109" w:id="8"/>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8"/>
    <w:bookmarkStart w:name="z1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9"/>
    <w:bookmarkStart w:name="z111" w:id="1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"__"____________ 202_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18 сәуірдегі</w:t>
            </w:r>
            <w:r>
              <w:br/>
            </w:r>
            <w:r>
              <w:rPr>
                <w:rFonts w:ascii="Times New Roman"/>
                <w:b w:val="false"/>
                <w:i w:val="false"/>
                <w:color w:val="000000"/>
                <w:sz w:val="20"/>
              </w:rPr>
              <w:t>№ 103 бұйрығына</w:t>
            </w:r>
            <w:r>
              <w:br/>
            </w:r>
            <w:r>
              <w:rPr>
                <w:rFonts w:ascii="Times New Roman"/>
                <w:b w:val="false"/>
                <w:i w:val="false"/>
                <w:color w:val="000000"/>
                <w:sz w:val="20"/>
              </w:rPr>
              <w:t>1-қосымша</w:t>
            </w:r>
          </w:p>
        </w:tc>
      </w:tr>
    </w:tbl>
    <w:bookmarkStart w:name="z112" w:id="11"/>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Мектепке дейінгі ұйымдардың желісі және балалардың контингенті туралы мәліметтер</w:t>
      </w:r>
    </w:p>
    <w:bookmarkEnd w:id="11"/>
    <w:p>
      <w:pPr>
        <w:spacing w:after="0"/>
        <w:ind w:left="0"/>
        <w:jc w:val="both"/>
      </w:pPr>
      <w:r>
        <w:rPr>
          <w:rFonts w:ascii="Times New Roman"/>
          <w:b w:val="false"/>
          <w:i w:val="false"/>
          <w:color w:val="000000"/>
          <w:sz w:val="28"/>
        </w:rPr>
        <w:t>
      Индексі: № 1-МҰ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ұйымдардын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орындар,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ұйымдардын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1-6(7) жастағы балалар,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білім берумен қамтылған</w:t>
            </w:r>
          </w:p>
          <w:p>
            <w:pPr>
              <w:spacing w:after="20"/>
              <w:ind w:left="20"/>
              <w:jc w:val="both"/>
            </w:pPr>
            <w:r>
              <w:rPr>
                <w:rFonts w:ascii="Times New Roman"/>
                <w:b w:val="false"/>
                <w:i w:val="false"/>
                <w:color w:val="000000"/>
                <w:sz w:val="20"/>
              </w:rPr>
              <w:t>
1-6(7) жастағы балалар,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2-6 (7) жастағы балалар,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білім берумен қамтылған</w:t>
            </w:r>
          </w:p>
          <w:p>
            <w:pPr>
              <w:spacing w:after="20"/>
              <w:ind w:left="20"/>
              <w:jc w:val="both"/>
            </w:pPr>
            <w:r>
              <w:rPr>
                <w:rFonts w:ascii="Times New Roman"/>
                <w:b w:val="false"/>
                <w:i w:val="false"/>
                <w:color w:val="000000"/>
                <w:sz w:val="20"/>
              </w:rPr>
              <w:t>
3-6(7) жастағы балалар,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3-6 (7) жастағы балалар,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білім берумен қамтылған</w:t>
            </w:r>
          </w:p>
          <w:p>
            <w:pPr>
              <w:spacing w:after="20"/>
              <w:ind w:left="20"/>
              <w:jc w:val="both"/>
            </w:pPr>
            <w:r>
              <w:rPr>
                <w:rFonts w:ascii="Times New Roman"/>
                <w:b w:val="false"/>
                <w:i w:val="false"/>
                <w:color w:val="000000"/>
                <w:sz w:val="20"/>
              </w:rPr>
              <w:t>
3-6(7) жастағы балалар, адам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толық күн болуымен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13" w:id="1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желісі және балалардың контингенті туралы мәліметтер"  (Индекс: № 1-МҰ, кезеңділігі –жылдық)</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мектепке дейінгі ұйымдардың саны көрсетіледі.</w:t>
      </w:r>
    </w:p>
    <w:p>
      <w:pPr>
        <w:spacing w:after="0"/>
        <w:ind w:left="0"/>
        <w:jc w:val="both"/>
      </w:pPr>
      <w:r>
        <w:rPr>
          <w:rFonts w:ascii="Times New Roman"/>
          <w:b w:val="false"/>
          <w:i w:val="false"/>
          <w:color w:val="000000"/>
          <w:sz w:val="28"/>
        </w:rPr>
        <w:t>
      2-бағанда мектепке дейінгі ұйымдардағы барлық орындар көрсетіледі.</w:t>
      </w:r>
    </w:p>
    <w:p>
      <w:pPr>
        <w:spacing w:after="0"/>
        <w:ind w:left="0"/>
        <w:jc w:val="both"/>
      </w:pPr>
      <w:r>
        <w:rPr>
          <w:rFonts w:ascii="Times New Roman"/>
          <w:b w:val="false"/>
          <w:i w:val="false"/>
          <w:color w:val="000000"/>
          <w:sz w:val="28"/>
        </w:rPr>
        <w:t>
      3-бағанда мектепке дейінгі ұйымдардағы балалардың саны көрсетіледі.</w:t>
      </w:r>
    </w:p>
    <w:p>
      <w:pPr>
        <w:spacing w:after="0"/>
        <w:ind w:left="0"/>
        <w:jc w:val="both"/>
      </w:pPr>
      <w:r>
        <w:rPr>
          <w:rFonts w:ascii="Times New Roman"/>
          <w:b w:val="false"/>
          <w:i w:val="false"/>
          <w:color w:val="000000"/>
          <w:sz w:val="28"/>
        </w:rPr>
        <w:t>
      4, 5, 6, 7-бағандарда мектепке дейінгі ұйымдардың және олардағы балалардың саны аумақтық тиесілігі бойынша бөліністе көрсетіледі.</w:t>
      </w:r>
    </w:p>
    <w:p>
      <w:pPr>
        <w:spacing w:after="0"/>
        <w:ind w:left="0"/>
        <w:jc w:val="both"/>
      </w:pPr>
      <w:r>
        <w:rPr>
          <w:rFonts w:ascii="Times New Roman"/>
          <w:b w:val="false"/>
          <w:i w:val="false"/>
          <w:color w:val="000000"/>
          <w:sz w:val="28"/>
        </w:rPr>
        <w:t>
      8-бағанда толық күн болатын мектепке дейінгі ұйымдардың саны көрсетіледі.</w:t>
      </w:r>
    </w:p>
    <w:p>
      <w:pPr>
        <w:spacing w:after="0"/>
        <w:ind w:left="0"/>
        <w:jc w:val="both"/>
      </w:pPr>
      <w:r>
        <w:rPr>
          <w:rFonts w:ascii="Times New Roman"/>
          <w:b w:val="false"/>
          <w:i w:val="false"/>
          <w:color w:val="000000"/>
          <w:sz w:val="28"/>
        </w:rPr>
        <w:t>
      9-17-бағандарда мектепке дейінгі тәрбиемен және оқытумен қамтылған балалардың саны және оларды қамту пайызы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баған = ∑ 4 және 6 бағандар;</w:t>
      </w:r>
    </w:p>
    <w:p>
      <w:pPr>
        <w:spacing w:after="0"/>
        <w:ind w:left="0"/>
        <w:jc w:val="both"/>
      </w:pPr>
      <w:r>
        <w:rPr>
          <w:rFonts w:ascii="Times New Roman"/>
          <w:b w:val="false"/>
          <w:i w:val="false"/>
          <w:color w:val="000000"/>
          <w:sz w:val="28"/>
        </w:rPr>
        <w:t>
      3 баған = ∑ 5 және 7 бағандар.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Барлық мектепке дейінгі ұйымдар:</w:t>
      </w:r>
    </w:p>
    <w:p>
      <w:pPr>
        <w:spacing w:after="0"/>
        <w:ind w:left="0"/>
        <w:jc w:val="both"/>
      </w:pPr>
      <w:r>
        <w:rPr>
          <w:rFonts w:ascii="Times New Roman"/>
          <w:b w:val="false"/>
          <w:i w:val="false"/>
          <w:color w:val="000000"/>
          <w:sz w:val="28"/>
        </w:rPr>
        <w:t>
      МҰ-1 нысан 1 жол 1 баған = МҰ-8 нысан 1 баған 1 = МҰ-9 нысан 1 баған 1 = МҰ-13 нысан 1 баған 1</w:t>
      </w:r>
    </w:p>
    <w:p>
      <w:pPr>
        <w:spacing w:after="0"/>
        <w:ind w:left="0"/>
        <w:jc w:val="both"/>
      </w:pPr>
      <w:r>
        <w:rPr>
          <w:rFonts w:ascii="Times New Roman"/>
          <w:b w:val="false"/>
          <w:i w:val="false"/>
          <w:color w:val="000000"/>
          <w:sz w:val="28"/>
        </w:rPr>
        <w:t>
      2) Қалалық жердегі барлық мектепке дейінгі ұйымдар:</w:t>
      </w:r>
    </w:p>
    <w:p>
      <w:pPr>
        <w:spacing w:after="0"/>
        <w:ind w:left="0"/>
        <w:jc w:val="both"/>
      </w:pPr>
      <w:r>
        <w:rPr>
          <w:rFonts w:ascii="Times New Roman"/>
          <w:b w:val="false"/>
          <w:i w:val="false"/>
          <w:color w:val="000000"/>
          <w:sz w:val="28"/>
        </w:rPr>
        <w:t>
      МҰ-1 нысан 1 жол 4 баған = МҰ-8 нысан 1 баған 1.1 = МҰ-9 нысан 1 баған 1.1 жол = МҰ-13 нысан 1 баған 1.2</w:t>
      </w:r>
    </w:p>
    <w:p>
      <w:pPr>
        <w:spacing w:after="0"/>
        <w:ind w:left="0"/>
        <w:jc w:val="both"/>
      </w:pPr>
      <w:r>
        <w:rPr>
          <w:rFonts w:ascii="Times New Roman"/>
          <w:b w:val="false"/>
          <w:i w:val="false"/>
          <w:color w:val="000000"/>
          <w:sz w:val="28"/>
        </w:rPr>
        <w:t>
      3) ауылдық жердегі барлық мектепке дейінгі ұйымдар:</w:t>
      </w:r>
    </w:p>
    <w:p>
      <w:pPr>
        <w:spacing w:after="0"/>
        <w:ind w:left="0"/>
        <w:jc w:val="both"/>
      </w:pPr>
      <w:r>
        <w:rPr>
          <w:rFonts w:ascii="Times New Roman"/>
          <w:b w:val="false"/>
          <w:i w:val="false"/>
          <w:color w:val="000000"/>
          <w:sz w:val="28"/>
        </w:rPr>
        <w:t>
      МҰ-1 нысан 1жол 6 баған = МҰ-8 нысан 1 баған 1.2 жол = МҰ-13 нысан 1 баған 1.3жол</w:t>
      </w:r>
    </w:p>
    <w:p>
      <w:pPr>
        <w:spacing w:after="0"/>
        <w:ind w:left="0"/>
        <w:jc w:val="both"/>
      </w:pPr>
      <w:r>
        <w:rPr>
          <w:rFonts w:ascii="Times New Roman"/>
          <w:b w:val="false"/>
          <w:i w:val="false"/>
          <w:color w:val="000000"/>
          <w:sz w:val="28"/>
        </w:rPr>
        <w:t>
      4) Барлық балалар саны:</w:t>
      </w:r>
    </w:p>
    <w:p>
      <w:pPr>
        <w:spacing w:after="0"/>
        <w:ind w:left="0"/>
        <w:jc w:val="both"/>
      </w:pPr>
      <w:r>
        <w:rPr>
          <w:rFonts w:ascii="Times New Roman"/>
          <w:b w:val="false"/>
          <w:i w:val="false"/>
          <w:color w:val="000000"/>
          <w:sz w:val="28"/>
        </w:rPr>
        <w:t>
      МҰ-1 нысан 1 жол 3 баған = МҰ-3 нысан 1 баған 1 жол = МҰ-6 нысан 1 баған 1 жол = МҰ-13 нысан 1 баған 1.1 жол</w:t>
      </w:r>
    </w:p>
    <w:p>
      <w:pPr>
        <w:spacing w:after="0"/>
        <w:ind w:left="0"/>
        <w:jc w:val="both"/>
      </w:pPr>
      <w:r>
        <w:rPr>
          <w:rFonts w:ascii="Times New Roman"/>
          <w:b w:val="false"/>
          <w:i w:val="false"/>
          <w:color w:val="000000"/>
          <w:sz w:val="28"/>
        </w:rPr>
        <w:t>
      5) Қалалық жердегі барлық балалар саны:</w:t>
      </w:r>
    </w:p>
    <w:p>
      <w:pPr>
        <w:spacing w:after="0"/>
        <w:ind w:left="0"/>
        <w:jc w:val="both"/>
      </w:pPr>
      <w:r>
        <w:rPr>
          <w:rFonts w:ascii="Times New Roman"/>
          <w:b w:val="false"/>
          <w:i w:val="false"/>
          <w:color w:val="000000"/>
          <w:sz w:val="28"/>
        </w:rPr>
        <w:t>
      МҰ-1 нысан 1жол 5 баған = МҰ-6 нысан 1 баған 1.1 жол = МҰ-13 нысан 1 баған 1.2.1 жол</w:t>
      </w:r>
    </w:p>
    <w:p>
      <w:pPr>
        <w:spacing w:after="0"/>
        <w:ind w:left="0"/>
        <w:jc w:val="both"/>
      </w:pPr>
      <w:r>
        <w:rPr>
          <w:rFonts w:ascii="Times New Roman"/>
          <w:b w:val="false"/>
          <w:i w:val="false"/>
          <w:color w:val="000000"/>
          <w:sz w:val="28"/>
        </w:rPr>
        <w:t>
      6) Ауылдық жердегі барлық балалар саны:</w:t>
      </w:r>
    </w:p>
    <w:p>
      <w:pPr>
        <w:spacing w:after="0"/>
        <w:ind w:left="0"/>
        <w:jc w:val="both"/>
      </w:pPr>
      <w:r>
        <w:rPr>
          <w:rFonts w:ascii="Times New Roman"/>
          <w:b w:val="false"/>
          <w:i w:val="false"/>
          <w:color w:val="000000"/>
          <w:sz w:val="28"/>
        </w:rPr>
        <w:t>
      МҰ-1 нысан 1 жол 7 баған = МҰ-6 нысан 1 баған 1.2 жол = МҰ-13 нысан 1 баған 1.3.1 жол</w:t>
      </w:r>
    </w:p>
    <w:p>
      <w:pPr>
        <w:spacing w:after="0"/>
        <w:ind w:left="0"/>
        <w:jc w:val="both"/>
      </w:pPr>
      <w:r>
        <w:rPr>
          <w:rFonts w:ascii="Times New Roman"/>
          <w:b w:val="false"/>
          <w:i w:val="false"/>
          <w:color w:val="000000"/>
          <w:sz w:val="28"/>
        </w:rPr>
        <w:t>
      1) 11 баған – мектепке дейінгі ұйымдарға баратын 1-6(7) жастағы балаларды қамту көрсеткішін есептеу үшін:</w:t>
      </w:r>
    </w:p>
    <w:p>
      <w:pPr>
        <w:spacing w:after="0"/>
        <w:ind w:left="0"/>
        <w:jc w:val="both"/>
      </w:pPr>
      <w:r>
        <w:rPr>
          <w:rFonts w:ascii="Times New Roman"/>
          <w:b w:val="false"/>
          <w:i w:val="false"/>
          <w:color w:val="000000"/>
          <w:sz w:val="28"/>
        </w:rPr>
        <w:t>
      кезекте тұрған 1-6(7) жастағы балалардың санына - 9 баған (шартты белгісі- D) оған мектепке дейінгі оқумен қамтылған және мектептегі мектепалды даярлық сыныптарына баратын 1-6 жастағы балаларды қосу (шартты белгісі- P).</w:t>
      </w:r>
    </w:p>
    <w:p>
      <w:pPr>
        <w:spacing w:after="0"/>
        <w:ind w:left="0"/>
        <w:jc w:val="both"/>
      </w:pPr>
      <w:r>
        <w:rPr>
          <w:rFonts w:ascii="Times New Roman"/>
          <w:b w:val="false"/>
          <w:i w:val="false"/>
          <w:color w:val="000000"/>
          <w:sz w:val="28"/>
        </w:rPr>
        <w:t>
      F = D+P, F –МҰ қамтуға жататын 1-6(7) жастағы балалардың саны.</w:t>
      </w:r>
    </w:p>
    <w:p>
      <w:pPr>
        <w:spacing w:after="0"/>
        <w:ind w:left="0"/>
        <w:jc w:val="both"/>
      </w:pPr>
      <w:r>
        <w:rPr>
          <w:rFonts w:ascii="Times New Roman"/>
          <w:b w:val="false"/>
          <w:i w:val="false"/>
          <w:color w:val="000000"/>
          <w:sz w:val="28"/>
        </w:rPr>
        <w:t>
      2) МҰ қамтылған 1-6(7) жастағы балалардың санын – 10 баған (шартты белгісі- G) мектепке дейінгі ұйымдардың қамтылуына жататын 1-6(7) жастағы балалардың санына бөлеміз 9 баған (шартты белгісі - F):</w:t>
      </w:r>
    </w:p>
    <w:p>
      <w:pPr>
        <w:spacing w:after="0"/>
        <w:ind w:left="0"/>
        <w:jc w:val="both"/>
      </w:pPr>
      <w:r>
        <w:rPr>
          <w:rFonts w:ascii="Times New Roman"/>
          <w:b w:val="false"/>
          <w:i w:val="false"/>
          <w:color w:val="000000"/>
          <w:sz w:val="28"/>
        </w:rPr>
        <w:t>
      Есептеу формуласы:</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 мектепке дейінгі білім және тәрбиемен қамтылған 1-6(7) жастағы балалардың үлесі;</w:t>
      </w:r>
    </w:p>
    <w:p>
      <w:pPr>
        <w:spacing w:after="0"/>
        <w:ind w:left="0"/>
        <w:jc w:val="both"/>
      </w:pPr>
      <w:r>
        <w:rPr>
          <w:rFonts w:ascii="Times New Roman"/>
          <w:b w:val="false"/>
          <w:i w:val="false"/>
          <w:color w:val="000000"/>
          <w:sz w:val="28"/>
        </w:rPr>
        <w:t>
      3) 14 баған - мектепке дейінгі ұйымдарға баратын 2-6(7) жастағы балаларды қамту көрсеткішін есептеу үшін:</w:t>
      </w:r>
    </w:p>
    <w:p>
      <w:pPr>
        <w:spacing w:after="0"/>
        <w:ind w:left="0"/>
        <w:jc w:val="both"/>
      </w:pPr>
      <w:r>
        <w:rPr>
          <w:rFonts w:ascii="Times New Roman"/>
          <w:b w:val="false"/>
          <w:i w:val="false"/>
          <w:color w:val="000000"/>
          <w:sz w:val="28"/>
        </w:rPr>
        <w:t>
      кезекте тұрған 2-6(7) жастағы балалардың санына - 12 баған (шартты белгісі- D) оған мектепке дейінгі оқумен қамтылған және мектептегі мектепалды даярлық сыныптарына баратын 2-6 жастағы балаларды қосу(шартты белгісі- P).</w:t>
      </w:r>
    </w:p>
    <w:p>
      <w:pPr>
        <w:spacing w:after="0"/>
        <w:ind w:left="0"/>
        <w:jc w:val="both"/>
      </w:pPr>
      <w:r>
        <w:rPr>
          <w:rFonts w:ascii="Times New Roman"/>
          <w:b w:val="false"/>
          <w:i w:val="false"/>
          <w:color w:val="000000"/>
          <w:sz w:val="28"/>
        </w:rPr>
        <w:t>
      F = D+P, F –МҰ қамтуға жататын 2-6(7) жастағы балалардың саны.</w:t>
      </w:r>
    </w:p>
    <w:p>
      <w:pPr>
        <w:spacing w:after="0"/>
        <w:ind w:left="0"/>
        <w:jc w:val="both"/>
      </w:pPr>
      <w:r>
        <w:rPr>
          <w:rFonts w:ascii="Times New Roman"/>
          <w:b w:val="false"/>
          <w:i w:val="false"/>
          <w:color w:val="000000"/>
          <w:sz w:val="28"/>
        </w:rPr>
        <w:t>
      4) мектепке дейінгі ұйымдарда қамтылған 2-6(7) жастағы балалардың санын – 13 баған (шартты белгісі – G) мектепке дейінгі ұйымдардың қамтылуына жататын 2-6(7) жастағы балалардың санына бөлеміз 12 баған (шартты белгісі - F):</w:t>
      </w:r>
    </w:p>
    <w:p>
      <w:pPr>
        <w:spacing w:after="0"/>
        <w:ind w:left="0"/>
        <w:jc w:val="both"/>
      </w:pPr>
      <w:r>
        <w:rPr>
          <w:rFonts w:ascii="Times New Roman"/>
          <w:b w:val="false"/>
          <w:i w:val="false"/>
          <w:color w:val="000000"/>
          <w:sz w:val="28"/>
        </w:rPr>
        <w:t>
      Есептеу формуласы:</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мектепке дейінгі білім және тәрбиемен қамтылған 2-6(7) жастағы балалардың үлесі</w:t>
      </w:r>
    </w:p>
    <w:p>
      <w:pPr>
        <w:spacing w:after="0"/>
        <w:ind w:left="0"/>
        <w:jc w:val="both"/>
      </w:pPr>
      <w:r>
        <w:rPr>
          <w:rFonts w:ascii="Times New Roman"/>
          <w:b w:val="false"/>
          <w:i w:val="false"/>
          <w:color w:val="000000"/>
          <w:sz w:val="28"/>
        </w:rPr>
        <w:t>
      5) 17 баған - мектепке дейінгі ұйымдарға баратын 3-6(7) жастағы балаларды қамту көрсеткішін есептеу үшін:</w:t>
      </w:r>
    </w:p>
    <w:p>
      <w:pPr>
        <w:spacing w:after="0"/>
        <w:ind w:left="0"/>
        <w:jc w:val="both"/>
      </w:pPr>
      <w:r>
        <w:rPr>
          <w:rFonts w:ascii="Times New Roman"/>
          <w:b w:val="false"/>
          <w:i w:val="false"/>
          <w:color w:val="000000"/>
          <w:sz w:val="28"/>
        </w:rPr>
        <w:t>
      кезекте тұрған 3-6(7) жастағы балалардың санына - 15 баған (шартты белгісі- D) оған мектепке дейінгі оқумен қамтылған және мектептегі мектепалды даярлық сыныптарына баратын 3-6 жастағы балаларды қосу(шартты белгісі- P).</w:t>
      </w:r>
    </w:p>
    <w:p>
      <w:pPr>
        <w:spacing w:after="0"/>
        <w:ind w:left="0"/>
        <w:jc w:val="both"/>
      </w:pPr>
      <w:r>
        <w:rPr>
          <w:rFonts w:ascii="Times New Roman"/>
          <w:b w:val="false"/>
          <w:i w:val="false"/>
          <w:color w:val="000000"/>
          <w:sz w:val="28"/>
        </w:rPr>
        <w:t>
      F = D+P, F –МҰ қамтуға жататын 3-6(7) жастағы балалардың саны.</w:t>
      </w:r>
    </w:p>
    <w:p>
      <w:pPr>
        <w:spacing w:after="0"/>
        <w:ind w:left="0"/>
        <w:jc w:val="both"/>
      </w:pPr>
      <w:r>
        <w:rPr>
          <w:rFonts w:ascii="Times New Roman"/>
          <w:b w:val="false"/>
          <w:i w:val="false"/>
          <w:color w:val="000000"/>
          <w:sz w:val="28"/>
        </w:rPr>
        <w:t>
      6) мектепке дейінгі ұйымдарда қамтылған 3-6(7) жастағы балалардың санын – 16 баған (шартты белгісі – G) мектепке дейінгі ұйымдардың қамтылуына жататын 3-6(7) жастағы балалардың санына бөлеміз 15 баған (шартты белгісі - F):</w:t>
      </w:r>
    </w:p>
    <w:p>
      <w:pPr>
        <w:spacing w:after="0"/>
        <w:ind w:left="0"/>
        <w:jc w:val="both"/>
      </w:pPr>
      <w:r>
        <w:rPr>
          <w:rFonts w:ascii="Times New Roman"/>
          <w:b w:val="false"/>
          <w:i w:val="false"/>
          <w:color w:val="000000"/>
          <w:sz w:val="28"/>
        </w:rPr>
        <w:t>
      Есептеу формуласы:</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мектепке дейінгі білім және тәрбиемен қамтылған 3-6(7) жастағы балалардың үлесі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 – қосымша</w:t>
            </w:r>
          </w:p>
        </w:tc>
      </w:tr>
    </w:tbl>
    <w:bookmarkStart w:name="z114" w:id="13"/>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Шағын орталықтардан басқа мектепке дейінгі ұйымдар желісі және ондағы балалардың контингенті туралы мәліметтер</w:t>
      </w:r>
    </w:p>
    <w:bookmarkEnd w:id="13"/>
    <w:p>
      <w:pPr>
        <w:spacing w:after="0"/>
        <w:ind w:left="0"/>
        <w:jc w:val="both"/>
      </w:pPr>
      <w:r>
        <w:rPr>
          <w:rFonts w:ascii="Times New Roman"/>
          <w:b w:val="false"/>
          <w:i w:val="false"/>
          <w:color w:val="000000"/>
          <w:sz w:val="28"/>
        </w:rPr>
        <w:t>
      Индексі: № 2-МҰ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балабақшалар,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15" w:id="1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орталықтардан басқа мектепке дейінгі ұйымдар желісіжәне ондағы балалардың контингенті туралы мәліметтер"  (Индекс: № 2-МҰ, кезеңділігі –жылдық)</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балабақшалардың саны көрсетіледі.</w:t>
      </w:r>
    </w:p>
    <w:p>
      <w:pPr>
        <w:spacing w:after="0"/>
        <w:ind w:left="0"/>
        <w:jc w:val="both"/>
      </w:pPr>
      <w:r>
        <w:rPr>
          <w:rFonts w:ascii="Times New Roman"/>
          <w:b w:val="false"/>
          <w:i w:val="false"/>
          <w:color w:val="000000"/>
          <w:sz w:val="28"/>
        </w:rPr>
        <w:t>
      2-бағанда балабақшалардағы орындар саны көрсетіледі.</w:t>
      </w:r>
    </w:p>
    <w:p>
      <w:pPr>
        <w:spacing w:after="0"/>
        <w:ind w:left="0"/>
        <w:jc w:val="both"/>
      </w:pPr>
      <w:r>
        <w:rPr>
          <w:rFonts w:ascii="Times New Roman"/>
          <w:b w:val="false"/>
          <w:i w:val="false"/>
          <w:color w:val="000000"/>
          <w:sz w:val="28"/>
        </w:rPr>
        <w:t>
      3-бағанда балабақшалардағы балалардың саны көрсетіледі.</w:t>
      </w:r>
    </w:p>
    <w:p>
      <w:pPr>
        <w:spacing w:after="0"/>
        <w:ind w:left="0"/>
        <w:jc w:val="both"/>
      </w:pPr>
      <w:r>
        <w:rPr>
          <w:rFonts w:ascii="Times New Roman"/>
          <w:b w:val="false"/>
          <w:i w:val="false"/>
          <w:color w:val="000000"/>
          <w:sz w:val="28"/>
        </w:rPr>
        <w:t>
      4, 5, 6, 7 бағандарда аумақтық тиесілігі бойынша балабақшалар саны мен ондағы балалардың саны көрсетіледі.</w:t>
      </w:r>
    </w:p>
    <w:p>
      <w:pPr>
        <w:spacing w:after="0"/>
        <w:ind w:left="0"/>
        <w:jc w:val="both"/>
      </w:pPr>
      <w:r>
        <w:rPr>
          <w:rFonts w:ascii="Times New Roman"/>
          <w:b w:val="false"/>
          <w:i w:val="false"/>
          <w:color w:val="000000"/>
          <w:sz w:val="28"/>
        </w:rPr>
        <w:t>
      8-бағанда санаторлық балабақшалардың саны көрсетіледі.</w:t>
      </w:r>
    </w:p>
    <w:p>
      <w:pPr>
        <w:spacing w:after="0"/>
        <w:ind w:left="0"/>
        <w:jc w:val="both"/>
      </w:pPr>
      <w:r>
        <w:rPr>
          <w:rFonts w:ascii="Times New Roman"/>
          <w:b w:val="false"/>
          <w:i w:val="false"/>
          <w:color w:val="000000"/>
          <w:sz w:val="28"/>
        </w:rPr>
        <w:t>
      9-бағанда санаторлық балабақшалардағы топтардың саны көрсетіледі.</w:t>
      </w:r>
    </w:p>
    <w:p>
      <w:pPr>
        <w:spacing w:after="0"/>
        <w:ind w:left="0"/>
        <w:jc w:val="both"/>
      </w:pPr>
      <w:r>
        <w:rPr>
          <w:rFonts w:ascii="Times New Roman"/>
          <w:b w:val="false"/>
          <w:i w:val="false"/>
          <w:color w:val="000000"/>
          <w:sz w:val="28"/>
        </w:rPr>
        <w:t>
      10-бағанда санаторлық балабақшалардағы балалардың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w:t>
      </w:r>
      <w:r>
        <w:rPr>
          <w:rFonts w:ascii="Times New Roman"/>
          <w:b w:val="false"/>
          <w:i w:val="false"/>
          <w:color w:val="000000"/>
          <w:sz w:val="28"/>
        </w:rPr>
        <w:t xml:space="preserve"> </w:t>
      </w:r>
      <w:r>
        <w:rPr>
          <w:rFonts w:ascii="Times New Roman"/>
          <w:b/>
          <w:i w:val="false"/>
          <w:color w:val="000000"/>
          <w:sz w:val="28"/>
        </w:rPr>
        <w:t>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4 және 6 бағандар;</w:t>
      </w:r>
    </w:p>
    <w:p>
      <w:pPr>
        <w:spacing w:after="0"/>
        <w:ind w:left="0"/>
        <w:jc w:val="both"/>
      </w:pPr>
      <w:r>
        <w:rPr>
          <w:rFonts w:ascii="Times New Roman"/>
          <w:b w:val="false"/>
          <w:i w:val="false"/>
          <w:color w:val="000000"/>
          <w:sz w:val="28"/>
        </w:rPr>
        <w:t>
      3 баған = ∑ 5 және 7 бағандар.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Барлық балалар саны:</w:t>
      </w:r>
    </w:p>
    <w:p>
      <w:pPr>
        <w:spacing w:after="0"/>
        <w:ind w:left="0"/>
        <w:jc w:val="both"/>
      </w:pPr>
      <w:r>
        <w:rPr>
          <w:rFonts w:ascii="Times New Roman"/>
          <w:b w:val="false"/>
          <w:i w:val="false"/>
          <w:color w:val="000000"/>
          <w:sz w:val="28"/>
        </w:rPr>
        <w:t>
      МҰ-2 нысан 1 жол 3 баған = МҰ-3 нысан (1 бөлім) 1 баған 1.1 жол</w:t>
      </w:r>
    </w:p>
    <w:p>
      <w:pPr>
        <w:spacing w:after="0"/>
        <w:ind w:left="0"/>
        <w:jc w:val="both"/>
      </w:pPr>
      <w:r>
        <w:rPr>
          <w:rFonts w:ascii="Times New Roman"/>
          <w:b w:val="false"/>
          <w:i w:val="false"/>
          <w:color w:val="000000"/>
          <w:sz w:val="28"/>
        </w:rPr>
        <w:t>
      2) Ауылдық жердегі барлық балалар саны:</w:t>
      </w:r>
    </w:p>
    <w:p>
      <w:pPr>
        <w:spacing w:after="0"/>
        <w:ind w:left="0"/>
        <w:jc w:val="both"/>
      </w:pPr>
      <w:r>
        <w:rPr>
          <w:rFonts w:ascii="Times New Roman"/>
          <w:b w:val="false"/>
          <w:i w:val="false"/>
          <w:color w:val="000000"/>
          <w:sz w:val="28"/>
        </w:rPr>
        <w:t>
      МҰ-2 нысан 1 жол 7 баған = МҰ-3 нысан 1 баған 1.1.1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3 - қосымша</w:t>
            </w:r>
          </w:p>
        </w:tc>
      </w:tr>
    </w:tbl>
    <w:bookmarkStart w:name="z116" w:id="15"/>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Ағымдағы жылдың 1 қыркүйегінде 1, 2, 3 және 4, 5, 6 жасқа толған 0 жастан 7 жасқа дейінгі балалардың жас мөлшері туралы мәліметтер</w:t>
      </w:r>
    </w:p>
    <w:bookmarkEnd w:id="15"/>
    <w:p>
      <w:pPr>
        <w:spacing w:after="0"/>
        <w:ind w:left="0"/>
        <w:jc w:val="both"/>
      </w:pPr>
      <w:r>
        <w:rPr>
          <w:rFonts w:ascii="Times New Roman"/>
          <w:b w:val="false"/>
          <w:i w:val="false"/>
          <w:color w:val="000000"/>
          <w:sz w:val="28"/>
        </w:rPr>
        <w:t>
      Индексі: № 3-МҰ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балалардың саны,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(1 графадан)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жас) туған жастан бастап балалар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жастағы балалар,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w:t>
            </w:r>
          </w:p>
          <w:p>
            <w:pPr>
              <w:spacing w:after="20"/>
              <w:ind w:left="20"/>
              <w:jc w:val="both"/>
            </w:pPr>
            <w:r>
              <w:rPr>
                <w:rFonts w:ascii="Times New Roman"/>
                <w:b w:val="false"/>
                <w:i w:val="false"/>
                <w:color w:val="000000"/>
                <w:sz w:val="20"/>
              </w:rPr>
              <w:t>
маңызы бар қала, астана</w:t>
            </w:r>
          </w:p>
          <w:p>
            <w:pPr>
              <w:spacing w:after="20"/>
              <w:ind w:left="20"/>
              <w:jc w:val="both"/>
            </w:pPr>
            <w:r>
              <w:rPr>
                <w:rFonts w:ascii="Times New Roman"/>
                <w:b w:val="false"/>
                <w:i w:val="false"/>
                <w:color w:val="000000"/>
                <w:sz w:val="20"/>
              </w:rPr>
              <w:t>
бойынша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шағын орталықтарда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мектепалды сыныптарында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жастағы барлық балалар,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жастағы балалар,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балабақшаның мектепке дейінгі топтарында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шағын орталықтарда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мектепалды сыныптарда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17" w:id="1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"Ағымдағы жылдың 1 қыркүйегінде 1, 2, 3 және 4, 5, 6 жасқа толған 0 жастан 7 жасқа дейінгі балалардың жасмөлшері туралы мәліметтер"  (Индекс: № 3-МҰ, кезеңділігі –жылдық)</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0-7 жастағы мектепке дейінгі ұйымдардағы барлық балалар көрсетіледі.</w:t>
      </w:r>
    </w:p>
    <w:p>
      <w:pPr>
        <w:spacing w:after="0"/>
        <w:ind w:left="0"/>
        <w:jc w:val="both"/>
      </w:pPr>
      <w:r>
        <w:rPr>
          <w:rFonts w:ascii="Times New Roman"/>
          <w:b w:val="false"/>
          <w:i w:val="false"/>
          <w:color w:val="000000"/>
          <w:sz w:val="28"/>
        </w:rPr>
        <w:t>
      2-бағанда мектепке дейінгі ұйымдардағы қыздардың саны көрсетіледі.</w:t>
      </w:r>
    </w:p>
    <w:p>
      <w:pPr>
        <w:spacing w:after="0"/>
        <w:ind w:left="0"/>
        <w:jc w:val="both"/>
      </w:pPr>
      <w:r>
        <w:rPr>
          <w:rFonts w:ascii="Times New Roman"/>
          <w:b w:val="false"/>
          <w:i w:val="false"/>
          <w:color w:val="000000"/>
          <w:sz w:val="28"/>
        </w:rPr>
        <w:t>
      3, 5, 7, 9, 11-бағандарда ағымдағы жылдың 1 қыркүйегіне толық 1, 2, 3, 4 жасқа толған мектепке дейінгі ұйымдардағы балалардың саны көрсетіледі.</w:t>
      </w:r>
    </w:p>
    <w:p>
      <w:pPr>
        <w:spacing w:after="0"/>
        <w:ind w:left="0"/>
        <w:jc w:val="both"/>
      </w:pPr>
      <w:r>
        <w:rPr>
          <w:rFonts w:ascii="Times New Roman"/>
          <w:b w:val="false"/>
          <w:i w:val="false"/>
          <w:color w:val="000000"/>
          <w:sz w:val="28"/>
        </w:rPr>
        <w:t>
      4, 6, 8, 10 ,12-бағандарда ағымдағы жылдың 1 қыркүйегіне толық 1, 2, 3, 4 жасқа толған мектепке дейінгі ұйымдардағы қыздардың саны көрсетіледі.</w:t>
      </w:r>
    </w:p>
    <w:p>
      <w:pPr>
        <w:spacing w:after="0"/>
        <w:ind w:left="0"/>
        <w:jc w:val="both"/>
      </w:pPr>
      <w:r>
        <w:rPr>
          <w:rFonts w:ascii="Times New Roman"/>
          <w:b w:val="false"/>
          <w:i w:val="false"/>
          <w:color w:val="000000"/>
          <w:sz w:val="28"/>
        </w:rPr>
        <w:t>
      13-бағанда мектепке дейінгі ұйымдардағы 5 жастан 7 жасқа дейінгі барлық балалар көрсетіледі.</w:t>
      </w:r>
    </w:p>
    <w:p>
      <w:pPr>
        <w:spacing w:after="0"/>
        <w:ind w:left="0"/>
        <w:jc w:val="both"/>
      </w:pPr>
      <w:r>
        <w:rPr>
          <w:rFonts w:ascii="Times New Roman"/>
          <w:b w:val="false"/>
          <w:i w:val="false"/>
          <w:color w:val="000000"/>
          <w:sz w:val="28"/>
        </w:rPr>
        <w:t>
      14-бағанда мектепке дейінгі ұйымдардағы 5 жастан 7 жасқа дейінгі қыздардың саны көрсетіледі.</w:t>
      </w:r>
    </w:p>
    <w:p>
      <w:pPr>
        <w:spacing w:after="0"/>
        <w:ind w:left="0"/>
        <w:jc w:val="both"/>
      </w:pPr>
      <w:r>
        <w:rPr>
          <w:rFonts w:ascii="Times New Roman"/>
          <w:b w:val="false"/>
          <w:i w:val="false"/>
          <w:color w:val="000000"/>
          <w:sz w:val="28"/>
        </w:rPr>
        <w:t>
      15, 17, 19-бағандарда ағымдағы жылдың 1 қыркүйегіне толық 5, 6, 7 жасқа толған мектепке дейінгі ұйымдардағы балалардың саны көрсетіледі.</w:t>
      </w:r>
    </w:p>
    <w:p>
      <w:pPr>
        <w:spacing w:after="0"/>
        <w:ind w:left="0"/>
        <w:jc w:val="both"/>
      </w:pPr>
      <w:r>
        <w:rPr>
          <w:rFonts w:ascii="Times New Roman"/>
          <w:b w:val="false"/>
          <w:i w:val="false"/>
          <w:color w:val="000000"/>
          <w:sz w:val="28"/>
        </w:rPr>
        <w:t>
      16, 18, 20-бағандарда ағымдағы жылдың 1 қыркүйегіне толық 5, 6, 7 жасқа толған мектепке дейінгі ұйымдардағы қыздардың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Тараулар</w:t>
      </w:r>
      <w:r>
        <w:rPr>
          <w:rFonts w:ascii="Times New Roman"/>
          <w:b w:val="false"/>
          <w:i w:val="false"/>
          <w:color w:val="000000"/>
          <w:sz w:val="28"/>
        </w:rPr>
        <w:t xml:space="preserve"> </w:t>
      </w:r>
      <w:r>
        <w:rPr>
          <w:rFonts w:ascii="Times New Roman"/>
          <w:b/>
          <w:i w:val="false"/>
          <w:color w:val="000000"/>
          <w:sz w:val="28"/>
        </w:rPr>
        <w:t>арасында</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Ʃ 1.1 және 1.2 жолдар;</w:t>
      </w:r>
    </w:p>
    <w:p>
      <w:pPr>
        <w:spacing w:after="0"/>
        <w:ind w:left="0"/>
        <w:jc w:val="both"/>
      </w:pPr>
      <w:r>
        <w:rPr>
          <w:rFonts w:ascii="Times New Roman"/>
          <w:b w:val="false"/>
          <w:i w:val="false"/>
          <w:color w:val="000000"/>
          <w:sz w:val="28"/>
        </w:rPr>
        <w:t>
      13 баған = Ʃ 1.1, 1.2 және 1.3 жолдар;</w:t>
      </w:r>
    </w:p>
    <w:p>
      <w:pPr>
        <w:spacing w:after="0"/>
        <w:ind w:left="0"/>
        <w:jc w:val="both"/>
      </w:pPr>
      <w:r>
        <w:rPr>
          <w:rFonts w:ascii="Times New Roman"/>
          <w:b w:val="false"/>
          <w:i w:val="false"/>
          <w:color w:val="000000"/>
          <w:sz w:val="28"/>
        </w:rPr>
        <w:t>
      13 баған = Ʃ әрбір жолдар үшін 15, 17, 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Барлық балалар саны:</w:t>
      </w:r>
    </w:p>
    <w:p>
      <w:pPr>
        <w:spacing w:after="0"/>
        <w:ind w:left="0"/>
        <w:jc w:val="both"/>
      </w:pPr>
      <w:r>
        <w:rPr>
          <w:rFonts w:ascii="Times New Roman"/>
          <w:b w:val="false"/>
          <w:i w:val="false"/>
          <w:color w:val="000000"/>
          <w:sz w:val="28"/>
        </w:rPr>
        <w:t>
      МҰ-3 нысан 1 баған 1 жол = МҰ-1 нысан 1 жол 3 баған = МҰ-6 нысан 1 баған 1 жол = МҰ-13 нысан 1 баған 1.1 жол</w:t>
      </w:r>
    </w:p>
    <w:p>
      <w:pPr>
        <w:spacing w:after="0"/>
        <w:ind w:left="0"/>
        <w:jc w:val="both"/>
      </w:pPr>
      <w:r>
        <w:rPr>
          <w:rFonts w:ascii="Times New Roman"/>
          <w:b w:val="false"/>
          <w:i w:val="false"/>
          <w:color w:val="000000"/>
          <w:sz w:val="28"/>
        </w:rPr>
        <w:t>
      2) Ауылдық жердегі барлық балалар саны:</w:t>
      </w:r>
    </w:p>
    <w:p>
      <w:pPr>
        <w:spacing w:after="0"/>
        <w:ind w:left="0"/>
        <w:jc w:val="both"/>
      </w:pPr>
      <w:r>
        <w:rPr>
          <w:rFonts w:ascii="Times New Roman"/>
          <w:b w:val="false"/>
          <w:i w:val="false"/>
          <w:color w:val="000000"/>
          <w:sz w:val="28"/>
        </w:rPr>
        <w:t>
      МҰ-3 нысан 3 баған 1.1.1, 1.2.1 жолдар = МҰ-1 нысан 1 жол 7 баған = МҰ-6 нысан 2 баған 1.2 жол = МҰ-13 нысан 1 баған 1.1 жол</w:t>
      </w:r>
    </w:p>
    <w:p>
      <w:pPr>
        <w:spacing w:after="0"/>
        <w:ind w:left="0"/>
        <w:jc w:val="both"/>
      </w:pPr>
      <w:r>
        <w:rPr>
          <w:rFonts w:ascii="Times New Roman"/>
          <w:b w:val="false"/>
          <w:i w:val="false"/>
          <w:color w:val="000000"/>
          <w:sz w:val="28"/>
        </w:rPr>
        <w:t>
      3) Мектепке дейінгі ұйымдарындағы мектепалды топтардағы балалар саны:</w:t>
      </w:r>
    </w:p>
    <w:p>
      <w:pPr>
        <w:spacing w:after="0"/>
        <w:ind w:left="0"/>
        <w:jc w:val="both"/>
      </w:pPr>
      <w:r>
        <w:rPr>
          <w:rFonts w:ascii="Times New Roman"/>
          <w:b w:val="false"/>
          <w:i w:val="false"/>
          <w:color w:val="000000"/>
          <w:sz w:val="28"/>
        </w:rPr>
        <w:t>
      МҰ-3 нысан 13 баған 1.1-1.2 жол = МҰ-12 нысан 1-3 баған 1.1 жол</w:t>
      </w:r>
    </w:p>
    <w:p>
      <w:pPr>
        <w:spacing w:after="0"/>
        <w:ind w:left="0"/>
        <w:jc w:val="both"/>
      </w:pPr>
      <w:r>
        <w:rPr>
          <w:rFonts w:ascii="Times New Roman"/>
          <w:b w:val="false"/>
          <w:i w:val="false"/>
          <w:color w:val="000000"/>
          <w:sz w:val="28"/>
        </w:rPr>
        <w:t>
      4) Мектептегі мектепалды сыныптардағы балалар саны:</w:t>
      </w:r>
    </w:p>
    <w:p>
      <w:pPr>
        <w:spacing w:after="0"/>
        <w:ind w:left="0"/>
        <w:jc w:val="both"/>
      </w:pPr>
      <w:r>
        <w:rPr>
          <w:rFonts w:ascii="Times New Roman"/>
          <w:b w:val="false"/>
          <w:i w:val="false"/>
          <w:color w:val="000000"/>
          <w:sz w:val="28"/>
        </w:rPr>
        <w:t>
      МҰ-3 нысан 13 баған 1.3 жол = МҰ-12 нысан 5 баған 1.1 жол = РИК-76 нысан (2 бөлім) 1-7 баған 2 жол</w:t>
      </w:r>
    </w:p>
    <w:p>
      <w:pPr>
        <w:spacing w:after="0"/>
        <w:ind w:left="0"/>
        <w:jc w:val="both"/>
      </w:pPr>
      <w:r>
        <w:rPr>
          <w:rFonts w:ascii="Times New Roman"/>
          <w:b w:val="false"/>
          <w:i w:val="false"/>
          <w:color w:val="000000"/>
          <w:sz w:val="28"/>
        </w:rPr>
        <w:t>
      Ескерту: Х – берілген айқындама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 – қосымша</w:t>
            </w:r>
          </w:p>
        </w:tc>
      </w:tr>
    </w:tbl>
    <w:bookmarkStart w:name="z118" w:id="17"/>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Оқыту тілі бойынша мектепке дейінгі ұйымдар (топтар) туралы мәліметтер</w:t>
      </w:r>
    </w:p>
    <w:bookmarkEnd w:id="17"/>
    <w:p>
      <w:pPr>
        <w:spacing w:after="0"/>
        <w:ind w:left="0"/>
        <w:jc w:val="both"/>
      </w:pPr>
      <w:r>
        <w:rPr>
          <w:rFonts w:ascii="Times New Roman"/>
          <w:b w:val="false"/>
          <w:i w:val="false"/>
          <w:color w:val="000000"/>
          <w:sz w:val="28"/>
        </w:rPr>
        <w:t>
      Индексі: № 4-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ғана тілде білім және тәрбие беретін мектепке дейінгі барлық ұйымдар,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тілде білім және тәрбие беретін мектепке дейінгі барлық ұйымдар, бірлік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бағандарда көрсетілмеген тілдер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топ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19" w:id="1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"Оқыту тілі бойынша мектепке дейінгі ұйымдар (топтар) туралы мәліметтер"  (Индекс: № 4-МҰ, кезеңділігі –жылдық)</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мектепке дейінгі ұйымдардың, топтардың саны және оқу тілі қазақ тілінде оқытылатын балалар саны көрсетіледі.</w:t>
      </w:r>
    </w:p>
    <w:p>
      <w:pPr>
        <w:spacing w:after="0"/>
        <w:ind w:left="0"/>
        <w:jc w:val="both"/>
      </w:pPr>
      <w:r>
        <w:rPr>
          <w:rFonts w:ascii="Times New Roman"/>
          <w:b w:val="false"/>
          <w:i w:val="false"/>
          <w:color w:val="000000"/>
          <w:sz w:val="28"/>
        </w:rPr>
        <w:t>
      2-бағанда мектепке дейінгі ұйымдардың, топтардың саны және оқу тілі орыс тілінде оқытылатын балалар саны көрсетіледі.</w:t>
      </w:r>
    </w:p>
    <w:p>
      <w:pPr>
        <w:spacing w:after="0"/>
        <w:ind w:left="0"/>
        <w:jc w:val="both"/>
      </w:pPr>
      <w:r>
        <w:rPr>
          <w:rFonts w:ascii="Times New Roman"/>
          <w:b w:val="false"/>
          <w:i w:val="false"/>
          <w:color w:val="000000"/>
          <w:sz w:val="28"/>
        </w:rPr>
        <w:t>
      3-бағанда мектепке дейінгі ұйымдардың, топтардың саны және оқу тілі ұйғыр тілінде оқытылатын балалар саны көрсетіледі.</w:t>
      </w:r>
    </w:p>
    <w:p>
      <w:pPr>
        <w:spacing w:after="0"/>
        <w:ind w:left="0"/>
        <w:jc w:val="both"/>
      </w:pPr>
      <w:r>
        <w:rPr>
          <w:rFonts w:ascii="Times New Roman"/>
          <w:b w:val="false"/>
          <w:i w:val="false"/>
          <w:color w:val="000000"/>
          <w:sz w:val="28"/>
        </w:rPr>
        <w:t>
      4-бағанда мектепке дейінгі ұйымдардың, топтардың саны және оқу тілі өзбек тілінде оқытылатын балалар саны көрсетіледі.</w:t>
      </w:r>
    </w:p>
    <w:p>
      <w:pPr>
        <w:spacing w:after="0"/>
        <w:ind w:left="0"/>
        <w:jc w:val="both"/>
      </w:pPr>
      <w:r>
        <w:rPr>
          <w:rFonts w:ascii="Times New Roman"/>
          <w:b w:val="false"/>
          <w:i w:val="false"/>
          <w:color w:val="000000"/>
          <w:sz w:val="28"/>
        </w:rPr>
        <w:t>
      5-бағанда мектепке дейінгі ұйымдардың, топтардың саны және оқу тілі ағылшын тілінде оқытылатын балалар саны көрсетіледі.</w:t>
      </w:r>
    </w:p>
    <w:p>
      <w:pPr>
        <w:spacing w:after="0"/>
        <w:ind w:left="0"/>
        <w:jc w:val="both"/>
      </w:pPr>
      <w:r>
        <w:rPr>
          <w:rFonts w:ascii="Times New Roman"/>
          <w:b w:val="false"/>
          <w:i w:val="false"/>
          <w:color w:val="000000"/>
          <w:sz w:val="28"/>
        </w:rPr>
        <w:t>
      6-бағанда мектепке дейінгі ұйымдардың, топтардың саны және оқу тілі аралас тілде оқытылатын балалар саны көрсетіледі.</w:t>
      </w:r>
    </w:p>
    <w:p>
      <w:pPr>
        <w:spacing w:after="0"/>
        <w:ind w:left="0"/>
        <w:jc w:val="both"/>
      </w:pPr>
      <w:r>
        <w:rPr>
          <w:rFonts w:ascii="Times New Roman"/>
          <w:b w:val="false"/>
          <w:i w:val="false"/>
          <w:color w:val="000000"/>
          <w:sz w:val="28"/>
        </w:rPr>
        <w:t>
      7-13-бағандарда оқу тілі аралас топтардың саны мен балалардың саны көрсетіледі.</w:t>
      </w:r>
    </w:p>
    <w:p>
      <w:pPr>
        <w:spacing w:after="0"/>
        <w:ind w:left="0"/>
        <w:jc w:val="both"/>
      </w:pPr>
      <w:r>
        <w:rPr>
          <w:rFonts w:ascii="Times New Roman"/>
          <w:b w:val="false"/>
          <w:i w:val="false"/>
          <w:color w:val="000000"/>
          <w:sz w:val="28"/>
        </w:rPr>
        <w:t>
      Ескерту: Х – берілген айқындама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 – қосымша</w:t>
            </w:r>
          </w:p>
        </w:tc>
      </w:tr>
    </w:tbl>
    <w:bookmarkStart w:name="z120" w:id="19"/>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0 жастан 7 жасқа дейінгі балалардың ұлттық құрамы туралы мәліметтер</w:t>
      </w:r>
    </w:p>
    <w:bookmarkEnd w:id="19"/>
    <w:p>
      <w:pPr>
        <w:spacing w:after="0"/>
        <w:ind w:left="0"/>
        <w:jc w:val="both"/>
      </w:pPr>
      <w:r>
        <w:rPr>
          <w:rFonts w:ascii="Times New Roman"/>
          <w:b w:val="false"/>
          <w:i w:val="false"/>
          <w:color w:val="000000"/>
          <w:sz w:val="28"/>
        </w:rPr>
        <w:t>
      Индексі: № 6 -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ұйымдарында 0-7жастағы балалар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ұлтынан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бағандарда көрсетілмегендер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республикалық маңызы бар қала, астана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зірбайжандар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бағандарда көрсетілмегендер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21" w:id="2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"0 жастан 7 жасқа дейінгі балалардың ұлттық құрамы туралы мәліметтер"  (Индекс: № 6-МҰ, кезеңділігі –жылдық)</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мектепке дейінгі ұйымдардағы балалардың саны көрсетіледі.</w:t>
      </w:r>
    </w:p>
    <w:p>
      <w:pPr>
        <w:spacing w:after="0"/>
        <w:ind w:left="0"/>
        <w:jc w:val="both"/>
      </w:pPr>
      <w:r>
        <w:rPr>
          <w:rFonts w:ascii="Times New Roman"/>
          <w:b w:val="false"/>
          <w:i w:val="false"/>
          <w:color w:val="000000"/>
          <w:sz w:val="28"/>
        </w:rPr>
        <w:t>
      2-37-бағандарда ұлты бойынша мектепке дейінгі ұйымдардағы балалардың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w:t>
      </w:r>
      <w:r>
        <w:rPr>
          <w:rFonts w:ascii="Times New Roman"/>
          <w:b w:val="false"/>
          <w:i w:val="false"/>
          <w:color w:val="000000"/>
          <w:sz w:val="28"/>
        </w:rPr>
        <w:t xml:space="preserve"> </w:t>
      </w:r>
      <w:r>
        <w:rPr>
          <w:rFonts w:ascii="Times New Roman"/>
          <w:b/>
          <w:i w:val="false"/>
          <w:color w:val="000000"/>
          <w:sz w:val="28"/>
        </w:rPr>
        <w:t>-логикалықбақылау:</w:t>
      </w:r>
    </w:p>
    <w:p>
      <w:pPr>
        <w:spacing w:after="0"/>
        <w:ind w:left="0"/>
        <w:jc w:val="both"/>
      </w:pPr>
      <w:r>
        <w:rPr>
          <w:rFonts w:ascii="Times New Roman"/>
          <w:b w:val="false"/>
          <w:i w:val="false"/>
          <w:color w:val="000000"/>
          <w:sz w:val="28"/>
        </w:rPr>
        <w:t>
      1 баған = ∑ 2, 3, 4, 37 бағандар, әрбір жол үшін;</w:t>
      </w:r>
    </w:p>
    <w:p>
      <w:pPr>
        <w:spacing w:after="0"/>
        <w:ind w:left="0"/>
        <w:jc w:val="both"/>
      </w:pPr>
      <w:r>
        <w:rPr>
          <w:rFonts w:ascii="Times New Roman"/>
          <w:b w:val="false"/>
          <w:i w:val="false"/>
          <w:color w:val="000000"/>
          <w:sz w:val="28"/>
        </w:rPr>
        <w:t>
      4 баған = ∑ 5-36 бағандар, әрбір жол үшін;</w:t>
      </w:r>
    </w:p>
    <w:p>
      <w:pPr>
        <w:spacing w:after="0"/>
        <w:ind w:left="0"/>
        <w:jc w:val="both"/>
      </w:pPr>
      <w:r>
        <w:rPr>
          <w:rFonts w:ascii="Times New Roman"/>
          <w:b w:val="false"/>
          <w:i w:val="false"/>
          <w:color w:val="000000"/>
          <w:sz w:val="28"/>
        </w:rPr>
        <w:t>
      1 жол = ∑ 1.1-1.2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Барлық балалар саны:</w:t>
      </w:r>
    </w:p>
    <w:p>
      <w:pPr>
        <w:spacing w:after="0"/>
        <w:ind w:left="0"/>
        <w:jc w:val="both"/>
      </w:pPr>
      <w:r>
        <w:rPr>
          <w:rFonts w:ascii="Times New Roman"/>
          <w:b w:val="false"/>
          <w:i w:val="false"/>
          <w:color w:val="000000"/>
          <w:sz w:val="28"/>
        </w:rPr>
        <w:t>
      МҰ-6 нысан 1 баған 1 жол = МҰ-1 нысан 1 жол 3 баған = МҰ-3 нысан 1 жол 1 баған = МҰ-13 нысан 1.1 жол 1 баған</w:t>
      </w:r>
    </w:p>
    <w:p>
      <w:pPr>
        <w:spacing w:after="0"/>
        <w:ind w:left="0"/>
        <w:jc w:val="both"/>
      </w:pPr>
      <w:r>
        <w:rPr>
          <w:rFonts w:ascii="Times New Roman"/>
          <w:b w:val="false"/>
          <w:i w:val="false"/>
          <w:color w:val="000000"/>
          <w:sz w:val="28"/>
        </w:rPr>
        <w:t>
      2) Қалалық жердегі барлық балалар саны:</w:t>
      </w:r>
    </w:p>
    <w:p>
      <w:pPr>
        <w:spacing w:after="0"/>
        <w:ind w:left="0"/>
        <w:jc w:val="both"/>
      </w:pPr>
      <w:r>
        <w:rPr>
          <w:rFonts w:ascii="Times New Roman"/>
          <w:b w:val="false"/>
          <w:i w:val="false"/>
          <w:color w:val="000000"/>
          <w:sz w:val="28"/>
        </w:rPr>
        <w:t>
      МҰ-6 нысан 1 баған 1.1 жол = МҰ-1 нысан 1 жол 5 баған = МҰ-13 нысан 1.3 жол 1.2.1 баған</w:t>
      </w:r>
    </w:p>
    <w:p>
      <w:pPr>
        <w:spacing w:after="0"/>
        <w:ind w:left="0"/>
        <w:jc w:val="both"/>
      </w:pPr>
      <w:r>
        <w:rPr>
          <w:rFonts w:ascii="Times New Roman"/>
          <w:b w:val="false"/>
          <w:i w:val="false"/>
          <w:color w:val="000000"/>
          <w:sz w:val="28"/>
        </w:rPr>
        <w:t>
      3) Ауылдық жердегі барлық балалар саны:</w:t>
      </w:r>
    </w:p>
    <w:p>
      <w:pPr>
        <w:spacing w:after="0"/>
        <w:ind w:left="0"/>
        <w:jc w:val="both"/>
      </w:pPr>
      <w:r>
        <w:rPr>
          <w:rFonts w:ascii="Times New Roman"/>
          <w:b w:val="false"/>
          <w:i w:val="false"/>
          <w:color w:val="000000"/>
          <w:sz w:val="28"/>
        </w:rPr>
        <w:t>
      МҰ-6 нысан 1 баған 1.2 жол = МҰ-1 нысан 1жол 7 баған = МҰ-13 нысан 1. жол 1.3.1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6 - қосымша</w:t>
            </w:r>
          </w:p>
        </w:tc>
      </w:tr>
    </w:tbl>
    <w:bookmarkStart w:name="z122" w:id="21"/>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Мектепке дейінгі ұйымдардың педагогтерінің сапалық құрамы туралы мәліметтер</w:t>
      </w:r>
    </w:p>
    <w:bookmarkEnd w:id="21"/>
    <w:p>
      <w:pPr>
        <w:spacing w:after="0"/>
        <w:ind w:left="0"/>
        <w:jc w:val="both"/>
      </w:pPr>
      <w:r>
        <w:rPr>
          <w:rFonts w:ascii="Times New Roman"/>
          <w:b w:val="false"/>
          <w:i w:val="false"/>
          <w:color w:val="000000"/>
          <w:sz w:val="28"/>
        </w:rPr>
        <w:t>
      Индексі: № 7 -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Барлығы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жоғары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техникалық және кәсіби білімімен ,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педсыныпты аяқтағандар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жетекшісі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нұсқаушысы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педагогі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хареограф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деген сұраныс,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және одан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Ауылдық жерде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жоғары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техникалық және кәсіби білімімен ,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педсыныпты аяқтағандар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жетекшісі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нұсқаушысы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педагогі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хареограф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мұғалімі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деген сұраныс, адам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және одан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11-ден 15 жылға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Жеке меншік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жоғары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техникалық және кәсіби білімімен ,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педсыныпты аяқтағандар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жетекшісі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нұсқаушысы (жүзу)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педагогі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хареограф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мұғалімі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деген сұраныс, адам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және одан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11-ден 15 жылға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23" w:id="2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педагог сапалық құрамы туралы мәліметтер"  (Индекс: № 7-МҰ, кезеңділігі –жылдық)</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1.Төмендегі</w:t>
      </w:r>
      <w:r>
        <w:rPr>
          <w:rFonts w:ascii="Times New Roman"/>
          <w:b w:val="false"/>
          <w:i w:val="false"/>
          <w:color w:val="000000"/>
          <w:sz w:val="28"/>
        </w:rPr>
        <w:t xml:space="preserve"> </w:t>
      </w:r>
      <w:r>
        <w:rPr>
          <w:rFonts w:ascii="Times New Roman"/>
          <w:b/>
          <w:i w:val="false"/>
          <w:color w:val="000000"/>
          <w:sz w:val="28"/>
        </w:rPr>
        <w:t>анықтамалар</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берудің</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нысанын</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мақсатында</w:t>
      </w:r>
      <w:r>
        <w:rPr>
          <w:rFonts w:ascii="Times New Roman"/>
          <w:b w:val="false"/>
          <w:i w:val="false"/>
          <w:color w:val="000000"/>
          <w:sz w:val="28"/>
        </w:rPr>
        <w:t xml:space="preserve"> </w:t>
      </w:r>
      <w:r>
        <w:rPr>
          <w:rFonts w:ascii="Times New Roman"/>
          <w:b/>
          <w:i w:val="false"/>
          <w:color w:val="000000"/>
          <w:sz w:val="28"/>
        </w:rPr>
        <w:t>қолданылады:</w:t>
      </w:r>
    </w:p>
    <w:p>
      <w:pPr>
        <w:spacing w:after="0"/>
        <w:ind w:left="0"/>
        <w:jc w:val="both"/>
      </w:pPr>
      <w:r>
        <w:rPr>
          <w:rFonts w:ascii="Times New Roman"/>
          <w:b w:val="false"/>
          <w:i w:val="false"/>
          <w:color w:val="000000"/>
          <w:sz w:val="28"/>
        </w:rPr>
        <w:t xml:space="preserve">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"Педагог мәртебесі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мектепке дейінгі ұйымдардағы педагогтер саны көрсетіледі.</w:t>
      </w:r>
    </w:p>
    <w:p>
      <w:pPr>
        <w:spacing w:after="0"/>
        <w:ind w:left="0"/>
        <w:jc w:val="both"/>
      </w:pPr>
      <w:r>
        <w:rPr>
          <w:rFonts w:ascii="Times New Roman"/>
          <w:b w:val="false"/>
          <w:i w:val="false"/>
          <w:color w:val="000000"/>
          <w:sz w:val="28"/>
        </w:rPr>
        <w:t>
      2, 3, 4, 5, 6, 7, 8 бағанда білімі бойынша педагогтер саны көрсетіледі.</w:t>
      </w:r>
    </w:p>
    <w:p>
      <w:pPr>
        <w:spacing w:after="0"/>
        <w:ind w:left="0"/>
        <w:jc w:val="both"/>
      </w:pPr>
      <w:r>
        <w:rPr>
          <w:rFonts w:ascii="Times New Roman"/>
          <w:b w:val="false"/>
          <w:i w:val="false"/>
          <w:color w:val="000000"/>
          <w:sz w:val="28"/>
        </w:rPr>
        <w:t>
      9, 10,11,12,13,14,15,16 бағандарда санаттар бойынша педагогтер саны көрсетіледі.</w:t>
      </w:r>
    </w:p>
    <w:p>
      <w:pPr>
        <w:spacing w:after="0"/>
        <w:ind w:left="0"/>
        <w:jc w:val="both"/>
      </w:pPr>
      <w:r>
        <w:rPr>
          <w:rFonts w:ascii="Times New Roman"/>
          <w:b w:val="false"/>
          <w:i w:val="false"/>
          <w:color w:val="000000"/>
          <w:sz w:val="28"/>
        </w:rPr>
        <w:t>
      17-бағанда ғылыми дәрежесі бар мектепке дейінгі ұйымдардағы педагогтер саны көрсетіледі.</w:t>
      </w:r>
    </w:p>
    <w:p>
      <w:pPr>
        <w:spacing w:after="0"/>
        <w:ind w:left="0"/>
        <w:jc w:val="both"/>
      </w:pPr>
      <w:r>
        <w:rPr>
          <w:rFonts w:ascii="Times New Roman"/>
          <w:b w:val="false"/>
          <w:i w:val="false"/>
          <w:color w:val="000000"/>
          <w:sz w:val="28"/>
        </w:rPr>
        <w:t>
      18-бағанда мектепке дейінгі ұйымдарға келген жас мамандардың саны көрсетіледі.</w:t>
      </w:r>
    </w:p>
    <w:p>
      <w:pPr>
        <w:spacing w:after="0"/>
        <w:ind w:left="0"/>
        <w:jc w:val="both"/>
      </w:pPr>
      <w:r>
        <w:rPr>
          <w:rFonts w:ascii="Times New Roman"/>
          <w:b w:val="false"/>
          <w:i w:val="false"/>
          <w:color w:val="000000"/>
          <w:sz w:val="28"/>
        </w:rPr>
        <w:t>
      19, 21, 23, 25, 27 - бағандарда жасы бойынша педагогтер саны көрсетіледі.</w:t>
      </w:r>
    </w:p>
    <w:p>
      <w:pPr>
        <w:spacing w:after="0"/>
        <w:ind w:left="0"/>
        <w:jc w:val="both"/>
      </w:pPr>
      <w:r>
        <w:rPr>
          <w:rFonts w:ascii="Times New Roman"/>
          <w:b w:val="false"/>
          <w:i w:val="false"/>
          <w:color w:val="000000"/>
          <w:sz w:val="28"/>
        </w:rPr>
        <w:t>
      20, 22, 24, 26, 28 - бағандарда жасы бойынша бейіндік білімі бар педагогтер саны көрсетіледі.</w:t>
      </w:r>
    </w:p>
    <w:p>
      <w:pPr>
        <w:spacing w:after="0"/>
        <w:ind w:left="0"/>
        <w:jc w:val="both"/>
      </w:pPr>
      <w:r>
        <w:rPr>
          <w:rFonts w:ascii="Times New Roman"/>
          <w:b w:val="false"/>
          <w:i w:val="false"/>
          <w:color w:val="000000"/>
          <w:sz w:val="28"/>
        </w:rPr>
        <w:t>
      29-бағанда зейнет жасындағы мектепке дейінгі ұйымдардағы педагогтер саны көрсетіледі.</w:t>
      </w:r>
    </w:p>
    <w:p>
      <w:pPr>
        <w:spacing w:after="0"/>
        <w:ind w:left="0"/>
        <w:jc w:val="both"/>
      </w:pPr>
      <w:r>
        <w:rPr>
          <w:rFonts w:ascii="Times New Roman"/>
          <w:b w:val="false"/>
          <w:i w:val="false"/>
          <w:color w:val="000000"/>
          <w:sz w:val="28"/>
        </w:rPr>
        <w:t>
      30, 31, 32, 33 - бағандарда еңбек өтілі бойынша педагогтер саны көрсетіледі.</w:t>
      </w:r>
    </w:p>
    <w:p>
      <w:pPr>
        <w:spacing w:after="0"/>
        <w:ind w:left="0"/>
        <w:jc w:val="both"/>
      </w:pPr>
      <w:r>
        <w:rPr>
          <w:rFonts w:ascii="Times New Roman"/>
          <w:b w:val="false"/>
          <w:i w:val="false"/>
          <w:color w:val="000000"/>
          <w:sz w:val="28"/>
        </w:rPr>
        <w:t>
      34-бағанда кадралдың қажеттілігі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2, 3,5,7 бағандар = ∑ 9, 10, 11, 12, 13, 14, 15, 16 бағандар = ∑ 23, 25, 27, 29, 31 бағандар =∑ 30, 31, 32, 33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7 - қосымша</w:t>
            </w:r>
          </w:p>
        </w:tc>
      </w:tr>
    </w:tbl>
    <w:bookmarkStart w:name="z124" w:id="23"/>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Мемлекеттік емес меншік түріндегі мектепке дейінгі ұйымдардың желісі мен контингенті туралы мәліметтер</w:t>
      </w:r>
    </w:p>
    <w:bookmarkEnd w:id="23"/>
    <w:p>
      <w:pPr>
        <w:spacing w:after="0"/>
        <w:ind w:left="0"/>
        <w:jc w:val="both"/>
      </w:pPr>
      <w:r>
        <w:rPr>
          <w:rFonts w:ascii="Times New Roman"/>
          <w:b w:val="false"/>
          <w:i w:val="false"/>
          <w:color w:val="000000"/>
          <w:sz w:val="28"/>
        </w:rPr>
        <w:t>
      Индексі: № 8 -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барлығы,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 мектепке дейінгі ұйымдардар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 балабақшалар,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жасқа</w:t>
            </w:r>
          </w:p>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6 (7)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 (7)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 по городу республиканского значения, столице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 шағын орталықтар,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жасқа</w:t>
            </w:r>
          </w:p>
          <w:p>
            <w:pPr>
              <w:spacing w:after="20"/>
              <w:ind w:left="20"/>
              <w:jc w:val="both"/>
            </w:pPr>
            <w:r>
              <w:rPr>
                <w:rFonts w:ascii="Times New Roman"/>
                <w:b w:val="false"/>
                <w:i w:val="false"/>
                <w:color w:val="000000"/>
                <w:sz w:val="20"/>
              </w:rPr>
              <w:t>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6 (7)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 (7)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 жасқа</w:t>
            </w:r>
          </w:p>
          <w:p>
            <w:pPr>
              <w:spacing w:after="20"/>
              <w:ind w:left="20"/>
              <w:jc w:val="both"/>
            </w:pPr>
            <w:r>
              <w:rPr>
                <w:rFonts w:ascii="Times New Roman"/>
                <w:b w:val="false"/>
                <w:i w:val="false"/>
                <w:color w:val="000000"/>
                <w:sz w:val="20"/>
              </w:rPr>
              <w:t>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6 (7)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 (7) жасқа дейін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25" w:id="2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"Мемлекеттік емес меншік түріндегі мектепке дейінгі ұйымдардың желісі мен контингенті туралы мәліметтер"  (Индекс: № 8-МҰ, кезеңділігі –жылдық)</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мектепке дейінгі ұйымдардың саны көрсетіледі.</w:t>
      </w:r>
    </w:p>
    <w:p>
      <w:pPr>
        <w:spacing w:after="0"/>
        <w:ind w:left="0"/>
        <w:jc w:val="both"/>
      </w:pPr>
      <w:r>
        <w:rPr>
          <w:rFonts w:ascii="Times New Roman"/>
          <w:b w:val="false"/>
          <w:i w:val="false"/>
          <w:color w:val="000000"/>
          <w:sz w:val="28"/>
        </w:rPr>
        <w:t>
      2-бағанда жекеменшік мектепке дейінгі ұйымдардың саны көрсетіледі.</w:t>
      </w:r>
    </w:p>
    <w:p>
      <w:pPr>
        <w:spacing w:after="0"/>
        <w:ind w:left="0"/>
        <w:jc w:val="both"/>
      </w:pPr>
      <w:r>
        <w:rPr>
          <w:rFonts w:ascii="Times New Roman"/>
          <w:b w:val="false"/>
          <w:i w:val="false"/>
          <w:color w:val="000000"/>
          <w:sz w:val="28"/>
        </w:rPr>
        <w:t>
      3-бағанда орындардың саны көрсетіледі.</w:t>
      </w:r>
    </w:p>
    <w:p>
      <w:pPr>
        <w:spacing w:after="0"/>
        <w:ind w:left="0"/>
        <w:jc w:val="both"/>
      </w:pPr>
      <w:r>
        <w:rPr>
          <w:rFonts w:ascii="Times New Roman"/>
          <w:b w:val="false"/>
          <w:i w:val="false"/>
          <w:color w:val="000000"/>
          <w:sz w:val="28"/>
        </w:rPr>
        <w:t>
      4, 6, 8-бағандарда жекеменшік мектепке дейінгі ұйымдардағы балалардың жасы бойынша бөліністегі саны көрсетіледі.</w:t>
      </w:r>
    </w:p>
    <w:p>
      <w:pPr>
        <w:spacing w:after="0"/>
        <w:ind w:left="0"/>
        <w:jc w:val="both"/>
      </w:pPr>
      <w:r>
        <w:rPr>
          <w:rFonts w:ascii="Times New Roman"/>
          <w:b w:val="false"/>
          <w:i w:val="false"/>
          <w:color w:val="000000"/>
          <w:sz w:val="28"/>
        </w:rPr>
        <w:t>
      5, 7, 9-бағандарда қыздардың жекеменшік мектепке дейінгі ұйымдарындағы балалардың саны көрсетіледі.</w:t>
      </w:r>
    </w:p>
    <w:p>
      <w:pPr>
        <w:spacing w:after="0"/>
        <w:ind w:left="0"/>
        <w:jc w:val="both"/>
      </w:pPr>
      <w:r>
        <w:rPr>
          <w:rFonts w:ascii="Times New Roman"/>
          <w:b w:val="false"/>
          <w:i w:val="false"/>
          <w:color w:val="000000"/>
          <w:sz w:val="28"/>
        </w:rPr>
        <w:t>
      10-бағанда жеке меншік балабақшалардың саны көрсетіледі.</w:t>
      </w:r>
    </w:p>
    <w:p>
      <w:pPr>
        <w:spacing w:after="0"/>
        <w:ind w:left="0"/>
        <w:jc w:val="both"/>
      </w:pPr>
      <w:r>
        <w:rPr>
          <w:rFonts w:ascii="Times New Roman"/>
          <w:b w:val="false"/>
          <w:i w:val="false"/>
          <w:color w:val="000000"/>
          <w:sz w:val="28"/>
        </w:rPr>
        <w:t>
      11, 13, 15-бағандарда жеке меншік балабақшалардағы балалардың саны жасына қарай бөлінеді.</w:t>
      </w:r>
    </w:p>
    <w:p>
      <w:pPr>
        <w:spacing w:after="0"/>
        <w:ind w:left="0"/>
        <w:jc w:val="both"/>
      </w:pPr>
      <w:r>
        <w:rPr>
          <w:rFonts w:ascii="Times New Roman"/>
          <w:b w:val="false"/>
          <w:i w:val="false"/>
          <w:color w:val="000000"/>
          <w:sz w:val="28"/>
        </w:rPr>
        <w:t>
      12, 14, 16-бағандарда қыздардың жеке балабақшаларындағы балалардың саны көрсетіледі.</w:t>
      </w:r>
    </w:p>
    <w:p>
      <w:pPr>
        <w:spacing w:after="0"/>
        <w:ind w:left="0"/>
        <w:jc w:val="both"/>
      </w:pPr>
      <w:r>
        <w:rPr>
          <w:rFonts w:ascii="Times New Roman"/>
          <w:b w:val="false"/>
          <w:i w:val="false"/>
          <w:color w:val="000000"/>
          <w:sz w:val="28"/>
        </w:rPr>
        <w:t>
      17-бағанда жеке шағын орталықтардың саны көрсетіледі.</w:t>
      </w:r>
    </w:p>
    <w:p>
      <w:pPr>
        <w:spacing w:after="0"/>
        <w:ind w:left="0"/>
        <w:jc w:val="both"/>
      </w:pPr>
      <w:r>
        <w:rPr>
          <w:rFonts w:ascii="Times New Roman"/>
          <w:b w:val="false"/>
          <w:i w:val="false"/>
          <w:color w:val="000000"/>
          <w:sz w:val="28"/>
        </w:rPr>
        <w:t>
      18, 20, 22-бағандарда жеке шағын орталықтардағы балалардың саны жасына қарай бөлінеді.</w:t>
      </w:r>
    </w:p>
    <w:p>
      <w:pPr>
        <w:spacing w:after="0"/>
        <w:ind w:left="0"/>
        <w:jc w:val="both"/>
      </w:pPr>
      <w:r>
        <w:rPr>
          <w:rFonts w:ascii="Times New Roman"/>
          <w:b w:val="false"/>
          <w:i w:val="false"/>
          <w:color w:val="000000"/>
          <w:sz w:val="28"/>
        </w:rPr>
        <w:t>
      19, 21, 23-бағандарда қыздардың жеке балабақшаларындағы балалардың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w:t>
      </w:r>
      <w:r>
        <w:rPr>
          <w:rFonts w:ascii="Times New Roman"/>
          <w:b w:val="false"/>
          <w:i w:val="false"/>
          <w:color w:val="000000"/>
          <w:sz w:val="28"/>
        </w:rPr>
        <w:t xml:space="preserve"> </w:t>
      </w:r>
      <w:r>
        <w:rPr>
          <w:rFonts w:ascii="Times New Roman"/>
          <w:b/>
          <w:i w:val="false"/>
          <w:color w:val="000000"/>
          <w:sz w:val="28"/>
        </w:rPr>
        <w:t>-логикалық</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1 жол = ∑ 1.1 – 1.2 жолдар, әрбір бағанда;</w:t>
      </w:r>
    </w:p>
    <w:p>
      <w:pPr>
        <w:spacing w:after="0"/>
        <w:ind w:left="0"/>
        <w:jc w:val="both"/>
      </w:pPr>
      <w:r>
        <w:rPr>
          <w:rFonts w:ascii="Times New Roman"/>
          <w:b w:val="false"/>
          <w:i w:val="false"/>
          <w:color w:val="000000"/>
          <w:sz w:val="28"/>
        </w:rPr>
        <w:t>
      2 баған= ∑ 8, 13 бағандар, әрбір жолда;</w:t>
      </w:r>
    </w:p>
    <w:p>
      <w:pPr>
        <w:spacing w:after="0"/>
        <w:ind w:left="0"/>
        <w:jc w:val="both"/>
      </w:pPr>
      <w:r>
        <w:rPr>
          <w:rFonts w:ascii="Times New Roman"/>
          <w:b w:val="false"/>
          <w:i w:val="false"/>
          <w:color w:val="000000"/>
          <w:sz w:val="28"/>
        </w:rPr>
        <w:t>
      4 баған = ∑ 9, 14 бағандар, әрбір жолда;</w:t>
      </w:r>
    </w:p>
    <w:p>
      <w:pPr>
        <w:spacing w:after="0"/>
        <w:ind w:left="0"/>
        <w:jc w:val="both"/>
      </w:pPr>
      <w:r>
        <w:rPr>
          <w:rFonts w:ascii="Times New Roman"/>
          <w:b w:val="false"/>
          <w:i w:val="false"/>
          <w:color w:val="000000"/>
          <w:sz w:val="28"/>
        </w:rPr>
        <w:t>
      5 баған = ∑ 11, 16 бағандар, әрбір жолда.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Барлық мектепке дейінгі ұйымдар:</w:t>
      </w:r>
    </w:p>
    <w:p>
      <w:pPr>
        <w:spacing w:after="0"/>
        <w:ind w:left="0"/>
        <w:jc w:val="both"/>
      </w:pPr>
      <w:r>
        <w:rPr>
          <w:rFonts w:ascii="Times New Roman"/>
          <w:b w:val="false"/>
          <w:i w:val="false"/>
          <w:color w:val="000000"/>
          <w:sz w:val="28"/>
        </w:rPr>
        <w:t>
      МҰ-8 нысан 1 жол 1 баған = МҰ-1 нысан 1 жол 1 баған = МҰ-9 нысан 1 жол 1 баған = МҰ-13 нысан 1 жол 1 баған</w:t>
      </w:r>
    </w:p>
    <w:p>
      <w:pPr>
        <w:spacing w:after="0"/>
        <w:ind w:left="0"/>
        <w:jc w:val="both"/>
      </w:pPr>
      <w:r>
        <w:rPr>
          <w:rFonts w:ascii="Times New Roman"/>
          <w:b w:val="false"/>
          <w:i w:val="false"/>
          <w:color w:val="000000"/>
          <w:sz w:val="28"/>
        </w:rPr>
        <w:t>
      2) Қалалық жердегі барлық мектепке дейінгі ұйымдар:</w:t>
      </w:r>
    </w:p>
    <w:p>
      <w:pPr>
        <w:spacing w:after="0"/>
        <w:ind w:left="0"/>
        <w:jc w:val="both"/>
      </w:pPr>
      <w:r>
        <w:rPr>
          <w:rFonts w:ascii="Times New Roman"/>
          <w:b w:val="false"/>
          <w:i w:val="false"/>
          <w:color w:val="000000"/>
          <w:sz w:val="28"/>
        </w:rPr>
        <w:t>
      МҰ-8 нысан 1.1 жол 1 баған = МҰ-1 нысан 4 баған 1 жол = МҰ-9 нысан 1 жол 1 баған = МҰ-13 нысан 1.2 жол 1 баған</w:t>
      </w:r>
    </w:p>
    <w:p>
      <w:pPr>
        <w:spacing w:after="0"/>
        <w:ind w:left="0"/>
        <w:jc w:val="both"/>
      </w:pPr>
      <w:r>
        <w:rPr>
          <w:rFonts w:ascii="Times New Roman"/>
          <w:b w:val="false"/>
          <w:i w:val="false"/>
          <w:color w:val="000000"/>
          <w:sz w:val="28"/>
        </w:rPr>
        <w:t>
      3) Ауылдық жердегі барлық мектепке дейінгі ұйымдар::</w:t>
      </w:r>
    </w:p>
    <w:p>
      <w:pPr>
        <w:spacing w:after="0"/>
        <w:ind w:left="0"/>
        <w:jc w:val="both"/>
      </w:pPr>
      <w:r>
        <w:rPr>
          <w:rFonts w:ascii="Times New Roman"/>
          <w:b w:val="false"/>
          <w:i w:val="false"/>
          <w:color w:val="000000"/>
          <w:sz w:val="28"/>
        </w:rPr>
        <w:t>
      МҰ-8 нысан 1.2 жол 1 баған = МҰ-1 нысан 6 баған 1 жол = МҰ-9 нысан 1 жол 1 баған = МҰ-13 нысан 1.3 жол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8 – қосымша</w:t>
            </w:r>
          </w:p>
        </w:tc>
      </w:tr>
    </w:tbl>
    <w:bookmarkStart w:name="z126" w:id="25"/>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Мектепке дейінгі ұйымдардың материалдық базасы туралы мәліметтер</w:t>
      </w:r>
    </w:p>
    <w:bookmarkEnd w:id="25"/>
    <w:p>
      <w:pPr>
        <w:spacing w:after="0"/>
        <w:ind w:left="0"/>
        <w:jc w:val="both"/>
      </w:pPr>
      <w:r>
        <w:rPr>
          <w:rFonts w:ascii="Times New Roman"/>
          <w:b w:val="false"/>
          <w:i w:val="false"/>
          <w:color w:val="000000"/>
          <w:sz w:val="28"/>
        </w:rPr>
        <w:t>
      Индексі: № 9 -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мектепке дейінгі ұйымдар,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орналасқан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жағдайындағы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сусыз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шеттен әкелу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жылытумен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канализациясыз</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есептегіші орнатумен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өлшеуішімен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жылытумен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кедергісіз қол жетімдлікпен қамтылған мектепке дейінгі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бейнебақылаудың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дәретханалардың бар болуы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жабдықтарымен қамтылған мектепке дейінгі ұйымдардың саны (жеке компьютерлер, мультимедиялық проекторлар, сенсорлы интерактивті тақталар және компьютерлық дамыту ойындары)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арқылы мемлекеттік көрсетілетін қызметтермен қамтылған мектепке дейінгі 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және ауладағы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27" w:id="2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материалдық базасы туралы мәліметтер"  (Индекс:№ 9-МҰ, кезеңділігі –жылдық)</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1-бағанда мектепке дейінгі ұйымдардың саны көрсетіледі.</w:t>
      </w:r>
    </w:p>
    <w:p>
      <w:pPr>
        <w:spacing w:after="0"/>
        <w:ind w:left="0"/>
        <w:jc w:val="both"/>
      </w:pPr>
      <w:r>
        <w:rPr>
          <w:rFonts w:ascii="Times New Roman"/>
          <w:b w:val="false"/>
          <w:i w:val="false"/>
          <w:color w:val="000000"/>
          <w:sz w:val="28"/>
        </w:rPr>
        <w:t>
      2-бағанда үлгілік ғимараттарда орналасқан мектепке дейінгі ұйымдардың саны көрсетіледі.</w:t>
      </w:r>
    </w:p>
    <w:p>
      <w:pPr>
        <w:spacing w:after="0"/>
        <w:ind w:left="0"/>
        <w:jc w:val="both"/>
      </w:pPr>
      <w:r>
        <w:rPr>
          <w:rFonts w:ascii="Times New Roman"/>
          <w:b w:val="false"/>
          <w:i w:val="false"/>
          <w:color w:val="000000"/>
          <w:sz w:val="28"/>
        </w:rPr>
        <w:t>
      3-бағанда бейімделген ғимараттарда орналасқан мектепке дейінгі ұйымдардың саны көрсетіледі.</w:t>
      </w:r>
    </w:p>
    <w:p>
      <w:pPr>
        <w:spacing w:after="0"/>
        <w:ind w:left="0"/>
        <w:jc w:val="both"/>
      </w:pPr>
      <w:r>
        <w:rPr>
          <w:rFonts w:ascii="Times New Roman"/>
          <w:b w:val="false"/>
          <w:i w:val="false"/>
          <w:color w:val="000000"/>
          <w:sz w:val="28"/>
        </w:rPr>
        <w:t>
      4-бағанда авариялық жағдайдағы мектепке дейінгі ұйымдардың саны көрсетіледі.</w:t>
      </w:r>
    </w:p>
    <w:p>
      <w:pPr>
        <w:spacing w:after="0"/>
        <w:ind w:left="0"/>
        <w:jc w:val="both"/>
      </w:pPr>
      <w:r>
        <w:rPr>
          <w:rFonts w:ascii="Times New Roman"/>
          <w:b w:val="false"/>
          <w:i w:val="false"/>
          <w:color w:val="000000"/>
          <w:sz w:val="28"/>
        </w:rPr>
        <w:t>
      5-бағанда ыстық суы жоқ мектепке дейінгі ұйымдардың саны көрсетіледі.</w:t>
      </w:r>
    </w:p>
    <w:p>
      <w:pPr>
        <w:spacing w:after="0"/>
        <w:ind w:left="0"/>
        <w:jc w:val="both"/>
      </w:pPr>
      <w:r>
        <w:rPr>
          <w:rFonts w:ascii="Times New Roman"/>
          <w:b w:val="false"/>
          <w:i w:val="false"/>
          <w:color w:val="000000"/>
          <w:sz w:val="28"/>
        </w:rPr>
        <w:t>
      6-бағанда тасымалданатын суы бар мектепке дейінгі ұйымдардың саны көрсетіледі.</w:t>
      </w:r>
    </w:p>
    <w:p>
      <w:pPr>
        <w:spacing w:after="0"/>
        <w:ind w:left="0"/>
        <w:jc w:val="both"/>
      </w:pPr>
      <w:r>
        <w:rPr>
          <w:rFonts w:ascii="Times New Roman"/>
          <w:b w:val="false"/>
          <w:i w:val="false"/>
          <w:color w:val="000000"/>
          <w:sz w:val="28"/>
        </w:rPr>
        <w:t>
      7-бағанда жеке жылытылатын мектепке дейінгі ұйымдардың саны көрсетіледі.</w:t>
      </w:r>
    </w:p>
    <w:p>
      <w:pPr>
        <w:spacing w:after="0"/>
        <w:ind w:left="0"/>
        <w:jc w:val="both"/>
      </w:pPr>
      <w:r>
        <w:rPr>
          <w:rFonts w:ascii="Times New Roman"/>
          <w:b w:val="false"/>
          <w:i w:val="false"/>
          <w:color w:val="000000"/>
          <w:sz w:val="28"/>
        </w:rPr>
        <w:t>
      8-бағанда канализациясы жоқ мектепке дейінгі ұйымдардың саны көрсетіледі.</w:t>
      </w:r>
    </w:p>
    <w:p>
      <w:pPr>
        <w:spacing w:after="0"/>
        <w:ind w:left="0"/>
        <w:jc w:val="both"/>
      </w:pPr>
      <w:r>
        <w:rPr>
          <w:rFonts w:ascii="Times New Roman"/>
          <w:b w:val="false"/>
          <w:i w:val="false"/>
          <w:color w:val="000000"/>
          <w:sz w:val="28"/>
        </w:rPr>
        <w:t>
      9-бағанда жылу есептегіші орнатылған мектепке дейінгі ұйымдардың саны көрсетіледі.</w:t>
      </w:r>
    </w:p>
    <w:p>
      <w:pPr>
        <w:spacing w:after="0"/>
        <w:ind w:left="0"/>
        <w:jc w:val="both"/>
      </w:pPr>
      <w:r>
        <w:rPr>
          <w:rFonts w:ascii="Times New Roman"/>
          <w:b w:val="false"/>
          <w:i w:val="false"/>
          <w:color w:val="000000"/>
          <w:sz w:val="28"/>
        </w:rPr>
        <w:t>
      10-бағанда су өлшегіштері бар мектепке дейінгі ұйымдардың саны көрсетіледі.</w:t>
      </w:r>
    </w:p>
    <w:p>
      <w:pPr>
        <w:spacing w:after="0"/>
        <w:ind w:left="0"/>
        <w:jc w:val="both"/>
      </w:pPr>
      <w:r>
        <w:rPr>
          <w:rFonts w:ascii="Times New Roman"/>
          <w:b w:val="false"/>
          <w:i w:val="false"/>
          <w:color w:val="000000"/>
          <w:sz w:val="28"/>
        </w:rPr>
        <w:t>
      11-бағанда дербес жылытылатын мектепке дейінгі ұйымдардың саны көрсетіледі.</w:t>
      </w:r>
    </w:p>
    <w:p>
      <w:pPr>
        <w:spacing w:after="0"/>
        <w:ind w:left="0"/>
        <w:jc w:val="both"/>
      </w:pPr>
      <w:r>
        <w:rPr>
          <w:rFonts w:ascii="Times New Roman"/>
          <w:b w:val="false"/>
          <w:i w:val="false"/>
          <w:color w:val="000000"/>
          <w:sz w:val="28"/>
        </w:rPr>
        <w:t>
      12-бағанда кедергісіз қолжетімді мектепке дейінгі ұйымдардың саны көрсетіледі.</w:t>
      </w:r>
    </w:p>
    <w:p>
      <w:pPr>
        <w:spacing w:after="0"/>
        <w:ind w:left="0"/>
        <w:jc w:val="both"/>
      </w:pPr>
      <w:r>
        <w:rPr>
          <w:rFonts w:ascii="Times New Roman"/>
          <w:b w:val="false"/>
          <w:i w:val="false"/>
          <w:color w:val="000000"/>
          <w:sz w:val="28"/>
        </w:rPr>
        <w:t>
      13, 14, 15-бағандарда бейнебақылау бар мектепке дейінгі ұйымдардың саны көрсетіледі.</w:t>
      </w:r>
    </w:p>
    <w:p>
      <w:pPr>
        <w:spacing w:after="0"/>
        <w:ind w:left="0"/>
        <w:jc w:val="both"/>
      </w:pPr>
      <w:r>
        <w:rPr>
          <w:rFonts w:ascii="Times New Roman"/>
          <w:b w:val="false"/>
          <w:i w:val="false"/>
          <w:color w:val="000000"/>
          <w:sz w:val="28"/>
        </w:rPr>
        <w:t>
      16, 17, 18-бағандарда дәретханалары бар мектепке дейінгі ұйымдардың саны көрсетіледі.</w:t>
      </w:r>
    </w:p>
    <w:p>
      <w:pPr>
        <w:spacing w:after="0"/>
        <w:ind w:left="0"/>
        <w:jc w:val="both"/>
      </w:pPr>
      <w:r>
        <w:rPr>
          <w:rFonts w:ascii="Times New Roman"/>
          <w:b w:val="false"/>
          <w:i w:val="false"/>
          <w:color w:val="000000"/>
          <w:sz w:val="28"/>
        </w:rPr>
        <w:t>
      19-бағанда ақпараттық-коммуникациялық технологиялар және жабдықтарымен (дербес компьютерлер, мультимедиялық проекторлар, сенсорлық интерактивті тақталар және дамытушы компьютерлік ойындар) жабдықталған мектепке дейінгі ұйымдардың саны көрсетіледі.</w:t>
      </w:r>
    </w:p>
    <w:p>
      <w:pPr>
        <w:spacing w:after="0"/>
        <w:ind w:left="0"/>
        <w:jc w:val="both"/>
      </w:pPr>
      <w:r>
        <w:rPr>
          <w:rFonts w:ascii="Times New Roman"/>
          <w:b w:val="false"/>
          <w:i w:val="false"/>
          <w:color w:val="000000"/>
          <w:sz w:val="28"/>
        </w:rPr>
        <w:t>
      20-бағанда электрондық үкімет порталы арқылы мемлекеттік көрсетілетін қызметтермен қамтылған мектепке дейінгі ұйымдардың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w:t>
      </w:r>
      <w:r>
        <w:rPr>
          <w:rFonts w:ascii="Times New Roman"/>
          <w:b w:val="false"/>
          <w:i w:val="false"/>
          <w:color w:val="000000"/>
          <w:sz w:val="28"/>
        </w:rPr>
        <w:t xml:space="preserve"> </w:t>
      </w:r>
      <w:r>
        <w:rPr>
          <w:rFonts w:ascii="Times New Roman"/>
          <w:b/>
          <w:i w:val="false"/>
          <w:color w:val="000000"/>
          <w:sz w:val="28"/>
        </w:rPr>
        <w:t>-логикалық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2 және 3 бағандар әрбір жол үшін;</w:t>
      </w:r>
    </w:p>
    <w:p>
      <w:pPr>
        <w:spacing w:after="0"/>
        <w:ind w:left="0"/>
        <w:jc w:val="both"/>
      </w:pPr>
      <w:r>
        <w:rPr>
          <w:rFonts w:ascii="Times New Roman"/>
          <w:b w:val="false"/>
          <w:i w:val="false"/>
          <w:color w:val="000000"/>
          <w:sz w:val="28"/>
        </w:rPr>
        <w:t>
      1 жол = ∑ 1.1 және 1.2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Барлық мектепке дейінгі ұйымдар: МҰ-9 нысан 1 жол 1 баған = МҰ-1 нысан 1 жол 1 баған = МҰ-8 нысан 1 жол 1 баған = МҰ-13 нысан 1 жол 1 баған</w:t>
      </w:r>
    </w:p>
    <w:p>
      <w:pPr>
        <w:spacing w:after="0"/>
        <w:ind w:left="0"/>
        <w:jc w:val="both"/>
      </w:pPr>
      <w:r>
        <w:rPr>
          <w:rFonts w:ascii="Times New Roman"/>
          <w:b w:val="false"/>
          <w:i w:val="false"/>
          <w:color w:val="000000"/>
          <w:sz w:val="28"/>
        </w:rPr>
        <w:t>
      2) Қалалық жердегі барлық мектепке дейінгі ұйымдар: МҰ-9 нысан 1.1 жол 1 баған = МҰ-1 нысан 4 баған 1 жол = МҰ-8 нысан 1 жол 1 баған = МҰ-13 нысан 1.2 жол 1 баған</w:t>
      </w:r>
    </w:p>
    <w:p>
      <w:pPr>
        <w:spacing w:after="0"/>
        <w:ind w:left="0"/>
        <w:jc w:val="both"/>
      </w:pPr>
      <w:r>
        <w:rPr>
          <w:rFonts w:ascii="Times New Roman"/>
          <w:b w:val="false"/>
          <w:i w:val="false"/>
          <w:color w:val="000000"/>
          <w:sz w:val="28"/>
        </w:rPr>
        <w:t>
      3) Ауылдық жердегі барлық мектепке дейінгі ұйымдар: МҰ-9 нысан 1.2 жол 1 баған = МҰ-1 нысан 6 баған 1 жол = МҰ-8 нысан 1 жол 1 баған = МҰ-13 нысан 1.3 жол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9 – қосымша</w:t>
            </w:r>
          </w:p>
        </w:tc>
      </w:tr>
    </w:tbl>
    <w:bookmarkStart w:name="z128" w:id="27"/>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Арнайы мектепке дейінгі ұйымдар туралы мәлімет. Педагог туралы мәлімет</w:t>
      </w:r>
    </w:p>
    <w:bookmarkEnd w:id="27"/>
    <w:p>
      <w:pPr>
        <w:spacing w:after="0"/>
        <w:ind w:left="0"/>
        <w:jc w:val="both"/>
      </w:pPr>
      <w:r>
        <w:rPr>
          <w:rFonts w:ascii="Times New Roman"/>
          <w:b w:val="false"/>
          <w:i w:val="false"/>
          <w:color w:val="000000"/>
          <w:sz w:val="28"/>
        </w:rPr>
        <w:t>
      Индексі: № 11 -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бұзылыстары бар балаларға арналған барлық мектепке дейінгі ұйымдар,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барлық мектепке дейінгі ұйымдар,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барлық мектепке дейінгі ұйымдар,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аппаратының функциялары бұзылған балаларға арналған барлық мектепке дейінгі ұйымдар,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ақыл-ойының дамуы кенжелеп қалған барлық мектепке дейінгі ұйымдар,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дамуы тежелген балаларға арналған барлық мектепке дейінгі ұйымдар, бірлік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жіне мінез-құлқы бұзылған барлық мектепке дейінгі ұйымдар, бірлік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бұзылыстары бар, оның ішінде соқыр-саңырау болып қалған балаларға арналған барлық мектепке дейінгі ұйымдар,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(кейіннен естімей саңырау болып қалған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мектепке дейінгі ұйымдар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топтар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балалардың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жағдай жасаған, мектепке дейінгі тәрбиелеу және оқытумен қамтылған балалардың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педагогтар,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дефектологиялық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қосымша жұмыс істейтіндер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мектепке дейінгі ұйымдарында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ерекше балаларды тәрбиелеу және оқыту үшін жағдай жасаған мектепке дейінгі ұйымдарында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қажеттілігі,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қосымша жұмыс істейтіндер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29" w:id="2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"Арнайы мектепке дейінгі ұйымдар туралы мәлімет. Педагог туралы мәлімет"  (Индекс: № 11-МҰ, кезеңділігі –жылдық)</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Төмендегі</w:t>
      </w:r>
      <w:r>
        <w:rPr>
          <w:rFonts w:ascii="Times New Roman"/>
          <w:b w:val="false"/>
          <w:i w:val="false"/>
          <w:color w:val="000000"/>
          <w:sz w:val="28"/>
        </w:rPr>
        <w:t xml:space="preserve"> </w:t>
      </w:r>
      <w:r>
        <w:rPr>
          <w:rFonts w:ascii="Times New Roman"/>
          <w:b/>
          <w:i w:val="false"/>
          <w:color w:val="000000"/>
          <w:sz w:val="28"/>
        </w:rPr>
        <w:t>анықтамалар</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берудің</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нысанын</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мақсатында</w:t>
      </w:r>
      <w:r>
        <w:rPr>
          <w:rFonts w:ascii="Times New Roman"/>
          <w:b w:val="false"/>
          <w:i w:val="false"/>
          <w:color w:val="000000"/>
          <w:sz w:val="28"/>
        </w:rPr>
        <w:t xml:space="preserve"> </w:t>
      </w:r>
      <w:r>
        <w:rPr>
          <w:rFonts w:ascii="Times New Roman"/>
          <w:b/>
          <w:i w:val="false"/>
          <w:color w:val="000000"/>
          <w:sz w:val="28"/>
        </w:rPr>
        <w:t>қолданылады:</w:t>
      </w:r>
    </w:p>
    <w:p>
      <w:pPr>
        <w:spacing w:after="0"/>
        <w:ind w:left="0"/>
        <w:jc w:val="both"/>
      </w:pPr>
      <w:r>
        <w:rPr>
          <w:rFonts w:ascii="Times New Roman"/>
          <w:b w:val="false"/>
          <w:i w:val="false"/>
          <w:color w:val="000000"/>
          <w:sz w:val="28"/>
        </w:rPr>
        <w:t xml:space="preserve">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"Педагог мәртебесі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1-жолда бұзушылықтардың түрлері бойынша бөліністе арнайы мектепке дейінгі ұйымдардың саны көрсетіледі.</w:t>
      </w:r>
    </w:p>
    <w:p>
      <w:pPr>
        <w:spacing w:after="0"/>
        <w:ind w:left="0"/>
        <w:jc w:val="both"/>
      </w:pPr>
      <w:r>
        <w:rPr>
          <w:rFonts w:ascii="Times New Roman"/>
          <w:b w:val="false"/>
          <w:i w:val="false"/>
          <w:color w:val="000000"/>
          <w:sz w:val="28"/>
        </w:rPr>
        <w:t>
      1.1-жолда арнайы мектепке дейінгі ұйымдарда бұзушылықтардың түрлері бойынша бөліністе топтардың саны көрсетіледі.</w:t>
      </w:r>
    </w:p>
    <w:p>
      <w:pPr>
        <w:spacing w:after="0"/>
        <w:ind w:left="0"/>
        <w:jc w:val="both"/>
      </w:pPr>
      <w:r>
        <w:rPr>
          <w:rFonts w:ascii="Times New Roman"/>
          <w:b w:val="false"/>
          <w:i w:val="false"/>
          <w:color w:val="000000"/>
          <w:sz w:val="28"/>
        </w:rPr>
        <w:t>
      1.2-жолда арнайы мектепке дейінгі ұйымдарда бұзушылықтардың түрлері бойынша бөліністе балалардың саны көрсетіледі.</w:t>
      </w:r>
    </w:p>
    <w:p>
      <w:pPr>
        <w:spacing w:after="0"/>
        <w:ind w:left="0"/>
        <w:jc w:val="both"/>
      </w:pPr>
      <w:r>
        <w:rPr>
          <w:rFonts w:ascii="Times New Roman"/>
          <w:b w:val="false"/>
          <w:i w:val="false"/>
          <w:color w:val="000000"/>
          <w:sz w:val="28"/>
        </w:rPr>
        <w:t>
      1.3-жолда бұзушылықтардың түрлері бойынша бөлуде жалпы үлгідегі мектепке дейінгі ұйымдарда мектепке дейінгі тәрбиемен және оқытумен қамтылған балалардың саны көрсетіледі.</w:t>
      </w:r>
    </w:p>
    <w:p>
      <w:pPr>
        <w:spacing w:after="0"/>
        <w:ind w:left="0"/>
        <w:jc w:val="both"/>
      </w:pPr>
      <w:r>
        <w:rPr>
          <w:rFonts w:ascii="Times New Roman"/>
          <w:b w:val="false"/>
          <w:i w:val="false"/>
          <w:color w:val="000000"/>
          <w:sz w:val="28"/>
        </w:rPr>
        <w:t>
      1-жолда лауазымдар бойынша және қажеттілік бойынша арнайы мектепке дейінгі ұйымдардағы педагогтердің саны көрсетіледі.</w:t>
      </w:r>
    </w:p>
    <w:p>
      <w:pPr>
        <w:spacing w:after="0"/>
        <w:ind w:left="0"/>
        <w:jc w:val="both"/>
      </w:pPr>
      <w:r>
        <w:rPr>
          <w:rFonts w:ascii="Times New Roman"/>
          <w:b w:val="false"/>
          <w:i w:val="false"/>
          <w:color w:val="000000"/>
          <w:sz w:val="28"/>
        </w:rPr>
        <w:t>
      1. 1-жолда лауазымдар бойынша және қажеттілік бойынша жалпы үлгідегі мектепке дейінгі ұйымдардағы педагогтердің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2 жол = ∑ 2 – 11 бағандар;</w:t>
      </w:r>
    </w:p>
    <w:p>
      <w:pPr>
        <w:spacing w:after="0"/>
        <w:ind w:left="0"/>
        <w:jc w:val="both"/>
      </w:pPr>
      <w:r>
        <w:rPr>
          <w:rFonts w:ascii="Times New Roman"/>
          <w:b w:val="false"/>
          <w:i w:val="false"/>
          <w:color w:val="000000"/>
          <w:sz w:val="28"/>
        </w:rPr>
        <w:t>
      1. 1 жол = ∑ 2 – 11 бағандар;</w:t>
      </w:r>
    </w:p>
    <w:p>
      <w:pPr>
        <w:spacing w:after="0"/>
        <w:ind w:left="0"/>
        <w:jc w:val="both"/>
      </w:pPr>
      <w:r>
        <w:rPr>
          <w:rFonts w:ascii="Times New Roman"/>
          <w:b w:val="false"/>
          <w:i w:val="false"/>
          <w:color w:val="000000"/>
          <w:sz w:val="28"/>
        </w:rPr>
        <w:t>
      1. 2жол = ∑ 2 – 11 бағандар;</w:t>
      </w:r>
    </w:p>
    <w:p>
      <w:pPr>
        <w:spacing w:after="0"/>
        <w:ind w:left="0"/>
        <w:jc w:val="both"/>
      </w:pPr>
      <w:r>
        <w:rPr>
          <w:rFonts w:ascii="Times New Roman"/>
          <w:b w:val="false"/>
          <w:i w:val="false"/>
          <w:color w:val="000000"/>
          <w:sz w:val="28"/>
        </w:rPr>
        <w:t>
      1. 3жол = ∑ 2 – 11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10 – қосымша</w:t>
            </w:r>
          </w:p>
        </w:tc>
      </w:tr>
    </w:tbl>
    <w:bookmarkStart w:name="z130" w:id="29"/>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5-6 (7) жастағы балаларды міндетті мектепалды даярлықпен қамту туралы мәліметтер</w:t>
      </w:r>
    </w:p>
    <w:bookmarkEnd w:id="29"/>
    <w:p>
      <w:pPr>
        <w:spacing w:after="0"/>
        <w:ind w:left="0"/>
        <w:jc w:val="both"/>
      </w:pPr>
      <w:r>
        <w:rPr>
          <w:rFonts w:ascii="Times New Roman"/>
          <w:b w:val="false"/>
          <w:i w:val="false"/>
          <w:color w:val="000000"/>
          <w:sz w:val="28"/>
        </w:rPr>
        <w:t>
      Индексі: № 12-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топтары бар балабақшалардың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топтар,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топтары бар шағын орталықтар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топтар,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сыныптары бар мектептер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сыныптар,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педагогтар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31" w:id="3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5-6 (7) жастағы балаларды міндетті мектепалды даярлықпен қамту туралы мәліметтер (Индекс: № 12-МҰ, кезеңділігі –жылдық)</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мектепалды топтары бар балабақшалар саны көрсетіледі.</w:t>
      </w:r>
    </w:p>
    <w:p>
      <w:pPr>
        <w:spacing w:after="0"/>
        <w:ind w:left="0"/>
        <w:jc w:val="both"/>
      </w:pPr>
      <w:r>
        <w:rPr>
          <w:rFonts w:ascii="Times New Roman"/>
          <w:b w:val="false"/>
          <w:i w:val="false"/>
          <w:color w:val="000000"/>
          <w:sz w:val="28"/>
        </w:rPr>
        <w:t>
      2-бағанда балабақшалардағы мектепалды топтардың саны көрсетіледі.</w:t>
      </w:r>
    </w:p>
    <w:p>
      <w:pPr>
        <w:spacing w:after="0"/>
        <w:ind w:left="0"/>
        <w:jc w:val="both"/>
      </w:pPr>
      <w:r>
        <w:rPr>
          <w:rFonts w:ascii="Times New Roman"/>
          <w:b w:val="false"/>
          <w:i w:val="false"/>
          <w:color w:val="000000"/>
          <w:sz w:val="28"/>
        </w:rPr>
        <w:t>
      3-бағанда мектепалды топтары бар мектепке дейінгі шағын орталықтардың саны көрсетіледі.</w:t>
      </w:r>
    </w:p>
    <w:p>
      <w:pPr>
        <w:spacing w:after="0"/>
        <w:ind w:left="0"/>
        <w:jc w:val="both"/>
      </w:pPr>
      <w:r>
        <w:rPr>
          <w:rFonts w:ascii="Times New Roman"/>
          <w:b w:val="false"/>
          <w:i w:val="false"/>
          <w:color w:val="000000"/>
          <w:sz w:val="28"/>
        </w:rPr>
        <w:t>
      4-бағанда мектепке дейінгі шағын орталықтардағы мектепалды топтардың саны көрсетіледі.</w:t>
      </w:r>
    </w:p>
    <w:p>
      <w:pPr>
        <w:spacing w:after="0"/>
        <w:ind w:left="0"/>
        <w:jc w:val="both"/>
      </w:pPr>
      <w:r>
        <w:rPr>
          <w:rFonts w:ascii="Times New Roman"/>
          <w:b w:val="false"/>
          <w:i w:val="false"/>
          <w:color w:val="000000"/>
          <w:sz w:val="28"/>
        </w:rPr>
        <w:t>
      5-бағанда мектепалды сыныптары бар мектептер саны көрсетіледі.</w:t>
      </w:r>
    </w:p>
    <w:p>
      <w:pPr>
        <w:spacing w:after="0"/>
        <w:ind w:left="0"/>
        <w:jc w:val="both"/>
      </w:pPr>
      <w:r>
        <w:rPr>
          <w:rFonts w:ascii="Times New Roman"/>
          <w:b w:val="false"/>
          <w:i w:val="false"/>
          <w:color w:val="000000"/>
          <w:sz w:val="28"/>
        </w:rPr>
        <w:t>
      6-бағанда мектептердегі мектеп алды сыныптарының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Мектепалды сыныптары бар мектептер:</w:t>
      </w:r>
    </w:p>
    <w:p>
      <w:pPr>
        <w:spacing w:after="0"/>
        <w:ind w:left="0"/>
        <w:jc w:val="both"/>
      </w:pPr>
      <w:r>
        <w:rPr>
          <w:rFonts w:ascii="Times New Roman"/>
          <w:b w:val="false"/>
          <w:i w:val="false"/>
          <w:color w:val="000000"/>
          <w:sz w:val="28"/>
        </w:rPr>
        <w:t>
      МҰ-12 нысан 5 баған 1 жол = РИК-76 нысан (2 бөлім) 1-7 бағандар 1 жол</w:t>
      </w:r>
    </w:p>
    <w:p>
      <w:pPr>
        <w:spacing w:after="0"/>
        <w:ind w:left="0"/>
        <w:jc w:val="both"/>
      </w:pPr>
      <w:r>
        <w:rPr>
          <w:rFonts w:ascii="Times New Roman"/>
          <w:b w:val="false"/>
          <w:i w:val="false"/>
          <w:color w:val="000000"/>
          <w:sz w:val="28"/>
        </w:rPr>
        <w:t>
      2) Мектептегі мектепалды сыныптардағы балалар саны:</w:t>
      </w:r>
    </w:p>
    <w:p>
      <w:pPr>
        <w:spacing w:after="0"/>
        <w:ind w:left="0"/>
        <w:jc w:val="both"/>
      </w:pPr>
      <w:r>
        <w:rPr>
          <w:rFonts w:ascii="Times New Roman"/>
          <w:b w:val="false"/>
          <w:i w:val="false"/>
          <w:color w:val="000000"/>
          <w:sz w:val="28"/>
        </w:rPr>
        <w:t>
      МҰ-12 нысан 5 баған 1.1 жол = МҰ-3 нысан 13 баған 1.3 жол = РИК-76 нысан (2 бөлім) 1-7 бағандар 2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11 – қосымша</w:t>
            </w:r>
          </w:p>
        </w:tc>
      </w:tr>
    </w:tbl>
    <w:bookmarkStart w:name="z132" w:id="31"/>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Балабақшалардан басқа балабақшалар желісі және балалардың контингенті туралы мәліметтер</w:t>
      </w:r>
    </w:p>
    <w:bookmarkEnd w:id="31"/>
    <w:p>
      <w:pPr>
        <w:spacing w:after="0"/>
        <w:ind w:left="0"/>
        <w:jc w:val="both"/>
      </w:pPr>
      <w:r>
        <w:rPr>
          <w:rFonts w:ascii="Times New Roman"/>
          <w:b w:val="false"/>
          <w:i w:val="false"/>
          <w:color w:val="000000"/>
          <w:sz w:val="28"/>
        </w:rPr>
        <w:t>
      Индексі: № 13-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барлығы,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орталықтардың саны,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орталықтар,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жанында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қатысумен шағын орталықтары,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33" w:id="3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"Балабақшалардан басқа балабақшалар желісі және балалардың контингенті туралы мәліметтер"  (Индекс: № 13-МҰ, кезеңділігі –жылдық)</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мектепке дейінгі ұйымдардың саны көрсетіледі.</w:t>
      </w:r>
    </w:p>
    <w:p>
      <w:pPr>
        <w:spacing w:after="0"/>
        <w:ind w:left="0"/>
        <w:jc w:val="both"/>
      </w:pPr>
      <w:r>
        <w:rPr>
          <w:rFonts w:ascii="Times New Roman"/>
          <w:b w:val="false"/>
          <w:i w:val="false"/>
          <w:color w:val="000000"/>
          <w:sz w:val="28"/>
        </w:rPr>
        <w:t>
      2-бағанда мектепке дейінгі шағын орталықтардың саны көрсетіледі.</w:t>
      </w:r>
    </w:p>
    <w:p>
      <w:pPr>
        <w:spacing w:after="0"/>
        <w:ind w:left="0"/>
        <w:jc w:val="both"/>
      </w:pPr>
      <w:r>
        <w:rPr>
          <w:rFonts w:ascii="Times New Roman"/>
          <w:b w:val="false"/>
          <w:i w:val="false"/>
          <w:color w:val="000000"/>
          <w:sz w:val="28"/>
        </w:rPr>
        <w:t>
      3 , 4, 5, 6-бағандарда мектепке дейінгі ұйымның, мектептің, басқа да ұйымдардың жанындағы және дербес мектепке дейінгі шағын орталықтардың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w:t>
      </w:r>
      <w:r>
        <w:rPr>
          <w:rFonts w:ascii="Times New Roman"/>
          <w:b w:val="false"/>
          <w:i w:val="false"/>
          <w:color w:val="000000"/>
          <w:sz w:val="28"/>
        </w:rPr>
        <w:t xml:space="preserve"> </w:t>
      </w:r>
      <w:r>
        <w:rPr>
          <w:rFonts w:ascii="Times New Roman"/>
          <w:b/>
          <w:i w:val="false"/>
          <w:color w:val="000000"/>
          <w:sz w:val="28"/>
        </w:rPr>
        <w:t>-логикалықбақылау:</w:t>
      </w:r>
    </w:p>
    <w:p>
      <w:pPr>
        <w:spacing w:after="0"/>
        <w:ind w:left="0"/>
        <w:jc w:val="both"/>
      </w:pPr>
      <w:r>
        <w:rPr>
          <w:rFonts w:ascii="Times New Roman"/>
          <w:b w:val="false"/>
          <w:i w:val="false"/>
          <w:color w:val="000000"/>
          <w:sz w:val="28"/>
        </w:rPr>
        <w:t>
      2 баған = ∑ 4, 5, 6, 7 бағандар, әрбір жол үшін;</w:t>
      </w:r>
    </w:p>
    <w:p>
      <w:pPr>
        <w:spacing w:after="0"/>
        <w:ind w:left="0"/>
        <w:jc w:val="both"/>
      </w:pPr>
      <w:r>
        <w:rPr>
          <w:rFonts w:ascii="Times New Roman"/>
          <w:b w:val="false"/>
          <w:i w:val="false"/>
          <w:color w:val="000000"/>
          <w:sz w:val="28"/>
        </w:rPr>
        <w:t>
      1 жол = ∑ 1.2 және 1.3 жолдар, әрбір баған үшін;</w:t>
      </w:r>
    </w:p>
    <w:p>
      <w:pPr>
        <w:spacing w:after="0"/>
        <w:ind w:left="0"/>
        <w:jc w:val="both"/>
      </w:pPr>
      <w:r>
        <w:rPr>
          <w:rFonts w:ascii="Times New Roman"/>
          <w:b w:val="false"/>
          <w:i w:val="false"/>
          <w:color w:val="000000"/>
          <w:sz w:val="28"/>
        </w:rPr>
        <w:t>
      1. 1 жол = ∑ 1.2.1 және 1.3.1 жолдар, әрбір баған үшін;</w:t>
      </w:r>
    </w:p>
    <w:p>
      <w:pPr>
        <w:spacing w:after="0"/>
        <w:ind w:left="0"/>
        <w:jc w:val="both"/>
      </w:pPr>
      <w:r>
        <w:rPr>
          <w:rFonts w:ascii="Times New Roman"/>
          <w:b w:val="false"/>
          <w:i w:val="false"/>
          <w:color w:val="000000"/>
          <w:sz w:val="28"/>
        </w:rPr>
        <w:t>
      2 жол = ∑ 2.2 және 2.3 жолдар, әрбір баған үшін;</w:t>
      </w:r>
    </w:p>
    <w:p>
      <w:pPr>
        <w:spacing w:after="0"/>
        <w:ind w:left="0"/>
        <w:jc w:val="both"/>
      </w:pPr>
      <w:r>
        <w:rPr>
          <w:rFonts w:ascii="Times New Roman"/>
          <w:b w:val="false"/>
          <w:i w:val="false"/>
          <w:color w:val="000000"/>
          <w:sz w:val="28"/>
        </w:rPr>
        <w:t>
      2. 1 жол = ∑ 2.2.1 және 2.3.1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Барлық мектепке дейінгі ұйымдар:</w:t>
      </w:r>
    </w:p>
    <w:p>
      <w:pPr>
        <w:spacing w:after="0"/>
        <w:ind w:left="0"/>
        <w:jc w:val="both"/>
      </w:pPr>
      <w:r>
        <w:rPr>
          <w:rFonts w:ascii="Times New Roman"/>
          <w:b w:val="false"/>
          <w:i w:val="false"/>
          <w:color w:val="000000"/>
          <w:sz w:val="28"/>
        </w:rPr>
        <w:t>
      МҰ-13 нысан 1 жол 1 баған = МҰ-1 нысан 1 жол 1 баған = МҰ-8 нысан 1 жол 1 баған</w:t>
      </w:r>
    </w:p>
    <w:p>
      <w:pPr>
        <w:spacing w:after="0"/>
        <w:ind w:left="0"/>
        <w:jc w:val="both"/>
      </w:pPr>
      <w:r>
        <w:rPr>
          <w:rFonts w:ascii="Times New Roman"/>
          <w:b w:val="false"/>
          <w:i w:val="false"/>
          <w:color w:val="000000"/>
          <w:sz w:val="28"/>
        </w:rPr>
        <w:t>
      2) Қалалық жердегі барлық мектепке дейінгі ұйымдар:</w:t>
      </w:r>
    </w:p>
    <w:p>
      <w:pPr>
        <w:spacing w:after="0"/>
        <w:ind w:left="0"/>
        <w:jc w:val="both"/>
      </w:pPr>
      <w:r>
        <w:rPr>
          <w:rFonts w:ascii="Times New Roman"/>
          <w:b w:val="false"/>
          <w:i w:val="false"/>
          <w:color w:val="000000"/>
          <w:sz w:val="28"/>
        </w:rPr>
        <w:t>
      МҰ-13 нысан 1.2 жол 1 баған = МҰ-1 нысан 11 жол 1 баған = МҰ-8 нысан 1.1 жол 1 баған</w:t>
      </w:r>
    </w:p>
    <w:p>
      <w:pPr>
        <w:spacing w:after="0"/>
        <w:ind w:left="0"/>
        <w:jc w:val="both"/>
      </w:pPr>
      <w:r>
        <w:rPr>
          <w:rFonts w:ascii="Times New Roman"/>
          <w:b w:val="false"/>
          <w:i w:val="false"/>
          <w:color w:val="000000"/>
          <w:sz w:val="28"/>
        </w:rPr>
        <w:t>
      3) Ауылдық жердегі барлық мектепке дейінгі ұйымдар:</w:t>
      </w:r>
    </w:p>
    <w:p>
      <w:pPr>
        <w:spacing w:after="0"/>
        <w:ind w:left="0"/>
        <w:jc w:val="both"/>
      </w:pPr>
      <w:r>
        <w:rPr>
          <w:rFonts w:ascii="Times New Roman"/>
          <w:b w:val="false"/>
          <w:i w:val="false"/>
          <w:color w:val="000000"/>
          <w:sz w:val="28"/>
        </w:rPr>
        <w:t>
      МҰ-13 нысан 1.3 жол 1 баған = МҰ-1 нысан 13 жол 1 баған = МҰ-8 нысан 1.2 жол 1 баған</w:t>
      </w:r>
    </w:p>
    <w:p>
      <w:pPr>
        <w:spacing w:after="0"/>
        <w:ind w:left="0"/>
        <w:jc w:val="both"/>
      </w:pPr>
      <w:r>
        <w:rPr>
          <w:rFonts w:ascii="Times New Roman"/>
          <w:b w:val="false"/>
          <w:i w:val="false"/>
          <w:color w:val="000000"/>
          <w:sz w:val="28"/>
        </w:rPr>
        <w:t>
      4) Барлық балалар саны:</w:t>
      </w:r>
    </w:p>
    <w:p>
      <w:pPr>
        <w:spacing w:after="0"/>
        <w:ind w:left="0"/>
        <w:jc w:val="both"/>
      </w:pPr>
      <w:r>
        <w:rPr>
          <w:rFonts w:ascii="Times New Roman"/>
          <w:b w:val="false"/>
          <w:i w:val="false"/>
          <w:color w:val="000000"/>
          <w:sz w:val="28"/>
        </w:rPr>
        <w:t>
      МҰ-13 нысан 1.1 жол 1 баған = МҰ-1 нысан 1 жол 3 баған = МҰ-3 нысан 1 жол 3 баған = МҰ-6 нысан 1 жол 2 баған</w:t>
      </w:r>
    </w:p>
    <w:p>
      <w:pPr>
        <w:spacing w:after="0"/>
        <w:ind w:left="0"/>
        <w:jc w:val="both"/>
      </w:pPr>
      <w:r>
        <w:rPr>
          <w:rFonts w:ascii="Times New Roman"/>
          <w:b w:val="false"/>
          <w:i w:val="false"/>
          <w:color w:val="000000"/>
          <w:sz w:val="28"/>
        </w:rPr>
        <w:t>
      5) Қалалық жердегі барлық балалар саны:</w:t>
      </w:r>
    </w:p>
    <w:p>
      <w:pPr>
        <w:spacing w:after="0"/>
        <w:ind w:left="0"/>
        <w:jc w:val="both"/>
      </w:pPr>
      <w:r>
        <w:rPr>
          <w:rFonts w:ascii="Times New Roman"/>
          <w:b w:val="false"/>
          <w:i w:val="false"/>
          <w:color w:val="000000"/>
          <w:sz w:val="28"/>
        </w:rPr>
        <w:t>
      МҰ-13 нысан 1.2.1 жол 1 баған = МҰ-1 нысан 1 жол 12 баған = МҰ-6 нысан 1.1 жол 2 баған</w:t>
      </w:r>
    </w:p>
    <w:p>
      <w:pPr>
        <w:spacing w:after="0"/>
        <w:ind w:left="0"/>
        <w:jc w:val="both"/>
      </w:pPr>
      <w:r>
        <w:rPr>
          <w:rFonts w:ascii="Times New Roman"/>
          <w:b w:val="false"/>
          <w:i w:val="false"/>
          <w:color w:val="000000"/>
          <w:sz w:val="28"/>
        </w:rPr>
        <w:t>
      6) Ауылдық жердегі барлық балалар саны:</w:t>
      </w:r>
    </w:p>
    <w:p>
      <w:pPr>
        <w:spacing w:after="0"/>
        <w:ind w:left="0"/>
        <w:jc w:val="both"/>
      </w:pPr>
      <w:r>
        <w:rPr>
          <w:rFonts w:ascii="Times New Roman"/>
          <w:b w:val="false"/>
          <w:i w:val="false"/>
          <w:color w:val="000000"/>
          <w:sz w:val="28"/>
        </w:rPr>
        <w:t>
      МҰ-13 нысан 1.3.1 жол 1 баған = МҰ-1 нысан 1 жол 14 баған = МҰ-6 нысан 1.2 жол 2 баған</w:t>
      </w:r>
    </w:p>
    <w:p>
      <w:pPr>
        <w:spacing w:after="0"/>
        <w:ind w:left="0"/>
        <w:jc w:val="both"/>
      </w:pPr>
      <w:r>
        <w:rPr>
          <w:rFonts w:ascii="Times New Roman"/>
          <w:b w:val="false"/>
          <w:i w:val="false"/>
          <w:color w:val="000000"/>
          <w:sz w:val="28"/>
        </w:rPr>
        <w:t>
      7) Барлық шағын орталықтардың саны:</w:t>
      </w:r>
    </w:p>
    <w:p>
      <w:pPr>
        <w:spacing w:after="0"/>
        <w:ind w:left="0"/>
        <w:jc w:val="both"/>
      </w:pPr>
      <w:r>
        <w:rPr>
          <w:rFonts w:ascii="Times New Roman"/>
          <w:b w:val="false"/>
          <w:i w:val="false"/>
          <w:color w:val="000000"/>
          <w:sz w:val="28"/>
        </w:rPr>
        <w:t>
      МҰ-13 нысан 1.1 жол 2 баған = МҰ-3 нысан 1.3 жол 3 баған</w:t>
      </w:r>
    </w:p>
    <w:p>
      <w:pPr>
        <w:spacing w:after="0"/>
        <w:ind w:left="0"/>
        <w:jc w:val="both"/>
      </w:pPr>
      <w:r>
        <w:rPr>
          <w:rFonts w:ascii="Times New Roman"/>
          <w:b w:val="false"/>
          <w:i w:val="false"/>
          <w:color w:val="000000"/>
          <w:sz w:val="28"/>
        </w:rPr>
        <w:t>
      8) Ауылдық жердегі барлық балалар саны:</w:t>
      </w:r>
    </w:p>
    <w:p>
      <w:pPr>
        <w:spacing w:after="0"/>
        <w:ind w:left="0"/>
        <w:jc w:val="both"/>
      </w:pPr>
      <w:r>
        <w:rPr>
          <w:rFonts w:ascii="Times New Roman"/>
          <w:b w:val="false"/>
          <w:i w:val="false"/>
          <w:color w:val="000000"/>
          <w:sz w:val="28"/>
        </w:rPr>
        <w:t>
      Ескерту: Х – берілген айқындама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12 – қосымша</w:t>
            </w:r>
          </w:p>
        </w:tc>
      </w:tr>
    </w:tbl>
    <w:bookmarkStart w:name="z134" w:id="33"/>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Балалардын мемлекеттік мектепке дейінгі білім беру ұйымдарының кезектілігі туралы мәліметтер</w:t>
      </w:r>
    </w:p>
    <w:bookmarkEnd w:id="33"/>
    <w:p>
      <w:pPr>
        <w:spacing w:after="0"/>
        <w:ind w:left="0"/>
        <w:jc w:val="both"/>
      </w:pPr>
      <w:r>
        <w:rPr>
          <w:rFonts w:ascii="Times New Roman"/>
          <w:b w:val="false"/>
          <w:i w:val="false"/>
          <w:color w:val="000000"/>
          <w:sz w:val="28"/>
        </w:rPr>
        <w:t>
      Индексі: № 14 -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жастан балабақшаларда кезекте тұрған балалардың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 жасқа дейінгі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дейінгі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жасар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жасар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жасар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жасар балалар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жасар балалар саны,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35" w:id="3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"Балалардын мемлекеттік мектепке дейінгі білім беру ұйымдарының кезектілігі туралы мәліметтер"  (Индекс: № 14-МҰ, кезеңділігі –жылдық)</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мектепке дейінгі ұйымдарға кезекте тұрған 0-6 жастағы балалардың саны көрсетіледі.</w:t>
      </w:r>
    </w:p>
    <w:p>
      <w:pPr>
        <w:spacing w:after="0"/>
        <w:ind w:left="0"/>
        <w:jc w:val="both"/>
      </w:pPr>
      <w:r>
        <w:rPr>
          <w:rFonts w:ascii="Times New Roman"/>
          <w:b w:val="false"/>
          <w:i w:val="false"/>
          <w:color w:val="000000"/>
          <w:sz w:val="28"/>
        </w:rPr>
        <w:t>
      2-бағанда мектепке дейінгі ұйымдарға кезекте тұрған 0-1 жастағы балалардың саны көрсетіледі.</w:t>
      </w:r>
    </w:p>
    <w:p>
      <w:pPr>
        <w:spacing w:after="0"/>
        <w:ind w:left="0"/>
        <w:jc w:val="both"/>
      </w:pPr>
      <w:r>
        <w:rPr>
          <w:rFonts w:ascii="Times New Roman"/>
          <w:b w:val="false"/>
          <w:i w:val="false"/>
          <w:color w:val="000000"/>
          <w:sz w:val="28"/>
        </w:rPr>
        <w:t>
      3-бағанда мектепке дейінгі ұйымдарға кезекте тұрған 1-2 жастағы балалардың саны көрсетіледі.</w:t>
      </w:r>
    </w:p>
    <w:p>
      <w:pPr>
        <w:spacing w:after="0"/>
        <w:ind w:left="0"/>
        <w:jc w:val="both"/>
      </w:pPr>
      <w:r>
        <w:rPr>
          <w:rFonts w:ascii="Times New Roman"/>
          <w:b w:val="false"/>
          <w:i w:val="false"/>
          <w:color w:val="000000"/>
          <w:sz w:val="28"/>
        </w:rPr>
        <w:t>
      4-бағанда мектепке дейінгі ұйымдарға кезекте тұрған 2 жастағы балалардың саны көрсетіледі.</w:t>
      </w:r>
    </w:p>
    <w:p>
      <w:pPr>
        <w:spacing w:after="0"/>
        <w:ind w:left="0"/>
        <w:jc w:val="both"/>
      </w:pPr>
      <w:r>
        <w:rPr>
          <w:rFonts w:ascii="Times New Roman"/>
          <w:b w:val="false"/>
          <w:i w:val="false"/>
          <w:color w:val="000000"/>
          <w:sz w:val="28"/>
        </w:rPr>
        <w:t>
      5-бағанда мектепке дейінгі ұйымдарға кезекте тұрған 3 жастағы балалардың саны көрсетіледі.</w:t>
      </w:r>
    </w:p>
    <w:p>
      <w:pPr>
        <w:spacing w:after="0"/>
        <w:ind w:left="0"/>
        <w:jc w:val="both"/>
      </w:pPr>
      <w:r>
        <w:rPr>
          <w:rFonts w:ascii="Times New Roman"/>
          <w:b w:val="false"/>
          <w:i w:val="false"/>
          <w:color w:val="000000"/>
          <w:sz w:val="28"/>
        </w:rPr>
        <w:t>
      6-бағанда мектепке дейінгі ұйымдарға кезекте тұрған 4 жастағы балалардың саны көрсетіледі.</w:t>
      </w:r>
    </w:p>
    <w:p>
      <w:pPr>
        <w:spacing w:after="0"/>
        <w:ind w:left="0"/>
        <w:jc w:val="both"/>
      </w:pPr>
      <w:r>
        <w:rPr>
          <w:rFonts w:ascii="Times New Roman"/>
          <w:b w:val="false"/>
          <w:i w:val="false"/>
          <w:color w:val="000000"/>
          <w:sz w:val="28"/>
        </w:rPr>
        <w:t>
      7-бағанда мектепке дейінгі ұйымдарға кезекте тұрған 5 жастағы балалардың саны көрсетіледі.</w:t>
      </w:r>
    </w:p>
    <w:p>
      <w:pPr>
        <w:spacing w:after="0"/>
        <w:ind w:left="0"/>
        <w:jc w:val="both"/>
      </w:pPr>
      <w:r>
        <w:rPr>
          <w:rFonts w:ascii="Times New Roman"/>
          <w:b w:val="false"/>
          <w:i w:val="false"/>
          <w:color w:val="000000"/>
          <w:sz w:val="28"/>
        </w:rPr>
        <w:t>
      8-бағанда мектепке дейінгі ұйымдарға кезекте тұрған 6 жастағы балалардың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1жол = ∑ 1.1 және 1.2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13- қосымша</w:t>
            </w:r>
          </w:p>
        </w:tc>
      </w:tr>
    </w:tbl>
    <w:bookmarkStart w:name="z136" w:id="35"/>
    <w:p>
      <w:pPr>
        <w:spacing w:after="0"/>
        <w:ind w:left="0"/>
        <w:jc w:val="left"/>
      </w:pPr>
      <w:r>
        <w:rPr>
          <w:rFonts w:ascii="Times New Roman"/>
          <w:b/>
          <w:i w:val="false"/>
          <w:color w:val="000000"/>
        </w:rPr>
        <w:t xml:space="preserve"> Ұсынылады: Қазақстан Республикасы Оқу-ағарту министрлігінің Мектепке дейінгі білім беру департаментіне Әкімшілік деректер нысаны www.gov.kz интернет қорында орналастырылған Әкімшілік деректерді жинауға арналған нысан Мектепке дейінгі ұйымдардың ашылуын және жабылуын мониторинглеу туралы мәліметтер</w:t>
      </w:r>
    </w:p>
    <w:bookmarkEnd w:id="35"/>
    <w:p>
      <w:pPr>
        <w:spacing w:after="0"/>
        <w:ind w:left="0"/>
        <w:jc w:val="both"/>
      </w:pPr>
      <w:r>
        <w:rPr>
          <w:rFonts w:ascii="Times New Roman"/>
          <w:b w:val="false"/>
          <w:i w:val="false"/>
          <w:color w:val="000000"/>
          <w:sz w:val="28"/>
        </w:rPr>
        <w:t>
      Индексі: № 15 - МҰ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құрылғандар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құрылғандар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жеке-меншік әріптестік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жекешелендіргендер 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жеке тұрған коммуналдық меншіктегі босатылған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 шағын орталықтар, бірлік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жанында шағын орталықтар,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1 қабатындағы мектепке дейінгі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ашуға жарамды жаңа берілген ғимараттар мен жайлар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қосымша орындар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37" w:id="3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ашылуын және жабылуын мониторинглеу туралы мәліметтер"  (Индекс: № 15-МҰ, кезеңділігі –жылдық)</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Республикалық бюджеттен салынған мектепке дейінгі ұйымдардың саны көрсетіледі.</w:t>
      </w:r>
    </w:p>
    <w:p>
      <w:pPr>
        <w:spacing w:after="0"/>
        <w:ind w:left="0"/>
        <w:jc w:val="both"/>
      </w:pPr>
      <w:r>
        <w:rPr>
          <w:rFonts w:ascii="Times New Roman"/>
          <w:b w:val="false"/>
          <w:i w:val="false"/>
          <w:color w:val="000000"/>
          <w:sz w:val="28"/>
        </w:rPr>
        <w:t>
      2-бағанда жергілікті бюджеттен салынған мектепке дейінгі ұйымдардың саны көрсетіледі.</w:t>
      </w:r>
    </w:p>
    <w:p>
      <w:pPr>
        <w:spacing w:after="0"/>
        <w:ind w:left="0"/>
        <w:jc w:val="both"/>
      </w:pPr>
      <w:r>
        <w:rPr>
          <w:rFonts w:ascii="Times New Roman"/>
          <w:b w:val="false"/>
          <w:i w:val="false"/>
          <w:color w:val="000000"/>
          <w:sz w:val="28"/>
        </w:rPr>
        <w:t>
      3-бағанда мемлекеттік-жекешелік әріптестік есебінен ашылған мектепке дейінгі ұйымдардың саны көрсетіледі.</w:t>
      </w:r>
    </w:p>
    <w:p>
      <w:pPr>
        <w:spacing w:after="0"/>
        <w:ind w:left="0"/>
        <w:jc w:val="both"/>
      </w:pPr>
      <w:r>
        <w:rPr>
          <w:rFonts w:ascii="Times New Roman"/>
          <w:b w:val="false"/>
          <w:i w:val="false"/>
          <w:color w:val="000000"/>
          <w:sz w:val="28"/>
        </w:rPr>
        <w:t>
      4-бағанда жекешелендірілген мектепке дейінгі ұйымдардың саны көрсетіледі.</w:t>
      </w:r>
    </w:p>
    <w:p>
      <w:pPr>
        <w:spacing w:after="0"/>
        <w:ind w:left="0"/>
        <w:jc w:val="both"/>
      </w:pPr>
      <w:r>
        <w:rPr>
          <w:rFonts w:ascii="Times New Roman"/>
          <w:b w:val="false"/>
          <w:i w:val="false"/>
          <w:color w:val="000000"/>
          <w:sz w:val="28"/>
        </w:rPr>
        <w:t>
      5-бағанда жекешелендірілген жеке меншік мектепке дейінгі ұйымдардың саны көрсетіледі.</w:t>
      </w:r>
    </w:p>
    <w:p>
      <w:pPr>
        <w:spacing w:after="0"/>
        <w:ind w:left="0"/>
        <w:jc w:val="both"/>
      </w:pPr>
      <w:r>
        <w:rPr>
          <w:rFonts w:ascii="Times New Roman"/>
          <w:b w:val="false"/>
          <w:i w:val="false"/>
          <w:color w:val="000000"/>
          <w:sz w:val="28"/>
        </w:rPr>
        <w:t>
      6-бағанда жалға алынған коммуналдық меншіктегі жеке тұрған ғимараттарды босату есебінен ашылған мектепке дейінгі ұйымдардың саны көрсетіледі.</w:t>
      </w:r>
    </w:p>
    <w:p>
      <w:pPr>
        <w:spacing w:after="0"/>
        <w:ind w:left="0"/>
        <w:jc w:val="both"/>
      </w:pPr>
      <w:r>
        <w:rPr>
          <w:rFonts w:ascii="Times New Roman"/>
          <w:b w:val="false"/>
          <w:i w:val="false"/>
          <w:color w:val="000000"/>
          <w:sz w:val="28"/>
        </w:rPr>
        <w:t>
      7-бағанда жалға алынған коммуналдық меншіктегі жеке тұрған ғимараттарды босату есебінен ашылған жеке меншік мектепке дейінгі ұйымдардың саны көрсетіледі.</w:t>
      </w:r>
    </w:p>
    <w:p>
      <w:pPr>
        <w:spacing w:after="0"/>
        <w:ind w:left="0"/>
        <w:jc w:val="both"/>
      </w:pPr>
      <w:r>
        <w:rPr>
          <w:rFonts w:ascii="Times New Roman"/>
          <w:b w:val="false"/>
          <w:i w:val="false"/>
          <w:color w:val="000000"/>
          <w:sz w:val="28"/>
        </w:rPr>
        <w:t>
      8-бағанда мектептер жанындағы ашылған шағын орталықтардың саны көрсетіледі.</w:t>
      </w:r>
    </w:p>
    <w:p>
      <w:pPr>
        <w:spacing w:after="0"/>
        <w:ind w:left="0"/>
        <w:jc w:val="both"/>
      </w:pPr>
      <w:r>
        <w:rPr>
          <w:rFonts w:ascii="Times New Roman"/>
          <w:b w:val="false"/>
          <w:i w:val="false"/>
          <w:color w:val="000000"/>
          <w:sz w:val="28"/>
        </w:rPr>
        <w:t>
      9-бағанда балабақшалар жанындағы ашылған шағын орталықтардың саны көрсетіледі.</w:t>
      </w:r>
    </w:p>
    <w:p>
      <w:pPr>
        <w:spacing w:after="0"/>
        <w:ind w:left="0"/>
        <w:jc w:val="both"/>
      </w:pPr>
      <w:r>
        <w:rPr>
          <w:rFonts w:ascii="Times New Roman"/>
          <w:b w:val="false"/>
          <w:i w:val="false"/>
          <w:color w:val="000000"/>
          <w:sz w:val="28"/>
        </w:rPr>
        <w:t>
      10-бағанда балабақшалар жанындағы ашылған жеке шағын орталықтардың саны көрсетіледі.</w:t>
      </w:r>
    </w:p>
    <w:p>
      <w:pPr>
        <w:spacing w:after="0"/>
        <w:ind w:left="0"/>
        <w:jc w:val="both"/>
      </w:pPr>
      <w:r>
        <w:rPr>
          <w:rFonts w:ascii="Times New Roman"/>
          <w:b w:val="false"/>
          <w:i w:val="false"/>
          <w:color w:val="000000"/>
          <w:sz w:val="28"/>
        </w:rPr>
        <w:t>
      11-бағанда ашылған шағын орталықтардың саны көрсетіледі.</w:t>
      </w:r>
    </w:p>
    <w:p>
      <w:pPr>
        <w:spacing w:after="0"/>
        <w:ind w:left="0"/>
        <w:jc w:val="both"/>
      </w:pPr>
      <w:r>
        <w:rPr>
          <w:rFonts w:ascii="Times New Roman"/>
          <w:b w:val="false"/>
          <w:i w:val="false"/>
          <w:color w:val="000000"/>
          <w:sz w:val="28"/>
        </w:rPr>
        <w:t>
      12-бағанда ашылған жеке шағын орталықтардың саны көрсетіледі.</w:t>
      </w:r>
    </w:p>
    <w:p>
      <w:pPr>
        <w:spacing w:after="0"/>
        <w:ind w:left="0"/>
        <w:jc w:val="both"/>
      </w:pPr>
      <w:r>
        <w:rPr>
          <w:rFonts w:ascii="Times New Roman"/>
          <w:b w:val="false"/>
          <w:i w:val="false"/>
          <w:color w:val="000000"/>
          <w:sz w:val="28"/>
        </w:rPr>
        <w:t>
      13-бағанда ашылған балабақшалар саны көрсетіледі.</w:t>
      </w:r>
    </w:p>
    <w:p>
      <w:pPr>
        <w:spacing w:after="0"/>
        <w:ind w:left="0"/>
        <w:jc w:val="both"/>
      </w:pPr>
      <w:r>
        <w:rPr>
          <w:rFonts w:ascii="Times New Roman"/>
          <w:b w:val="false"/>
          <w:i w:val="false"/>
          <w:color w:val="000000"/>
          <w:sz w:val="28"/>
        </w:rPr>
        <w:t>
      14-бағанда жеке меншік ашылған балабақшалар саны көрсетіледі.</w:t>
      </w:r>
    </w:p>
    <w:p>
      <w:pPr>
        <w:spacing w:after="0"/>
        <w:ind w:left="0"/>
        <w:jc w:val="both"/>
      </w:pPr>
      <w:r>
        <w:rPr>
          <w:rFonts w:ascii="Times New Roman"/>
          <w:b w:val="false"/>
          <w:i w:val="false"/>
          <w:color w:val="000000"/>
          <w:sz w:val="28"/>
        </w:rPr>
        <w:t>
      15-бағанда тұрғын үйлердің 1-қабаттарында ашылған мектепке дейінгі ұйымдардың саны көрсетіледі.</w:t>
      </w:r>
    </w:p>
    <w:p>
      <w:pPr>
        <w:spacing w:after="0"/>
        <w:ind w:left="0"/>
        <w:jc w:val="both"/>
      </w:pPr>
      <w:r>
        <w:rPr>
          <w:rFonts w:ascii="Times New Roman"/>
          <w:b w:val="false"/>
          <w:i w:val="false"/>
          <w:color w:val="000000"/>
          <w:sz w:val="28"/>
        </w:rPr>
        <w:t>
      16-бағанда тұрғын үйлердің 1-қабатындағы ашық жекеменшік мектепке дейінгі ұйымдардың саны көрсетіледі.</w:t>
      </w:r>
    </w:p>
    <w:p>
      <w:pPr>
        <w:spacing w:after="0"/>
        <w:ind w:left="0"/>
        <w:jc w:val="both"/>
      </w:pPr>
      <w:r>
        <w:rPr>
          <w:rFonts w:ascii="Times New Roman"/>
          <w:b w:val="false"/>
          <w:i w:val="false"/>
          <w:color w:val="000000"/>
          <w:sz w:val="28"/>
        </w:rPr>
        <w:t>
      17-бағанда мектепке дейінгі ұйымдарды ашу үшін жарамды мектепке дейінгі ұйымдардың, берілген жаңа ғимараттар мен үй-жайлардың саны көрсетіледі.</w:t>
      </w:r>
    </w:p>
    <w:p>
      <w:pPr>
        <w:spacing w:after="0"/>
        <w:ind w:left="0"/>
        <w:jc w:val="both"/>
      </w:pPr>
      <w:r>
        <w:rPr>
          <w:rFonts w:ascii="Times New Roman"/>
          <w:b w:val="false"/>
          <w:i w:val="false"/>
          <w:color w:val="000000"/>
          <w:sz w:val="28"/>
        </w:rPr>
        <w:t>
      18-бағанда ашылған жеке меншік мектепке дейінгі ұйымдардың, мектепке дейінгі ұйымдарды ашу үшін жарамды берілген жаңа ғимараттар мен үй-жайлардың саны көрсетіледі.</w:t>
      </w:r>
    </w:p>
    <w:p>
      <w:pPr>
        <w:spacing w:after="0"/>
        <w:ind w:left="0"/>
        <w:jc w:val="both"/>
      </w:pPr>
      <w:r>
        <w:rPr>
          <w:rFonts w:ascii="Times New Roman"/>
          <w:b w:val="false"/>
          <w:i w:val="false"/>
          <w:color w:val="000000"/>
          <w:sz w:val="28"/>
        </w:rPr>
        <w:t>
      19-бағанда жұмыс істеп тұрған мектепке дейінгі ұйымдардағы қосымша орындар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14 - қосымша</w:t>
            </w:r>
          </w:p>
        </w:tc>
      </w:tr>
    </w:tbl>
    <w:bookmarkStart w:name="z138" w:id="37"/>
    <w:p>
      <w:pPr>
        <w:spacing w:after="0"/>
        <w:ind w:left="0"/>
        <w:jc w:val="left"/>
      </w:pPr>
      <w:r>
        <w:rPr>
          <w:rFonts w:ascii="Times New Roman"/>
          <w:b/>
          <w:i w:val="false"/>
          <w:color w:val="000000"/>
        </w:rPr>
        <w:t xml:space="preserve"> Ұсынылады: Қазақстан Республикасы Оқу-ағарту министрлігінің  Тәрбие жұмысы және қосымша білім беру департаментіне Әкімшілік деректер нысаны www.gov.kz интернет қорында орналастырылған Әкімшілік деректерді жинауға арналған нысан Қосымша білім беру ұйымдары контингентінің желісі, контингенті, жасы және әлеуметтік мәртебесі туралы мәліметтер</w:t>
      </w:r>
    </w:p>
    <w:bookmarkEnd w:id="37"/>
    <w:p>
      <w:pPr>
        <w:spacing w:after="0"/>
        <w:ind w:left="0"/>
        <w:jc w:val="both"/>
      </w:pPr>
      <w:r>
        <w:rPr>
          <w:rFonts w:ascii="Times New Roman"/>
          <w:b w:val="false"/>
          <w:i w:val="false"/>
          <w:color w:val="000000"/>
          <w:sz w:val="28"/>
        </w:rPr>
        <w:t>
      Индексі: № МТМ-1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ұйымдарының</w:t>
      </w:r>
      <w:r>
        <w:rPr>
          <w:rFonts w:ascii="Times New Roman"/>
          <w:b w:val="false"/>
          <w:i w:val="false"/>
          <w:color w:val="000000"/>
          <w:sz w:val="28"/>
        </w:rPr>
        <w:t xml:space="preserve"> </w:t>
      </w:r>
      <w:r>
        <w:rPr>
          <w:rFonts w:ascii="Times New Roman"/>
          <w:b/>
          <w:i w:val="false"/>
          <w:color w:val="000000"/>
          <w:sz w:val="28"/>
        </w:rPr>
        <w:t>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үйлері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экологиялық орталығы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экобиоорталығы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қосымша білім беру ұйымдары,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ауылдық жерде (1.2 жолдан)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қазақ тілінде (1.2 жолдан)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өнер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техникалық шығармашылық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туризм орталықтары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клубтардың басқа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бағыттағы басқа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орталықтары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резервтегі мамандандырылған балалар- 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қызығушылығы мен әрекеті бойынша басқа да ұйымдар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оқу-әдістемелік орталықтар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сауықтыру лагері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уақытта ұйымдастырылатын лагерлер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ұйымдарындағы</w:t>
      </w:r>
      <w:r>
        <w:rPr>
          <w:rFonts w:ascii="Times New Roman"/>
          <w:b w:val="false"/>
          <w:i w:val="false"/>
          <w:color w:val="000000"/>
          <w:sz w:val="28"/>
        </w:rPr>
        <w:t xml:space="preserve"> </w:t>
      </w:r>
      <w:r>
        <w:rPr>
          <w:rFonts w:ascii="Times New Roman"/>
          <w:b/>
          <w:i w:val="false"/>
          <w:color w:val="000000"/>
          <w:sz w:val="28"/>
        </w:rPr>
        <w:t>оқушылар</w:t>
      </w:r>
      <w:r>
        <w:rPr>
          <w:rFonts w:ascii="Times New Roman"/>
          <w:b w:val="false"/>
          <w:i w:val="false"/>
          <w:color w:val="000000"/>
          <w:sz w:val="28"/>
        </w:rPr>
        <w:t xml:space="preserve"> </w:t>
      </w:r>
      <w:r>
        <w:rPr>
          <w:rFonts w:ascii="Times New Roman"/>
          <w:b/>
          <w:i w:val="false"/>
          <w:color w:val="000000"/>
          <w:sz w:val="28"/>
        </w:rPr>
        <w:t>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үйлері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экологиялық орталығы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экобиоорталығы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қазақтар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аралас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қазақтар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аралас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өнер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техникалық шығармашылық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туризм орталықтары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клубтардың басқа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бағыттағы басқа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орталықтары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резервтегі мамандандырылған балалар- 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қызығушылығы мен әрекеті бойынша басқа да ұйымдар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оқу-әдістемелік орталықтар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сауықтыру лагері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уақытта ұйымдастырылатын лагерлер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w:t>
      </w:r>
      <w:r>
        <w:rPr>
          <w:rFonts w:ascii="Times New Roman"/>
          <w:b w:val="false"/>
          <w:i w:val="false"/>
          <w:color w:val="000000"/>
          <w:sz w:val="28"/>
        </w:rPr>
        <w:t xml:space="preserve"> </w:t>
      </w:r>
      <w:r>
        <w:rPr>
          <w:rFonts w:ascii="Times New Roman"/>
          <w:b/>
          <w:i w:val="false"/>
          <w:color w:val="000000"/>
          <w:sz w:val="28"/>
        </w:rPr>
        <w:t>Жасы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ұйымдарындағы</w:t>
      </w:r>
      <w:r>
        <w:rPr>
          <w:rFonts w:ascii="Times New Roman"/>
          <w:b w:val="false"/>
          <w:i w:val="false"/>
          <w:color w:val="000000"/>
          <w:sz w:val="28"/>
        </w:rPr>
        <w:t xml:space="preserve"> </w:t>
      </w:r>
      <w:r>
        <w:rPr>
          <w:rFonts w:ascii="Times New Roman"/>
          <w:b/>
          <w:i w:val="false"/>
          <w:color w:val="000000"/>
          <w:sz w:val="28"/>
        </w:rPr>
        <w:t>оқушылар</w:t>
      </w:r>
      <w:r>
        <w:rPr>
          <w:rFonts w:ascii="Times New Roman"/>
          <w:b w:val="false"/>
          <w:i w:val="false"/>
          <w:color w:val="000000"/>
          <w:sz w:val="28"/>
        </w:rPr>
        <w:t xml:space="preserve"> </w:t>
      </w:r>
      <w:r>
        <w:rPr>
          <w:rFonts w:ascii="Times New Roman"/>
          <w:b/>
          <w:i w:val="false"/>
          <w:color w:val="000000"/>
          <w:sz w:val="28"/>
        </w:rPr>
        <w:t>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үйлері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экологиялық орталығы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экобиоорталығы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жастағы оқушылар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жастағы оқушылар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жастағы оқушылар (1.1жолдан)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қажеттіліктері бар балалар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балалар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отбасылардың балалары (1.1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жастағы оқушылар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жастағы оқушылар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жастағы оқушылар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қажеттіліктері бар балалар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балалар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отбасылардың балалары (1.2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өнер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техникалық шығармашылық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туризм орталықтары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клубтардың басқа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бағыттағы басқа мектептері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орталықтары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резервтегі мамандандырылған балалар- жасөспірімдер спорттық мектептері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қызығушылығы мен әрекеті бойынша басқа да ұйымдар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оқу-әдістемелік орталықтар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сауықтыру лагері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уақытта ұйымдастырылатын лагерлер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39" w:id="3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"Қосымша білім беру ұйымдары контингентінің желісі, контингенті, жасы және әлеуметтік мәртебесі туралы мәліметтер"  (Индекс: № МТМ-1, кезеңділігі –жылдық)</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1-5-бағандарда Оқушылар сарайларының саны көрсетіледі.</w:t>
      </w:r>
    </w:p>
    <w:p>
      <w:pPr>
        <w:spacing w:after="0"/>
        <w:ind w:left="0"/>
        <w:jc w:val="both"/>
      </w:pPr>
      <w:r>
        <w:rPr>
          <w:rFonts w:ascii="Times New Roman"/>
          <w:b w:val="false"/>
          <w:i w:val="false"/>
          <w:color w:val="000000"/>
          <w:sz w:val="28"/>
        </w:rPr>
        <w:t>
      6-9-бағандарда жас натуралистер станциясының саны көрсетіледі.</w:t>
      </w:r>
    </w:p>
    <w:p>
      <w:pPr>
        <w:spacing w:after="0"/>
        <w:ind w:left="0"/>
        <w:jc w:val="both"/>
      </w:pPr>
      <w:r>
        <w:rPr>
          <w:rFonts w:ascii="Times New Roman"/>
          <w:b w:val="false"/>
          <w:i w:val="false"/>
          <w:color w:val="000000"/>
          <w:sz w:val="28"/>
        </w:rPr>
        <w:t>
      10-12-бағандарда жас техниктер станциясының саны көрсетіледі.</w:t>
      </w:r>
    </w:p>
    <w:p>
      <w:pPr>
        <w:spacing w:after="0"/>
        <w:ind w:left="0"/>
        <w:jc w:val="both"/>
      </w:pPr>
      <w:r>
        <w:rPr>
          <w:rFonts w:ascii="Times New Roman"/>
          <w:b w:val="false"/>
          <w:i w:val="false"/>
          <w:color w:val="000000"/>
          <w:sz w:val="28"/>
        </w:rPr>
        <w:t>
      13-14-бағандарда жас туристер станциясының саны көрсетіледі.</w:t>
      </w:r>
    </w:p>
    <w:p>
      <w:pPr>
        <w:spacing w:after="0"/>
        <w:ind w:left="0"/>
        <w:jc w:val="both"/>
      </w:pPr>
      <w:r>
        <w:rPr>
          <w:rFonts w:ascii="Times New Roman"/>
          <w:b w:val="false"/>
          <w:i w:val="false"/>
          <w:color w:val="000000"/>
          <w:sz w:val="28"/>
        </w:rPr>
        <w:t>
      15-17-бағандарда балалар аула клубтарының саны көрсетіледі.</w:t>
      </w:r>
    </w:p>
    <w:p>
      <w:pPr>
        <w:spacing w:after="0"/>
        <w:ind w:left="0"/>
        <w:jc w:val="both"/>
      </w:pPr>
      <w:r>
        <w:rPr>
          <w:rFonts w:ascii="Times New Roman"/>
          <w:b w:val="false"/>
          <w:i w:val="false"/>
          <w:color w:val="000000"/>
          <w:sz w:val="28"/>
        </w:rPr>
        <w:t>
      18-21-бағандарда Балалар өнер мектептерінің саны көрсетіледі.</w:t>
      </w:r>
    </w:p>
    <w:p>
      <w:pPr>
        <w:spacing w:after="0"/>
        <w:ind w:left="0"/>
        <w:jc w:val="both"/>
      </w:pPr>
      <w:r>
        <w:rPr>
          <w:rFonts w:ascii="Times New Roman"/>
          <w:b w:val="false"/>
          <w:i w:val="false"/>
          <w:color w:val="000000"/>
          <w:sz w:val="28"/>
        </w:rPr>
        <w:t>
      22-27-бағандарда балаларды сауықтыру лагерлерінің саны көрсетіледі.</w:t>
      </w:r>
    </w:p>
    <w:p>
      <w:pPr>
        <w:spacing w:after="0"/>
        <w:ind w:left="0"/>
        <w:jc w:val="both"/>
      </w:pPr>
      <w:r>
        <w:rPr>
          <w:rFonts w:ascii="Times New Roman"/>
          <w:b w:val="false"/>
          <w:i w:val="false"/>
          <w:color w:val="000000"/>
          <w:sz w:val="28"/>
        </w:rPr>
        <w:t>
      28-бағанда балалар-жасөспірімдер спорт мектептерінің саны көрсетіледі.</w:t>
      </w:r>
    </w:p>
    <w:p>
      <w:pPr>
        <w:spacing w:after="0"/>
        <w:ind w:left="0"/>
        <w:jc w:val="both"/>
      </w:pPr>
      <w:r>
        <w:rPr>
          <w:rFonts w:ascii="Times New Roman"/>
          <w:b w:val="false"/>
          <w:i w:val="false"/>
          <w:color w:val="000000"/>
          <w:sz w:val="28"/>
        </w:rPr>
        <w:t>
      29-бағанда олимпиадалық резервтің мамандандырылған балалар-жасөспірімдер мектептерінің саны көрсетіледі.</w:t>
      </w:r>
    </w:p>
    <w:p>
      <w:pPr>
        <w:spacing w:after="0"/>
        <w:ind w:left="0"/>
        <w:jc w:val="both"/>
      </w:pPr>
      <w:r>
        <w:rPr>
          <w:rFonts w:ascii="Times New Roman"/>
          <w:b w:val="false"/>
          <w:i w:val="false"/>
          <w:color w:val="000000"/>
          <w:sz w:val="28"/>
        </w:rPr>
        <w:t>
      30-бағанда балалардың қызмет бағыты мен мүдделері бойынша басқа ұйымдардың саны көрсетіледі.</w:t>
      </w:r>
    </w:p>
    <w:p>
      <w:pPr>
        <w:spacing w:after="0"/>
        <w:ind w:left="0"/>
        <w:jc w:val="both"/>
      </w:pPr>
      <w:r>
        <w:rPr>
          <w:rFonts w:ascii="Times New Roman"/>
          <w:b w:val="false"/>
          <w:i w:val="false"/>
          <w:color w:val="000000"/>
          <w:sz w:val="28"/>
        </w:rPr>
        <w:t>
      31-бағанда балаларға арналған қосымша білім беру оқу-әдістемелік орталықтарының саны көрсетіледі.</w:t>
      </w:r>
    </w:p>
    <w:p>
      <w:pPr>
        <w:spacing w:after="0"/>
        <w:ind w:left="0"/>
        <w:jc w:val="both"/>
      </w:pPr>
      <w:r>
        <w:rPr>
          <w:rFonts w:ascii="Times New Roman"/>
          <w:b w:val="false"/>
          <w:i w:val="false"/>
          <w:color w:val="000000"/>
          <w:sz w:val="28"/>
        </w:rPr>
        <w:t>
      32-бағанда барлығы.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w:t>
      </w:r>
    </w:p>
    <w:p>
      <w:pPr>
        <w:spacing w:after="0"/>
        <w:ind w:left="0"/>
        <w:jc w:val="both"/>
      </w:pPr>
      <w:r>
        <w:rPr>
          <w:rFonts w:ascii="Times New Roman"/>
          <w:b w:val="false"/>
          <w:i w:val="false"/>
          <w:color w:val="000000"/>
          <w:sz w:val="28"/>
        </w:rPr>
        <w:t>
      1-5-бағандарда оқушылар сарайларындағы балалар саны көрсетіледі.</w:t>
      </w:r>
    </w:p>
    <w:p>
      <w:pPr>
        <w:spacing w:after="0"/>
        <w:ind w:left="0"/>
        <w:jc w:val="both"/>
      </w:pPr>
      <w:r>
        <w:rPr>
          <w:rFonts w:ascii="Times New Roman"/>
          <w:b w:val="false"/>
          <w:i w:val="false"/>
          <w:color w:val="000000"/>
          <w:sz w:val="28"/>
        </w:rPr>
        <w:t>
      6-9-бағандарда жас натуралистер станцияларындағы балалардың саны көрсетіледі.</w:t>
      </w:r>
    </w:p>
    <w:p>
      <w:pPr>
        <w:spacing w:after="0"/>
        <w:ind w:left="0"/>
        <w:jc w:val="both"/>
      </w:pPr>
      <w:r>
        <w:rPr>
          <w:rFonts w:ascii="Times New Roman"/>
          <w:b w:val="false"/>
          <w:i w:val="false"/>
          <w:color w:val="000000"/>
          <w:sz w:val="28"/>
        </w:rPr>
        <w:t>
      10-12-бағандарда жас техниктер станцияларындағы балалардың саны көрсетіледі.</w:t>
      </w:r>
    </w:p>
    <w:p>
      <w:pPr>
        <w:spacing w:after="0"/>
        <w:ind w:left="0"/>
        <w:jc w:val="both"/>
      </w:pPr>
      <w:r>
        <w:rPr>
          <w:rFonts w:ascii="Times New Roman"/>
          <w:b w:val="false"/>
          <w:i w:val="false"/>
          <w:color w:val="000000"/>
          <w:sz w:val="28"/>
        </w:rPr>
        <w:t>
      13-14-бағандарда станциялардағы жас туристердің балалар саны көрсетіледі.</w:t>
      </w:r>
    </w:p>
    <w:p>
      <w:pPr>
        <w:spacing w:after="0"/>
        <w:ind w:left="0"/>
        <w:jc w:val="both"/>
      </w:pPr>
      <w:r>
        <w:rPr>
          <w:rFonts w:ascii="Times New Roman"/>
          <w:b w:val="false"/>
          <w:i w:val="false"/>
          <w:color w:val="000000"/>
          <w:sz w:val="28"/>
        </w:rPr>
        <w:t>
      15-17-бағандарда балалар аула клубтарындағы балалар саны көрсетіледі.</w:t>
      </w:r>
    </w:p>
    <w:p>
      <w:pPr>
        <w:spacing w:after="0"/>
        <w:ind w:left="0"/>
        <w:jc w:val="both"/>
      </w:pPr>
      <w:r>
        <w:rPr>
          <w:rFonts w:ascii="Times New Roman"/>
          <w:b w:val="false"/>
          <w:i w:val="false"/>
          <w:color w:val="000000"/>
          <w:sz w:val="28"/>
        </w:rPr>
        <w:t>
      18-21-бағандарда Балалар өнер мектептеріндегі балалардың саны көрсетіледі.</w:t>
      </w:r>
    </w:p>
    <w:p>
      <w:pPr>
        <w:spacing w:after="0"/>
        <w:ind w:left="0"/>
        <w:jc w:val="both"/>
      </w:pPr>
      <w:r>
        <w:rPr>
          <w:rFonts w:ascii="Times New Roman"/>
          <w:b w:val="false"/>
          <w:i w:val="false"/>
          <w:color w:val="000000"/>
          <w:sz w:val="28"/>
        </w:rPr>
        <w:t>
      22-27-бағандарда балаларды сауықтыру лагерьлеріндегі балалардың саны көрсетіледі.</w:t>
      </w:r>
    </w:p>
    <w:p>
      <w:pPr>
        <w:spacing w:after="0"/>
        <w:ind w:left="0"/>
        <w:jc w:val="both"/>
      </w:pPr>
      <w:r>
        <w:rPr>
          <w:rFonts w:ascii="Times New Roman"/>
          <w:b w:val="false"/>
          <w:i w:val="false"/>
          <w:color w:val="000000"/>
          <w:sz w:val="28"/>
        </w:rPr>
        <w:t>
      28-бағанда балалар мен жасөспірімдердің спорт мектептеріндегі балалар саны көрсетіледі.</w:t>
      </w:r>
    </w:p>
    <w:p>
      <w:pPr>
        <w:spacing w:after="0"/>
        <w:ind w:left="0"/>
        <w:jc w:val="both"/>
      </w:pPr>
      <w:r>
        <w:rPr>
          <w:rFonts w:ascii="Times New Roman"/>
          <w:b w:val="false"/>
          <w:i w:val="false"/>
          <w:color w:val="000000"/>
          <w:sz w:val="28"/>
        </w:rPr>
        <w:t>
      29-бағанда олимпиадалық резервтің мамандандырылған балалар мен жасөспірімдер мектептеріндегі балалар саны көрсетіледі.</w:t>
      </w:r>
    </w:p>
    <w:p>
      <w:pPr>
        <w:spacing w:after="0"/>
        <w:ind w:left="0"/>
        <w:jc w:val="both"/>
      </w:pPr>
      <w:r>
        <w:rPr>
          <w:rFonts w:ascii="Times New Roman"/>
          <w:b w:val="false"/>
          <w:i w:val="false"/>
          <w:color w:val="000000"/>
          <w:sz w:val="28"/>
        </w:rPr>
        <w:t>
      30-бағанда балалардың қызмет бағыты мен мүдделері бойынша басқа ұйымдардағы балалардың саны көрсетіледі.</w:t>
      </w:r>
    </w:p>
    <w:p>
      <w:pPr>
        <w:spacing w:after="0"/>
        <w:ind w:left="0"/>
        <w:jc w:val="both"/>
      </w:pPr>
      <w:r>
        <w:rPr>
          <w:rFonts w:ascii="Times New Roman"/>
          <w:b w:val="false"/>
          <w:i w:val="false"/>
          <w:color w:val="000000"/>
          <w:sz w:val="28"/>
        </w:rPr>
        <w:t>
      31-бағанда балаларға арналған қосымша білім беру оқу-әдістемелік орталықтарындағы балалардың саны көрсетіледі.</w:t>
      </w:r>
    </w:p>
    <w:p>
      <w:pPr>
        <w:spacing w:after="0"/>
        <w:ind w:left="0"/>
        <w:jc w:val="both"/>
      </w:pPr>
      <w:r>
        <w:rPr>
          <w:rFonts w:ascii="Times New Roman"/>
          <w:b w:val="false"/>
          <w:i w:val="false"/>
          <w:color w:val="000000"/>
          <w:sz w:val="28"/>
        </w:rPr>
        <w:t>
      32-бағанда барлығы.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w:t>
      </w:r>
    </w:p>
    <w:p>
      <w:pPr>
        <w:spacing w:after="0"/>
        <w:ind w:left="0"/>
        <w:jc w:val="both"/>
      </w:pPr>
      <w:r>
        <w:rPr>
          <w:rFonts w:ascii="Times New Roman"/>
          <w:b w:val="false"/>
          <w:i w:val="false"/>
          <w:color w:val="000000"/>
          <w:sz w:val="28"/>
        </w:rPr>
        <w:t>
      1-5-бағандарда оқушылар сарайларындағы балалар саны көрсетіледі.</w:t>
      </w:r>
    </w:p>
    <w:p>
      <w:pPr>
        <w:spacing w:after="0"/>
        <w:ind w:left="0"/>
        <w:jc w:val="both"/>
      </w:pPr>
      <w:r>
        <w:rPr>
          <w:rFonts w:ascii="Times New Roman"/>
          <w:b w:val="false"/>
          <w:i w:val="false"/>
          <w:color w:val="000000"/>
          <w:sz w:val="28"/>
        </w:rPr>
        <w:t>
      6-9-бағандарда жас натуралистер станцияларындағы балалардың саны көрсетіледі.</w:t>
      </w:r>
    </w:p>
    <w:p>
      <w:pPr>
        <w:spacing w:after="0"/>
        <w:ind w:left="0"/>
        <w:jc w:val="both"/>
      </w:pPr>
      <w:r>
        <w:rPr>
          <w:rFonts w:ascii="Times New Roman"/>
          <w:b w:val="false"/>
          <w:i w:val="false"/>
          <w:color w:val="000000"/>
          <w:sz w:val="28"/>
        </w:rPr>
        <w:t>
      10-12-бағандарда жас техниктер станцияларындағы балалардың саны көрсетіледі.</w:t>
      </w:r>
    </w:p>
    <w:p>
      <w:pPr>
        <w:spacing w:after="0"/>
        <w:ind w:left="0"/>
        <w:jc w:val="both"/>
      </w:pPr>
      <w:r>
        <w:rPr>
          <w:rFonts w:ascii="Times New Roman"/>
          <w:b w:val="false"/>
          <w:i w:val="false"/>
          <w:color w:val="000000"/>
          <w:sz w:val="28"/>
        </w:rPr>
        <w:t>
      13-14-бағандарда станциялардағы жас туристердің балалар саны көрсетіледі.</w:t>
      </w:r>
    </w:p>
    <w:p>
      <w:pPr>
        <w:spacing w:after="0"/>
        <w:ind w:left="0"/>
        <w:jc w:val="both"/>
      </w:pPr>
      <w:r>
        <w:rPr>
          <w:rFonts w:ascii="Times New Roman"/>
          <w:b w:val="false"/>
          <w:i w:val="false"/>
          <w:color w:val="000000"/>
          <w:sz w:val="28"/>
        </w:rPr>
        <w:t>
      15-17-бағандарда балалар аула клубтарындағы балалар саны көрсетіледі.</w:t>
      </w:r>
    </w:p>
    <w:p>
      <w:pPr>
        <w:spacing w:after="0"/>
        <w:ind w:left="0"/>
        <w:jc w:val="both"/>
      </w:pPr>
      <w:r>
        <w:rPr>
          <w:rFonts w:ascii="Times New Roman"/>
          <w:b w:val="false"/>
          <w:i w:val="false"/>
          <w:color w:val="000000"/>
          <w:sz w:val="28"/>
        </w:rPr>
        <w:t>
      18-21-бағандарда Балалар өнер мектептеріндегі балалардың саны көрсетіледі.</w:t>
      </w:r>
    </w:p>
    <w:p>
      <w:pPr>
        <w:spacing w:after="0"/>
        <w:ind w:left="0"/>
        <w:jc w:val="both"/>
      </w:pPr>
      <w:r>
        <w:rPr>
          <w:rFonts w:ascii="Times New Roman"/>
          <w:b w:val="false"/>
          <w:i w:val="false"/>
          <w:color w:val="000000"/>
          <w:sz w:val="28"/>
        </w:rPr>
        <w:t>
      22-27-бағандарда балаларды сауықтыру лагерьлеріндегі балалардың саны көрсетіледі.</w:t>
      </w:r>
    </w:p>
    <w:p>
      <w:pPr>
        <w:spacing w:after="0"/>
        <w:ind w:left="0"/>
        <w:jc w:val="both"/>
      </w:pPr>
      <w:r>
        <w:rPr>
          <w:rFonts w:ascii="Times New Roman"/>
          <w:b w:val="false"/>
          <w:i w:val="false"/>
          <w:color w:val="000000"/>
          <w:sz w:val="28"/>
        </w:rPr>
        <w:t>
      28-бағанда балалар мен жасөспірімдердің спорт мектептеріндегі балалар саны көрсетіледі.</w:t>
      </w:r>
    </w:p>
    <w:p>
      <w:pPr>
        <w:spacing w:after="0"/>
        <w:ind w:left="0"/>
        <w:jc w:val="both"/>
      </w:pPr>
      <w:r>
        <w:rPr>
          <w:rFonts w:ascii="Times New Roman"/>
          <w:b w:val="false"/>
          <w:i w:val="false"/>
          <w:color w:val="000000"/>
          <w:sz w:val="28"/>
        </w:rPr>
        <w:t>
      29-бағанда олимпиадалық резервтің мамандандырылған балалар мен жасөспірімдер мектептеріндегі балалар саны көрсетіледі.</w:t>
      </w:r>
    </w:p>
    <w:p>
      <w:pPr>
        <w:spacing w:after="0"/>
        <w:ind w:left="0"/>
        <w:jc w:val="both"/>
      </w:pPr>
      <w:r>
        <w:rPr>
          <w:rFonts w:ascii="Times New Roman"/>
          <w:b w:val="false"/>
          <w:i w:val="false"/>
          <w:color w:val="000000"/>
          <w:sz w:val="28"/>
        </w:rPr>
        <w:t>
      30-бағанда балалардың қызмет бағыты мен мүдделері бойынша басқа ұйымдардағы балалардың саны көрсетіледі.</w:t>
      </w:r>
    </w:p>
    <w:p>
      <w:pPr>
        <w:spacing w:after="0"/>
        <w:ind w:left="0"/>
        <w:jc w:val="both"/>
      </w:pPr>
      <w:r>
        <w:rPr>
          <w:rFonts w:ascii="Times New Roman"/>
          <w:b w:val="false"/>
          <w:i w:val="false"/>
          <w:color w:val="000000"/>
          <w:sz w:val="28"/>
        </w:rPr>
        <w:t>
      31-бағанда балаларға арналған қосымша білім беру оқу-әдістемелік орталықтарындағы балалардың саны көрсетіледі.</w:t>
      </w:r>
    </w:p>
    <w:p>
      <w:pPr>
        <w:spacing w:after="0"/>
        <w:ind w:left="0"/>
        <w:jc w:val="both"/>
      </w:pPr>
      <w:r>
        <w:rPr>
          <w:rFonts w:ascii="Times New Roman"/>
          <w:b w:val="false"/>
          <w:i w:val="false"/>
          <w:color w:val="000000"/>
          <w:sz w:val="28"/>
        </w:rPr>
        <w:t>
      32-бағанда барлығы.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w:t>
      </w:r>
    </w:p>
    <w:p>
      <w:pPr>
        <w:spacing w:after="0"/>
        <w:ind w:left="0"/>
        <w:jc w:val="both"/>
      </w:pPr>
      <w:r>
        <w:rPr>
          <w:rFonts w:ascii="Times New Roman"/>
          <w:b w:val="false"/>
          <w:i w:val="false"/>
          <w:color w:val="000000"/>
          <w:sz w:val="28"/>
        </w:rPr>
        <w:t>
      32 баған = ∑ 1-31 бағандар, әрбір жол үшін</w:t>
      </w:r>
    </w:p>
    <w:p>
      <w:pPr>
        <w:spacing w:after="0"/>
        <w:ind w:left="0"/>
        <w:jc w:val="both"/>
      </w:pPr>
      <w:r>
        <w:rPr>
          <w:rFonts w:ascii="Times New Roman"/>
          <w:b w:val="false"/>
          <w:i w:val="false"/>
          <w:color w:val="000000"/>
          <w:sz w:val="28"/>
        </w:rPr>
        <w:t>
      1 жол = ∑ 1.1, 1.2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w:t>
      </w:r>
    </w:p>
    <w:p>
      <w:pPr>
        <w:spacing w:after="0"/>
        <w:ind w:left="0"/>
        <w:jc w:val="both"/>
      </w:pPr>
      <w:r>
        <w:rPr>
          <w:rFonts w:ascii="Times New Roman"/>
          <w:b w:val="false"/>
          <w:i w:val="false"/>
          <w:color w:val="000000"/>
          <w:sz w:val="28"/>
        </w:rPr>
        <w:t>
      2 1 жол = ∑ 1.1, 1.2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w:t>
      </w:r>
    </w:p>
    <w:p>
      <w:pPr>
        <w:spacing w:after="0"/>
        <w:ind w:left="0"/>
        <w:jc w:val="both"/>
      </w:pPr>
      <w:r>
        <w:rPr>
          <w:rFonts w:ascii="Times New Roman"/>
          <w:b w:val="false"/>
          <w:i w:val="false"/>
          <w:color w:val="000000"/>
          <w:sz w:val="28"/>
        </w:rPr>
        <w:t>
      32 баған = ∑ 1-31 бағандар, әрбір жол үшін.</w:t>
      </w:r>
    </w:p>
    <w:p>
      <w:pPr>
        <w:spacing w:after="0"/>
        <w:ind w:left="0"/>
        <w:jc w:val="both"/>
      </w:pPr>
      <w:r>
        <w:rPr>
          <w:rFonts w:ascii="Times New Roman"/>
          <w:b w:val="false"/>
          <w:i w:val="false"/>
          <w:color w:val="000000"/>
          <w:sz w:val="28"/>
        </w:rPr>
        <w:t>
      1 жол = ∑ 1.1, 1.2 жолдар, әрбір баған үшін.</w:t>
      </w:r>
    </w:p>
    <w:p>
      <w:pPr>
        <w:spacing w:after="0"/>
        <w:ind w:left="0"/>
        <w:jc w:val="both"/>
      </w:pPr>
      <w:r>
        <w:rPr>
          <w:rFonts w:ascii="Times New Roman"/>
          <w:b w:val="false"/>
          <w:i w:val="false"/>
          <w:color w:val="000000"/>
          <w:sz w:val="28"/>
        </w:rPr>
        <w:t>
      1. 1 жол = ∑ 1.1.1-1.1.3 жолдар, әрбір баған үшін.</w:t>
      </w:r>
    </w:p>
    <w:p>
      <w:pPr>
        <w:spacing w:after="0"/>
        <w:ind w:left="0"/>
        <w:jc w:val="both"/>
      </w:pPr>
      <w:r>
        <w:rPr>
          <w:rFonts w:ascii="Times New Roman"/>
          <w:b w:val="false"/>
          <w:i w:val="false"/>
          <w:color w:val="000000"/>
          <w:sz w:val="28"/>
        </w:rPr>
        <w:t>
      1. 2 жол = ∑ 1.2.1-1.2.3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Барлық оқушылар саны:</w:t>
      </w:r>
    </w:p>
    <w:p>
      <w:pPr>
        <w:spacing w:after="0"/>
        <w:ind w:left="0"/>
        <w:jc w:val="both"/>
      </w:pPr>
      <w:r>
        <w:rPr>
          <w:rFonts w:ascii="Times New Roman"/>
          <w:b w:val="false"/>
          <w:i w:val="false"/>
          <w:color w:val="000000"/>
          <w:sz w:val="28"/>
        </w:rPr>
        <w:t>
      МТМ-1 нысан 2 тарау 1 жол 32 баған = МТМ-1 нысан 3 тарау 1 жол 32 баған = МТМ-2 нысан 2 тарау 1 жол = ∑ 1-19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15 - қосымша</w:t>
            </w:r>
          </w:p>
        </w:tc>
      </w:tr>
    </w:tbl>
    <w:bookmarkStart w:name="z140" w:id="39"/>
    <w:p>
      <w:pPr>
        <w:spacing w:after="0"/>
        <w:ind w:left="0"/>
        <w:jc w:val="left"/>
      </w:pPr>
      <w:r>
        <w:rPr>
          <w:rFonts w:ascii="Times New Roman"/>
          <w:b/>
          <w:i w:val="false"/>
          <w:color w:val="000000"/>
        </w:rPr>
        <w:t xml:space="preserve"> Ұсынылады: Қазақстан Республикасы Оқу-ағарту министрлігінің Тәрбие жұмысы және қосымша білім беру департаментіне Әкімшілік деректер нысаны www.gov.kz интернет қорында орналастырылған Әкімшілік деректерді жинауға арналған нысан Балаларға арналған қосымша білім беру ұйымдарының ресурстары, бірлестіктері мен педагог кадрлары туралы мәліметтер</w:t>
      </w:r>
    </w:p>
    <w:bookmarkEnd w:id="39"/>
    <w:p>
      <w:pPr>
        <w:spacing w:after="0"/>
        <w:ind w:left="0"/>
        <w:jc w:val="both"/>
      </w:pPr>
      <w:r>
        <w:rPr>
          <w:rFonts w:ascii="Times New Roman"/>
          <w:b w:val="false"/>
          <w:i w:val="false"/>
          <w:color w:val="000000"/>
          <w:sz w:val="28"/>
        </w:rPr>
        <w:t>
      Индексі: № МТМ-2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ұйымдарының</w:t>
      </w:r>
      <w:r>
        <w:rPr>
          <w:rFonts w:ascii="Times New Roman"/>
          <w:b w:val="false"/>
          <w:i w:val="false"/>
          <w:color w:val="000000"/>
          <w:sz w:val="28"/>
        </w:rPr>
        <w:t xml:space="preserve"> </w:t>
      </w:r>
      <w:r>
        <w:rPr>
          <w:rFonts w:ascii="Times New Roman"/>
          <w:b/>
          <w:i w:val="false"/>
          <w:color w:val="000000"/>
          <w:sz w:val="28"/>
        </w:rPr>
        <w:t>материалдық-техникалық</w:t>
      </w:r>
      <w:r>
        <w:rPr>
          <w:rFonts w:ascii="Times New Roman"/>
          <w:b w:val="false"/>
          <w:i w:val="false"/>
          <w:color w:val="000000"/>
          <w:sz w:val="28"/>
        </w:rPr>
        <w:t xml:space="preserve"> </w:t>
      </w:r>
      <w:r>
        <w:rPr>
          <w:rFonts w:ascii="Times New Roman"/>
          <w:b/>
          <w:i w:val="false"/>
          <w:color w:val="000000"/>
          <w:sz w:val="28"/>
        </w:rPr>
        <w:t>базасы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қосымша білім беру ұйымдары,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техникалық жағдайы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турникеті бар ұйымдардың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кітапханалары бар ұйымдардың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мұражайы бар ұйымдардың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лагері бар ұйымдардың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жөндеуді қажет ететін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w:t>
      </w:r>
      <w:r>
        <w:rPr>
          <w:rFonts w:ascii="Times New Roman"/>
          <w:b w:val="false"/>
          <w:i w:val="false"/>
          <w:color w:val="000000"/>
          <w:sz w:val="28"/>
        </w:rPr>
        <w:t xml:space="preserve"> </w:t>
      </w:r>
      <w:r>
        <w:rPr>
          <w:rFonts w:ascii="Times New Roman"/>
          <w:b/>
          <w:i w:val="false"/>
          <w:color w:val="000000"/>
          <w:sz w:val="28"/>
        </w:rPr>
        <w:t>Үйірмелер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секциялардағы</w:t>
      </w:r>
      <w:r>
        <w:rPr>
          <w:rFonts w:ascii="Times New Roman"/>
          <w:b w:val="false"/>
          <w:i w:val="false"/>
          <w:color w:val="000000"/>
          <w:sz w:val="28"/>
        </w:rPr>
        <w:t xml:space="preserve"> </w:t>
      </w:r>
      <w:r>
        <w:rPr>
          <w:rFonts w:ascii="Times New Roman"/>
          <w:b/>
          <w:i w:val="false"/>
          <w:color w:val="000000"/>
          <w:sz w:val="28"/>
        </w:rPr>
        <w:t>балалар</w:t>
      </w:r>
      <w:r>
        <w:rPr>
          <w:rFonts w:ascii="Times New Roman"/>
          <w:b w:val="false"/>
          <w:i w:val="false"/>
          <w:color w:val="000000"/>
          <w:sz w:val="28"/>
        </w:rPr>
        <w:t xml:space="preserve"> </w:t>
      </w:r>
      <w:r>
        <w:rPr>
          <w:rFonts w:ascii="Times New Roman"/>
          <w:b/>
          <w:i w:val="false"/>
          <w:color w:val="000000"/>
          <w:sz w:val="28"/>
        </w:rPr>
        <w:t>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спорт секциялары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 спорты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 спорты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сыныптар)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спорт секциялары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(барлық түрлері)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ойындар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шахматтық-шашкалық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спорттық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виолончель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сыныптар)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қылқобыз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сазсырнай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сыбызғы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балалайка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аккордеон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сыныптар)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валторна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 аспаптар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сынып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бөлімі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эстрадалық-джаз әні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билер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билер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(хормен ән айту)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 модельдеу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қағазпластика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гильоширлеу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 тоқу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емес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көркем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көркем өңдеу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сәндік-қолданбалы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үйірмелер (секциялар)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үйірмелер (секциялар)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үйірмелер (секциялар)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экологиялық-биологиялық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туристік-өлкетану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дебаттық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ұйымдарындағы</w:t>
      </w:r>
      <w:r>
        <w:rPr>
          <w:rFonts w:ascii="Times New Roman"/>
          <w:b w:val="false"/>
          <w:i w:val="false"/>
          <w:color w:val="000000"/>
          <w:sz w:val="28"/>
        </w:rPr>
        <w:t xml:space="preserve"> </w:t>
      </w:r>
      <w:r>
        <w:rPr>
          <w:rFonts w:ascii="Times New Roman"/>
          <w:b/>
          <w:i w:val="false"/>
          <w:color w:val="000000"/>
          <w:sz w:val="28"/>
        </w:rPr>
        <w:t>педагог</w:t>
      </w:r>
      <w:r>
        <w:rPr>
          <w:rFonts w:ascii="Times New Roman"/>
          <w:b w:val="false"/>
          <w:i w:val="false"/>
          <w:color w:val="000000"/>
          <w:sz w:val="28"/>
        </w:rPr>
        <w:t xml:space="preserve"> </w:t>
      </w:r>
      <w:r>
        <w:rPr>
          <w:rFonts w:ascii="Times New Roman"/>
          <w:b/>
          <w:i w:val="false"/>
          <w:color w:val="000000"/>
          <w:sz w:val="28"/>
        </w:rPr>
        <w:t>қызметкерлердің</w:t>
      </w:r>
      <w:r>
        <w:rPr>
          <w:rFonts w:ascii="Times New Roman"/>
          <w:b w:val="false"/>
          <w:i w:val="false"/>
          <w:color w:val="000000"/>
          <w:sz w:val="28"/>
        </w:rPr>
        <w:t xml:space="preserve"> </w:t>
      </w:r>
      <w:r>
        <w:rPr>
          <w:rFonts w:ascii="Times New Roman"/>
          <w:b/>
          <w:i w:val="false"/>
          <w:color w:val="000000"/>
          <w:sz w:val="28"/>
        </w:rPr>
        <w:t>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штаттағы педагогтар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(педагогикалық)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штаттағы педагогтар саны, адам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қоса атқарушылар саны, адам</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(педагогикалық)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қоса атқарушылар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 (ағымдағы жылғы педагогикалық жоғары оқу орындары мен колледждердің түлектері),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кадрларға қажеттілік, адам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төмен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41" w:id="4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"Балаларға арналған қосымша білім беру ұйымдарының ресурстары, бірлестіктері мен педагог кадрлары туралы мәліметтер"  (Индекс: № МТМ-2, кезеңділігі –жылдық)</w:t>
      </w:r>
    </w:p>
    <w:bookmarkEnd w:id="4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-тарау</w:t>
      </w:r>
    </w:p>
    <w:p>
      <w:pPr>
        <w:spacing w:after="0"/>
        <w:ind w:left="0"/>
        <w:jc w:val="both"/>
      </w:pPr>
      <w:r>
        <w:rPr>
          <w:rFonts w:ascii="Times New Roman"/>
          <w:b w:val="false"/>
          <w:i w:val="false"/>
          <w:color w:val="000000"/>
          <w:sz w:val="28"/>
        </w:rPr>
        <w:t>
      1-бағанда қосымша білім беру ұйымдарының саны көрсетіледі.</w:t>
      </w:r>
    </w:p>
    <w:p>
      <w:pPr>
        <w:spacing w:after="0"/>
        <w:ind w:left="0"/>
        <w:jc w:val="both"/>
      </w:pPr>
      <w:r>
        <w:rPr>
          <w:rFonts w:ascii="Times New Roman"/>
          <w:b w:val="false"/>
          <w:i w:val="false"/>
          <w:color w:val="000000"/>
          <w:sz w:val="28"/>
        </w:rPr>
        <w:t>
      2-3-бағандарда қосымша білім беру ұйымы ғимаратының үлгісі көрсетіледі.</w:t>
      </w:r>
    </w:p>
    <w:p>
      <w:pPr>
        <w:spacing w:after="0"/>
        <w:ind w:left="0"/>
        <w:jc w:val="both"/>
      </w:pPr>
      <w:r>
        <w:rPr>
          <w:rFonts w:ascii="Times New Roman"/>
          <w:b w:val="false"/>
          <w:i w:val="false"/>
          <w:color w:val="000000"/>
          <w:sz w:val="28"/>
        </w:rPr>
        <w:t>
      4-6-бағандарда қосымша білім беру ұйымы ғимаратының техникалық жай-күйі көрсетіледі.</w:t>
      </w:r>
    </w:p>
    <w:p>
      <w:pPr>
        <w:spacing w:after="0"/>
        <w:ind w:left="0"/>
        <w:jc w:val="both"/>
      </w:pPr>
      <w:r>
        <w:rPr>
          <w:rFonts w:ascii="Times New Roman"/>
          <w:b w:val="false"/>
          <w:i w:val="false"/>
          <w:color w:val="000000"/>
          <w:sz w:val="28"/>
        </w:rPr>
        <w:t>
      7-бағанда турникеттері бар қосымша білім беру ұйымдарының саны көрсетіледі.</w:t>
      </w:r>
    </w:p>
    <w:p>
      <w:pPr>
        <w:spacing w:after="0"/>
        <w:ind w:left="0"/>
        <w:jc w:val="both"/>
      </w:pPr>
      <w:r>
        <w:rPr>
          <w:rFonts w:ascii="Times New Roman"/>
          <w:b w:val="false"/>
          <w:i w:val="false"/>
          <w:color w:val="000000"/>
          <w:sz w:val="28"/>
        </w:rPr>
        <w:t>
      8-бағанда кітапханалары бар қосымша білім беру ұйымдарының саны көрсетіледі.</w:t>
      </w:r>
    </w:p>
    <w:p>
      <w:pPr>
        <w:spacing w:after="0"/>
        <w:ind w:left="0"/>
        <w:jc w:val="both"/>
      </w:pPr>
      <w:r>
        <w:rPr>
          <w:rFonts w:ascii="Times New Roman"/>
          <w:b w:val="false"/>
          <w:i w:val="false"/>
          <w:color w:val="000000"/>
          <w:sz w:val="28"/>
        </w:rPr>
        <w:t>
      9-бағанда мұражайлары бар қосымша білім беру ұйымдарының саны көрсетіледі.</w:t>
      </w:r>
    </w:p>
    <w:p>
      <w:pPr>
        <w:spacing w:after="0"/>
        <w:ind w:left="0"/>
        <w:jc w:val="both"/>
      </w:pPr>
      <w:r>
        <w:rPr>
          <w:rFonts w:ascii="Times New Roman"/>
          <w:b w:val="false"/>
          <w:i w:val="false"/>
          <w:color w:val="000000"/>
          <w:sz w:val="28"/>
        </w:rPr>
        <w:t>
      10-бағанда лагерлері бар қосымша білім беру ұйымдарының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-тарау</w:t>
      </w:r>
    </w:p>
    <w:p>
      <w:pPr>
        <w:spacing w:after="0"/>
        <w:ind w:left="0"/>
        <w:jc w:val="both"/>
      </w:pPr>
      <w:r>
        <w:rPr>
          <w:rFonts w:ascii="Times New Roman"/>
          <w:b w:val="false"/>
          <w:i w:val="false"/>
          <w:color w:val="000000"/>
          <w:sz w:val="28"/>
        </w:rPr>
        <w:t>
      1-бағанда спорт секцияларының барлық саны көрсетіледі.</w:t>
      </w:r>
    </w:p>
    <w:p>
      <w:pPr>
        <w:spacing w:after="0"/>
        <w:ind w:left="0"/>
        <w:jc w:val="both"/>
      </w:pPr>
      <w:r>
        <w:rPr>
          <w:rFonts w:ascii="Times New Roman"/>
          <w:b w:val="false"/>
          <w:i w:val="false"/>
          <w:color w:val="000000"/>
          <w:sz w:val="28"/>
        </w:rPr>
        <w:t>
      2-11-бағандарда түрлері бойынша спорт секцияларының саны көрсетіледі.</w:t>
      </w:r>
    </w:p>
    <w:p>
      <w:pPr>
        <w:spacing w:after="0"/>
        <w:ind w:left="0"/>
        <w:jc w:val="both"/>
      </w:pPr>
      <w:r>
        <w:rPr>
          <w:rFonts w:ascii="Times New Roman"/>
          <w:b w:val="false"/>
          <w:i w:val="false"/>
          <w:color w:val="000000"/>
          <w:sz w:val="28"/>
        </w:rPr>
        <w:t>
      12-бағанда үйірмелердің (секциялардың) барлық саны көрсетіледі.</w:t>
      </w:r>
    </w:p>
    <w:p>
      <w:pPr>
        <w:spacing w:after="0"/>
        <w:ind w:left="0"/>
        <w:jc w:val="both"/>
      </w:pPr>
      <w:r>
        <w:rPr>
          <w:rFonts w:ascii="Times New Roman"/>
          <w:b w:val="false"/>
          <w:i w:val="false"/>
          <w:color w:val="000000"/>
          <w:sz w:val="28"/>
        </w:rPr>
        <w:t>
      13-86-бағандарда түрлері бойынша үйірмелер (секциялар) саны көрсетіледі.</w:t>
      </w:r>
    </w:p>
    <w:p>
      <w:pPr>
        <w:spacing w:after="0"/>
        <w:ind w:left="0"/>
        <w:jc w:val="both"/>
      </w:pPr>
      <w:r>
        <w:rPr>
          <w:rFonts w:ascii="Times New Roman"/>
          <w:b w:val="false"/>
          <w:i w:val="false"/>
          <w:color w:val="000000"/>
          <w:sz w:val="28"/>
        </w:rPr>
        <w:t>
      87-бағанда қазақ тілінде оқытатын үйірмелер (секциялар) саны көрсетіледі.</w:t>
      </w:r>
    </w:p>
    <w:p>
      <w:pPr>
        <w:spacing w:after="0"/>
        <w:ind w:left="0"/>
        <w:jc w:val="both"/>
      </w:pPr>
      <w:r>
        <w:rPr>
          <w:rFonts w:ascii="Times New Roman"/>
          <w:b w:val="false"/>
          <w:i w:val="false"/>
          <w:color w:val="000000"/>
          <w:sz w:val="28"/>
        </w:rPr>
        <w:t>
      88-бағанда тегін үйірмелер саны көрсетіледі.</w:t>
      </w:r>
    </w:p>
    <w:p>
      <w:pPr>
        <w:spacing w:after="0"/>
        <w:ind w:left="0"/>
        <w:jc w:val="both"/>
      </w:pPr>
      <w:r>
        <w:rPr>
          <w:rFonts w:ascii="Times New Roman"/>
          <w:b w:val="false"/>
          <w:i w:val="false"/>
          <w:color w:val="000000"/>
          <w:sz w:val="28"/>
        </w:rPr>
        <w:t>
      89-бағанда ақылы үйірмелер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-тарау</w:t>
      </w:r>
    </w:p>
    <w:p>
      <w:pPr>
        <w:spacing w:after="0"/>
        <w:ind w:left="0"/>
        <w:jc w:val="both"/>
      </w:pPr>
      <w:r>
        <w:rPr>
          <w:rFonts w:ascii="Times New Roman"/>
          <w:b w:val="false"/>
          <w:i w:val="false"/>
          <w:color w:val="000000"/>
          <w:sz w:val="28"/>
        </w:rPr>
        <w:t>
      1-бағанда қосымша білім беру ұйымдарындағы педагог қызметкерлердің саны көрсетіледі (штаттық).</w:t>
      </w:r>
    </w:p>
    <w:p>
      <w:pPr>
        <w:spacing w:after="0"/>
        <w:ind w:left="0"/>
        <w:jc w:val="both"/>
      </w:pPr>
      <w:r>
        <w:rPr>
          <w:rFonts w:ascii="Times New Roman"/>
          <w:b w:val="false"/>
          <w:i w:val="false"/>
          <w:color w:val="000000"/>
          <w:sz w:val="28"/>
        </w:rPr>
        <w:t>
      2-7-бағандарда білімі бойынша педагог қызметкерлердің барлық саны көрсетіледі (штаттық).</w:t>
      </w:r>
    </w:p>
    <w:p>
      <w:pPr>
        <w:spacing w:after="0"/>
        <w:ind w:left="0"/>
        <w:jc w:val="both"/>
      </w:pPr>
      <w:r>
        <w:rPr>
          <w:rFonts w:ascii="Times New Roman"/>
          <w:b w:val="false"/>
          <w:i w:val="false"/>
          <w:color w:val="000000"/>
          <w:sz w:val="28"/>
        </w:rPr>
        <w:t>
      8-15-бағандарда біліктілігі бойынша педагог қызметкерлердің саны көрсетіледі (штаттық).</w:t>
      </w:r>
    </w:p>
    <w:p>
      <w:pPr>
        <w:spacing w:after="0"/>
        <w:ind w:left="0"/>
        <w:jc w:val="both"/>
      </w:pPr>
      <w:r>
        <w:rPr>
          <w:rFonts w:ascii="Times New Roman"/>
          <w:b w:val="false"/>
          <w:i w:val="false"/>
          <w:color w:val="000000"/>
          <w:sz w:val="28"/>
        </w:rPr>
        <w:t>
      16-20-бағандарда жасы бойынша педагог қызметкерлердің саны көрсетіледі (штаттық).</w:t>
      </w:r>
    </w:p>
    <w:p>
      <w:pPr>
        <w:spacing w:after="0"/>
        <w:ind w:left="0"/>
        <w:jc w:val="both"/>
      </w:pPr>
      <w:r>
        <w:rPr>
          <w:rFonts w:ascii="Times New Roman"/>
          <w:b w:val="false"/>
          <w:i w:val="false"/>
          <w:color w:val="000000"/>
          <w:sz w:val="28"/>
        </w:rPr>
        <w:t>
      21-бағанда қосымша білім беру ұйымдарындағы педагог қызметкерлердің саны көрсетіледі (қоса атқарушылар).</w:t>
      </w:r>
    </w:p>
    <w:p>
      <w:pPr>
        <w:spacing w:after="0"/>
        <w:ind w:left="0"/>
        <w:jc w:val="both"/>
      </w:pPr>
      <w:r>
        <w:rPr>
          <w:rFonts w:ascii="Times New Roman"/>
          <w:b w:val="false"/>
          <w:i w:val="false"/>
          <w:color w:val="000000"/>
          <w:sz w:val="28"/>
        </w:rPr>
        <w:t>
      22-27-бағандарда білімі бойынша педагог қызметкерлердің барлық саны көрсетіледі (қоса атқарушылар).</w:t>
      </w:r>
    </w:p>
    <w:p>
      <w:pPr>
        <w:spacing w:after="0"/>
        <w:ind w:left="0"/>
        <w:jc w:val="both"/>
      </w:pPr>
      <w:r>
        <w:rPr>
          <w:rFonts w:ascii="Times New Roman"/>
          <w:b w:val="false"/>
          <w:i w:val="false"/>
          <w:color w:val="000000"/>
          <w:sz w:val="28"/>
        </w:rPr>
        <w:t>
      28-35-бағандарда біліктілігі бойынша педагог қызметкерлердің саны көрсетіледі (қоса атқарушылар).</w:t>
      </w:r>
    </w:p>
    <w:p>
      <w:pPr>
        <w:spacing w:after="0"/>
        <w:ind w:left="0"/>
        <w:jc w:val="both"/>
      </w:pPr>
      <w:r>
        <w:rPr>
          <w:rFonts w:ascii="Times New Roman"/>
          <w:b w:val="false"/>
          <w:i w:val="false"/>
          <w:color w:val="000000"/>
          <w:sz w:val="28"/>
        </w:rPr>
        <w:t>
      36-40-бағандарда жасы бойынша педагог қызметкерлердің саны көрсетіледі (қоса атқарушылар).</w:t>
      </w:r>
    </w:p>
    <w:p>
      <w:pPr>
        <w:spacing w:after="0"/>
        <w:ind w:left="0"/>
        <w:jc w:val="both"/>
      </w:pPr>
      <w:r>
        <w:rPr>
          <w:rFonts w:ascii="Times New Roman"/>
          <w:b w:val="false"/>
          <w:i w:val="false"/>
          <w:color w:val="000000"/>
          <w:sz w:val="28"/>
        </w:rPr>
        <w:t>
      41-бағанда жас мамандардың барлық саны көрсетіледі.</w:t>
      </w:r>
    </w:p>
    <w:p>
      <w:pPr>
        <w:spacing w:after="0"/>
        <w:ind w:left="0"/>
        <w:jc w:val="both"/>
      </w:pPr>
      <w:r>
        <w:rPr>
          <w:rFonts w:ascii="Times New Roman"/>
          <w:b w:val="false"/>
          <w:i w:val="false"/>
          <w:color w:val="000000"/>
          <w:sz w:val="28"/>
        </w:rPr>
        <w:t>
      42-46-бағандарда білімі бойынша жас мамандардың саны көрсетіледі.</w:t>
      </w:r>
    </w:p>
    <w:p>
      <w:pPr>
        <w:spacing w:after="0"/>
        <w:ind w:left="0"/>
        <w:jc w:val="both"/>
      </w:pPr>
      <w:r>
        <w:rPr>
          <w:rFonts w:ascii="Times New Roman"/>
          <w:b w:val="false"/>
          <w:i w:val="false"/>
          <w:color w:val="000000"/>
          <w:sz w:val="28"/>
        </w:rPr>
        <w:t>
      47-бағанда кадрларға қажеттілік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-тарау</w:t>
      </w:r>
    </w:p>
    <w:p>
      <w:pPr>
        <w:spacing w:after="0"/>
        <w:ind w:left="0"/>
        <w:jc w:val="both"/>
      </w:pPr>
      <w:r>
        <w:rPr>
          <w:rFonts w:ascii="Times New Roman"/>
          <w:b w:val="false"/>
          <w:i w:val="false"/>
          <w:color w:val="000000"/>
          <w:sz w:val="28"/>
        </w:rPr>
        <w:t>
      1-жол = ∑ 1.2, 1.3-жолдар әрбір баған үшін</w:t>
      </w:r>
    </w:p>
    <w:p>
      <w:pPr>
        <w:spacing w:after="0"/>
        <w:ind w:left="0"/>
        <w:jc w:val="both"/>
      </w:pPr>
      <w:r>
        <w:rPr>
          <w:rFonts w:ascii="Times New Roman"/>
          <w:b w:val="false"/>
          <w:i w:val="false"/>
          <w:color w:val="000000"/>
          <w:sz w:val="28"/>
        </w:rPr>
        <w:t>
      1. 1-жол = ∑ 1.2.1, 1.3.1-жолдар әрбір баған үшін</w:t>
      </w:r>
    </w:p>
    <w:p>
      <w:pPr>
        <w:spacing w:after="0"/>
        <w:ind w:left="0"/>
        <w:jc w:val="both"/>
      </w:pPr>
      <w:r>
        <w:rPr>
          <w:rFonts w:ascii="Times New Roman"/>
          <w:b w:val="false"/>
          <w:i w:val="false"/>
          <w:color w:val="000000"/>
          <w:sz w:val="28"/>
        </w:rPr>
        <w:t>
      1-баған = ∑ 2, 3-бағандар әрбір жол үшін</w:t>
      </w:r>
    </w:p>
    <w:p>
      <w:pPr>
        <w:spacing w:after="0"/>
        <w:ind w:left="0"/>
        <w:jc w:val="both"/>
      </w:pPr>
      <w:r>
        <w:rPr>
          <w:rFonts w:ascii="Times New Roman"/>
          <w:b w:val="false"/>
          <w:i w:val="false"/>
          <w:color w:val="000000"/>
          <w:sz w:val="28"/>
        </w:rPr>
        <w:t>
      2 -тарау</w:t>
      </w:r>
    </w:p>
    <w:p>
      <w:pPr>
        <w:spacing w:after="0"/>
        <w:ind w:left="0"/>
        <w:jc w:val="both"/>
      </w:pPr>
      <w:r>
        <w:rPr>
          <w:rFonts w:ascii="Times New Roman"/>
          <w:b w:val="false"/>
          <w:i w:val="false"/>
          <w:color w:val="000000"/>
          <w:sz w:val="28"/>
        </w:rPr>
        <w:t>
      1-жол = ∑ 2, 3-жолдар әрбір баған үшін</w:t>
      </w:r>
    </w:p>
    <w:p>
      <w:pPr>
        <w:spacing w:after="0"/>
        <w:ind w:left="0"/>
        <w:jc w:val="both"/>
      </w:pPr>
      <w:r>
        <w:rPr>
          <w:rFonts w:ascii="Times New Roman"/>
          <w:b w:val="false"/>
          <w:i w:val="false"/>
          <w:color w:val="000000"/>
          <w:sz w:val="28"/>
        </w:rPr>
        <w:t>
      1. 1-жол = ∑ 2.1, 3.1-жолдар әрбір баған үшін</w:t>
      </w:r>
    </w:p>
    <w:p>
      <w:pPr>
        <w:spacing w:after="0"/>
        <w:ind w:left="0"/>
        <w:jc w:val="both"/>
      </w:pPr>
      <w:r>
        <w:rPr>
          <w:rFonts w:ascii="Times New Roman"/>
          <w:b w:val="false"/>
          <w:i w:val="false"/>
          <w:color w:val="000000"/>
          <w:sz w:val="28"/>
        </w:rPr>
        <w:t>
      1. 1.1-жол = ∑ 2.1.1, 3.1.1-жолдар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-тарау</w:t>
      </w:r>
    </w:p>
    <w:p>
      <w:pPr>
        <w:spacing w:after="0"/>
        <w:ind w:left="0"/>
        <w:jc w:val="both"/>
      </w:pPr>
      <w:r>
        <w:rPr>
          <w:rFonts w:ascii="Times New Roman"/>
          <w:b w:val="false"/>
          <w:i w:val="false"/>
          <w:color w:val="000000"/>
          <w:sz w:val="28"/>
        </w:rPr>
        <w:t>
      1-жол = ∑ 1.2, 1.3-жолдар әрбір баған үшін</w:t>
      </w:r>
    </w:p>
    <w:p>
      <w:pPr>
        <w:spacing w:after="0"/>
        <w:ind w:left="0"/>
        <w:jc w:val="both"/>
      </w:pPr>
      <w:r>
        <w:rPr>
          <w:rFonts w:ascii="Times New Roman"/>
          <w:b w:val="false"/>
          <w:i w:val="false"/>
          <w:color w:val="000000"/>
          <w:sz w:val="28"/>
        </w:rPr>
        <w:t>
      1. 1-жол = ∑ 1.2.1, 1.3.1-жолдар әрбір баған үшін</w:t>
      </w:r>
    </w:p>
    <w:p>
      <w:pPr>
        <w:spacing w:after="0"/>
        <w:ind w:left="0"/>
        <w:jc w:val="both"/>
      </w:pPr>
      <w:r>
        <w:rPr>
          <w:rFonts w:ascii="Times New Roman"/>
          <w:b w:val="false"/>
          <w:i w:val="false"/>
          <w:color w:val="000000"/>
          <w:sz w:val="28"/>
        </w:rPr>
        <w:t>
      1-баған = ∑ 2-7-бағандар = ∑ 8-15-бағандар = ∑ 16-20-бағандар әрбір жол үшін</w:t>
      </w:r>
    </w:p>
    <w:p>
      <w:pPr>
        <w:spacing w:after="0"/>
        <w:ind w:left="0"/>
        <w:jc w:val="both"/>
      </w:pPr>
      <w:r>
        <w:rPr>
          <w:rFonts w:ascii="Times New Roman"/>
          <w:b w:val="false"/>
          <w:i w:val="false"/>
          <w:color w:val="000000"/>
          <w:sz w:val="28"/>
        </w:rPr>
        <w:t>
      21-баған = ∑ 22-27-бағандар = ∑ 28-35-бағандар=∑ 36-40-бағандар әрбір жол үшін</w:t>
      </w:r>
    </w:p>
    <w:p>
      <w:pPr>
        <w:spacing w:after="0"/>
        <w:ind w:left="0"/>
        <w:jc w:val="both"/>
      </w:pPr>
      <w:r>
        <w:rPr>
          <w:rFonts w:ascii="Times New Roman"/>
          <w:b w:val="false"/>
          <w:i w:val="false"/>
          <w:color w:val="000000"/>
          <w:sz w:val="28"/>
        </w:rPr>
        <w:t>
      41-баған = ∑ 42-46-бағандар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16 - қосымша</w:t>
            </w:r>
          </w:p>
        </w:tc>
      </w:tr>
    </w:tbl>
    <w:bookmarkStart w:name="z142" w:id="41"/>
    <w:p>
      <w:pPr>
        <w:spacing w:after="0"/>
        <w:ind w:left="0"/>
        <w:jc w:val="left"/>
      </w:pPr>
      <w:r>
        <w:rPr>
          <w:rFonts w:ascii="Times New Roman"/>
          <w:b/>
          <w:i w:val="false"/>
          <w:color w:val="000000"/>
        </w:rPr>
        <w:t xml:space="preserve"> Ұсынылады: Қазақстан Республикасы Оқу-ағарту министрлігінің Тәрбие жұмысы және қосымша білім беру департаментіне Әкімшілік деректер нысаны www.gov.kz интернет қорында орналастырылған Әкімшілік деректерді жинауға арналған нысан Республикалық білім беру ұйымдарының аудандық, қалалық және облыстық жасөспірімдер бірлестігі, іс-шаралар, жобалар және оқушылардың өзін-өзі басқару органы туралы мәліметтер</w:t>
      </w:r>
    </w:p>
    <w:bookmarkEnd w:id="41"/>
    <w:p>
      <w:pPr>
        <w:spacing w:after="0"/>
        <w:ind w:left="0"/>
        <w:jc w:val="both"/>
      </w:pPr>
      <w:r>
        <w:rPr>
          <w:rFonts w:ascii="Times New Roman"/>
          <w:b w:val="false"/>
          <w:i w:val="false"/>
          <w:color w:val="000000"/>
          <w:sz w:val="28"/>
        </w:rPr>
        <w:t>
      Индексі: № МТМ-3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Астана, Алматы, Шымкент қалаларының, облыстар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Ұлан' республикалық ұйымы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Қыран' республикалық ұйымы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скауттық қозғалысы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дебаттық қозғалысы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бағандарында көрсетілмеген жасөспірімдербалалардың қоғамдық бірлестіктері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мүшелерінің барлық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ұйым мүшелері 1-11 сынып оқушылары,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профилактикалық кеңестер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аудандық, қалалық, облыстық парламенттер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балалар-жасөспірімдер спорттық жарыстарымен (оқушылар Спартакиадасы және т.б.) қамтылған оқушылардың саны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парламенттердің жалпы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парламенттерінің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парламенттер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парламенттер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парламенттер саны,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43" w:id="4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"Республикалық білім беру ұйымдарының аудандық, қалалық және облыстық жасөспірімдер бірлестігі, іс-шаралар, жобалар және оқушылардың өзін-өзі басқару органы туралы мәліметтер"  (Индекс: № МТМ-3, кезеңділігі –жылдық)</w:t>
      </w:r>
    </w:p>
    <w:bookmarkEnd w:id="4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"Жас Ұлан"Республикалық ұйымдарындағы мүшелер саны көрсетіледі.</w:t>
      </w:r>
    </w:p>
    <w:p>
      <w:pPr>
        <w:spacing w:after="0"/>
        <w:ind w:left="0"/>
        <w:jc w:val="both"/>
      </w:pPr>
      <w:r>
        <w:rPr>
          <w:rFonts w:ascii="Times New Roman"/>
          <w:b w:val="false"/>
          <w:i w:val="false"/>
          <w:color w:val="000000"/>
          <w:sz w:val="28"/>
        </w:rPr>
        <w:t>
      2-бағанда "Жас Ұлан"Республикалық ұйымдарындағы жетекшілер саны көрсетіледі.</w:t>
      </w:r>
    </w:p>
    <w:p>
      <w:pPr>
        <w:spacing w:after="0"/>
        <w:ind w:left="0"/>
        <w:jc w:val="both"/>
      </w:pPr>
      <w:r>
        <w:rPr>
          <w:rFonts w:ascii="Times New Roman"/>
          <w:b w:val="false"/>
          <w:i w:val="false"/>
          <w:color w:val="000000"/>
          <w:sz w:val="28"/>
        </w:rPr>
        <w:t>
      3-бағанда "Жас Ұлан"Республикалық ұйымдарындағы тәрбие жобаларының саны көрсетіледі.</w:t>
      </w:r>
    </w:p>
    <w:p>
      <w:pPr>
        <w:spacing w:after="0"/>
        <w:ind w:left="0"/>
        <w:jc w:val="both"/>
      </w:pPr>
      <w:r>
        <w:rPr>
          <w:rFonts w:ascii="Times New Roman"/>
          <w:b w:val="false"/>
          <w:i w:val="false"/>
          <w:color w:val="000000"/>
          <w:sz w:val="28"/>
        </w:rPr>
        <w:t>
      4-бағанда "Жас Қыран"республикалық ұйымдарындағы мүшелер саны көрсетіледі.</w:t>
      </w:r>
    </w:p>
    <w:p>
      <w:pPr>
        <w:spacing w:after="0"/>
        <w:ind w:left="0"/>
        <w:jc w:val="both"/>
      </w:pPr>
      <w:r>
        <w:rPr>
          <w:rFonts w:ascii="Times New Roman"/>
          <w:b w:val="false"/>
          <w:i w:val="false"/>
          <w:color w:val="000000"/>
          <w:sz w:val="28"/>
        </w:rPr>
        <w:t>
      5-бағанда "Жас Қыран"республикалық ұйымдарындағы жетекшілер саны көрсетіледі.</w:t>
      </w:r>
    </w:p>
    <w:p>
      <w:pPr>
        <w:spacing w:after="0"/>
        <w:ind w:left="0"/>
        <w:jc w:val="both"/>
      </w:pPr>
      <w:r>
        <w:rPr>
          <w:rFonts w:ascii="Times New Roman"/>
          <w:b w:val="false"/>
          <w:i w:val="false"/>
          <w:color w:val="000000"/>
          <w:sz w:val="28"/>
        </w:rPr>
        <w:t>
      6-бағанда "Жас Қыран"республикалық ұйымдарындағы тәрбие жобаларының саны көрсетіледі.</w:t>
      </w:r>
    </w:p>
    <w:p>
      <w:pPr>
        <w:spacing w:after="0"/>
        <w:ind w:left="0"/>
        <w:jc w:val="both"/>
      </w:pPr>
      <w:r>
        <w:rPr>
          <w:rFonts w:ascii="Times New Roman"/>
          <w:b w:val="false"/>
          <w:i w:val="false"/>
          <w:color w:val="000000"/>
          <w:sz w:val="28"/>
        </w:rPr>
        <w:t>
      7-бағанда Қазақстанның Скауттық қозғалыстарындағы мүшелер саны көрсетіледі.</w:t>
      </w:r>
    </w:p>
    <w:p>
      <w:pPr>
        <w:spacing w:after="0"/>
        <w:ind w:left="0"/>
        <w:jc w:val="both"/>
      </w:pPr>
      <w:r>
        <w:rPr>
          <w:rFonts w:ascii="Times New Roman"/>
          <w:b w:val="false"/>
          <w:i w:val="false"/>
          <w:color w:val="000000"/>
          <w:sz w:val="28"/>
        </w:rPr>
        <w:t>
      8-бағанда Қазақстанның Скауттық қозғалыстарындағы басшылардың саны көрсетіледі.</w:t>
      </w:r>
    </w:p>
    <w:p>
      <w:pPr>
        <w:spacing w:after="0"/>
        <w:ind w:left="0"/>
        <w:jc w:val="both"/>
      </w:pPr>
      <w:r>
        <w:rPr>
          <w:rFonts w:ascii="Times New Roman"/>
          <w:b w:val="false"/>
          <w:i w:val="false"/>
          <w:color w:val="000000"/>
          <w:sz w:val="28"/>
        </w:rPr>
        <w:t>
      9-бағанда Қазақстанның Скауттық қозғалыстарындағы тәрбие жобаларының саны көрсетіледі.</w:t>
      </w:r>
    </w:p>
    <w:p>
      <w:pPr>
        <w:spacing w:after="0"/>
        <w:ind w:left="0"/>
        <w:jc w:val="both"/>
      </w:pPr>
      <w:r>
        <w:rPr>
          <w:rFonts w:ascii="Times New Roman"/>
          <w:b w:val="false"/>
          <w:i w:val="false"/>
          <w:color w:val="000000"/>
          <w:sz w:val="28"/>
        </w:rPr>
        <w:t>
      10-бағанда оқушылардың дебаттық қозғалыстарындағы клубтар саны көрсетіледі.</w:t>
      </w:r>
    </w:p>
    <w:p>
      <w:pPr>
        <w:spacing w:after="0"/>
        <w:ind w:left="0"/>
        <w:jc w:val="both"/>
      </w:pPr>
      <w:r>
        <w:rPr>
          <w:rFonts w:ascii="Times New Roman"/>
          <w:b w:val="false"/>
          <w:i w:val="false"/>
          <w:color w:val="000000"/>
          <w:sz w:val="28"/>
        </w:rPr>
        <w:t>
      11-бағанда оқушылардың дебаттық қозғалыстарындағы мүшелер саны көрсетіледі.</w:t>
      </w:r>
    </w:p>
    <w:p>
      <w:pPr>
        <w:spacing w:after="0"/>
        <w:ind w:left="0"/>
        <w:jc w:val="both"/>
      </w:pPr>
      <w:r>
        <w:rPr>
          <w:rFonts w:ascii="Times New Roman"/>
          <w:b w:val="false"/>
          <w:i w:val="false"/>
          <w:color w:val="000000"/>
          <w:sz w:val="28"/>
        </w:rPr>
        <w:t>
      12-бағанда балалар-жасөспірімдер қоғамдық бірлестіктеріне мүшелер саны көрсетіледі.</w:t>
      </w:r>
    </w:p>
    <w:p>
      <w:pPr>
        <w:spacing w:after="0"/>
        <w:ind w:left="0"/>
        <w:jc w:val="both"/>
      </w:pPr>
      <w:r>
        <w:rPr>
          <w:rFonts w:ascii="Times New Roman"/>
          <w:b w:val="false"/>
          <w:i w:val="false"/>
          <w:color w:val="000000"/>
          <w:sz w:val="28"/>
        </w:rPr>
        <w:t>
      13-бағанда балалар-жасөспірімдер қоғамдық бірлестіктеріндегі басшылардың саны көрсетіледі.</w:t>
      </w:r>
    </w:p>
    <w:p>
      <w:pPr>
        <w:spacing w:after="0"/>
        <w:ind w:left="0"/>
        <w:jc w:val="both"/>
      </w:pPr>
      <w:r>
        <w:rPr>
          <w:rFonts w:ascii="Times New Roman"/>
          <w:b w:val="false"/>
          <w:i w:val="false"/>
          <w:color w:val="000000"/>
          <w:sz w:val="28"/>
        </w:rPr>
        <w:t>
      14-бағанда балалар-жасөспірімдер қоғамдық бірлестіктеріне тәрбие жобаларының саны көрсетіледі.</w:t>
      </w:r>
    </w:p>
    <w:p>
      <w:pPr>
        <w:spacing w:after="0"/>
        <w:ind w:left="0"/>
        <w:jc w:val="both"/>
      </w:pPr>
      <w:r>
        <w:rPr>
          <w:rFonts w:ascii="Times New Roman"/>
          <w:b w:val="false"/>
          <w:i w:val="false"/>
          <w:color w:val="000000"/>
          <w:sz w:val="28"/>
        </w:rPr>
        <w:t>
      15-бағанда мектептің алдын алу кеңестеріндегі кеңестердің саны көрсетіледі.</w:t>
      </w:r>
    </w:p>
    <w:p>
      <w:pPr>
        <w:spacing w:after="0"/>
        <w:ind w:left="0"/>
        <w:jc w:val="both"/>
      </w:pPr>
      <w:r>
        <w:rPr>
          <w:rFonts w:ascii="Times New Roman"/>
          <w:b w:val="false"/>
          <w:i w:val="false"/>
          <w:color w:val="000000"/>
          <w:sz w:val="28"/>
        </w:rPr>
        <w:t>
      16-бағанда мектептің алдын алу кеңестеріндегі мүшелер саны көрсетіледі.</w:t>
      </w:r>
    </w:p>
    <w:p>
      <w:pPr>
        <w:spacing w:after="0"/>
        <w:ind w:left="0"/>
        <w:jc w:val="both"/>
      </w:pPr>
      <w:r>
        <w:rPr>
          <w:rFonts w:ascii="Times New Roman"/>
          <w:b w:val="false"/>
          <w:i w:val="false"/>
          <w:color w:val="000000"/>
          <w:sz w:val="28"/>
        </w:rPr>
        <w:t>
      17-бағанда парламенттердің жалпы саны көрсетіледі.</w:t>
      </w:r>
    </w:p>
    <w:p>
      <w:pPr>
        <w:spacing w:after="0"/>
        <w:ind w:left="0"/>
        <w:jc w:val="both"/>
      </w:pPr>
      <w:r>
        <w:rPr>
          <w:rFonts w:ascii="Times New Roman"/>
          <w:b w:val="false"/>
          <w:i w:val="false"/>
          <w:color w:val="000000"/>
          <w:sz w:val="28"/>
        </w:rPr>
        <w:t>
      18-бағанда Парламенттегі мүшелер саны көрсетіледі.</w:t>
      </w:r>
    </w:p>
    <w:p>
      <w:pPr>
        <w:spacing w:after="0"/>
        <w:ind w:left="0"/>
        <w:jc w:val="both"/>
      </w:pPr>
      <w:r>
        <w:rPr>
          <w:rFonts w:ascii="Times New Roman"/>
          <w:b w:val="false"/>
          <w:i w:val="false"/>
          <w:color w:val="000000"/>
          <w:sz w:val="28"/>
        </w:rPr>
        <w:t>
      19, 21, 23, 25-бағандарда мектеп, аудан, қала, облыс парламенттерінің саны көрсетіледі.</w:t>
      </w:r>
    </w:p>
    <w:p>
      <w:pPr>
        <w:spacing w:after="0"/>
        <w:ind w:left="0"/>
        <w:jc w:val="both"/>
      </w:pPr>
      <w:r>
        <w:rPr>
          <w:rFonts w:ascii="Times New Roman"/>
          <w:b w:val="false"/>
          <w:i w:val="false"/>
          <w:color w:val="000000"/>
          <w:sz w:val="28"/>
        </w:rPr>
        <w:t>
      20, 22, 24, 26-бағандарда мектеп, аудандық, қалалық, облыстық парламенттердегі мүшелер саны көрсетіледі.</w:t>
      </w:r>
    </w:p>
    <w:p>
      <w:pPr>
        <w:spacing w:after="0"/>
        <w:ind w:left="0"/>
        <w:jc w:val="both"/>
      </w:pPr>
      <w:r>
        <w:rPr>
          <w:rFonts w:ascii="Times New Roman"/>
          <w:b w:val="false"/>
          <w:i w:val="false"/>
          <w:color w:val="000000"/>
          <w:sz w:val="28"/>
        </w:rPr>
        <w:t>
      27-бағанда Республикалық балалар-жасөспірімдер спорттық турнирлерімен қамтылған Оқушылар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17 – қосымша</w:t>
            </w:r>
          </w:p>
        </w:tc>
      </w:tr>
    </w:tbl>
    <w:bookmarkStart w:name="z144" w:id="43"/>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Мектептер, сыныптар, кешкі (ауысымдық) мектептердің оқушылары мен ресурстары туралы мәліметтер</w:t>
      </w:r>
    </w:p>
    <w:bookmarkEnd w:id="43"/>
    <w:p>
      <w:pPr>
        <w:spacing w:after="0"/>
        <w:ind w:left="0"/>
        <w:jc w:val="both"/>
      </w:pPr>
      <w:r>
        <w:rPr>
          <w:rFonts w:ascii="Times New Roman"/>
          <w:b w:val="false"/>
          <w:i w:val="false"/>
          <w:color w:val="000000"/>
          <w:sz w:val="28"/>
        </w:rPr>
        <w:t>
      Индексі: № КА-1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w:t>
      </w:r>
      <w:r>
        <w:rPr>
          <w:rFonts w:ascii="Times New Roman"/>
          <w:b w:val="false"/>
          <w:i w:val="false"/>
          <w:color w:val="000000"/>
          <w:sz w:val="28"/>
        </w:rPr>
        <w:t xml:space="preserve"> </w:t>
      </w:r>
      <w:r>
        <w:rPr>
          <w:rFonts w:ascii="Times New Roman"/>
          <w:b/>
          <w:i w:val="false"/>
          <w:color w:val="000000"/>
          <w:sz w:val="28"/>
        </w:rPr>
        <w:t>Кешкі</w:t>
      </w:r>
      <w:r>
        <w:rPr>
          <w:rFonts w:ascii="Times New Roman"/>
          <w:b w:val="false"/>
          <w:i w:val="false"/>
          <w:color w:val="000000"/>
          <w:sz w:val="28"/>
        </w:rPr>
        <w:t xml:space="preserve"> </w:t>
      </w:r>
      <w:r>
        <w:rPr>
          <w:rFonts w:ascii="Times New Roman"/>
          <w:b/>
          <w:i w:val="false"/>
          <w:color w:val="000000"/>
          <w:sz w:val="28"/>
        </w:rPr>
        <w:t>(ауысымдық)</w:t>
      </w:r>
      <w:r>
        <w:rPr>
          <w:rFonts w:ascii="Times New Roman"/>
          <w:b w:val="false"/>
          <w:i w:val="false"/>
          <w:color w:val="000000"/>
          <w:sz w:val="28"/>
        </w:rPr>
        <w:t xml:space="preserve"> </w:t>
      </w:r>
      <w:r>
        <w:rPr>
          <w:rFonts w:ascii="Times New Roman"/>
          <w:b/>
          <w:i w:val="false"/>
          <w:color w:val="000000"/>
          <w:sz w:val="28"/>
        </w:rPr>
        <w:t>мектептер,</w:t>
      </w:r>
      <w:r>
        <w:rPr>
          <w:rFonts w:ascii="Times New Roman"/>
          <w:b w:val="false"/>
          <w:i w:val="false"/>
          <w:color w:val="000000"/>
          <w:sz w:val="28"/>
        </w:rPr>
        <w:t xml:space="preserve"> </w:t>
      </w:r>
      <w:r>
        <w:rPr>
          <w:rFonts w:ascii="Times New Roman"/>
          <w:b/>
          <w:i w:val="false"/>
          <w:color w:val="000000"/>
          <w:sz w:val="28"/>
        </w:rPr>
        <w:t>сыныптар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олардағы</w:t>
      </w:r>
      <w:r>
        <w:rPr>
          <w:rFonts w:ascii="Times New Roman"/>
          <w:b w:val="false"/>
          <w:i w:val="false"/>
          <w:color w:val="000000"/>
          <w:sz w:val="28"/>
        </w:rPr>
        <w:t xml:space="preserve"> </w:t>
      </w:r>
      <w:r>
        <w:rPr>
          <w:rFonts w:ascii="Times New Roman"/>
          <w:b/>
          <w:i w:val="false"/>
          <w:color w:val="000000"/>
          <w:sz w:val="28"/>
        </w:rPr>
        <w:t>оқушылар</w:t>
      </w:r>
      <w:r>
        <w:rPr>
          <w:rFonts w:ascii="Times New Roman"/>
          <w:b w:val="false"/>
          <w:i w:val="false"/>
          <w:color w:val="000000"/>
          <w:sz w:val="28"/>
        </w:rPr>
        <w:t xml:space="preserve"> </w:t>
      </w:r>
      <w:r>
        <w:rPr>
          <w:rFonts w:ascii="Times New Roman"/>
          <w:b/>
          <w:i w:val="false"/>
          <w:color w:val="000000"/>
          <w:sz w:val="28"/>
        </w:rPr>
        <w:t>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оқушылар,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(ауысымдық) жеке жалпы білім беретін мектептер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оқу 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сырттай оқу нысандарымен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және сырттай оқу нысандарымен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жасайтын жастар үшін оқу кеңес беру пунктері, сырттай оқитын топтары, күндіз оқитын сыныптары ашылған күндізгі жалпы білім беретін мектептер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2 жолдарының қосындысы)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барлық</w:t>
            </w:r>
          </w:p>
          <w:p>
            <w:pPr>
              <w:spacing w:after="20"/>
              <w:ind w:left="20"/>
              <w:jc w:val="both"/>
            </w:pPr>
            <w:r>
              <w:rPr>
                <w:rFonts w:ascii="Times New Roman"/>
                <w:b w:val="false"/>
                <w:i w:val="false"/>
                <w:color w:val="000000"/>
                <w:sz w:val="20"/>
              </w:rPr>
              <w:t>
оқушылар(4.1-4.4 жолдарының қосындысы)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5-9сыныптар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10-сынып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11-сынып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 жанындағы жалпы орта білім беретін мектептер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w:t>
      </w:r>
      <w:r>
        <w:rPr>
          <w:rFonts w:ascii="Times New Roman"/>
          <w:b w:val="false"/>
          <w:i w:val="false"/>
          <w:color w:val="000000"/>
          <w:sz w:val="28"/>
        </w:rPr>
        <w:t xml:space="preserve"> </w:t>
      </w:r>
      <w:r>
        <w:rPr>
          <w:rFonts w:ascii="Times New Roman"/>
          <w:b/>
          <w:i w:val="false"/>
          <w:color w:val="000000"/>
          <w:sz w:val="28"/>
        </w:rPr>
        <w:t>Кешкі</w:t>
      </w:r>
      <w:r>
        <w:rPr>
          <w:rFonts w:ascii="Times New Roman"/>
          <w:b w:val="false"/>
          <w:i w:val="false"/>
          <w:color w:val="000000"/>
          <w:sz w:val="28"/>
        </w:rPr>
        <w:t xml:space="preserve"> </w:t>
      </w:r>
      <w:r>
        <w:rPr>
          <w:rFonts w:ascii="Times New Roman"/>
          <w:b/>
          <w:i w:val="false"/>
          <w:color w:val="000000"/>
          <w:sz w:val="28"/>
        </w:rPr>
        <w:t>(ауысымды)</w:t>
      </w:r>
      <w:r>
        <w:rPr>
          <w:rFonts w:ascii="Times New Roman"/>
          <w:b w:val="false"/>
          <w:i w:val="false"/>
          <w:color w:val="000000"/>
          <w:sz w:val="28"/>
        </w:rPr>
        <w:t xml:space="preserve"> </w:t>
      </w:r>
      <w:r>
        <w:rPr>
          <w:rFonts w:ascii="Times New Roman"/>
          <w:b/>
          <w:i w:val="false"/>
          <w:color w:val="000000"/>
          <w:sz w:val="28"/>
        </w:rPr>
        <w:t>мектептердің</w:t>
      </w:r>
      <w:r>
        <w:rPr>
          <w:rFonts w:ascii="Times New Roman"/>
          <w:b w:val="false"/>
          <w:i w:val="false"/>
          <w:color w:val="000000"/>
          <w:sz w:val="28"/>
        </w:rPr>
        <w:t xml:space="preserve"> </w:t>
      </w:r>
      <w:r>
        <w:rPr>
          <w:rFonts w:ascii="Times New Roman"/>
          <w:b/>
          <w:i w:val="false"/>
          <w:color w:val="000000"/>
          <w:sz w:val="28"/>
        </w:rPr>
        <w:t>материалдық-техникалық</w:t>
      </w:r>
      <w:r>
        <w:rPr>
          <w:rFonts w:ascii="Times New Roman"/>
          <w:b w:val="false"/>
          <w:i w:val="false"/>
          <w:color w:val="000000"/>
          <w:sz w:val="28"/>
        </w:rPr>
        <w:t xml:space="preserve"> </w:t>
      </w:r>
      <w:r>
        <w:rPr>
          <w:rFonts w:ascii="Times New Roman"/>
          <w:b/>
          <w:i w:val="false"/>
          <w:color w:val="000000"/>
          <w:sz w:val="28"/>
        </w:rPr>
        <w:t>базасы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типі,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техникалық жағдайы,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кітапхана қоры,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жөндеуді қажет ететін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 Мекен-жайы 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45" w:id="4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"Мектептер, сыныптар, кешкі (ауысымдық) мектептердің оқушылары мен ресурстары туралы мәліметтер"  (Индекс: № КА-1, кезеңділігі –жылдық)</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-тарау</w:t>
      </w:r>
    </w:p>
    <w:p>
      <w:pPr>
        <w:spacing w:after="0"/>
        <w:ind w:left="0"/>
        <w:jc w:val="both"/>
      </w:pPr>
      <w:r>
        <w:rPr>
          <w:rFonts w:ascii="Times New Roman"/>
          <w:b w:val="false"/>
          <w:i w:val="false"/>
          <w:color w:val="000000"/>
          <w:sz w:val="28"/>
        </w:rPr>
        <w:t>
      1-бағанда мектептердің барлық саны көрсетіледі.</w:t>
      </w:r>
    </w:p>
    <w:p>
      <w:pPr>
        <w:spacing w:after="0"/>
        <w:ind w:left="0"/>
        <w:jc w:val="both"/>
      </w:pPr>
      <w:r>
        <w:rPr>
          <w:rFonts w:ascii="Times New Roman"/>
          <w:b w:val="false"/>
          <w:i w:val="false"/>
          <w:color w:val="000000"/>
          <w:sz w:val="28"/>
        </w:rPr>
        <w:t>
      2-бағанда сыныптар саны көрсетіледі.</w:t>
      </w:r>
    </w:p>
    <w:p>
      <w:pPr>
        <w:spacing w:after="0"/>
        <w:ind w:left="0"/>
        <w:jc w:val="both"/>
      </w:pPr>
      <w:r>
        <w:rPr>
          <w:rFonts w:ascii="Times New Roman"/>
          <w:b w:val="false"/>
          <w:i w:val="false"/>
          <w:color w:val="000000"/>
          <w:sz w:val="28"/>
        </w:rPr>
        <w:t>
      3-бағанда оқушылардың саны көрсетіледі.</w:t>
      </w:r>
    </w:p>
    <w:p>
      <w:pPr>
        <w:spacing w:after="0"/>
        <w:ind w:left="0"/>
        <w:jc w:val="both"/>
      </w:pPr>
      <w:r>
        <w:rPr>
          <w:rFonts w:ascii="Times New Roman"/>
          <w:b w:val="false"/>
          <w:i w:val="false"/>
          <w:color w:val="000000"/>
          <w:sz w:val="28"/>
        </w:rPr>
        <w:t>
      4-7-бағандарда оқыту тілдері бойынша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-тарау</w:t>
      </w:r>
    </w:p>
    <w:p>
      <w:pPr>
        <w:spacing w:after="0"/>
        <w:ind w:left="0"/>
        <w:jc w:val="both"/>
      </w:pPr>
      <w:r>
        <w:rPr>
          <w:rFonts w:ascii="Times New Roman"/>
          <w:b w:val="false"/>
          <w:i w:val="false"/>
          <w:color w:val="000000"/>
          <w:sz w:val="28"/>
        </w:rPr>
        <w:t>
      1-бағанда мектептердің барлық саны көрсетіледі.</w:t>
      </w:r>
    </w:p>
    <w:p>
      <w:pPr>
        <w:spacing w:after="0"/>
        <w:ind w:left="0"/>
        <w:jc w:val="both"/>
      </w:pPr>
      <w:r>
        <w:rPr>
          <w:rFonts w:ascii="Times New Roman"/>
          <w:b w:val="false"/>
          <w:i w:val="false"/>
          <w:color w:val="000000"/>
          <w:sz w:val="28"/>
        </w:rPr>
        <w:t>
      2-3-бағандарда ғимараттың түрі көрсетіледі.</w:t>
      </w:r>
    </w:p>
    <w:p>
      <w:pPr>
        <w:spacing w:after="0"/>
        <w:ind w:left="0"/>
        <w:jc w:val="both"/>
      </w:pPr>
      <w:r>
        <w:rPr>
          <w:rFonts w:ascii="Times New Roman"/>
          <w:b w:val="false"/>
          <w:i w:val="false"/>
          <w:color w:val="000000"/>
          <w:sz w:val="28"/>
        </w:rPr>
        <w:t>
      4-6-бағандарда ғимараттың техникалық жай-күйі көрсетіледі.</w:t>
      </w:r>
    </w:p>
    <w:p>
      <w:pPr>
        <w:spacing w:after="0"/>
        <w:ind w:left="0"/>
        <w:jc w:val="both"/>
      </w:pPr>
      <w:r>
        <w:rPr>
          <w:rFonts w:ascii="Times New Roman"/>
          <w:b w:val="false"/>
          <w:i w:val="false"/>
          <w:color w:val="000000"/>
          <w:sz w:val="28"/>
        </w:rPr>
        <w:t>
      7-бағанда кітапханалардың саны көрсетіледі.</w:t>
      </w:r>
    </w:p>
    <w:p>
      <w:pPr>
        <w:spacing w:after="0"/>
        <w:ind w:left="0"/>
        <w:jc w:val="both"/>
      </w:pPr>
      <w:r>
        <w:rPr>
          <w:rFonts w:ascii="Times New Roman"/>
          <w:b w:val="false"/>
          <w:i w:val="false"/>
          <w:color w:val="000000"/>
          <w:sz w:val="28"/>
        </w:rPr>
        <w:t>
      8-бағанда кітапхананың барлық қоры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w:t>
      </w:r>
    </w:p>
    <w:p>
      <w:pPr>
        <w:spacing w:after="0"/>
        <w:ind w:left="0"/>
        <w:jc w:val="both"/>
      </w:pPr>
      <w:r>
        <w:rPr>
          <w:rFonts w:ascii="Times New Roman"/>
          <w:b w:val="false"/>
          <w:i w:val="false"/>
          <w:color w:val="000000"/>
          <w:sz w:val="28"/>
        </w:rPr>
        <w:t>
      3 баған = ∑ 4-7 бағандар, әрбір жол үшін</w:t>
      </w:r>
    </w:p>
    <w:p>
      <w:pPr>
        <w:spacing w:after="0"/>
        <w:ind w:left="0"/>
        <w:jc w:val="both"/>
      </w:pPr>
      <w:r>
        <w:rPr>
          <w:rFonts w:ascii="Times New Roman"/>
          <w:b w:val="false"/>
          <w:i w:val="false"/>
          <w:color w:val="000000"/>
          <w:sz w:val="28"/>
        </w:rPr>
        <w:t>
      1 жол = ∑ 1.2-1.4 жолдар, әрбір баған үшін</w:t>
      </w:r>
    </w:p>
    <w:p>
      <w:pPr>
        <w:spacing w:after="0"/>
        <w:ind w:left="0"/>
        <w:jc w:val="both"/>
      </w:pPr>
      <w:r>
        <w:rPr>
          <w:rFonts w:ascii="Times New Roman"/>
          <w:b w:val="false"/>
          <w:i w:val="false"/>
          <w:color w:val="000000"/>
          <w:sz w:val="28"/>
        </w:rPr>
        <w:t>
      3 жол = ∑ 1, 2 жолдар, әрбір баған үшін</w:t>
      </w:r>
    </w:p>
    <w:p>
      <w:pPr>
        <w:spacing w:after="0"/>
        <w:ind w:left="0"/>
        <w:jc w:val="both"/>
      </w:pPr>
      <w:r>
        <w:rPr>
          <w:rFonts w:ascii="Times New Roman"/>
          <w:b w:val="false"/>
          <w:i w:val="false"/>
          <w:color w:val="000000"/>
          <w:sz w:val="28"/>
        </w:rPr>
        <w:t>
      жол = ∑ 4.1-4.4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18 – қосымша</w:t>
            </w:r>
          </w:p>
        </w:tc>
      </w:tr>
    </w:tbl>
    <w:bookmarkStart w:name="z146" w:id="4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Кешкі (ауысымдық) мектептердің сыныпары және жас бойынша оқушылардың саны</w:t>
      </w:r>
    </w:p>
    <w:bookmarkEnd w:id="45"/>
    <w:p>
      <w:pPr>
        <w:spacing w:after="0"/>
        <w:ind w:left="0"/>
        <w:jc w:val="both"/>
      </w:pPr>
      <w:r>
        <w:rPr>
          <w:rFonts w:ascii="Times New Roman"/>
          <w:b w:val="false"/>
          <w:i w:val="false"/>
          <w:color w:val="000000"/>
          <w:sz w:val="28"/>
        </w:rPr>
        <w:t>
      Индексі: № КА-2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жас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жас </w:t>
            </w:r>
          </w:p>
          <w:p>
            <w:pPr>
              <w:spacing w:after="20"/>
              <w:ind w:left="20"/>
              <w:jc w:val="both"/>
            </w:pPr>
            <w:r>
              <w:rPr>
                <w:rFonts w:ascii="Times New Roman"/>
                <w:b w:val="false"/>
                <w:i w:val="false"/>
                <w:color w:val="000000"/>
                <w:sz w:val="20"/>
              </w:rPr>
              <w:t>
24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жастан үлкен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(1-17 жолдарының қосындысы)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47" w:id="4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"Кешкі (ауысымдық) мектептердің сыныпары және жас бойынша оқушылардың саны"  (Индекс: № КА-2, кезеңділігі –жылдық)</w:t>
      </w:r>
    </w:p>
    <w:bookmarkEnd w:id="46"/>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1-2-бағандарда 1-сынып оқушыларының, оның ішінде қыздардың саны көрсетіледі.</w:t>
      </w:r>
    </w:p>
    <w:p>
      <w:pPr>
        <w:spacing w:after="0"/>
        <w:ind w:left="0"/>
        <w:jc w:val="both"/>
      </w:pPr>
      <w:r>
        <w:rPr>
          <w:rFonts w:ascii="Times New Roman"/>
          <w:b w:val="false"/>
          <w:i w:val="false"/>
          <w:color w:val="000000"/>
          <w:sz w:val="28"/>
        </w:rPr>
        <w:t>
      3-4-бағандарда 2-сынып оқушыларының, оның ішінде қыздардың саны көрсетіледі.</w:t>
      </w:r>
    </w:p>
    <w:p>
      <w:pPr>
        <w:spacing w:after="0"/>
        <w:ind w:left="0"/>
        <w:jc w:val="both"/>
      </w:pPr>
      <w:r>
        <w:rPr>
          <w:rFonts w:ascii="Times New Roman"/>
          <w:b w:val="false"/>
          <w:i w:val="false"/>
          <w:color w:val="000000"/>
          <w:sz w:val="28"/>
        </w:rPr>
        <w:t>
      5-6-бағандарда 3-сынып оқушыларының, оның ішінде қыздардың саны көрсетіледі.</w:t>
      </w:r>
    </w:p>
    <w:p>
      <w:pPr>
        <w:spacing w:after="0"/>
        <w:ind w:left="0"/>
        <w:jc w:val="both"/>
      </w:pPr>
      <w:r>
        <w:rPr>
          <w:rFonts w:ascii="Times New Roman"/>
          <w:b w:val="false"/>
          <w:i w:val="false"/>
          <w:color w:val="000000"/>
          <w:sz w:val="28"/>
        </w:rPr>
        <w:t>
      7-8-бағандарда 4-сынып оқушыларының, оның ішінде қыздардың саны көрсетіледі.</w:t>
      </w:r>
    </w:p>
    <w:p>
      <w:pPr>
        <w:spacing w:after="0"/>
        <w:ind w:left="0"/>
        <w:jc w:val="both"/>
      </w:pPr>
      <w:r>
        <w:rPr>
          <w:rFonts w:ascii="Times New Roman"/>
          <w:b w:val="false"/>
          <w:i w:val="false"/>
          <w:color w:val="000000"/>
          <w:sz w:val="28"/>
        </w:rPr>
        <w:t>
      9-10-бағандарда 5-сынып оқушыларының, оның ішінде қыздардың саны көрсетіледі.</w:t>
      </w:r>
    </w:p>
    <w:p>
      <w:pPr>
        <w:spacing w:after="0"/>
        <w:ind w:left="0"/>
        <w:jc w:val="both"/>
      </w:pPr>
      <w:r>
        <w:rPr>
          <w:rFonts w:ascii="Times New Roman"/>
          <w:b w:val="false"/>
          <w:i w:val="false"/>
          <w:color w:val="000000"/>
          <w:sz w:val="28"/>
        </w:rPr>
        <w:t>
      11-12-бағандарда 6-сынып оқушыларының, оның ішінде қыздардың саны көрсетіледі.</w:t>
      </w:r>
    </w:p>
    <w:p>
      <w:pPr>
        <w:spacing w:after="0"/>
        <w:ind w:left="0"/>
        <w:jc w:val="both"/>
      </w:pPr>
      <w:r>
        <w:rPr>
          <w:rFonts w:ascii="Times New Roman"/>
          <w:b w:val="false"/>
          <w:i w:val="false"/>
          <w:color w:val="000000"/>
          <w:sz w:val="28"/>
        </w:rPr>
        <w:t>
      13-14-бағандарда 7-сынып оқушыларының, оның ішінде қыздардың саны көрсетіледі.</w:t>
      </w:r>
    </w:p>
    <w:p>
      <w:pPr>
        <w:spacing w:after="0"/>
        <w:ind w:left="0"/>
        <w:jc w:val="both"/>
      </w:pPr>
      <w:r>
        <w:rPr>
          <w:rFonts w:ascii="Times New Roman"/>
          <w:b w:val="false"/>
          <w:i w:val="false"/>
          <w:color w:val="000000"/>
          <w:sz w:val="28"/>
        </w:rPr>
        <w:t>
      15-16-бағандарда 8-сынып оқушыларының, оның ішінде қыздардың саны көрсетіледі.</w:t>
      </w:r>
    </w:p>
    <w:p>
      <w:pPr>
        <w:spacing w:after="0"/>
        <w:ind w:left="0"/>
        <w:jc w:val="both"/>
      </w:pPr>
      <w:r>
        <w:rPr>
          <w:rFonts w:ascii="Times New Roman"/>
          <w:b w:val="false"/>
          <w:i w:val="false"/>
          <w:color w:val="000000"/>
          <w:sz w:val="28"/>
        </w:rPr>
        <w:t>
      17-18-бағандарда 9-сынып оқушыларының, оның ішінде қыздардың саны көрсетіледі.</w:t>
      </w:r>
    </w:p>
    <w:p>
      <w:pPr>
        <w:spacing w:after="0"/>
        <w:ind w:left="0"/>
        <w:jc w:val="both"/>
      </w:pPr>
      <w:r>
        <w:rPr>
          <w:rFonts w:ascii="Times New Roman"/>
          <w:b w:val="false"/>
          <w:i w:val="false"/>
          <w:color w:val="000000"/>
          <w:sz w:val="28"/>
        </w:rPr>
        <w:t>
      19-20-бағандарда 10-сынып оқушыларының, оның ішінде қыздардың саны көрсетіледі.</w:t>
      </w:r>
    </w:p>
    <w:p>
      <w:pPr>
        <w:spacing w:after="0"/>
        <w:ind w:left="0"/>
        <w:jc w:val="both"/>
      </w:pPr>
      <w:r>
        <w:rPr>
          <w:rFonts w:ascii="Times New Roman"/>
          <w:b w:val="false"/>
          <w:i w:val="false"/>
          <w:color w:val="000000"/>
          <w:sz w:val="28"/>
        </w:rPr>
        <w:t>
      21-22-бағандарда 11-сынып оқушыларының, оның ішінде қыздардың саны көрсетіледі.</w:t>
      </w:r>
    </w:p>
    <w:p>
      <w:pPr>
        <w:spacing w:after="0"/>
        <w:ind w:left="0"/>
        <w:jc w:val="both"/>
      </w:pPr>
      <w:r>
        <w:rPr>
          <w:rFonts w:ascii="Times New Roman"/>
          <w:b w:val="false"/>
          <w:i w:val="false"/>
          <w:color w:val="000000"/>
          <w:sz w:val="28"/>
        </w:rPr>
        <w:t>
      23-24-бағандарда 12-сынып оқушыларының, оның ішінде қыздардың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18 жол =∑ 1-17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19 – қосымша</w:t>
            </w:r>
          </w:p>
        </w:tc>
      </w:tr>
    </w:tbl>
    <w:bookmarkStart w:name="z148" w:id="4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Оқу жылындағы күндізгі жалпы білім беретін мектептердің материалдық базасы туралы мәліметтер (арнайы білім беру мекемелерінен басқа)</w:t>
      </w:r>
    </w:p>
    <w:bookmarkEnd w:id="47"/>
    <w:p>
      <w:pPr>
        <w:spacing w:after="0"/>
        <w:ind w:left="0"/>
        <w:jc w:val="both"/>
      </w:pPr>
      <w:r>
        <w:rPr>
          <w:rFonts w:ascii="Times New Roman"/>
          <w:b w:val="false"/>
          <w:i w:val="false"/>
          <w:color w:val="000000"/>
          <w:sz w:val="28"/>
        </w:rPr>
        <w:t>
      Индексі: №Д-4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тарау.</w:t>
      </w:r>
      <w:r>
        <w:rPr>
          <w:rFonts w:ascii="Times New Roman"/>
          <w:b w:val="false"/>
          <w:i w:val="false"/>
          <w:color w:val="000000"/>
          <w:sz w:val="28"/>
        </w:rPr>
        <w:t xml:space="preserve"> </w:t>
      </w:r>
      <w:r>
        <w:rPr>
          <w:rFonts w:ascii="Times New Roman"/>
          <w:b/>
          <w:i w:val="false"/>
          <w:color w:val="000000"/>
          <w:sz w:val="28"/>
        </w:rPr>
        <w:t>Күндізгі</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мектептер</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жалпы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пайдалы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кабинеттерінің саны, оқу кабинеттерімен зертханаларды қосқанда,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оқу ғимаратының техникалық жағдайы,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ғимараттарда орналасқан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ғимараттарда орналасқан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балаларға арналған ойын бөлмелері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абаттандырудың барлық түрі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абаттандырылған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тасылатын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және далада орналасқан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орналасқан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орталықтандырылған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жылытылатын,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қазандықпен жылытылатын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3.9.2-3.9.5-жолдарда көрсетілмеген жылыту түрлерімен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ішіндегі қазандық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ғимараттағы қазандық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құралдары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 кабинеттер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қоғам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тілді кластардағы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лингафонды керек-жарақпен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тілінде (өзбек, ұйғыр немесе тәжік) оқытылатын сыныптардағы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ондағы отыратын орын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әскери дайындық құралдармен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модификациялы оқу кабинеттері бар мектептер саны, бірлік: (1жолдан)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лингафонды-мультимедиялық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(СТЕМ)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психологтің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кабинет (пункт)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лицензиясы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ұйымдастырған (көтергіш құрылғылар, пандустар, бейімделген санаторлық бөлмелерде арнайы құрал-жабдықтар, тұтқалар және арнайы үстел, орындықтармен жабдықталу)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шеберханалары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металл өңдеу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ағаш өңдеу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еңбегі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стандартты құралдармен жабдықталған спорт залы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типтік ғимаратта орналасқандар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 ғимаратта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алаңы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буфеті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буфеттегі отыратын орындар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да, буфет те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инспекторының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турникеттері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бейнебақылауы бар мектептер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және сыртқы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тарау.</w:t>
      </w:r>
      <w:r>
        <w:rPr>
          <w:rFonts w:ascii="Times New Roman"/>
          <w:b w:val="false"/>
          <w:i w:val="false"/>
          <w:color w:val="000000"/>
          <w:sz w:val="28"/>
        </w:rPr>
        <w:t xml:space="preserve"> </w:t>
      </w:r>
      <w:r>
        <w:rPr>
          <w:rFonts w:ascii="Times New Roman"/>
          <w:b/>
          <w:i w:val="false"/>
          <w:color w:val="000000"/>
          <w:sz w:val="28"/>
        </w:rPr>
        <w:t>Күндізгі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мектептер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жалпы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пайдалы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кабинеттерінің саны,</w:t>
            </w:r>
          </w:p>
          <w:p>
            <w:pPr>
              <w:spacing w:after="20"/>
              <w:ind w:left="20"/>
              <w:jc w:val="both"/>
            </w:pPr>
            <w:r>
              <w:rPr>
                <w:rFonts w:ascii="Times New Roman"/>
                <w:b w:val="false"/>
                <w:i w:val="false"/>
                <w:color w:val="000000"/>
                <w:sz w:val="20"/>
              </w:rPr>
              <w:t>
оқу кабинеттерімен зертханаларды қосқанда,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ауданы,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оқу ғимаратының техникалық жағдайы,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ғимараттарда орналасқан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ғимараттарда орналасқан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балаларға арналған ойын бөлмелері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абаттандырудың барлық түрі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абаттандырылған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тасылатын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және далада орналасқан</w:t>
            </w:r>
          </w:p>
          <w:p>
            <w:pPr>
              <w:spacing w:after="20"/>
              <w:ind w:left="20"/>
              <w:jc w:val="both"/>
            </w:pPr>
            <w:r>
              <w:rPr>
                <w:rFonts w:ascii="Times New Roman"/>
                <w:b w:val="false"/>
                <w:i w:val="false"/>
                <w:color w:val="000000"/>
                <w:sz w:val="20"/>
              </w:rPr>
              <w:t>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орналасқан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орталықтандырылған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жылытылатын,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қазандықпен жылытылатын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3.9.2-3.9.5-жолдарда көрсетілмеген жылыту түрлерімен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ішіндегі қазандық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ғимараттағы қазандық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құралдары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 кабинеттер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қоғам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тілді кластардағы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лингафонды керек-жарақпен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тілінде (өзбек, ұйғыр немесе тәжік) оқытылатын сыныптардағы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ондағы отыратын орын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әскери дайындық құралдармен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модификациялы оқу кабинеттері бар мектептер саны, бірлік: (1жолдан)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лингафонды-мультимедиялық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(СТЕМ)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психологтің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кабинет (пункт)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лицензиясы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ұйымдастырған (көтергіш құрылғылар, пандустар, бейімделген санаторлық бөлмелерде арнайы құрал-жабдықтар, тұтқалар және арнайы үстел, орындықтармен жабдықталу)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мектептер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шеберханалары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металл өңдеу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ағаш өңдеу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еңбегі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стандартты құралдармен жабдықталған спорт залы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типтік ғимаратта орналасқандар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 ғимаратта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алаңы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буфеті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буфеттегі отыратын орындар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да, буфет те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залындағы отыратын орын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инспекторының кабинеті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турникеттері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бейнебақылауы бар мектептер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және сыртқы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49" w:id="4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 жылындағы күндізгі жалпы білім беретін мектептердің материалдық базасы туралы мәліметтер (арнайы білім беру мекемелерінен басқа)"  (Индекс: № Д-4, кезеңділігі –жылдық)</w:t>
      </w:r>
    </w:p>
    <w:bookmarkEnd w:id="4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1-4 бағанда білім деңгейі бойынша орта білім беру ұйымдар саны көрсетіледі.</w:t>
      </w:r>
    </w:p>
    <w:p>
      <w:pPr>
        <w:spacing w:after="0"/>
        <w:ind w:left="0"/>
        <w:jc w:val="both"/>
      </w:pPr>
      <w:r>
        <w:rPr>
          <w:rFonts w:ascii="Times New Roman"/>
          <w:b w:val="false"/>
          <w:i w:val="false"/>
          <w:color w:val="000000"/>
          <w:sz w:val="28"/>
        </w:rPr>
        <w:t>
      5-8 бағанда білім беру деңгейі бойынша қалалық жердегі орта білім беру ұйымдар саны көрсетіледі.</w:t>
      </w:r>
    </w:p>
    <w:p>
      <w:pPr>
        <w:spacing w:after="0"/>
        <w:ind w:left="0"/>
        <w:jc w:val="both"/>
      </w:pPr>
      <w:r>
        <w:rPr>
          <w:rFonts w:ascii="Times New Roman"/>
          <w:b w:val="false"/>
          <w:i w:val="false"/>
          <w:color w:val="000000"/>
          <w:sz w:val="28"/>
        </w:rPr>
        <w:t>
      9-12 бағанда білім беру деңгейі бойынша ауылдық жердегі орта білім беру ұйымдар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5 және 9 бағандар</w:t>
      </w:r>
    </w:p>
    <w:p>
      <w:pPr>
        <w:spacing w:after="0"/>
        <w:ind w:left="0"/>
        <w:jc w:val="both"/>
      </w:pPr>
      <w:r>
        <w:rPr>
          <w:rFonts w:ascii="Times New Roman"/>
          <w:b w:val="false"/>
          <w:i w:val="false"/>
          <w:color w:val="000000"/>
          <w:sz w:val="28"/>
        </w:rPr>
        <w:t>
      2 баған = ∑ 6 және 10 бағандар</w:t>
      </w:r>
    </w:p>
    <w:p>
      <w:pPr>
        <w:spacing w:after="0"/>
        <w:ind w:left="0"/>
        <w:jc w:val="both"/>
      </w:pPr>
      <w:r>
        <w:rPr>
          <w:rFonts w:ascii="Times New Roman"/>
          <w:b w:val="false"/>
          <w:i w:val="false"/>
          <w:color w:val="000000"/>
          <w:sz w:val="28"/>
        </w:rPr>
        <w:t>
      3 баған = ∑ 7 және 11бағандар</w:t>
      </w:r>
    </w:p>
    <w:p>
      <w:pPr>
        <w:spacing w:after="0"/>
        <w:ind w:left="0"/>
        <w:jc w:val="both"/>
      </w:pPr>
      <w:r>
        <w:rPr>
          <w:rFonts w:ascii="Times New Roman"/>
          <w:b w:val="false"/>
          <w:i w:val="false"/>
          <w:color w:val="000000"/>
          <w:sz w:val="28"/>
        </w:rPr>
        <w:t>
      4 баған = ∑ 8 және 12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20 - қосымша</w:t>
            </w:r>
          </w:p>
        </w:tc>
      </w:tr>
    </w:tbl>
    <w:bookmarkStart w:name="z150" w:id="4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Арнайы білім беретін мектептердің, мектеп-интернаттардың, педагогтері мен оқушыларының саны туралы мәліметтер</w:t>
      </w:r>
    </w:p>
    <w:bookmarkEnd w:id="49"/>
    <w:p>
      <w:pPr>
        <w:spacing w:after="0"/>
        <w:ind w:left="0"/>
        <w:jc w:val="both"/>
      </w:pPr>
      <w:r>
        <w:rPr>
          <w:rFonts w:ascii="Times New Roman"/>
          <w:b w:val="false"/>
          <w:i w:val="false"/>
          <w:color w:val="000000"/>
          <w:sz w:val="28"/>
        </w:rPr>
        <w:t>
      Индексі: № Д-9 нысан I тарау</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саны,</w:t>
            </w:r>
          </w:p>
          <w:p>
            <w:pPr>
              <w:spacing w:after="20"/>
              <w:ind w:left="20"/>
              <w:jc w:val="both"/>
            </w:pPr>
            <w:r>
              <w:rPr>
                <w:rFonts w:ascii="Times New Roman"/>
                <w:b w:val="false"/>
                <w:i w:val="false"/>
                <w:color w:val="000000"/>
                <w:sz w:val="20"/>
              </w:rPr>
              <w:t>
1-11 (12) сыныптар,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жұмыс істеушілер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бөбекжай-бақшалар және оның ішінде балабақшалар: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 бұзылған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тармақта көзделген балалар санаттарын қоса атқару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эмоционалды-еріктік саласы мен мінез-құлқы бұзылған балаларға арналған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тармақта көзделген балалар санаттарын қоса атқару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Аутизмі бар (аутистік спектрдің бұзылуы) балаларды қолдау орталығы (autism-орталық)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Логопедтік пункттердің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 қолдау кабинеті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арнайы педагогтер,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51" w:id="5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"Арнайы білім беретін мектептердің, мектеп-интернаттардың, педагогтері мен оқушыларының саны туралы мәліметтер"  (Индекс: № Д-9 нысан I тарау, кезеңділігі –жылдық)</w:t>
      </w:r>
    </w:p>
    <w:bookmarkEnd w:id="5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мектептердің жалпы саны көрсетіледі.</w:t>
      </w:r>
    </w:p>
    <w:p>
      <w:pPr>
        <w:spacing w:after="0"/>
        <w:ind w:left="0"/>
        <w:jc w:val="both"/>
      </w:pPr>
      <w:r>
        <w:rPr>
          <w:rFonts w:ascii="Times New Roman"/>
          <w:b w:val="false"/>
          <w:i w:val="false"/>
          <w:color w:val="000000"/>
          <w:sz w:val="28"/>
        </w:rPr>
        <w:t>
      2-3-бағанда сыныптардың және оларда оқушылардың саны көрсетіледі.</w:t>
      </w:r>
    </w:p>
    <w:p>
      <w:pPr>
        <w:spacing w:after="0"/>
        <w:ind w:left="0"/>
        <w:jc w:val="both"/>
      </w:pPr>
      <w:r>
        <w:rPr>
          <w:rFonts w:ascii="Times New Roman"/>
          <w:b w:val="false"/>
          <w:i w:val="false"/>
          <w:color w:val="000000"/>
          <w:sz w:val="28"/>
        </w:rPr>
        <w:t>
      4-5-бағанда интернаттары бар мектептердің саны көрсетіледі.</w:t>
      </w:r>
    </w:p>
    <w:p>
      <w:pPr>
        <w:spacing w:after="0"/>
        <w:ind w:left="0"/>
        <w:jc w:val="both"/>
      </w:pPr>
      <w:r>
        <w:rPr>
          <w:rFonts w:ascii="Times New Roman"/>
          <w:b w:val="false"/>
          <w:i w:val="false"/>
          <w:color w:val="000000"/>
          <w:sz w:val="28"/>
        </w:rPr>
        <w:t>
      6-7-бағанда педагогтердің саны көрсетіледі .</w:t>
      </w:r>
    </w:p>
    <w:p>
      <w:pPr>
        <w:spacing w:after="0"/>
        <w:ind w:left="0"/>
        <w:jc w:val="both"/>
      </w:pPr>
      <w:r>
        <w:rPr>
          <w:rFonts w:ascii="Times New Roman"/>
          <w:b w:val="false"/>
          <w:i w:val="false"/>
          <w:color w:val="000000"/>
          <w:sz w:val="28"/>
        </w:rPr>
        <w:t>
      8-12-бағанда арнайы педагогтардың саны көрсетіледі.</w:t>
      </w:r>
    </w:p>
    <w:p>
      <w:pPr>
        <w:spacing w:after="0"/>
        <w:ind w:left="0"/>
        <w:jc w:val="both"/>
      </w:pPr>
      <w:r>
        <w:rPr>
          <w:rFonts w:ascii="Times New Roman"/>
          <w:b w:val="false"/>
          <w:i w:val="false"/>
          <w:color w:val="000000"/>
          <w:sz w:val="28"/>
        </w:rPr>
        <w:t>
      13-14-бағанда мамандардың саны көрсетіледі.</w:t>
      </w:r>
    </w:p>
    <w:p>
      <w:pPr>
        <w:spacing w:after="0"/>
        <w:ind w:left="0"/>
        <w:jc w:val="both"/>
      </w:pPr>
      <w:r>
        <w:rPr>
          <w:rFonts w:ascii="Times New Roman"/>
          <w:b w:val="false"/>
          <w:i w:val="false"/>
          <w:color w:val="000000"/>
          <w:sz w:val="28"/>
        </w:rPr>
        <w:t>
      15-20-бағанда кадрларға қажеттілік саны көрсетіледі.</w:t>
      </w:r>
    </w:p>
    <w:p>
      <w:pPr>
        <w:spacing w:after="0"/>
        <w:ind w:left="0"/>
        <w:jc w:val="both"/>
      </w:pPr>
      <w:r>
        <w:rPr>
          <w:rFonts w:ascii="Times New Roman"/>
          <w:b w:val="false"/>
          <w:i w:val="false"/>
          <w:color w:val="000000"/>
          <w:sz w:val="28"/>
        </w:rPr>
        <w:t>
      21-22-бағанда жас мамандардың саны көрсетіледі.</w:t>
      </w:r>
    </w:p>
    <w:p>
      <w:pPr>
        <w:spacing w:after="0"/>
        <w:ind w:left="0"/>
        <w:jc w:val="both"/>
      </w:pPr>
      <w:r>
        <w:rPr>
          <w:rFonts w:ascii="Times New Roman"/>
          <w:b w:val="false"/>
          <w:i w:val="false"/>
          <w:color w:val="000000"/>
          <w:sz w:val="28"/>
        </w:rPr>
        <w:t>
      23-24-бағанда жас дефектолог мамандардың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деректердің</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нысанын</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мақсатында</w:t>
      </w:r>
      <w:r>
        <w:rPr>
          <w:rFonts w:ascii="Times New Roman"/>
          <w:b w:val="false"/>
          <w:i w:val="false"/>
          <w:color w:val="000000"/>
          <w:sz w:val="28"/>
        </w:rPr>
        <w:t xml:space="preserve"> </w:t>
      </w:r>
      <w:r>
        <w:rPr>
          <w:rFonts w:ascii="Times New Roman"/>
          <w:b/>
          <w:i w:val="false"/>
          <w:color w:val="000000"/>
          <w:sz w:val="28"/>
        </w:rPr>
        <w:t>мынадай</w:t>
      </w:r>
      <w:r>
        <w:rPr>
          <w:rFonts w:ascii="Times New Roman"/>
          <w:b w:val="false"/>
          <w:i w:val="false"/>
          <w:color w:val="000000"/>
          <w:sz w:val="28"/>
        </w:rPr>
        <w:t xml:space="preserve"> </w:t>
      </w:r>
      <w:r>
        <w:rPr>
          <w:rFonts w:ascii="Times New Roman"/>
          <w:b/>
          <w:i w:val="false"/>
          <w:color w:val="000000"/>
          <w:sz w:val="28"/>
        </w:rPr>
        <w:t>анықтамалар</w:t>
      </w:r>
      <w:r>
        <w:rPr>
          <w:rFonts w:ascii="Times New Roman"/>
          <w:b w:val="false"/>
          <w:i w:val="false"/>
          <w:color w:val="000000"/>
          <w:sz w:val="28"/>
        </w:rPr>
        <w:t xml:space="preserve"> </w:t>
      </w:r>
      <w:r>
        <w:rPr>
          <w:rFonts w:ascii="Times New Roman"/>
          <w:b/>
          <w:i w:val="false"/>
          <w:color w:val="000000"/>
          <w:sz w:val="28"/>
        </w:rPr>
        <w:t>қолданылады:</w:t>
      </w:r>
    </w:p>
    <w:p>
      <w:pPr>
        <w:spacing w:after="0"/>
        <w:ind w:left="0"/>
        <w:jc w:val="both"/>
      </w:pPr>
      <w:r>
        <w:rPr>
          <w:rFonts w:ascii="Times New Roman"/>
          <w:b w:val="false"/>
          <w:i w:val="false"/>
          <w:color w:val="000000"/>
          <w:sz w:val="28"/>
        </w:rPr>
        <w:t xml:space="preserve">
      ерекше білім беру қажеттіліктері бар адамдар (балалар) – денсаулығына байланысты білім алуда тұрақты немесе уақытша қиындықтарды бастан кешіретін, арнайы, жалпы білім беретін оқу бағдарламалары мен қосымша білім берудің білім беру бағдарламаларына мұқтаж адамдар ("Білім туралы"Қазақстан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бағанның 1-жолы 1, 2, 3, 4, 5, 6, 7, 8, 9, 10, 11, 12, 13, 14, 15, 16, 17 = ∑ әрбір бағанның 1.1 - 1.8-жолдары</w:t>
      </w:r>
    </w:p>
    <w:p>
      <w:pPr>
        <w:spacing w:after="0"/>
        <w:ind w:left="0"/>
        <w:jc w:val="both"/>
      </w:pPr>
      <w:r>
        <w:rPr>
          <w:rFonts w:ascii="Times New Roman"/>
          <w:b w:val="false"/>
          <w:i w:val="false"/>
          <w:color w:val="000000"/>
          <w:sz w:val="28"/>
        </w:rPr>
        <w:t>
      бағанның 6-жолы 1, 2, 3, 4, 5, 6, 7, 8, 9, 10, 11, 12, 13, 14, 15, 16, 17 = ∑ әрбір бағанның 6.1 - 6.2 жолдары</w:t>
      </w:r>
    </w:p>
    <w:p>
      <w:pPr>
        <w:spacing w:after="0"/>
        <w:ind w:left="0"/>
        <w:jc w:val="both"/>
      </w:pPr>
      <w:r>
        <w:rPr>
          <w:rFonts w:ascii="Times New Roman"/>
          <w:b w:val="false"/>
          <w:i w:val="false"/>
          <w:color w:val="000000"/>
          <w:sz w:val="28"/>
        </w:rPr>
        <w:t>
      бағанның 7-жолы 1, 2, 3, 4, 5, 6, 7, 8, 9, 10, 11, 12, 13, 14, 15, 16, 17 = ∑ әрбір бағанның 7.1 - 7.2-жолдары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21 - қосымша</w:t>
            </w:r>
          </w:p>
        </w:tc>
      </w:tr>
    </w:tbl>
    <w:bookmarkStart w:name="z152" w:id="5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Оқушыларды сыныптар бойынша бөлу туралы мәліметтер</w:t>
      </w:r>
    </w:p>
    <w:bookmarkEnd w:id="51"/>
    <w:p>
      <w:pPr>
        <w:spacing w:after="0"/>
        <w:ind w:left="0"/>
        <w:jc w:val="both"/>
      </w:pPr>
      <w:r>
        <w:rPr>
          <w:rFonts w:ascii="Times New Roman"/>
          <w:b w:val="false"/>
          <w:i w:val="false"/>
          <w:color w:val="000000"/>
          <w:sz w:val="28"/>
        </w:rPr>
        <w:t>
      Индексі: № Д-9 нысан II тарау</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тілдері бойынша барлығы,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тұратындар,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аралас</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мектеп: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эмоционалды-еріктік саласы мен мінез-құлқы бұзылған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тармақта көзделген балалар санаттарын қоса атқару кезінде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ерекше білім берілуіне қажеттілігі бар 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тұрақты (мүмкіндігі шектеулі балалар және/немесе мүгедектер)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қашықтықтан білім алатын 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 (1-бағаннан)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 (1-бағаннан)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қыздар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53" w:id="5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сыныптар бойынша бөлу туралы мәліметтер"  (Индекс: № Д-9 нысан II тарау, кезеңділігі – жылдық)</w:t>
      </w:r>
    </w:p>
    <w:bookmarkEnd w:id="5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1 - бағанда оқушылардың жалпы саны көрсетіледі.</w:t>
      </w:r>
    </w:p>
    <w:p>
      <w:pPr>
        <w:spacing w:after="0"/>
        <w:ind w:left="0"/>
        <w:jc w:val="both"/>
      </w:pPr>
      <w:r>
        <w:rPr>
          <w:rFonts w:ascii="Times New Roman"/>
          <w:b w:val="false"/>
          <w:i w:val="false"/>
          <w:color w:val="000000"/>
          <w:sz w:val="28"/>
        </w:rPr>
        <w:t>
      2 - бағанда ауылдық жерлердегі оқушылардың жалпы санынан көрсетіледі.</w:t>
      </w:r>
    </w:p>
    <w:p>
      <w:pPr>
        <w:spacing w:after="0"/>
        <w:ind w:left="0"/>
        <w:jc w:val="both"/>
      </w:pPr>
      <w:r>
        <w:rPr>
          <w:rFonts w:ascii="Times New Roman"/>
          <w:b w:val="false"/>
          <w:i w:val="false"/>
          <w:color w:val="000000"/>
          <w:sz w:val="28"/>
        </w:rPr>
        <w:t>
      3-5 - бағанда оқыту тілдері бойынша оқушылардың саны көрсетіледі.</w:t>
      </w:r>
    </w:p>
    <w:p>
      <w:pPr>
        <w:spacing w:after="0"/>
        <w:ind w:left="0"/>
        <w:jc w:val="both"/>
      </w:pPr>
      <w:r>
        <w:rPr>
          <w:rFonts w:ascii="Times New Roman"/>
          <w:b w:val="false"/>
          <w:i w:val="false"/>
          <w:color w:val="000000"/>
          <w:sz w:val="28"/>
        </w:rPr>
        <w:t>
      6 - бағанда интернатта тұратын оқушылардың саны көрсетіледі.</w:t>
      </w:r>
    </w:p>
    <w:p>
      <w:pPr>
        <w:spacing w:after="0"/>
        <w:ind w:left="0"/>
        <w:jc w:val="both"/>
      </w:pPr>
      <w:r>
        <w:rPr>
          <w:rFonts w:ascii="Times New Roman"/>
          <w:b w:val="false"/>
          <w:i w:val="false"/>
          <w:color w:val="000000"/>
          <w:sz w:val="28"/>
        </w:rPr>
        <w:t>
      7-32 - бағанда сыныптар бойынша оқушылардың және ондағы қыздардың жалпы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жол 1 баған = ∑ 1 баған 1.1 – 1.8 жолдар.</w:t>
      </w:r>
    </w:p>
    <w:p>
      <w:pPr>
        <w:spacing w:after="0"/>
        <w:ind w:left="0"/>
        <w:jc w:val="both"/>
      </w:pPr>
      <w:r>
        <w:rPr>
          <w:rFonts w:ascii="Times New Roman"/>
          <w:b w:val="false"/>
          <w:i w:val="false"/>
          <w:color w:val="000000"/>
          <w:sz w:val="28"/>
        </w:rPr>
        <w:t>
      1 баған = ∑ 3-5 бағандар, әрбір жол үшін.</w:t>
      </w:r>
    </w:p>
    <w:p>
      <w:pPr>
        <w:spacing w:after="0"/>
        <w:ind w:left="0"/>
        <w:jc w:val="both"/>
      </w:pPr>
      <w:r>
        <w:rPr>
          <w:rFonts w:ascii="Times New Roman"/>
          <w:b w:val="false"/>
          <w:i w:val="false"/>
          <w:color w:val="000000"/>
          <w:sz w:val="28"/>
        </w:rPr>
        <w:t>
      1 баған = ∑ 7,9,11,13,15,17,19,21,23,25,27, 29, 31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22 - қосымша</w:t>
            </w:r>
          </w:p>
        </w:tc>
      </w:tr>
    </w:tbl>
    <w:bookmarkStart w:name="z154" w:id="53"/>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Арнайы білім беру ұйымдарының материалдық базасы туралы мәліметтер</w:t>
      </w:r>
    </w:p>
    <w:bookmarkEnd w:id="53"/>
    <w:p>
      <w:pPr>
        <w:spacing w:after="0"/>
        <w:ind w:left="0"/>
        <w:jc w:val="both"/>
      </w:pPr>
      <w:r>
        <w:rPr>
          <w:rFonts w:ascii="Times New Roman"/>
          <w:b w:val="false"/>
          <w:i w:val="false"/>
          <w:color w:val="000000"/>
          <w:sz w:val="28"/>
        </w:rPr>
        <w:t>
      Индексі: № Д-9 нысан III тарау</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мектеп-балабақша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мектеп-интернат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"балабақша-мектеп-интернат"арнайы кешені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мектеп-интернат-колледж "арнайы кешені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аутизмі бар (аутистік спектрдің бұзылуы) балаларды қолдау орталығы (autism-орталық).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арнайы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ғимараттарының техникалық жағдайы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ғимарат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алынған ғимарат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жөндеу қажет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аппаты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типтік ғимараттарда орналасқан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бейімделген ғимараттарда орналасқан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 орындарының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ұйымдар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залы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зал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ауыл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кабинеттері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кабинеттердің бар болуы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жүйке ауруы дәрігерінің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(СТЕМ)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лингофонды мультимедиялық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балаларды компьютерлік техникамен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55" w:id="5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"Арнайы білім беру ұйымдарының материалдық базасы туралы мәліметтер" (Индекс: № Д-9 нысан III тарау , кезеңділігі –жылдық)</w:t>
      </w:r>
    </w:p>
    <w:bookmarkEnd w:id="54"/>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1-9-бағанда арнаулы білім беру ұйымдарының материалдық базасы бойынша мектептердің жалпы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баған 1 – 9 әрбір жолдар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23 – қосымша</w:t>
            </w:r>
          </w:p>
        </w:tc>
      </w:tr>
    </w:tbl>
    <w:bookmarkStart w:name="z156" w:id="5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Шағын жинақты мектептердің желісі мен контингенті</w:t>
      </w:r>
    </w:p>
    <w:bookmarkEnd w:id="55"/>
    <w:p>
      <w:pPr>
        <w:spacing w:after="0"/>
        <w:ind w:left="0"/>
        <w:jc w:val="both"/>
      </w:pPr>
      <w:r>
        <w:rPr>
          <w:rFonts w:ascii="Times New Roman"/>
          <w:b w:val="false"/>
          <w:i w:val="false"/>
          <w:color w:val="000000"/>
          <w:sz w:val="28"/>
        </w:rPr>
        <w:t>
      Индексі: № 1- 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мектептердегі оқушы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57" w:id="5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мектептердің желісі мен контингенті"  (Индекс: № 1- ШЖМ, кезеңділігі –жылдық)</w:t>
      </w:r>
    </w:p>
    <w:bookmarkEnd w:id="56"/>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шағын жинақты мектептердің саны көрсетіледі.</w:t>
      </w:r>
    </w:p>
    <w:p>
      <w:pPr>
        <w:spacing w:after="0"/>
        <w:ind w:left="0"/>
        <w:jc w:val="both"/>
      </w:pPr>
      <w:r>
        <w:rPr>
          <w:rFonts w:ascii="Times New Roman"/>
          <w:b w:val="false"/>
          <w:i w:val="false"/>
          <w:color w:val="000000"/>
          <w:sz w:val="28"/>
        </w:rPr>
        <w:t>
      2-3 бағандарда аумақтық тиесілігі бойынша шағын жинақты мектептердің саны көрсетіледі.</w:t>
      </w:r>
    </w:p>
    <w:p>
      <w:pPr>
        <w:spacing w:after="0"/>
        <w:ind w:left="0"/>
        <w:jc w:val="both"/>
      </w:pPr>
      <w:r>
        <w:rPr>
          <w:rFonts w:ascii="Times New Roman"/>
          <w:b w:val="false"/>
          <w:i w:val="false"/>
          <w:color w:val="000000"/>
          <w:sz w:val="28"/>
        </w:rPr>
        <w:t>
      4-бағанда шағын жинақты мектептердегі оқушылардың саны көрсетіледі.</w:t>
      </w:r>
    </w:p>
    <w:p>
      <w:pPr>
        <w:spacing w:after="0"/>
        <w:ind w:left="0"/>
        <w:jc w:val="both"/>
      </w:pPr>
      <w:r>
        <w:rPr>
          <w:rFonts w:ascii="Times New Roman"/>
          <w:b w:val="false"/>
          <w:i w:val="false"/>
          <w:color w:val="000000"/>
          <w:sz w:val="28"/>
        </w:rPr>
        <w:t>
      5-6 бағандарда аумақтық тиесілігі бойынша шағын жинақты мектептердегі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2 - 3 бағандар әрбір жол үшін;</w:t>
      </w:r>
    </w:p>
    <w:p>
      <w:pPr>
        <w:spacing w:after="0"/>
        <w:ind w:left="0"/>
        <w:jc w:val="both"/>
      </w:pPr>
      <w:r>
        <w:rPr>
          <w:rFonts w:ascii="Times New Roman"/>
          <w:b w:val="false"/>
          <w:i w:val="false"/>
          <w:color w:val="000000"/>
          <w:sz w:val="28"/>
        </w:rPr>
        <w:t>
      4-баған = ∑ 5 - 6 бағандар әрбір жол үшін;</w:t>
      </w:r>
    </w:p>
    <w:p>
      <w:pPr>
        <w:spacing w:after="0"/>
        <w:ind w:left="0"/>
        <w:jc w:val="both"/>
      </w:pPr>
      <w:r>
        <w:rPr>
          <w:rFonts w:ascii="Times New Roman"/>
          <w:b w:val="false"/>
          <w:i w:val="false"/>
          <w:color w:val="000000"/>
          <w:sz w:val="28"/>
        </w:rPr>
        <w:t>
      1-жол= ∑ 1.1-1.3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ШЖМ – 1 нысан 1, 1.1, 1.2, 1.3 жолдар 1 баған = ШЖМ – 3 нысан 1, 1.1, 1.2, 1.3 жолдар 1 баған = ШЖМ – 4 нысан 1, 1.1, 1.2, 1.3 жолдар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24 – қосымша</w:t>
            </w:r>
          </w:p>
        </w:tc>
      </w:tr>
    </w:tbl>
    <w:bookmarkStart w:name="z158" w:id="5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Шағын жинақты мектептердегі біріктірілген сыныптар мен окушылар контингенті туралы мәліметтер және оқушылар саны бойынша бастауыш, негізгі және орта мектептер</w:t>
      </w:r>
    </w:p>
    <w:bookmarkEnd w:id="57"/>
    <w:p>
      <w:pPr>
        <w:spacing w:after="0"/>
        <w:ind w:left="0"/>
        <w:jc w:val="both"/>
      </w:pPr>
      <w:r>
        <w:rPr>
          <w:rFonts w:ascii="Times New Roman"/>
          <w:b w:val="false"/>
          <w:i w:val="false"/>
          <w:color w:val="000000"/>
          <w:sz w:val="28"/>
        </w:rPr>
        <w:t>
      Индексі: № 2- 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1 - тарау Біріктірілген сыныптар мен окушылар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сынаптар саны,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біріктірілмеген сыныптар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біріктірілген сыныптар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 тарау Оқушылар саны бойынша бастауыш, негізгі және орта мектептер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 саны, бірлік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 саны, бірлік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және одан көп</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да 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және одан да көп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 саны, бірлік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1 121-1 360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1 361-1 600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және одан көп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59" w:id="5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мектептердегі біріктірілген сыныптар мен окушылар контингенті туралы мәліметтер және оқушылар саны бойынша бастауыш, негізгі және орта мектептер"  (Индекс: № 2-ШЖМ, кезеңділігі –жылдық)</w:t>
      </w:r>
    </w:p>
    <w:bookmarkEnd w:id="5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r>
        <w:rPr>
          <w:rFonts w:ascii="Times New Roman"/>
          <w:b w:val="false"/>
          <w:i w:val="false"/>
          <w:color w:val="000000"/>
          <w:sz w:val="28"/>
        </w:rPr>
        <w:t xml:space="preserve"> 1-бағанда шағын жинақты мектептердің саны көрсетіледі.</w:t>
      </w:r>
    </w:p>
    <w:p>
      <w:pPr>
        <w:spacing w:after="0"/>
        <w:ind w:left="0"/>
        <w:jc w:val="both"/>
      </w:pPr>
      <w:r>
        <w:rPr>
          <w:rFonts w:ascii="Times New Roman"/>
          <w:b w:val="false"/>
          <w:i w:val="false"/>
          <w:color w:val="000000"/>
          <w:sz w:val="28"/>
        </w:rPr>
        <w:t>
      2-3 бағандарда біріктірілмеген және біріктірілген сыныптардың саны көрсетіледі.</w:t>
      </w:r>
    </w:p>
    <w:p>
      <w:pPr>
        <w:spacing w:after="0"/>
        <w:ind w:left="0"/>
        <w:jc w:val="both"/>
      </w:pPr>
      <w:r>
        <w:rPr>
          <w:rFonts w:ascii="Times New Roman"/>
          <w:b w:val="false"/>
          <w:i w:val="false"/>
          <w:color w:val="000000"/>
          <w:sz w:val="28"/>
        </w:rPr>
        <w:t>
      4-6 бағандарда біріктірілген сыныптардың саны сыныптар бөлінісінде көрсетіледі.</w:t>
      </w:r>
    </w:p>
    <w:p>
      <w:pPr>
        <w:spacing w:after="0"/>
        <w:ind w:left="0"/>
        <w:jc w:val="both"/>
      </w:pPr>
      <w:r>
        <w:rPr>
          <w:rFonts w:ascii="Times New Roman"/>
          <w:b w:val="false"/>
          <w:i w:val="false"/>
          <w:color w:val="000000"/>
          <w:sz w:val="28"/>
        </w:rPr>
        <w:t>
      7-бағанда біріктірілген сыныптардағы оқушылардың саны көрсетіледі.</w:t>
      </w:r>
    </w:p>
    <w:p>
      <w:pPr>
        <w:spacing w:after="0"/>
        <w:ind w:left="0"/>
        <w:jc w:val="both"/>
      </w:pPr>
      <w:r>
        <w:rPr>
          <w:rFonts w:ascii="Times New Roman"/>
          <w:b w:val="false"/>
          <w:i w:val="false"/>
          <w:color w:val="000000"/>
          <w:sz w:val="28"/>
        </w:rPr>
        <w:t>
      8-бағанда біріктірілген сыныптардағы қазақ тілінде оқитын оқушылардың саны көрсетіледі.</w:t>
      </w:r>
    </w:p>
    <w:p>
      <w:pPr>
        <w:spacing w:after="0"/>
        <w:ind w:left="0"/>
        <w:jc w:val="both"/>
      </w:pPr>
      <w:r>
        <w:rPr>
          <w:rFonts w:ascii="Times New Roman"/>
          <w:b w:val="false"/>
          <w:i w:val="false"/>
          <w:color w:val="000000"/>
          <w:sz w:val="28"/>
        </w:rPr>
        <w:t>
      9-14 бағандарда біріктірілген сыныптардағы оқушылардың саны сыныптар бөлінісінде және оның ішінде қазақ тілінде оқитын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r>
        <w:rPr>
          <w:rFonts w:ascii="Times New Roman"/>
          <w:b w:val="false"/>
          <w:i w:val="false"/>
          <w:color w:val="000000"/>
          <w:sz w:val="28"/>
        </w:rPr>
        <w:t xml:space="preserve"> 1-бағанда бастауыш мектептердің саны көрсетіледі.</w:t>
      </w:r>
    </w:p>
    <w:p>
      <w:pPr>
        <w:spacing w:after="0"/>
        <w:ind w:left="0"/>
        <w:jc w:val="both"/>
      </w:pPr>
      <w:r>
        <w:rPr>
          <w:rFonts w:ascii="Times New Roman"/>
          <w:b w:val="false"/>
          <w:i w:val="false"/>
          <w:color w:val="000000"/>
          <w:sz w:val="28"/>
        </w:rPr>
        <w:t>
      2-13 оқушылар саны бойынша бастауыш мектептердерің саны көрсетіледі.</w:t>
      </w:r>
    </w:p>
    <w:p>
      <w:pPr>
        <w:spacing w:after="0"/>
        <w:ind w:left="0"/>
        <w:jc w:val="both"/>
      </w:pPr>
      <w:r>
        <w:rPr>
          <w:rFonts w:ascii="Times New Roman"/>
          <w:b w:val="false"/>
          <w:i w:val="false"/>
          <w:color w:val="000000"/>
          <w:sz w:val="28"/>
        </w:rPr>
        <w:t>
      14-бағанда негізгі мектептердің саны көрсетіледі.</w:t>
      </w:r>
    </w:p>
    <w:p>
      <w:pPr>
        <w:spacing w:after="0"/>
        <w:ind w:left="0"/>
        <w:jc w:val="both"/>
      </w:pPr>
      <w:r>
        <w:rPr>
          <w:rFonts w:ascii="Times New Roman"/>
          <w:b w:val="false"/>
          <w:i w:val="false"/>
          <w:color w:val="000000"/>
          <w:sz w:val="28"/>
        </w:rPr>
        <w:t>
      15-21 оқушылар саны бойынша негізгі мектептердерің саны көрсетіледі.</w:t>
      </w:r>
    </w:p>
    <w:p>
      <w:pPr>
        <w:spacing w:after="0"/>
        <w:ind w:left="0"/>
        <w:jc w:val="both"/>
      </w:pPr>
      <w:r>
        <w:rPr>
          <w:rFonts w:ascii="Times New Roman"/>
          <w:b w:val="false"/>
          <w:i w:val="false"/>
          <w:color w:val="000000"/>
          <w:sz w:val="28"/>
        </w:rPr>
        <w:t>
      22-бағанда орта мектептердің саны көрсетіледі.</w:t>
      </w:r>
    </w:p>
    <w:p>
      <w:pPr>
        <w:spacing w:after="0"/>
        <w:ind w:left="0"/>
        <w:jc w:val="both"/>
      </w:pPr>
      <w:r>
        <w:rPr>
          <w:rFonts w:ascii="Times New Roman"/>
          <w:b w:val="false"/>
          <w:i w:val="false"/>
          <w:color w:val="000000"/>
          <w:sz w:val="28"/>
        </w:rPr>
        <w:t>
      23-32 оқушылар саны бойынша орта мектептердерің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1баған 1 тарау = ∑ 2 -3 бағандар әрбір жол үшін;</w:t>
      </w:r>
    </w:p>
    <w:p>
      <w:pPr>
        <w:spacing w:after="0"/>
        <w:ind w:left="0"/>
        <w:jc w:val="both"/>
      </w:pPr>
      <w:r>
        <w:rPr>
          <w:rFonts w:ascii="Times New Roman"/>
          <w:b w:val="false"/>
          <w:i w:val="false"/>
          <w:color w:val="000000"/>
          <w:sz w:val="28"/>
        </w:rPr>
        <w:t>
      3 баған 1 тарау = ∑ 4 - 6 бағандар әрбір жол үшін;</w:t>
      </w:r>
    </w:p>
    <w:p>
      <w:pPr>
        <w:spacing w:after="0"/>
        <w:ind w:left="0"/>
        <w:jc w:val="both"/>
      </w:pPr>
      <w:r>
        <w:rPr>
          <w:rFonts w:ascii="Times New Roman"/>
          <w:b w:val="false"/>
          <w:i w:val="false"/>
          <w:color w:val="000000"/>
          <w:sz w:val="28"/>
        </w:rPr>
        <w:t>
      7 баған 1 тарау = ∑ 9, 11, 13 бағандар әрбір жол үшін;</w:t>
      </w:r>
    </w:p>
    <w:p>
      <w:pPr>
        <w:spacing w:after="0"/>
        <w:ind w:left="0"/>
        <w:jc w:val="both"/>
      </w:pPr>
      <w:r>
        <w:rPr>
          <w:rFonts w:ascii="Times New Roman"/>
          <w:b w:val="false"/>
          <w:i w:val="false"/>
          <w:color w:val="000000"/>
          <w:sz w:val="28"/>
        </w:rPr>
        <w:t>
      8 баған 1 тарау = ∑ 10, 12, 14 бағандар әрбір жол үшін;</w:t>
      </w:r>
    </w:p>
    <w:p>
      <w:pPr>
        <w:spacing w:after="0"/>
        <w:ind w:left="0"/>
        <w:jc w:val="both"/>
      </w:pPr>
      <w:r>
        <w:rPr>
          <w:rFonts w:ascii="Times New Roman"/>
          <w:b w:val="false"/>
          <w:i w:val="false"/>
          <w:color w:val="000000"/>
          <w:sz w:val="28"/>
        </w:rPr>
        <w:t>
      1 жол 1 тарау = ∑ 1.1-1.3 жолдар әрбір баған үшін.</w:t>
      </w:r>
    </w:p>
    <w:p>
      <w:pPr>
        <w:spacing w:after="0"/>
        <w:ind w:left="0"/>
        <w:jc w:val="both"/>
      </w:pPr>
      <w:r>
        <w:rPr>
          <w:rFonts w:ascii="Times New Roman"/>
          <w:b w:val="false"/>
          <w:i w:val="false"/>
          <w:color w:val="000000"/>
          <w:sz w:val="28"/>
        </w:rPr>
        <w:t>
      1 баған 2 тарау = ∑ 2-13 бағандар әрбір жол үшін</w:t>
      </w:r>
    </w:p>
    <w:p>
      <w:pPr>
        <w:spacing w:after="0"/>
        <w:ind w:left="0"/>
        <w:jc w:val="both"/>
      </w:pPr>
      <w:r>
        <w:rPr>
          <w:rFonts w:ascii="Times New Roman"/>
          <w:b w:val="false"/>
          <w:i w:val="false"/>
          <w:color w:val="000000"/>
          <w:sz w:val="28"/>
        </w:rPr>
        <w:t>
      14 баған 2 тарау = ∑ 15-21 бағандар әрбір жол үшін</w:t>
      </w:r>
    </w:p>
    <w:p>
      <w:pPr>
        <w:spacing w:after="0"/>
        <w:ind w:left="0"/>
        <w:jc w:val="both"/>
      </w:pPr>
      <w:r>
        <w:rPr>
          <w:rFonts w:ascii="Times New Roman"/>
          <w:b w:val="false"/>
          <w:i w:val="false"/>
          <w:color w:val="000000"/>
          <w:sz w:val="28"/>
        </w:rPr>
        <w:t>
      22 баған 2 тарау = ∑ 23-32 бағандар әрбір жол үшін</w:t>
      </w:r>
    </w:p>
    <w:p>
      <w:pPr>
        <w:spacing w:after="0"/>
        <w:ind w:left="0"/>
        <w:jc w:val="both"/>
      </w:pPr>
      <w:r>
        <w:rPr>
          <w:rFonts w:ascii="Times New Roman"/>
          <w:b w:val="false"/>
          <w:i w:val="false"/>
          <w:color w:val="000000"/>
          <w:sz w:val="28"/>
        </w:rPr>
        <w:t>
      1 жол 2 тарау = ∑ 1.1-1.2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25 – қосымша</w:t>
            </w:r>
          </w:p>
        </w:tc>
      </w:tr>
    </w:tbl>
    <w:bookmarkStart w:name="z160" w:id="5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Оқыту тілі мен сыныптар бойынша шағын жинақты мектептер туралы мәліметтер</w:t>
      </w:r>
    </w:p>
    <w:bookmarkEnd w:id="59"/>
    <w:p>
      <w:pPr>
        <w:spacing w:after="0"/>
        <w:ind w:left="0"/>
        <w:jc w:val="both"/>
      </w:pPr>
      <w:r>
        <w:rPr>
          <w:rFonts w:ascii="Times New Roman"/>
          <w:b w:val="false"/>
          <w:i w:val="false"/>
          <w:color w:val="000000"/>
          <w:sz w:val="28"/>
        </w:rPr>
        <w:t>
      Индексі: № 3 - 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шағын жинақталған мектептер,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тіліне қарай,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тіліне қарай,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тілде оқытатын,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 саны,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бағандарда көрсетілгеннен басқа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61" w:id="6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"Оқыту тілі мен сыныптар бойынша шағын жинақты мектептер туралы мәліметтер"  (Индекс: № 3- ШЖМ, кезеңділігі –жылдық)</w:t>
      </w:r>
    </w:p>
    <w:bookmarkEnd w:id="6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 2 -бағандарда шағын жинақты мектептердің саны және оның ішінде ауылдық жердегі саны көрсетіледі.</w:t>
      </w:r>
    </w:p>
    <w:p>
      <w:pPr>
        <w:spacing w:after="0"/>
        <w:ind w:left="0"/>
        <w:jc w:val="both"/>
      </w:pPr>
      <w:r>
        <w:rPr>
          <w:rFonts w:ascii="Times New Roman"/>
          <w:b w:val="false"/>
          <w:i w:val="false"/>
          <w:color w:val="000000"/>
          <w:sz w:val="28"/>
        </w:rPr>
        <w:t>
      3-14 -бағандарда оқыту тілі бойынша шағын жинақталған мектептердің саны және оның ішінде ауылдық жердегі саны көрсетіледі.</w:t>
      </w:r>
    </w:p>
    <w:p>
      <w:pPr>
        <w:spacing w:after="0"/>
        <w:ind w:left="0"/>
        <w:jc w:val="both"/>
      </w:pPr>
      <w:r>
        <w:rPr>
          <w:rFonts w:ascii="Times New Roman"/>
          <w:b w:val="false"/>
          <w:i w:val="false"/>
          <w:color w:val="000000"/>
          <w:sz w:val="28"/>
        </w:rPr>
        <w:t>
      15, 16 бағандарда аралас тілде оқытатын шағын жинақты мектептердің саны көрсетіледі.</w:t>
      </w:r>
    </w:p>
    <w:p>
      <w:pPr>
        <w:spacing w:after="0"/>
        <w:ind w:left="0"/>
        <w:jc w:val="both"/>
      </w:pPr>
      <w:r>
        <w:rPr>
          <w:rFonts w:ascii="Times New Roman"/>
          <w:b w:val="false"/>
          <w:i w:val="false"/>
          <w:color w:val="000000"/>
          <w:sz w:val="28"/>
        </w:rPr>
        <w:t>
      17-бағанда 1-4 сыныптардың саны көрсетіледі.</w:t>
      </w:r>
    </w:p>
    <w:p>
      <w:pPr>
        <w:spacing w:after="0"/>
        <w:ind w:left="0"/>
        <w:jc w:val="both"/>
      </w:pPr>
      <w:r>
        <w:rPr>
          <w:rFonts w:ascii="Times New Roman"/>
          <w:b w:val="false"/>
          <w:i w:val="false"/>
          <w:color w:val="000000"/>
          <w:sz w:val="28"/>
        </w:rPr>
        <w:t>
      18-бағанда 5-9 сыныптардың саны көрсетіледі.</w:t>
      </w:r>
    </w:p>
    <w:p>
      <w:pPr>
        <w:spacing w:after="0"/>
        <w:ind w:left="0"/>
        <w:jc w:val="both"/>
      </w:pPr>
      <w:r>
        <w:rPr>
          <w:rFonts w:ascii="Times New Roman"/>
          <w:b w:val="false"/>
          <w:i w:val="false"/>
          <w:color w:val="000000"/>
          <w:sz w:val="28"/>
        </w:rPr>
        <w:t>
      19-бағанда 10-11 сыныптардың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1-баған = ∑ 3, 5, 7, 9, 11, 13, 15 бағандар;</w:t>
      </w:r>
    </w:p>
    <w:p>
      <w:pPr>
        <w:spacing w:after="0"/>
        <w:ind w:left="0"/>
        <w:jc w:val="both"/>
      </w:pPr>
      <w:r>
        <w:rPr>
          <w:rFonts w:ascii="Times New Roman"/>
          <w:b w:val="false"/>
          <w:i w:val="false"/>
          <w:color w:val="000000"/>
          <w:sz w:val="28"/>
        </w:rPr>
        <w:t>
      2-баған = ∑ 4, 6, 8, 10, 12, 14, 16 бағандар;</w:t>
      </w:r>
    </w:p>
    <w:p>
      <w:pPr>
        <w:spacing w:after="0"/>
        <w:ind w:left="0"/>
        <w:jc w:val="both"/>
      </w:pPr>
      <w:r>
        <w:rPr>
          <w:rFonts w:ascii="Times New Roman"/>
          <w:b w:val="false"/>
          <w:i w:val="false"/>
          <w:color w:val="000000"/>
          <w:sz w:val="28"/>
        </w:rPr>
        <w:t>
      1-жол = ∑ 1.1- 1.3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ШЖМ – 3 нысан 1, 1.1, 1.2, 1.3 жолдар 1 баған = ШЖМ – 1 нысан 1, 1.1, 1.2, 1.3 жолдар 1 баған = ШЖМ – 4 нысан 1, 1.1, 1.2, 1.3 жолдар 1 баған</w:t>
      </w:r>
    </w:p>
    <w:p>
      <w:pPr>
        <w:spacing w:after="0"/>
        <w:ind w:left="0"/>
        <w:jc w:val="both"/>
      </w:pPr>
      <w:r>
        <w:rPr>
          <w:rFonts w:ascii="Times New Roman"/>
          <w:b w:val="false"/>
          <w:i w:val="false"/>
          <w:color w:val="000000"/>
          <w:sz w:val="28"/>
        </w:rPr>
        <w:t>
      ШЖМ – 3 нысан 1 жол 3 баған = П-4 нысан 5 баған</w:t>
      </w:r>
    </w:p>
    <w:p>
      <w:pPr>
        <w:spacing w:after="0"/>
        <w:ind w:left="0"/>
        <w:jc w:val="both"/>
      </w:pPr>
      <w:r>
        <w:rPr>
          <w:rFonts w:ascii="Times New Roman"/>
          <w:b w:val="false"/>
          <w:i w:val="false"/>
          <w:color w:val="000000"/>
          <w:sz w:val="28"/>
        </w:rPr>
        <w:t>
      ШЖМ – 3 нысан 1 жол 4 баған = П-4 нысан 6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26 – қосымша</w:t>
            </w:r>
          </w:p>
        </w:tc>
      </w:tr>
    </w:tbl>
    <w:bookmarkStart w:name="z162" w:id="6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Шағын жинақты мектептердің материалдық базасы туралы мәліметтер</w:t>
      </w:r>
    </w:p>
    <w:bookmarkEnd w:id="61"/>
    <w:p>
      <w:pPr>
        <w:spacing w:after="0"/>
        <w:ind w:left="0"/>
        <w:jc w:val="both"/>
      </w:pPr>
      <w:r>
        <w:rPr>
          <w:rFonts w:ascii="Times New Roman"/>
          <w:b w:val="false"/>
          <w:i w:val="false"/>
          <w:color w:val="000000"/>
          <w:sz w:val="28"/>
        </w:rPr>
        <w:t>
      Индексі: № 4 - 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шағын жинақты мектептер,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бірлік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етеді,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 бар, бірлік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 бар, бірлік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асханасы бар,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лингофондық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63" w:id="6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мектептердің материалдық базасы туралы мәліметтер"  (Индекс: № 4- ШЖМ, кезеңділігі –жылдық)</w:t>
      </w:r>
    </w:p>
    <w:bookmarkEnd w:id="6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шағын жинақты мектептердің саны көрсетіледі.</w:t>
      </w:r>
    </w:p>
    <w:p>
      <w:pPr>
        <w:spacing w:after="0"/>
        <w:ind w:left="0"/>
        <w:jc w:val="both"/>
      </w:pPr>
      <w:r>
        <w:rPr>
          <w:rFonts w:ascii="Times New Roman"/>
          <w:b w:val="false"/>
          <w:i w:val="false"/>
          <w:color w:val="000000"/>
          <w:sz w:val="28"/>
        </w:rPr>
        <w:t>
      2-бағанда ауылдық жердегі шағын жинақты мектептердің саны көрсетіледі.</w:t>
      </w:r>
    </w:p>
    <w:p>
      <w:pPr>
        <w:spacing w:after="0"/>
        <w:ind w:left="0"/>
        <w:jc w:val="both"/>
      </w:pPr>
      <w:r>
        <w:rPr>
          <w:rFonts w:ascii="Times New Roman"/>
          <w:b w:val="false"/>
          <w:i w:val="false"/>
          <w:color w:val="000000"/>
          <w:sz w:val="28"/>
        </w:rPr>
        <w:t>
      3-бағанда шағын жинақты мектептердегі оқушыларды саны көрсетіледі.</w:t>
      </w:r>
    </w:p>
    <w:p>
      <w:pPr>
        <w:spacing w:after="0"/>
        <w:ind w:left="0"/>
        <w:jc w:val="both"/>
      </w:pPr>
      <w:r>
        <w:rPr>
          <w:rFonts w:ascii="Times New Roman"/>
          <w:b w:val="false"/>
          <w:i w:val="false"/>
          <w:color w:val="000000"/>
          <w:sz w:val="28"/>
        </w:rPr>
        <w:t>
      4, 6 - бағандарда ғимараттың типі бойынша шағын жинақты мектептердің саны көрсетіледі.</w:t>
      </w:r>
    </w:p>
    <w:p>
      <w:pPr>
        <w:spacing w:after="0"/>
        <w:ind w:left="0"/>
        <w:jc w:val="both"/>
      </w:pPr>
      <w:r>
        <w:rPr>
          <w:rFonts w:ascii="Times New Roman"/>
          <w:b w:val="false"/>
          <w:i w:val="false"/>
          <w:color w:val="000000"/>
          <w:sz w:val="28"/>
        </w:rPr>
        <w:t>
      5,7 -бағандарда ғимараттың типі бойынша шағын жинақты мектептердегі оқушыларды саны көрсетіледі.</w:t>
      </w:r>
    </w:p>
    <w:p>
      <w:pPr>
        <w:spacing w:after="0"/>
        <w:ind w:left="0"/>
        <w:jc w:val="both"/>
      </w:pPr>
      <w:r>
        <w:rPr>
          <w:rFonts w:ascii="Times New Roman"/>
          <w:b w:val="false"/>
          <w:i w:val="false"/>
          <w:color w:val="000000"/>
          <w:sz w:val="28"/>
        </w:rPr>
        <w:t>
      8, 10-бағандарда техникалық жағдайы бойынша шағын жинақты мектептердің саны көрсетіледі.</w:t>
      </w:r>
    </w:p>
    <w:p>
      <w:pPr>
        <w:spacing w:after="0"/>
        <w:ind w:left="0"/>
        <w:jc w:val="both"/>
      </w:pPr>
      <w:r>
        <w:rPr>
          <w:rFonts w:ascii="Times New Roman"/>
          <w:b w:val="false"/>
          <w:i w:val="false"/>
          <w:color w:val="000000"/>
          <w:sz w:val="28"/>
        </w:rPr>
        <w:t>
      9, 11-бағандарда техникалық жағдайы бойынша шағын жинақты мектептердегі оқушыларды саны көрсетіледі.</w:t>
      </w:r>
    </w:p>
    <w:p>
      <w:pPr>
        <w:spacing w:after="0"/>
        <w:ind w:left="0"/>
        <w:jc w:val="both"/>
      </w:pPr>
      <w:r>
        <w:rPr>
          <w:rFonts w:ascii="Times New Roman"/>
          <w:b w:val="false"/>
          <w:i w:val="false"/>
          <w:color w:val="000000"/>
          <w:sz w:val="28"/>
        </w:rPr>
        <w:t>
      12-17 бағандарда оқу кабинеттері бар шағын жинақты мектептердің саны көрсетіледі.</w:t>
      </w:r>
    </w:p>
    <w:p>
      <w:pPr>
        <w:spacing w:after="0"/>
        <w:ind w:left="0"/>
        <w:jc w:val="both"/>
      </w:pPr>
      <w:r>
        <w:rPr>
          <w:rFonts w:ascii="Times New Roman"/>
          <w:b w:val="false"/>
          <w:i w:val="false"/>
          <w:color w:val="000000"/>
          <w:sz w:val="28"/>
        </w:rPr>
        <w:t>
      18-бағанда спорт залдары бар шағын жинақты мектептердің саны көрсетіледі.</w:t>
      </w:r>
    </w:p>
    <w:p>
      <w:pPr>
        <w:spacing w:after="0"/>
        <w:ind w:left="0"/>
        <w:jc w:val="both"/>
      </w:pPr>
      <w:r>
        <w:rPr>
          <w:rFonts w:ascii="Times New Roman"/>
          <w:b w:val="false"/>
          <w:i w:val="false"/>
          <w:color w:val="000000"/>
          <w:sz w:val="28"/>
        </w:rPr>
        <w:t>
      19-бағанда асханасы бар шағын жинақты мектептердің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∑4,6 бағандар әрбір жол үшін;</w:t>
      </w:r>
    </w:p>
    <w:p>
      <w:pPr>
        <w:spacing w:after="0"/>
        <w:ind w:left="0"/>
        <w:jc w:val="both"/>
      </w:pPr>
      <w:r>
        <w:rPr>
          <w:rFonts w:ascii="Times New Roman"/>
          <w:b w:val="false"/>
          <w:i w:val="false"/>
          <w:color w:val="000000"/>
          <w:sz w:val="28"/>
        </w:rPr>
        <w:t>
      3 баған = ∑ 5,7 бағандар әрбір жол үшін;</w:t>
      </w:r>
    </w:p>
    <w:p>
      <w:pPr>
        <w:spacing w:after="0"/>
        <w:ind w:left="0"/>
        <w:jc w:val="both"/>
      </w:pPr>
      <w:r>
        <w:rPr>
          <w:rFonts w:ascii="Times New Roman"/>
          <w:b w:val="false"/>
          <w:i w:val="false"/>
          <w:color w:val="000000"/>
          <w:sz w:val="28"/>
        </w:rPr>
        <w:t>
      1 жол= ∑ 1.1-1.3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ШЖМ – 4 нысан 1, 1.1, 1.2, 1.3 жолдар 1 баған = ШЖМ – 1 нысан 1, 1.1, 1.2, 1.3 жолдар 1 баған = ШЖМ – 3 нысан 1, 1.1, 1.2, 1.3 жолдар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27 – қосымша</w:t>
            </w:r>
          </w:p>
        </w:tc>
      </w:tr>
    </w:tbl>
    <w:bookmarkStart w:name="z164" w:id="63"/>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Шағын жинақты мектептердің педагогтерінің сапалық құрамы туралы мәліметтер</w:t>
      </w:r>
    </w:p>
    <w:bookmarkEnd w:id="63"/>
    <w:p>
      <w:pPr>
        <w:spacing w:after="0"/>
        <w:ind w:left="0"/>
        <w:jc w:val="both"/>
      </w:pPr>
      <w:r>
        <w:rPr>
          <w:rFonts w:ascii="Times New Roman"/>
          <w:b w:val="false"/>
          <w:i w:val="false"/>
          <w:color w:val="000000"/>
          <w:sz w:val="28"/>
        </w:rPr>
        <w:t>
      Индексі: № 6 - 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педагогтардың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бар, адам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қажеттілігі,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орынан кейінгі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оқытылатындар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65" w:id="6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мектептердің педагогерінің сапалық құрамы туралы мәліметтер"  (Индекс: № 6- ШЖМ, кезеңділігі –жылдық)</w:t>
      </w:r>
    </w:p>
    <w:bookmarkEnd w:id="64"/>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барлық педагогтердің саны көрсетіледі.</w:t>
      </w:r>
    </w:p>
    <w:p>
      <w:pPr>
        <w:spacing w:after="0"/>
        <w:ind w:left="0"/>
        <w:jc w:val="both"/>
      </w:pPr>
      <w:r>
        <w:rPr>
          <w:rFonts w:ascii="Times New Roman"/>
          <w:b w:val="false"/>
          <w:i w:val="false"/>
          <w:color w:val="000000"/>
          <w:sz w:val="28"/>
        </w:rPr>
        <w:t>
      2-5 -бағандарда білімі бойынша педагогтердің саны көрсетіледі.</w:t>
      </w:r>
    </w:p>
    <w:p>
      <w:pPr>
        <w:spacing w:after="0"/>
        <w:ind w:left="0"/>
        <w:jc w:val="both"/>
      </w:pPr>
      <w:r>
        <w:rPr>
          <w:rFonts w:ascii="Times New Roman"/>
          <w:b w:val="false"/>
          <w:i w:val="false"/>
          <w:color w:val="000000"/>
          <w:sz w:val="28"/>
        </w:rPr>
        <w:t>
      6-13 -бағандарда санаты бойынша педагогтердің саны көрсетіледі.</w:t>
      </w:r>
    </w:p>
    <w:p>
      <w:pPr>
        <w:spacing w:after="0"/>
        <w:ind w:left="0"/>
        <w:jc w:val="both"/>
      </w:pPr>
      <w:r>
        <w:rPr>
          <w:rFonts w:ascii="Times New Roman"/>
          <w:b w:val="false"/>
          <w:i w:val="false"/>
          <w:color w:val="000000"/>
          <w:sz w:val="28"/>
        </w:rPr>
        <w:t>
      14-бағанда қажет педагогтердің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1баған= ∑ 2-5 бағандар = ∑ 6-13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28 - қосымша</w:t>
            </w:r>
          </w:p>
        </w:tc>
      </w:tr>
    </w:tbl>
    <w:bookmarkStart w:name="z166" w:id="6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Ресурс орталықтарының желісі</w:t>
      </w:r>
    </w:p>
    <w:bookmarkEnd w:id="65"/>
    <w:p>
      <w:pPr>
        <w:spacing w:after="0"/>
        <w:ind w:left="0"/>
        <w:jc w:val="both"/>
      </w:pPr>
      <w:r>
        <w:rPr>
          <w:rFonts w:ascii="Times New Roman"/>
          <w:b w:val="false"/>
          <w:i w:val="false"/>
          <w:color w:val="000000"/>
          <w:sz w:val="28"/>
        </w:rPr>
        <w:t>
      Индексі: № 10-ШЖМ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тірек мектептер (ресурстық орталықтар),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орталықтарға бекітілген магниттік мектептер, барлығы,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мектептердегі барлық оқушылар,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тірек мектептерге (ресурстық орталықтарға) бекітілген сыныптардағы оқушылар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интернатпен және тасымалдаумен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67" w:id="6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"Ресурстық орталық желісі"  (Индекс: № 10- ШЖМ, кезеңділігі –жылдық)</w:t>
      </w:r>
    </w:p>
    <w:bookmarkEnd w:id="66"/>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тірек мектептердің саны көрсетіледі.</w:t>
      </w:r>
    </w:p>
    <w:p>
      <w:pPr>
        <w:spacing w:after="0"/>
        <w:ind w:left="0"/>
        <w:jc w:val="both"/>
      </w:pPr>
      <w:r>
        <w:rPr>
          <w:rFonts w:ascii="Times New Roman"/>
          <w:b w:val="false"/>
          <w:i w:val="false"/>
          <w:color w:val="000000"/>
          <w:sz w:val="28"/>
        </w:rPr>
        <w:t>
      2-бағанда интернаты бар тірек мектептердің саны көрсетіледі.</w:t>
      </w:r>
    </w:p>
    <w:p>
      <w:pPr>
        <w:spacing w:after="0"/>
        <w:ind w:left="0"/>
        <w:jc w:val="both"/>
      </w:pPr>
      <w:r>
        <w:rPr>
          <w:rFonts w:ascii="Times New Roman"/>
          <w:b w:val="false"/>
          <w:i w:val="false"/>
          <w:color w:val="000000"/>
          <w:sz w:val="28"/>
        </w:rPr>
        <w:t>
      3-бағанда тасымалдауы бар тірек мектептердің саны көрсетіледі.</w:t>
      </w:r>
    </w:p>
    <w:p>
      <w:pPr>
        <w:spacing w:after="0"/>
        <w:ind w:left="0"/>
        <w:jc w:val="both"/>
      </w:pPr>
      <w:r>
        <w:rPr>
          <w:rFonts w:ascii="Times New Roman"/>
          <w:b w:val="false"/>
          <w:i w:val="false"/>
          <w:color w:val="000000"/>
          <w:sz w:val="28"/>
        </w:rPr>
        <w:t>
      4-бағанда интернаты және тасымалдауы бар тірек мектептердің саны көрсетіледі.</w:t>
      </w:r>
    </w:p>
    <w:p>
      <w:pPr>
        <w:spacing w:after="0"/>
        <w:ind w:left="0"/>
        <w:jc w:val="both"/>
      </w:pPr>
      <w:r>
        <w:rPr>
          <w:rFonts w:ascii="Times New Roman"/>
          <w:b w:val="false"/>
          <w:i w:val="false"/>
          <w:color w:val="000000"/>
          <w:sz w:val="28"/>
        </w:rPr>
        <w:t>
      5-7 бағандарда ресурстық орталықтарға бекітілген магниттік мектептердің саны көрсетіледі, оның ішінде деңгейі бойынша.</w:t>
      </w:r>
    </w:p>
    <w:p>
      <w:pPr>
        <w:spacing w:after="0"/>
        <w:ind w:left="0"/>
        <w:jc w:val="both"/>
      </w:pPr>
      <w:r>
        <w:rPr>
          <w:rFonts w:ascii="Times New Roman"/>
          <w:b w:val="false"/>
          <w:i w:val="false"/>
          <w:color w:val="000000"/>
          <w:sz w:val="28"/>
        </w:rPr>
        <w:t>
      8-бағанда магниттік мектептердгі оқушылар саны көрсетіледі.</w:t>
      </w:r>
    </w:p>
    <w:p>
      <w:pPr>
        <w:spacing w:after="0"/>
        <w:ind w:left="0"/>
        <w:jc w:val="both"/>
      </w:pPr>
      <w:r>
        <w:rPr>
          <w:rFonts w:ascii="Times New Roman"/>
          <w:b w:val="false"/>
          <w:i w:val="false"/>
          <w:color w:val="000000"/>
          <w:sz w:val="28"/>
        </w:rPr>
        <w:t>
      9-бағанда тірек мектептерге бекітілген сыныптардағы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5 баған = ∑ 6 - 7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29 - қосымша</w:t>
            </w:r>
          </w:p>
        </w:tc>
      </w:tr>
    </w:tbl>
    <w:bookmarkStart w:name="z168" w:id="67"/>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Орта білім жүйесінің негізгі көрсеткіштерінің есебі</w:t>
      </w:r>
    </w:p>
    <w:bookmarkEnd w:id="67"/>
    <w:p>
      <w:pPr>
        <w:spacing w:after="0"/>
        <w:ind w:left="0"/>
        <w:jc w:val="both"/>
      </w:pPr>
      <w:r>
        <w:rPr>
          <w:rFonts w:ascii="Times New Roman"/>
          <w:b w:val="false"/>
          <w:i w:val="false"/>
          <w:color w:val="000000"/>
          <w:sz w:val="28"/>
        </w:rPr>
        <w:t>
      Индексі: № 1-СК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алдыңғы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ағымдағы оқу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орта білім беру ұйымдары,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беретін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мектептердің,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мектептердің,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мектептердің,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мектептердің,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тілінде оқытатын мектептердің,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гимназиялар,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мектеп-гимназиялар,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лицейлер,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мектеп-лицейлер,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мектептер (ресурстық орталық),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 жанындағы жалпы орта білім беретін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білім беру ұйымдар,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 ұстайтын балаларға арналған білім беру ұйымдар,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жанындағы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интернаттық білім беру ұйымдары,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беру ұйымдары,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интернатта тұратындар,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жалпы білім беру мектептеріндегі ерекше білім берілуіне қажеттілігі бар балаларға арналған сыныптар, бірлік,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(естiмейтін, нашар еститiн, кейiннен естімей саңырау болып қалған)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(көзi көрмейтiн, нашар көретiн, кейiннен соқыр болып қалған)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тiрек-қозғалыс аппаратының функциялары бұзылған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қабiлетi бұзылған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 бұзылған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және мiнез-құлқы бұзылған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бұзылыстары бар, оның iшiнде соқыр-саңырау болып қалған балаларға арналған,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7-18 жастағы ерекше білім беру қажеттіліктері бар балалардың барлық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инклюзивті ортаға қатыстырылған, ерекше білім беру қажеттіліктері бар балалар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денсаулығы бойынша, ерекше білім беру қажеттіліктері бар балалар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мектептеріндегі, ерекше білім беру қажеттіліктері бар үйде оқитын балалар саны, адам,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ұйымдарының,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"мектеп-бөбекжай" кешені,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жанындағы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жанындағы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мектептер,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жүргізілген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орнының тапшылығы,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ауысымды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ауысымды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ауысымды мектептер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ұйымдардағы барлық педагогтер,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69" w:id="6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"Орта білім жүйесінің негізгі көрсеткіштерінің есебі"  (Индекс: № 1-СК, кезеңділігі - жылдық)</w:t>
      </w:r>
    </w:p>
    <w:bookmarkEnd w:id="6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алдыңғы оқу жылының деректері көрсетіледі</w:t>
      </w:r>
    </w:p>
    <w:p>
      <w:pPr>
        <w:spacing w:after="0"/>
        <w:ind w:left="0"/>
        <w:jc w:val="both"/>
      </w:pPr>
      <w:r>
        <w:rPr>
          <w:rFonts w:ascii="Times New Roman"/>
          <w:b w:val="false"/>
          <w:i w:val="false"/>
          <w:color w:val="000000"/>
          <w:sz w:val="28"/>
        </w:rPr>
        <w:t>
      2-бағанда ағымдағы оқу жылының деректері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айырысу</w:t>
      </w:r>
      <w:r>
        <w:rPr>
          <w:rFonts w:ascii="Times New Roman"/>
          <w:b w:val="false"/>
          <w:i w:val="false"/>
          <w:color w:val="000000"/>
          <w:sz w:val="28"/>
        </w:rPr>
        <w:t xml:space="preserve"> </w:t>
      </w:r>
      <w:r>
        <w:rPr>
          <w:rFonts w:ascii="Times New Roman"/>
          <w:b/>
          <w:i w:val="false"/>
          <w:color w:val="000000"/>
          <w:sz w:val="28"/>
        </w:rPr>
        <w:t>(46</w:t>
      </w:r>
      <w:r>
        <w:rPr>
          <w:rFonts w:ascii="Times New Roman"/>
          <w:b w:val="false"/>
          <w:i w:val="false"/>
          <w:color w:val="000000"/>
          <w:sz w:val="28"/>
        </w:rPr>
        <w:t xml:space="preserve"> </w:t>
      </w:r>
      <w:r>
        <w:rPr>
          <w:rFonts w:ascii="Times New Roman"/>
          <w:b/>
          <w:i w:val="false"/>
          <w:color w:val="000000"/>
          <w:sz w:val="28"/>
        </w:rPr>
        <w:t>жол):</w:t>
      </w:r>
    </w:p>
    <w:p>
      <w:pPr>
        <w:spacing w:after="0"/>
        <w:ind w:left="0"/>
        <w:jc w:val="both"/>
      </w:pPr>
      <w:r>
        <w:rPr>
          <w:rFonts w:ascii="Times New Roman"/>
          <w:b w:val="false"/>
          <w:i w:val="false"/>
          <w:color w:val="000000"/>
          <w:sz w:val="28"/>
        </w:rPr>
        <w:t>
      Р * С – К = оқушы орнының тапшылығы</w:t>
      </w:r>
    </w:p>
    <w:p>
      <w:pPr>
        <w:spacing w:after="0"/>
        <w:ind w:left="0"/>
        <w:jc w:val="both"/>
      </w:pPr>
      <w:r>
        <w:rPr>
          <w:rFonts w:ascii="Times New Roman"/>
          <w:b w:val="false"/>
          <w:i w:val="false"/>
          <w:color w:val="000000"/>
          <w:sz w:val="28"/>
        </w:rPr>
        <w:t>
      Р – Жобалық қуаты</w:t>
      </w:r>
    </w:p>
    <w:p>
      <w:pPr>
        <w:spacing w:after="0"/>
        <w:ind w:left="0"/>
        <w:jc w:val="both"/>
      </w:pPr>
      <w:r>
        <w:rPr>
          <w:rFonts w:ascii="Times New Roman"/>
          <w:b w:val="false"/>
          <w:i w:val="false"/>
          <w:color w:val="000000"/>
          <w:sz w:val="28"/>
        </w:rPr>
        <w:t>
      С – Ауысым коэффиценті</w:t>
      </w:r>
    </w:p>
    <w:p>
      <w:pPr>
        <w:spacing w:after="0"/>
        <w:ind w:left="0"/>
        <w:jc w:val="both"/>
      </w:pPr>
      <w:r>
        <w:rPr>
          <w:rFonts w:ascii="Times New Roman"/>
          <w:b w:val="false"/>
          <w:i w:val="false"/>
          <w:color w:val="000000"/>
          <w:sz w:val="28"/>
        </w:rPr>
        <w:t>
      К – 0-11(12) сыныптардың оқушыларының контингенті</w:t>
      </w:r>
    </w:p>
    <w:p>
      <w:pPr>
        <w:spacing w:after="0"/>
        <w:ind w:left="0"/>
        <w:jc w:val="both"/>
      </w:pPr>
      <w:r>
        <w:rPr>
          <w:rFonts w:ascii="Times New Roman"/>
          <w:b w:val="false"/>
          <w:i w:val="false"/>
          <w:color w:val="000000"/>
          <w:sz w:val="28"/>
        </w:rPr>
        <w:t>
      Ауысым коэффиценті:</w:t>
      </w:r>
    </w:p>
    <w:p>
      <w:pPr>
        <w:spacing w:after="0"/>
        <w:ind w:left="0"/>
        <w:jc w:val="both"/>
      </w:pPr>
      <w:r>
        <w:rPr>
          <w:rFonts w:ascii="Times New Roman"/>
          <w:b w:val="false"/>
          <w:i w:val="false"/>
          <w:color w:val="000000"/>
          <w:sz w:val="28"/>
        </w:rPr>
        <w:t>
      2003 жылға дейін мектептің эксплуатацияға кіруі . - 1 оқушыға келетін 1,5</w:t>
      </w:r>
    </w:p>
    <w:p>
      <w:pPr>
        <w:spacing w:after="0"/>
        <w:ind w:left="0"/>
        <w:jc w:val="both"/>
      </w:pPr>
      <w:r>
        <w:rPr>
          <w:rFonts w:ascii="Times New Roman"/>
          <w:b w:val="false"/>
          <w:i w:val="false"/>
          <w:color w:val="000000"/>
          <w:sz w:val="28"/>
        </w:rPr>
        <w:t>
      2003 жылдан бастап мектептің эксплуатацияға кіруі - 1 оқушыға келетін 2</w:t>
      </w:r>
    </w:p>
    <w:p>
      <w:pPr>
        <w:spacing w:after="0"/>
        <w:ind w:left="0"/>
        <w:jc w:val="both"/>
      </w:pPr>
      <w:r>
        <w:rPr>
          <w:rFonts w:ascii="Times New Roman"/>
          <w:b w:val="false"/>
          <w:i w:val="false"/>
          <w:color w:val="000000"/>
          <w:sz w:val="28"/>
        </w:rPr>
        <w:t>
      (1 және 3 ауысым мектептер есептемейді)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арасындағы</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Орта білім беру ұйымдары:</w:t>
      </w:r>
    </w:p>
    <w:p>
      <w:pPr>
        <w:spacing w:after="0"/>
        <w:ind w:left="0"/>
        <w:jc w:val="both"/>
      </w:pPr>
      <w:r>
        <w:rPr>
          <w:rFonts w:ascii="Times New Roman"/>
          <w:b w:val="false"/>
          <w:i w:val="false"/>
          <w:color w:val="000000"/>
          <w:sz w:val="28"/>
        </w:rPr>
        <w:t>
      СК-1 нысан 1 жол 2 баған = П-1 нысан 1 жол 1 баған</w:t>
      </w:r>
    </w:p>
    <w:p>
      <w:pPr>
        <w:spacing w:after="0"/>
        <w:ind w:left="0"/>
        <w:jc w:val="both"/>
      </w:pPr>
      <w:r>
        <w:rPr>
          <w:rFonts w:ascii="Times New Roman"/>
          <w:b w:val="false"/>
          <w:i w:val="false"/>
          <w:color w:val="000000"/>
          <w:sz w:val="28"/>
        </w:rPr>
        <w:t>
      2) Ауылдық жердегі орта білім беру ұйымдары:</w:t>
      </w:r>
    </w:p>
    <w:p>
      <w:pPr>
        <w:spacing w:after="0"/>
        <w:ind w:left="0"/>
        <w:jc w:val="both"/>
      </w:pPr>
      <w:r>
        <w:rPr>
          <w:rFonts w:ascii="Times New Roman"/>
          <w:b w:val="false"/>
          <w:i w:val="false"/>
          <w:color w:val="000000"/>
          <w:sz w:val="28"/>
        </w:rPr>
        <w:t>
      СК-1 нысан 1.1 жол 2 баған = П-1 нысан 1 жол 3 баған</w:t>
      </w:r>
    </w:p>
    <w:p>
      <w:pPr>
        <w:spacing w:after="0"/>
        <w:ind w:left="0"/>
        <w:jc w:val="both"/>
      </w:pPr>
      <w:r>
        <w:rPr>
          <w:rFonts w:ascii="Times New Roman"/>
          <w:b w:val="false"/>
          <w:i w:val="false"/>
          <w:color w:val="000000"/>
          <w:sz w:val="28"/>
        </w:rPr>
        <w:t>
      3) Оқушылардың саны:</w:t>
      </w:r>
    </w:p>
    <w:p>
      <w:pPr>
        <w:spacing w:after="0"/>
        <w:ind w:left="0"/>
        <w:jc w:val="both"/>
      </w:pPr>
      <w:r>
        <w:rPr>
          <w:rFonts w:ascii="Times New Roman"/>
          <w:b w:val="false"/>
          <w:i w:val="false"/>
          <w:color w:val="000000"/>
          <w:sz w:val="28"/>
        </w:rPr>
        <w:t>
      СК-1 нысан 1.2 жол 2 баған = П-1 нысан 2 жол 1 баған</w:t>
      </w:r>
    </w:p>
    <w:p>
      <w:pPr>
        <w:spacing w:after="0"/>
        <w:ind w:left="0"/>
        <w:jc w:val="both"/>
      </w:pPr>
      <w:r>
        <w:rPr>
          <w:rFonts w:ascii="Times New Roman"/>
          <w:b w:val="false"/>
          <w:i w:val="false"/>
          <w:color w:val="000000"/>
          <w:sz w:val="28"/>
        </w:rPr>
        <w:t>
      4) Ауылдық жердегі оқушылардың саны:</w:t>
      </w:r>
    </w:p>
    <w:p>
      <w:pPr>
        <w:spacing w:after="0"/>
        <w:ind w:left="0"/>
        <w:jc w:val="both"/>
      </w:pPr>
      <w:r>
        <w:rPr>
          <w:rFonts w:ascii="Times New Roman"/>
          <w:b w:val="false"/>
          <w:i w:val="false"/>
          <w:color w:val="000000"/>
          <w:sz w:val="28"/>
        </w:rPr>
        <w:t>
      СК-1 нысан 1.2.1 жол 2 баған = П-1 нысан 2 жол 3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30- қосымша</w:t>
            </w:r>
          </w:p>
        </w:tc>
      </w:tr>
    </w:tbl>
    <w:bookmarkStart w:name="z170" w:id="69"/>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Мектептердің жалпы саны және оқушылар саны</w:t>
      </w:r>
    </w:p>
    <w:bookmarkEnd w:id="69"/>
    <w:p>
      <w:pPr>
        <w:spacing w:after="0"/>
        <w:ind w:left="0"/>
        <w:jc w:val="both"/>
      </w:pPr>
      <w:r>
        <w:rPr>
          <w:rFonts w:ascii="Times New Roman"/>
          <w:b w:val="false"/>
          <w:i w:val="false"/>
          <w:color w:val="000000"/>
          <w:sz w:val="28"/>
        </w:rPr>
        <w:t>
      Индексі: № П-1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ұйымдары,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жалпы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мемлекеттік жалпы орта білім беретін мектептер саны, бірлік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мектептер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71" w:id="7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"Мектептердің жалпы саны және оқушылар саны"  (Индекс: № П-1, кезеңділігі –жылдық)</w:t>
      </w:r>
    </w:p>
    <w:bookmarkEnd w:id="7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барлық мектептердің саны көрсетіледі.</w:t>
      </w:r>
    </w:p>
    <w:p>
      <w:pPr>
        <w:spacing w:after="0"/>
        <w:ind w:left="0"/>
        <w:jc w:val="both"/>
      </w:pPr>
      <w:r>
        <w:rPr>
          <w:rFonts w:ascii="Times New Roman"/>
          <w:b w:val="false"/>
          <w:i w:val="false"/>
          <w:color w:val="000000"/>
          <w:sz w:val="28"/>
        </w:rPr>
        <w:t>
      2-3 бағандарда аумақтық тиесілігі бойынша мектептердің саны көрсетіледі.</w:t>
      </w:r>
    </w:p>
    <w:p>
      <w:pPr>
        <w:spacing w:after="0"/>
        <w:ind w:left="0"/>
        <w:jc w:val="both"/>
      </w:pPr>
      <w:r>
        <w:rPr>
          <w:rFonts w:ascii="Times New Roman"/>
          <w:b w:val="false"/>
          <w:i w:val="false"/>
          <w:color w:val="000000"/>
          <w:sz w:val="28"/>
        </w:rPr>
        <w:t>
      4-бағанда күндізгі мемлекеттік жалпы білім беретін мектептердің саны көрсетіледі.</w:t>
      </w:r>
    </w:p>
    <w:p>
      <w:pPr>
        <w:spacing w:after="0"/>
        <w:ind w:left="0"/>
        <w:jc w:val="both"/>
      </w:pPr>
      <w:r>
        <w:rPr>
          <w:rFonts w:ascii="Times New Roman"/>
          <w:b w:val="false"/>
          <w:i w:val="false"/>
          <w:color w:val="000000"/>
          <w:sz w:val="28"/>
        </w:rPr>
        <w:t>
      5-6 бағандарда аумақтық тиесілігі бойынша күндізгі мемлекеттік жалпы білім беретін мектептердің саны көрсетіледі.</w:t>
      </w:r>
    </w:p>
    <w:p>
      <w:pPr>
        <w:spacing w:after="0"/>
        <w:ind w:left="0"/>
        <w:jc w:val="both"/>
      </w:pPr>
      <w:r>
        <w:rPr>
          <w:rFonts w:ascii="Times New Roman"/>
          <w:b w:val="false"/>
          <w:i w:val="false"/>
          <w:color w:val="000000"/>
          <w:sz w:val="28"/>
        </w:rPr>
        <w:t>
      7-15 бағандарда деңгейі және аумақтық тиесілігі бойынша күндізгі мемлекеттік жалпы білім беретін мектептердің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2-3 бағандар әрбір жол үшін</w:t>
      </w:r>
    </w:p>
    <w:p>
      <w:pPr>
        <w:spacing w:after="0"/>
        <w:ind w:left="0"/>
        <w:jc w:val="both"/>
      </w:pPr>
      <w:r>
        <w:rPr>
          <w:rFonts w:ascii="Times New Roman"/>
          <w:b w:val="false"/>
          <w:i w:val="false"/>
          <w:color w:val="000000"/>
          <w:sz w:val="28"/>
        </w:rPr>
        <w:t>
      4 баған = ∑ 5-6 бағандар әрбір жол үшін = ∑ 7, 10 и 13 бағандар әрбір жол үшін</w:t>
      </w:r>
    </w:p>
    <w:p>
      <w:pPr>
        <w:spacing w:after="0"/>
        <w:ind w:left="0"/>
        <w:jc w:val="both"/>
      </w:pPr>
      <w:r>
        <w:rPr>
          <w:rFonts w:ascii="Times New Roman"/>
          <w:b w:val="false"/>
          <w:i w:val="false"/>
          <w:color w:val="000000"/>
          <w:sz w:val="28"/>
        </w:rPr>
        <w:t>
      5 баған = ∑ 8, 11 и 14 бағандар әрбір жол үшін</w:t>
      </w:r>
    </w:p>
    <w:p>
      <w:pPr>
        <w:spacing w:after="0"/>
        <w:ind w:left="0"/>
        <w:jc w:val="both"/>
      </w:pPr>
      <w:r>
        <w:rPr>
          <w:rFonts w:ascii="Times New Roman"/>
          <w:b w:val="false"/>
          <w:i w:val="false"/>
          <w:color w:val="000000"/>
          <w:sz w:val="28"/>
        </w:rPr>
        <w:t>
      6 баған = ∑ 9, 12 и 15 бағандар әрбір жол үшін</w:t>
      </w:r>
    </w:p>
    <w:p>
      <w:pPr>
        <w:spacing w:after="0"/>
        <w:ind w:left="0"/>
        <w:jc w:val="both"/>
      </w:pPr>
      <w:r>
        <w:rPr>
          <w:rFonts w:ascii="Times New Roman"/>
          <w:b w:val="false"/>
          <w:i w:val="false"/>
          <w:color w:val="000000"/>
          <w:sz w:val="28"/>
        </w:rPr>
        <w:t>
      7 баған = ∑ 8-9 бағандар әрбір жол үшін</w:t>
      </w:r>
    </w:p>
    <w:p>
      <w:pPr>
        <w:spacing w:after="0"/>
        <w:ind w:left="0"/>
        <w:jc w:val="both"/>
      </w:pPr>
      <w:r>
        <w:rPr>
          <w:rFonts w:ascii="Times New Roman"/>
          <w:b w:val="false"/>
          <w:i w:val="false"/>
          <w:color w:val="000000"/>
          <w:sz w:val="28"/>
        </w:rPr>
        <w:t>
      10 баған = ∑ 11-12 бағандар әрбір жол үшін</w:t>
      </w:r>
    </w:p>
    <w:p>
      <w:pPr>
        <w:spacing w:after="0"/>
        <w:ind w:left="0"/>
        <w:jc w:val="both"/>
      </w:pPr>
      <w:r>
        <w:rPr>
          <w:rFonts w:ascii="Times New Roman"/>
          <w:b w:val="false"/>
          <w:i w:val="false"/>
          <w:color w:val="000000"/>
          <w:sz w:val="28"/>
        </w:rPr>
        <w:t>
      13 баған = ∑ 14-15 бағандар әрбір жол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П-1 нысан 1 жол 4 баған = П-3 нысан (1 бөлім) 2 баған = П-13 нысан 1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П-1 нысан 2 жол 4 баған = П-3 нысан (2 бөлім) 2 баған = П-13 нысан 2 баған = П-18 нысан 1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31- қосымша</w:t>
            </w:r>
          </w:p>
        </w:tc>
      </w:tr>
    </w:tbl>
    <w:bookmarkStart w:name="z172" w:id="71"/>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Алдыңғы оқу жылымен салыстырғанда мектептердің және оқушылардың оқыту тіліне қарай бөлінуі туралы мәліметтер</w:t>
      </w:r>
    </w:p>
    <w:bookmarkEnd w:id="71"/>
    <w:p>
      <w:pPr>
        <w:spacing w:after="0"/>
        <w:ind w:left="0"/>
        <w:jc w:val="both"/>
      </w:pPr>
      <w:r>
        <w:rPr>
          <w:rFonts w:ascii="Times New Roman"/>
          <w:b w:val="false"/>
          <w:i w:val="false"/>
          <w:color w:val="000000"/>
          <w:sz w:val="28"/>
        </w:rPr>
        <w:t>
      Индексі: № П-3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1-бөлім Оқыту тілі бойынша мектертедің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жалпы саны,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дамиды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тіліне қарай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2-бөлім Оқыту тілі бойынша оқушылардың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 орыс және басқа ұлт балалары,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жалпы санынан: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оқитын қазақ ұлты балалары,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73" w:id="7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"Алдыңғы оқу жылымен салыстырғанда мектептердің және оқушылардың оқыту тіліне қарай бөлінуі туралы мәліметтер"  (Индекс: № П-3, кезеңділігі –жылдық)</w:t>
      </w:r>
    </w:p>
    <w:bookmarkEnd w:id="7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1-2 бағандарда мектептердің саны көрсетіледі.</w:t>
      </w:r>
    </w:p>
    <w:p>
      <w:pPr>
        <w:spacing w:after="0"/>
        <w:ind w:left="0"/>
        <w:jc w:val="both"/>
      </w:pPr>
      <w:r>
        <w:rPr>
          <w:rFonts w:ascii="Times New Roman"/>
          <w:b w:val="false"/>
          <w:i w:val="false"/>
          <w:color w:val="000000"/>
          <w:sz w:val="28"/>
        </w:rPr>
        <w:t>
      3-8, 13-18 бағандарда оқыту тілі бойынша мектептердің саны көрсетіледі.</w:t>
      </w:r>
    </w:p>
    <w:p>
      <w:pPr>
        <w:spacing w:after="0"/>
        <w:ind w:left="0"/>
        <w:jc w:val="both"/>
      </w:pPr>
      <w:r>
        <w:rPr>
          <w:rFonts w:ascii="Times New Roman"/>
          <w:b w:val="false"/>
          <w:i w:val="false"/>
          <w:color w:val="000000"/>
          <w:sz w:val="28"/>
        </w:rPr>
        <w:t>
      9-12 бағандарда даму тілі жағына қарай мектептердің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w:t>
      </w:r>
    </w:p>
    <w:p>
      <w:pPr>
        <w:spacing w:after="0"/>
        <w:ind w:left="0"/>
        <w:jc w:val="both"/>
      </w:pPr>
      <w:r>
        <w:rPr>
          <w:rFonts w:ascii="Times New Roman"/>
          <w:b w:val="false"/>
          <w:i w:val="false"/>
          <w:color w:val="000000"/>
          <w:sz w:val="28"/>
        </w:rPr>
        <w:t>
      1-2 бағандарда оқушылардың саны көрсетіледі.</w:t>
      </w:r>
    </w:p>
    <w:p>
      <w:pPr>
        <w:spacing w:after="0"/>
        <w:ind w:left="0"/>
        <w:jc w:val="both"/>
      </w:pPr>
      <w:r>
        <w:rPr>
          <w:rFonts w:ascii="Times New Roman"/>
          <w:b w:val="false"/>
          <w:i w:val="false"/>
          <w:color w:val="000000"/>
          <w:sz w:val="28"/>
        </w:rPr>
        <w:t>
      3, 4, 7, 8, 11-16 оқыту тілі бойынша оқушылардың саны көрсетіледі.</w:t>
      </w:r>
    </w:p>
    <w:p>
      <w:pPr>
        <w:spacing w:after="0"/>
        <w:ind w:left="0"/>
        <w:jc w:val="both"/>
      </w:pPr>
      <w:r>
        <w:rPr>
          <w:rFonts w:ascii="Times New Roman"/>
          <w:b w:val="false"/>
          <w:i w:val="false"/>
          <w:color w:val="000000"/>
          <w:sz w:val="28"/>
        </w:rPr>
        <w:t>
      5-6, 9-10 бағандарда оқу тілі бойынша ұлты қазақ оқушыларының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1 баған = ∑ 3, 5, 7, 13, 15, 17 бағандар, әрбір жол үшін</w:t>
      </w:r>
    </w:p>
    <w:p>
      <w:pPr>
        <w:spacing w:after="0"/>
        <w:ind w:left="0"/>
        <w:jc w:val="both"/>
      </w:pPr>
      <w:r>
        <w:rPr>
          <w:rFonts w:ascii="Times New Roman"/>
          <w:b w:val="false"/>
          <w:i w:val="false"/>
          <w:color w:val="000000"/>
          <w:sz w:val="28"/>
        </w:rPr>
        <w:t>
      2 баған = ∑ 4, 6, 8, 14, 16, 18 бағандар, әрбір жол үшін</w:t>
      </w:r>
    </w:p>
    <w:p>
      <w:pPr>
        <w:spacing w:after="0"/>
        <w:ind w:left="0"/>
        <w:jc w:val="both"/>
      </w:pPr>
      <w:r>
        <w:rPr>
          <w:rFonts w:ascii="Times New Roman"/>
          <w:b w:val="false"/>
          <w:i w:val="false"/>
          <w:color w:val="000000"/>
          <w:sz w:val="28"/>
        </w:rPr>
        <w:t>
      2 бөлім</w:t>
      </w:r>
    </w:p>
    <w:p>
      <w:pPr>
        <w:spacing w:after="0"/>
        <w:ind w:left="0"/>
        <w:jc w:val="both"/>
      </w:pPr>
      <w:r>
        <w:rPr>
          <w:rFonts w:ascii="Times New Roman"/>
          <w:b w:val="false"/>
          <w:i w:val="false"/>
          <w:color w:val="000000"/>
          <w:sz w:val="28"/>
        </w:rPr>
        <w:t>
      1 баған = ∑ 3, 7, 11, 13, 15 бағандар, әрбір жол үшін</w:t>
      </w:r>
    </w:p>
    <w:p>
      <w:pPr>
        <w:spacing w:after="0"/>
        <w:ind w:left="0"/>
        <w:jc w:val="both"/>
      </w:pPr>
      <w:r>
        <w:rPr>
          <w:rFonts w:ascii="Times New Roman"/>
          <w:b w:val="false"/>
          <w:i w:val="false"/>
          <w:color w:val="000000"/>
          <w:sz w:val="28"/>
        </w:rPr>
        <w:t>
      2 баған= ∑ 4, 8, 12, 14, 16 бағандар, әрбір жол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П-3 нысан (1 бөлім) 2 баған = П-1 нысан 1 жол 4 баған = П-13 нысан 1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П-3 нысан (2 бөлім) 2 баған = П-1 нысан 2 жол 4 баған = П-13 нысан 2 баған = П-18 нысан 1 баған = П-22 нысан 8 баған = К-1 нысан 3 жол 2 баған</w:t>
      </w:r>
    </w:p>
    <w:p>
      <w:pPr>
        <w:spacing w:after="0"/>
        <w:ind w:left="0"/>
        <w:jc w:val="both"/>
      </w:pPr>
      <w:r>
        <w:rPr>
          <w:rFonts w:ascii="Times New Roman"/>
          <w:b w:val="false"/>
          <w:i w:val="false"/>
          <w:color w:val="000000"/>
          <w:sz w:val="28"/>
        </w:rPr>
        <w:t>
      3) Қазақ тілінде оқытатын барлық мектептер:</w:t>
      </w:r>
    </w:p>
    <w:p>
      <w:pPr>
        <w:spacing w:after="0"/>
        <w:ind w:left="0"/>
        <w:jc w:val="both"/>
      </w:pPr>
      <w:r>
        <w:rPr>
          <w:rFonts w:ascii="Times New Roman"/>
          <w:b w:val="false"/>
          <w:i w:val="false"/>
          <w:color w:val="000000"/>
          <w:sz w:val="28"/>
        </w:rPr>
        <w:t>
      П-3 нысан (1 бөлім) 4 баған = П-4 нысан 1 баған</w:t>
      </w:r>
    </w:p>
    <w:p>
      <w:pPr>
        <w:spacing w:after="0"/>
        <w:ind w:left="0"/>
        <w:jc w:val="both"/>
      </w:pPr>
      <w:r>
        <w:rPr>
          <w:rFonts w:ascii="Times New Roman"/>
          <w:b w:val="false"/>
          <w:i w:val="false"/>
          <w:color w:val="000000"/>
          <w:sz w:val="28"/>
        </w:rPr>
        <w:t>
      4) Орыс тілінде оқытатын барлық мектептер:</w:t>
      </w:r>
    </w:p>
    <w:p>
      <w:pPr>
        <w:spacing w:after="0"/>
        <w:ind w:left="0"/>
        <w:jc w:val="both"/>
      </w:pPr>
      <w:r>
        <w:rPr>
          <w:rFonts w:ascii="Times New Roman"/>
          <w:b w:val="false"/>
          <w:i w:val="false"/>
          <w:color w:val="000000"/>
          <w:sz w:val="28"/>
        </w:rPr>
        <w:t>
      П-3 нысан (1 бөлім) 6 баған = П-4 нысан 9 баған</w:t>
      </w:r>
    </w:p>
    <w:p>
      <w:pPr>
        <w:spacing w:after="0"/>
        <w:ind w:left="0"/>
        <w:jc w:val="both"/>
      </w:pPr>
      <w:r>
        <w:rPr>
          <w:rFonts w:ascii="Times New Roman"/>
          <w:b w:val="false"/>
          <w:i w:val="false"/>
          <w:color w:val="000000"/>
          <w:sz w:val="28"/>
        </w:rPr>
        <w:t>
      5) Аралас тілде оқытатын барлық мектептер:</w:t>
      </w:r>
    </w:p>
    <w:p>
      <w:pPr>
        <w:spacing w:after="0"/>
        <w:ind w:left="0"/>
        <w:jc w:val="both"/>
      </w:pPr>
      <w:r>
        <w:rPr>
          <w:rFonts w:ascii="Times New Roman"/>
          <w:b w:val="false"/>
          <w:i w:val="false"/>
          <w:color w:val="000000"/>
          <w:sz w:val="28"/>
        </w:rPr>
        <w:t>
      П-3 (1 бөлім) нысан 8 баған = П-4 нысан 16 баған = П-10 нысан 1 жол 1 баған</w:t>
      </w:r>
    </w:p>
    <w:p>
      <w:pPr>
        <w:spacing w:after="0"/>
        <w:ind w:left="0"/>
        <w:jc w:val="both"/>
      </w:pPr>
      <w:r>
        <w:rPr>
          <w:rFonts w:ascii="Times New Roman"/>
          <w:b w:val="false"/>
          <w:i w:val="false"/>
          <w:color w:val="000000"/>
          <w:sz w:val="28"/>
        </w:rPr>
        <w:t>
      6) Қазақ тілінде оқитын барлық оқушылар:</w:t>
      </w:r>
    </w:p>
    <w:p>
      <w:pPr>
        <w:spacing w:after="0"/>
        <w:ind w:left="0"/>
        <w:jc w:val="both"/>
      </w:pPr>
      <w:r>
        <w:rPr>
          <w:rFonts w:ascii="Times New Roman"/>
          <w:b w:val="false"/>
          <w:i w:val="false"/>
          <w:color w:val="000000"/>
          <w:sz w:val="28"/>
        </w:rPr>
        <w:t>
      П-3 нысан (2 бөлім) 4 баған = П-4 нысан 3 баған</w:t>
      </w:r>
    </w:p>
    <w:p>
      <w:pPr>
        <w:spacing w:after="0"/>
        <w:ind w:left="0"/>
        <w:jc w:val="both"/>
      </w:pPr>
      <w:r>
        <w:rPr>
          <w:rFonts w:ascii="Times New Roman"/>
          <w:b w:val="false"/>
          <w:i w:val="false"/>
          <w:color w:val="000000"/>
          <w:sz w:val="28"/>
        </w:rPr>
        <w:t>
      7) Орыс тілінде оқитын барлық оқушылар:</w:t>
      </w:r>
    </w:p>
    <w:p>
      <w:pPr>
        <w:spacing w:after="0"/>
        <w:ind w:left="0"/>
        <w:jc w:val="both"/>
      </w:pPr>
      <w:r>
        <w:rPr>
          <w:rFonts w:ascii="Times New Roman"/>
          <w:b w:val="false"/>
          <w:i w:val="false"/>
          <w:color w:val="000000"/>
          <w:sz w:val="28"/>
        </w:rPr>
        <w:t>
      П-3 нысан (2 бөлім) 8 баған = П-4 нысан 11 баған</w:t>
      </w:r>
    </w:p>
    <w:p>
      <w:pPr>
        <w:spacing w:after="0"/>
        <w:ind w:left="0"/>
        <w:jc w:val="both"/>
      </w:pPr>
      <w:r>
        <w:rPr>
          <w:rFonts w:ascii="Times New Roman"/>
          <w:b w:val="false"/>
          <w:i w:val="false"/>
          <w:color w:val="000000"/>
          <w:sz w:val="28"/>
        </w:rPr>
        <w:t>
      8) Ұйғыр тілінде оқитын мектеп оқушыларының барлығы:</w:t>
      </w:r>
    </w:p>
    <w:p>
      <w:pPr>
        <w:spacing w:after="0"/>
        <w:ind w:left="0"/>
        <w:jc w:val="both"/>
      </w:pPr>
      <w:r>
        <w:rPr>
          <w:rFonts w:ascii="Times New Roman"/>
          <w:b w:val="false"/>
          <w:i w:val="false"/>
          <w:color w:val="000000"/>
          <w:sz w:val="28"/>
        </w:rPr>
        <w:t>
      П-3 (2 бөлім) нысан 12 баған = П-7 нысан 2.2 жол ∑2 -12 бағандар</w:t>
      </w:r>
    </w:p>
    <w:p>
      <w:pPr>
        <w:spacing w:after="0"/>
        <w:ind w:left="0"/>
        <w:jc w:val="both"/>
      </w:pPr>
      <w:r>
        <w:rPr>
          <w:rFonts w:ascii="Times New Roman"/>
          <w:b w:val="false"/>
          <w:i w:val="false"/>
          <w:color w:val="000000"/>
          <w:sz w:val="28"/>
        </w:rPr>
        <w:t>
      9) Өзбек тілінде оқитын мектеп оқушыларының барлығы:</w:t>
      </w:r>
    </w:p>
    <w:p>
      <w:pPr>
        <w:spacing w:after="0"/>
        <w:ind w:left="0"/>
        <w:jc w:val="both"/>
      </w:pPr>
      <w:r>
        <w:rPr>
          <w:rFonts w:ascii="Times New Roman"/>
          <w:b w:val="false"/>
          <w:i w:val="false"/>
          <w:color w:val="000000"/>
          <w:sz w:val="28"/>
        </w:rPr>
        <w:t>
      П-3 (2 бөлім) нысан 14 баған = П-7 нысан 1.2 жол ∑2-12 бағандар</w:t>
      </w:r>
    </w:p>
    <w:p>
      <w:pPr>
        <w:spacing w:after="0"/>
        <w:ind w:left="0"/>
        <w:jc w:val="both"/>
      </w:pPr>
      <w:r>
        <w:rPr>
          <w:rFonts w:ascii="Times New Roman"/>
          <w:b w:val="false"/>
          <w:i w:val="false"/>
          <w:color w:val="000000"/>
          <w:sz w:val="28"/>
        </w:rPr>
        <w:t>
      10) Тәжік тілінде оқитын мектеп оқушыларының барлығы:</w:t>
      </w:r>
    </w:p>
    <w:p>
      <w:pPr>
        <w:spacing w:after="0"/>
        <w:ind w:left="0"/>
        <w:jc w:val="both"/>
      </w:pPr>
      <w:r>
        <w:rPr>
          <w:rFonts w:ascii="Times New Roman"/>
          <w:b w:val="false"/>
          <w:i w:val="false"/>
          <w:color w:val="000000"/>
          <w:sz w:val="28"/>
        </w:rPr>
        <w:t>
      П-3 (2 бөлім) нысан 16 баған = П-7 нысан 3.2 жол ∑2-12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32 – қосымша</w:t>
            </w:r>
          </w:p>
        </w:tc>
      </w:tr>
    </w:tbl>
    <w:bookmarkStart w:name="z174" w:id="73"/>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Қазақ, орыс, аралас тілде оқытатын мектептер туралы мәліметтер</w:t>
      </w:r>
    </w:p>
    <w:bookmarkEnd w:id="73"/>
    <w:p>
      <w:pPr>
        <w:spacing w:after="0"/>
        <w:ind w:left="0"/>
        <w:jc w:val="both"/>
      </w:pPr>
      <w:r>
        <w:rPr>
          <w:rFonts w:ascii="Times New Roman"/>
          <w:b w:val="false"/>
          <w:i w:val="false"/>
          <w:color w:val="000000"/>
          <w:sz w:val="28"/>
        </w:rPr>
        <w:t>
      Индексі: № П-4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Ақ4аратты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шағын жинақты мектептер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сынып-комплектілер саны, бірлік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ұлты бойынша, адам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сынып-комплектілер,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ұлты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 бағандарда көрсетілмеген ұлттар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 бағандарда көрсетілмеген ұлттар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75" w:id="7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"Қазақ, орыс, аралас тілде оқытатын мектептер туралы мәліметтер"  (Индекс: № П-4, кезеңділігі –жылдық)</w:t>
      </w:r>
    </w:p>
    <w:bookmarkEnd w:id="74"/>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 2-бағандарда қазақ тілінде оқытатын мектептердің саны және оның ішінде ауылдық жердегі саны көрсетіледі.</w:t>
      </w:r>
    </w:p>
    <w:p>
      <w:pPr>
        <w:spacing w:after="0"/>
        <w:ind w:left="0"/>
        <w:jc w:val="both"/>
      </w:pPr>
      <w:r>
        <w:rPr>
          <w:rFonts w:ascii="Times New Roman"/>
          <w:b w:val="false"/>
          <w:i w:val="false"/>
          <w:color w:val="000000"/>
          <w:sz w:val="28"/>
        </w:rPr>
        <w:t>
      3, 4-бағандарда қазақ тілінде оқытатын мектептердегі және оның ішінде ауылдық жерлердегі оқушылар саны көрсетіледі.</w:t>
      </w:r>
    </w:p>
    <w:p>
      <w:pPr>
        <w:spacing w:after="0"/>
        <w:ind w:left="0"/>
        <w:jc w:val="both"/>
      </w:pPr>
      <w:r>
        <w:rPr>
          <w:rFonts w:ascii="Times New Roman"/>
          <w:b w:val="false"/>
          <w:i w:val="false"/>
          <w:color w:val="000000"/>
          <w:sz w:val="28"/>
        </w:rPr>
        <w:t>
      5, 6-бағандарда қазақ тілінде оқытатын шағын жинақты мектептердің саны және оның ішінде ауылдық жердегі саны көрсетіледі.</w:t>
      </w:r>
    </w:p>
    <w:p>
      <w:pPr>
        <w:spacing w:after="0"/>
        <w:ind w:left="0"/>
        <w:jc w:val="both"/>
      </w:pPr>
      <w:r>
        <w:rPr>
          <w:rFonts w:ascii="Times New Roman"/>
          <w:b w:val="false"/>
          <w:i w:val="false"/>
          <w:color w:val="000000"/>
          <w:sz w:val="28"/>
        </w:rPr>
        <w:t>
      7, 8-бағандарда қазақ тілінде оқытатын шағын жинақталған мектеп оқушыларының саны және оның ішінде ауылдық жерлерде оқитын саны көрсетіледі.</w:t>
      </w:r>
    </w:p>
    <w:p>
      <w:pPr>
        <w:spacing w:after="0"/>
        <w:ind w:left="0"/>
        <w:jc w:val="both"/>
      </w:pPr>
      <w:r>
        <w:rPr>
          <w:rFonts w:ascii="Times New Roman"/>
          <w:b w:val="false"/>
          <w:i w:val="false"/>
          <w:color w:val="000000"/>
          <w:sz w:val="28"/>
        </w:rPr>
        <w:t>
      9-бағанда орыс тілінде оқытатын мектептердің саны көрсетіледі.</w:t>
      </w:r>
    </w:p>
    <w:p>
      <w:pPr>
        <w:spacing w:after="0"/>
        <w:ind w:left="0"/>
        <w:jc w:val="both"/>
      </w:pPr>
      <w:r>
        <w:rPr>
          <w:rFonts w:ascii="Times New Roman"/>
          <w:b w:val="false"/>
          <w:i w:val="false"/>
          <w:color w:val="000000"/>
          <w:sz w:val="28"/>
        </w:rPr>
        <w:t>
      10-бағанда орыс тілінде оқытатын мектептердегі сынып-коплектілерінің саны көрсетіледі.</w:t>
      </w:r>
    </w:p>
    <w:p>
      <w:pPr>
        <w:spacing w:after="0"/>
        <w:ind w:left="0"/>
        <w:jc w:val="both"/>
      </w:pPr>
      <w:r>
        <w:rPr>
          <w:rFonts w:ascii="Times New Roman"/>
          <w:b w:val="false"/>
          <w:i w:val="false"/>
          <w:color w:val="000000"/>
          <w:sz w:val="28"/>
        </w:rPr>
        <w:t>
      11-бағанда орыс тілінде оқытатын мектептердегі оқушылар саны көрсетіледі.</w:t>
      </w:r>
    </w:p>
    <w:p>
      <w:pPr>
        <w:spacing w:after="0"/>
        <w:ind w:left="0"/>
        <w:jc w:val="both"/>
      </w:pPr>
      <w:r>
        <w:rPr>
          <w:rFonts w:ascii="Times New Roman"/>
          <w:b w:val="false"/>
          <w:i w:val="false"/>
          <w:color w:val="000000"/>
          <w:sz w:val="28"/>
        </w:rPr>
        <w:t>
      12-15-бағандарда ұлты бойынша орыс тілінде оқытатын мектептердегі оқушылар саны көрсетіледі.</w:t>
      </w:r>
    </w:p>
    <w:p>
      <w:pPr>
        <w:spacing w:after="0"/>
        <w:ind w:left="0"/>
        <w:jc w:val="both"/>
      </w:pPr>
      <w:r>
        <w:rPr>
          <w:rFonts w:ascii="Times New Roman"/>
          <w:b w:val="false"/>
          <w:i w:val="false"/>
          <w:color w:val="000000"/>
          <w:sz w:val="28"/>
        </w:rPr>
        <w:t>
      16-бағанда аралас тілде оқытатын мектептер саны көрсетіледі.</w:t>
      </w:r>
    </w:p>
    <w:p>
      <w:pPr>
        <w:spacing w:after="0"/>
        <w:ind w:left="0"/>
        <w:jc w:val="both"/>
      </w:pPr>
      <w:r>
        <w:rPr>
          <w:rFonts w:ascii="Times New Roman"/>
          <w:b w:val="false"/>
          <w:i w:val="false"/>
          <w:color w:val="000000"/>
          <w:sz w:val="28"/>
        </w:rPr>
        <w:t>
      17-бағанда аралас тілде оқытатын мектептердегі орыс тілінде оқытатын сынып- коплектілерінің саны көрсетіледі.</w:t>
      </w:r>
    </w:p>
    <w:p>
      <w:pPr>
        <w:spacing w:after="0"/>
        <w:ind w:left="0"/>
        <w:jc w:val="both"/>
      </w:pPr>
      <w:r>
        <w:rPr>
          <w:rFonts w:ascii="Times New Roman"/>
          <w:b w:val="false"/>
          <w:i w:val="false"/>
          <w:color w:val="000000"/>
          <w:sz w:val="28"/>
        </w:rPr>
        <w:t>
      18-22-бағандарда ұлты бойынша аралас тілде оқытатын мектептердегі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Нысан</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Қазақ тілінде оқытатын барлық мектептер:</w:t>
      </w:r>
    </w:p>
    <w:p>
      <w:pPr>
        <w:spacing w:after="0"/>
        <w:ind w:left="0"/>
        <w:jc w:val="both"/>
      </w:pPr>
      <w:r>
        <w:rPr>
          <w:rFonts w:ascii="Times New Roman"/>
          <w:b w:val="false"/>
          <w:i w:val="false"/>
          <w:color w:val="000000"/>
          <w:sz w:val="28"/>
        </w:rPr>
        <w:t>
      П-4 нысан 1 баған = П-3 нысан (1 бөлім) 4 баған</w:t>
      </w:r>
    </w:p>
    <w:p>
      <w:pPr>
        <w:spacing w:after="0"/>
        <w:ind w:left="0"/>
        <w:jc w:val="both"/>
      </w:pPr>
      <w:r>
        <w:rPr>
          <w:rFonts w:ascii="Times New Roman"/>
          <w:b w:val="false"/>
          <w:i w:val="false"/>
          <w:color w:val="000000"/>
          <w:sz w:val="28"/>
        </w:rPr>
        <w:t>
      2) Қазақ тілінде оқытатын барлық шағын жинақты мектептер:</w:t>
      </w:r>
    </w:p>
    <w:p>
      <w:pPr>
        <w:spacing w:after="0"/>
        <w:ind w:left="0"/>
        <w:jc w:val="both"/>
      </w:pPr>
      <w:r>
        <w:rPr>
          <w:rFonts w:ascii="Times New Roman"/>
          <w:b w:val="false"/>
          <w:i w:val="false"/>
          <w:color w:val="000000"/>
          <w:sz w:val="28"/>
        </w:rPr>
        <w:t>
      П-4 нысан 5 баған = №3-ШЖМ нысан 1жол 3 баған</w:t>
      </w:r>
    </w:p>
    <w:p>
      <w:pPr>
        <w:spacing w:after="0"/>
        <w:ind w:left="0"/>
        <w:jc w:val="both"/>
      </w:pPr>
      <w:r>
        <w:rPr>
          <w:rFonts w:ascii="Times New Roman"/>
          <w:b w:val="false"/>
          <w:i w:val="false"/>
          <w:color w:val="000000"/>
          <w:sz w:val="28"/>
        </w:rPr>
        <w:t>
      3) Ауылдық жердегі қазақ тілінде оқытатын барлық шағын жинақты мектептер:</w:t>
      </w:r>
    </w:p>
    <w:p>
      <w:pPr>
        <w:spacing w:after="0"/>
        <w:ind w:left="0"/>
        <w:jc w:val="both"/>
      </w:pPr>
      <w:r>
        <w:rPr>
          <w:rFonts w:ascii="Times New Roman"/>
          <w:b w:val="false"/>
          <w:i w:val="false"/>
          <w:color w:val="000000"/>
          <w:sz w:val="28"/>
        </w:rPr>
        <w:t>
      П-4 нысан 6 баған = №3-ШЖМ нысан 1 жол 4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33- қосымша</w:t>
            </w:r>
          </w:p>
        </w:tc>
      </w:tr>
    </w:tbl>
    <w:bookmarkStart w:name="z176" w:id="75"/>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Жаратылыстану-математикалық пәндер ағылшын тілінде жүргізілетін республиканың мектептері туралы мәліметтер</w:t>
      </w:r>
    </w:p>
    <w:bookmarkEnd w:id="75"/>
    <w:p>
      <w:pPr>
        <w:spacing w:after="0"/>
        <w:ind w:left="0"/>
        <w:jc w:val="both"/>
      </w:pPr>
      <w:r>
        <w:rPr>
          <w:rFonts w:ascii="Times New Roman"/>
          <w:b w:val="false"/>
          <w:i w:val="false"/>
          <w:color w:val="000000"/>
          <w:sz w:val="28"/>
        </w:rPr>
        <w:t>
      Индексі: № П-6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76"/>
          <w:p>
            <w:pPr>
              <w:spacing w:after="20"/>
              <w:ind w:left="20"/>
              <w:jc w:val="both"/>
            </w:pPr>
            <w:r>
              <w:rPr>
                <w:rFonts w:ascii="Times New Roman"/>
                <w:b w:val="false"/>
                <w:i w:val="false"/>
                <w:color w:val="000000"/>
                <w:sz w:val="20"/>
              </w:rPr>
              <w:t>
№</w:t>
            </w:r>
          </w:p>
          <w:bookmarkEnd w:id="7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атауы, толық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жүргізілетін пәндер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сыныптарда көп тілді оқыту енгізілген, сынып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пәндерді ағылшын тілінде жүргізетін мұғалімдер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толық енгізу (инвариант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ішінара енгізу (вариатив /факультатив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77" w:id="7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"Жаратылыстану-математикалық пәндер ағылшын тілінде жүргізілетін республиканың көп тілді мектептері туралы мәліметтер"  (Индекс: № П-6, кезеңділігі –жылдық)</w:t>
      </w:r>
    </w:p>
    <w:bookmarkEnd w:id="7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толық мекен-жайы көрсетілген мектептің атауы көрсетіледі</w:t>
      </w:r>
    </w:p>
    <w:p>
      <w:pPr>
        <w:spacing w:after="0"/>
        <w:ind w:left="0"/>
        <w:jc w:val="both"/>
      </w:pPr>
      <w:r>
        <w:rPr>
          <w:rFonts w:ascii="Times New Roman"/>
          <w:b w:val="false"/>
          <w:i w:val="false"/>
          <w:color w:val="000000"/>
          <w:sz w:val="28"/>
        </w:rPr>
        <w:t>
      2-бағанда ағылшын тілінде оқытылатын пәндердің атауы көрсетіледі</w:t>
      </w:r>
    </w:p>
    <w:p>
      <w:pPr>
        <w:spacing w:after="0"/>
        <w:ind w:left="0"/>
        <w:jc w:val="both"/>
      </w:pPr>
      <w:r>
        <w:rPr>
          <w:rFonts w:ascii="Times New Roman"/>
          <w:b w:val="false"/>
          <w:i w:val="false"/>
          <w:color w:val="000000"/>
          <w:sz w:val="28"/>
        </w:rPr>
        <w:t>
      3-4-бағандарда толық / жартылай батырылған элементтер көрсетіледі</w:t>
      </w:r>
    </w:p>
    <w:p>
      <w:pPr>
        <w:spacing w:after="0"/>
        <w:ind w:left="0"/>
        <w:jc w:val="both"/>
      </w:pPr>
      <w:r>
        <w:rPr>
          <w:rFonts w:ascii="Times New Roman"/>
          <w:b w:val="false"/>
          <w:i w:val="false"/>
          <w:color w:val="000000"/>
          <w:sz w:val="28"/>
        </w:rPr>
        <w:t>
      5-бағанда Жаратылыстану-математикалық пәндері қай сыныптарда оқытылатыны көрсетіледі</w:t>
      </w:r>
    </w:p>
    <w:p>
      <w:pPr>
        <w:spacing w:after="0"/>
        <w:ind w:left="0"/>
        <w:jc w:val="both"/>
      </w:pPr>
      <w:r>
        <w:rPr>
          <w:rFonts w:ascii="Times New Roman"/>
          <w:b w:val="false"/>
          <w:i w:val="false"/>
          <w:color w:val="000000"/>
          <w:sz w:val="28"/>
        </w:rPr>
        <w:t>
      6-бағанда Жаратылыстану-математикалық пәндерін оқытатын оқытушылардың саны көрсетіледі</w:t>
      </w:r>
    </w:p>
    <w:p>
      <w:pPr>
        <w:spacing w:after="0"/>
        <w:ind w:left="0"/>
        <w:jc w:val="both"/>
      </w:pPr>
      <w:r>
        <w:rPr>
          <w:rFonts w:ascii="Times New Roman"/>
          <w:b w:val="false"/>
          <w:i w:val="false"/>
          <w:color w:val="000000"/>
          <w:sz w:val="28"/>
        </w:rPr>
        <w:t>
      7-10-бағандарда Жаратылыстану-математикалық пәндерін оқытатын оқытушылар саны көрсетіледі</w:t>
      </w:r>
    </w:p>
    <w:p>
      <w:pPr>
        <w:spacing w:after="0"/>
        <w:ind w:left="0"/>
        <w:jc w:val="both"/>
      </w:pPr>
      <w:r>
        <w:rPr>
          <w:rFonts w:ascii="Times New Roman"/>
          <w:b w:val="false"/>
          <w:i w:val="false"/>
          <w:color w:val="000000"/>
          <w:sz w:val="28"/>
        </w:rPr>
        <w:t>
      11-18-бағандарда Жаратылыстану-математикалық пәндерін оқытатын санаттар бойынша оқытушылардың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нысанын</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мақсатында</w:t>
      </w:r>
      <w:r>
        <w:rPr>
          <w:rFonts w:ascii="Times New Roman"/>
          <w:b w:val="false"/>
          <w:i w:val="false"/>
          <w:color w:val="000000"/>
          <w:sz w:val="28"/>
        </w:rPr>
        <w:t xml:space="preserve"> </w:t>
      </w:r>
      <w:r>
        <w:rPr>
          <w:rFonts w:ascii="Times New Roman"/>
          <w:b/>
          <w:i w:val="false"/>
          <w:color w:val="000000"/>
          <w:sz w:val="28"/>
        </w:rPr>
        <w:t>төмендегідей</w:t>
      </w:r>
      <w:r>
        <w:rPr>
          <w:rFonts w:ascii="Times New Roman"/>
          <w:b w:val="false"/>
          <w:i w:val="false"/>
          <w:color w:val="000000"/>
          <w:sz w:val="28"/>
        </w:rPr>
        <w:t xml:space="preserve"> </w:t>
      </w:r>
      <w:r>
        <w:rPr>
          <w:rFonts w:ascii="Times New Roman"/>
          <w:b/>
          <w:i w:val="false"/>
          <w:color w:val="000000"/>
          <w:sz w:val="28"/>
        </w:rPr>
        <w:t>анықтамалар</w:t>
      </w:r>
      <w:r>
        <w:rPr>
          <w:rFonts w:ascii="Times New Roman"/>
          <w:b w:val="false"/>
          <w:i w:val="false"/>
          <w:color w:val="000000"/>
          <w:sz w:val="28"/>
        </w:rPr>
        <w:t xml:space="preserve"> </w:t>
      </w:r>
      <w:r>
        <w:rPr>
          <w:rFonts w:ascii="Times New Roman"/>
          <w:b/>
          <w:i w:val="false"/>
          <w:color w:val="000000"/>
          <w:sz w:val="28"/>
        </w:rPr>
        <w:t>қолданылады:</w:t>
      </w:r>
    </w:p>
    <w:p>
      <w:pPr>
        <w:spacing w:after="0"/>
        <w:ind w:left="0"/>
        <w:jc w:val="both"/>
      </w:pPr>
      <w:r>
        <w:rPr>
          <w:rFonts w:ascii="Times New Roman"/>
          <w:b w:val="false"/>
          <w:i w:val="false"/>
          <w:color w:val="000000"/>
          <w:sz w:val="28"/>
        </w:rPr>
        <w:t xml:space="preserve">
      Көптілдік оқыту - үш не одан да көп тілде оқыту.Жаратылыстану-математикалық пәндер- математика, физика, химия, география, информатика, биология Санат – атқарылған жұмыс нәтижесін көрсеткен қызметкердің біліктілік деңгейіне талап қою. (Қазақстан Республикасы Оқу-ағарту министрінің 2016 жылғы 27 қаңтардағы № 83 </w:t>
      </w:r>
      <w:r>
        <w:rPr>
          <w:rFonts w:ascii="Times New Roman"/>
          <w:b w:val="false"/>
          <w:i w:val="false"/>
          <w:color w:val="000000"/>
          <w:sz w:val="28"/>
        </w:rPr>
        <w:t>бұйрығы</w:t>
      </w:r>
      <w:r>
        <w:rPr>
          <w:rFonts w:ascii="Times New Roman"/>
          <w:b w:val="false"/>
          <w:i w:val="false"/>
          <w:color w:val="000000"/>
          <w:sz w:val="28"/>
        </w:rPr>
        <w:t xml:space="preserve">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бұйрығы).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6 баған = ∑ 7 - 10 бағандар</w:t>
      </w:r>
    </w:p>
    <w:p>
      <w:pPr>
        <w:spacing w:after="0"/>
        <w:ind w:left="0"/>
        <w:jc w:val="both"/>
      </w:pPr>
      <w:r>
        <w:rPr>
          <w:rFonts w:ascii="Times New Roman"/>
          <w:b w:val="false"/>
          <w:i w:val="false"/>
          <w:color w:val="000000"/>
          <w:sz w:val="28"/>
        </w:rPr>
        <w:t>
      6 баған = ∑ 11 -18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34 - қосымша</w:t>
            </w:r>
          </w:p>
        </w:tc>
      </w:tr>
    </w:tbl>
    <w:bookmarkStart w:name="z178" w:id="78"/>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Өзбек, ұйғыр, тәжік тілдерінде оқытатын мектептер туралы мәліметтер</w:t>
      </w:r>
    </w:p>
    <w:bookmarkEnd w:id="78"/>
    <w:p>
      <w:pPr>
        <w:spacing w:after="0"/>
        <w:ind w:left="0"/>
        <w:jc w:val="both"/>
      </w:pPr>
      <w:r>
        <w:rPr>
          <w:rFonts w:ascii="Times New Roman"/>
          <w:b w:val="false"/>
          <w:i w:val="false"/>
          <w:color w:val="000000"/>
          <w:sz w:val="28"/>
        </w:rPr>
        <w:t>
      Индексі: № П-7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өзбек тілінде оқытылатын сыныптарда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ұйғыр тілінде оқытылатын сыныптарда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тәжік тілінде оқытылатын сыныптарда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педагогтер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 сынып</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жоғарыдан кейінгі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79" w:id="7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"Өзбек, ұйғыр, тәжік тілдерінде оқытатын мектептер туралы мәліметтер"  (Индекс: № П-7, кезеңділігі –жылдық)</w:t>
      </w:r>
    </w:p>
    <w:bookmarkEnd w:id="7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1-12 бағандарда сыныптар бойынша оқушылардың саны көрсетіледі.</w:t>
      </w:r>
    </w:p>
    <w:p>
      <w:pPr>
        <w:spacing w:after="0"/>
        <w:ind w:left="0"/>
        <w:jc w:val="both"/>
      </w:pPr>
      <w:r>
        <w:rPr>
          <w:rFonts w:ascii="Times New Roman"/>
          <w:b w:val="false"/>
          <w:i w:val="false"/>
          <w:color w:val="000000"/>
          <w:sz w:val="28"/>
        </w:rPr>
        <w:t>
      13-бағанда педагогтер саны көрсетіледі.</w:t>
      </w:r>
    </w:p>
    <w:p>
      <w:pPr>
        <w:spacing w:after="0"/>
        <w:ind w:left="0"/>
        <w:jc w:val="both"/>
      </w:pPr>
      <w:r>
        <w:rPr>
          <w:rFonts w:ascii="Times New Roman"/>
          <w:b w:val="false"/>
          <w:i w:val="false"/>
          <w:color w:val="000000"/>
          <w:sz w:val="28"/>
        </w:rPr>
        <w:t>
      14-16 бағандарда білі бойынша педагогтер саны көрсетіледі.</w:t>
      </w:r>
    </w:p>
    <w:p>
      <w:pPr>
        <w:spacing w:after="0"/>
        <w:ind w:left="0"/>
        <w:jc w:val="both"/>
      </w:pPr>
      <w:r>
        <w:rPr>
          <w:rFonts w:ascii="Times New Roman"/>
          <w:b w:val="false"/>
          <w:i w:val="false"/>
          <w:color w:val="000000"/>
          <w:sz w:val="28"/>
        </w:rPr>
        <w:t>
      17-24 бағандарда санаты бойынша педагогтер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13 баған = ∑ 14-16 бағандар әрбір жол үшін = ∑ 17-24 бағандар әрбір жол үшін</w:t>
      </w:r>
    </w:p>
    <w:p>
      <w:pPr>
        <w:spacing w:after="0"/>
        <w:ind w:left="0"/>
        <w:jc w:val="both"/>
      </w:pPr>
      <w:r>
        <w:rPr>
          <w:rFonts w:ascii="Times New Roman"/>
          <w:b w:val="false"/>
          <w:i w:val="false"/>
          <w:color w:val="000000"/>
          <w:sz w:val="28"/>
        </w:rPr>
        <w:t>
      1.2 жол = ∑ 1-1.1 жолдар әрбір баған үшін</w:t>
      </w:r>
    </w:p>
    <w:p>
      <w:pPr>
        <w:spacing w:after="0"/>
        <w:ind w:left="0"/>
        <w:jc w:val="both"/>
      </w:pPr>
      <w:r>
        <w:rPr>
          <w:rFonts w:ascii="Times New Roman"/>
          <w:b w:val="false"/>
          <w:i w:val="false"/>
          <w:color w:val="000000"/>
          <w:sz w:val="28"/>
        </w:rPr>
        <w:t>
      2.2 жол= ∑ 2-2.1 жолдар әрбір баған үшін</w:t>
      </w:r>
    </w:p>
    <w:p>
      <w:pPr>
        <w:spacing w:after="0"/>
        <w:ind w:left="0"/>
        <w:jc w:val="both"/>
      </w:pPr>
      <w:r>
        <w:rPr>
          <w:rFonts w:ascii="Times New Roman"/>
          <w:b w:val="false"/>
          <w:i w:val="false"/>
          <w:color w:val="000000"/>
          <w:sz w:val="28"/>
        </w:rPr>
        <w:t>
      3.2 жол= ∑ 3-3.1 жолдар әрбір баған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арасындағы</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Ұйғыр тілінде оқитын мектеп оқушыларының барлығы:</w:t>
      </w:r>
    </w:p>
    <w:p>
      <w:pPr>
        <w:spacing w:after="0"/>
        <w:ind w:left="0"/>
        <w:jc w:val="both"/>
      </w:pPr>
      <w:r>
        <w:rPr>
          <w:rFonts w:ascii="Times New Roman"/>
          <w:b w:val="false"/>
          <w:i w:val="false"/>
          <w:color w:val="000000"/>
          <w:sz w:val="28"/>
        </w:rPr>
        <w:t>
      П-7 нысан 2.2 жол ∑2 -12 бағандар = П-3 нысан (2 бөлім) 12 баған</w:t>
      </w:r>
    </w:p>
    <w:p>
      <w:pPr>
        <w:spacing w:after="0"/>
        <w:ind w:left="0"/>
        <w:jc w:val="both"/>
      </w:pPr>
      <w:r>
        <w:rPr>
          <w:rFonts w:ascii="Times New Roman"/>
          <w:b w:val="false"/>
          <w:i w:val="false"/>
          <w:color w:val="000000"/>
          <w:sz w:val="28"/>
        </w:rPr>
        <w:t>
      2) Өзбек тілінде оқитын мектеп оқушыларының барлығы:</w:t>
      </w:r>
    </w:p>
    <w:p>
      <w:pPr>
        <w:spacing w:after="0"/>
        <w:ind w:left="0"/>
        <w:jc w:val="both"/>
      </w:pPr>
      <w:r>
        <w:rPr>
          <w:rFonts w:ascii="Times New Roman"/>
          <w:b w:val="false"/>
          <w:i w:val="false"/>
          <w:color w:val="000000"/>
          <w:sz w:val="28"/>
        </w:rPr>
        <w:t>
      П-7 нысан 1.2 жол ∑2-12 бағандар = П-3 нысан (2 бөлім) 14 баған</w:t>
      </w:r>
    </w:p>
    <w:p>
      <w:pPr>
        <w:spacing w:after="0"/>
        <w:ind w:left="0"/>
        <w:jc w:val="both"/>
      </w:pPr>
      <w:r>
        <w:rPr>
          <w:rFonts w:ascii="Times New Roman"/>
          <w:b w:val="false"/>
          <w:i w:val="false"/>
          <w:color w:val="000000"/>
          <w:sz w:val="28"/>
        </w:rPr>
        <w:t>
      3) Тәжік тілінде оқитын мектеп оқушыларының барлығы:</w:t>
      </w:r>
    </w:p>
    <w:p>
      <w:pPr>
        <w:spacing w:after="0"/>
        <w:ind w:left="0"/>
        <w:jc w:val="both"/>
      </w:pPr>
      <w:r>
        <w:rPr>
          <w:rFonts w:ascii="Times New Roman"/>
          <w:b w:val="false"/>
          <w:i w:val="false"/>
          <w:color w:val="000000"/>
          <w:sz w:val="28"/>
        </w:rPr>
        <w:t>
      П-7 нысан 3.2 жол ∑2-12 бағандар = П-3 нысан (2 бөлім) 16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35 – қосымша</w:t>
            </w:r>
          </w:p>
        </w:tc>
      </w:tr>
    </w:tbl>
    <w:bookmarkStart w:name="z180" w:id="80"/>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Өзбек, ұйғыр, тәжік тілінде оқытатын мектептердің түлектері туралы мәлімет</w:t>
      </w:r>
    </w:p>
    <w:bookmarkEnd w:id="80"/>
    <w:p>
      <w:pPr>
        <w:spacing w:after="0"/>
        <w:ind w:left="0"/>
        <w:jc w:val="both"/>
      </w:pPr>
      <w:r>
        <w:rPr>
          <w:rFonts w:ascii="Times New Roman"/>
          <w:b w:val="false"/>
          <w:i w:val="false"/>
          <w:color w:val="000000"/>
          <w:sz w:val="28"/>
        </w:rPr>
        <w:t>
      Индексі: № П-8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Ұлттық бірыңғай тестілеуге қатысқаны,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деңгейден өтпегені,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тілде тапсырды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өзбек тілінде оқытылатын сыныптарда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ұйғыр тілінде оқытылатын сыныптарда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тәжік тілінде оқытылатын сыныптарда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белгіге" үміткерлер,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үміткерлері ішінде, адам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аттестат алғандар,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 түскендері,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алғандары,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комплекстік тестілеу ді қай тілде тапсырды,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тестілеуге қатысқаны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растағаны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81" w:id="8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"Өзбек, ұйғыр, тәжік тілінде оқытатын мектептердің түлектері туралы мәлімет"  (Индекс: № П-8, кезеңділігі –жылдық)</w:t>
      </w:r>
    </w:p>
    <w:bookmarkEnd w:id="8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түлектердің саны көрсетіледі.</w:t>
      </w:r>
    </w:p>
    <w:p>
      <w:pPr>
        <w:spacing w:after="0"/>
        <w:ind w:left="0"/>
        <w:jc w:val="both"/>
      </w:pPr>
      <w:r>
        <w:rPr>
          <w:rFonts w:ascii="Times New Roman"/>
          <w:b w:val="false"/>
          <w:i w:val="false"/>
          <w:color w:val="000000"/>
          <w:sz w:val="28"/>
        </w:rPr>
        <w:t>
      2-бағанда Ұлттық бірыңғай тестілеуге қатысқан түлектердің саны көрсетіледі.</w:t>
      </w:r>
    </w:p>
    <w:p>
      <w:pPr>
        <w:spacing w:after="0"/>
        <w:ind w:left="0"/>
        <w:jc w:val="both"/>
      </w:pPr>
      <w:r>
        <w:rPr>
          <w:rFonts w:ascii="Times New Roman"/>
          <w:b w:val="false"/>
          <w:i w:val="false"/>
          <w:color w:val="000000"/>
          <w:sz w:val="28"/>
        </w:rPr>
        <w:t>
      3-4 бағандарда Ұлттық бірыңғай тестілеуді тапсыру тілі бойынша түлектердің саны көрсетіледі.</w:t>
      </w:r>
    </w:p>
    <w:p>
      <w:pPr>
        <w:spacing w:after="0"/>
        <w:ind w:left="0"/>
        <w:jc w:val="both"/>
      </w:pPr>
      <w:r>
        <w:rPr>
          <w:rFonts w:ascii="Times New Roman"/>
          <w:b w:val="false"/>
          <w:i w:val="false"/>
          <w:color w:val="000000"/>
          <w:sz w:val="28"/>
        </w:rPr>
        <w:t>
      5-бағанда Ұлттық бірыңғай тестілеудің орташа баллы көрсетіледі.</w:t>
      </w:r>
    </w:p>
    <w:p>
      <w:pPr>
        <w:spacing w:after="0"/>
        <w:ind w:left="0"/>
        <w:jc w:val="both"/>
      </w:pPr>
      <w:r>
        <w:rPr>
          <w:rFonts w:ascii="Times New Roman"/>
          <w:b w:val="false"/>
          <w:i w:val="false"/>
          <w:color w:val="000000"/>
          <w:sz w:val="28"/>
        </w:rPr>
        <w:t>
      6-бағанда шектік деңгейден өтпеген түлектердің саны көрсетіледі.</w:t>
      </w:r>
    </w:p>
    <w:p>
      <w:pPr>
        <w:spacing w:after="0"/>
        <w:ind w:left="0"/>
        <w:jc w:val="both"/>
      </w:pPr>
      <w:r>
        <w:rPr>
          <w:rFonts w:ascii="Times New Roman"/>
          <w:b w:val="false"/>
          <w:i w:val="false"/>
          <w:color w:val="000000"/>
          <w:sz w:val="28"/>
        </w:rPr>
        <w:t>
      7-бағанда "Алтын белгіге" үміткер түлектердің саны көрсетіледі.</w:t>
      </w:r>
    </w:p>
    <w:p>
      <w:pPr>
        <w:spacing w:after="0"/>
        <w:ind w:left="0"/>
        <w:jc w:val="both"/>
      </w:pPr>
      <w:r>
        <w:rPr>
          <w:rFonts w:ascii="Times New Roman"/>
          <w:b w:val="false"/>
          <w:i w:val="false"/>
          <w:color w:val="000000"/>
          <w:sz w:val="28"/>
        </w:rPr>
        <w:t>
      8-бағанда Ұлттық бірыңғай тестілеуге қатысқан "Алтын белгіге" үміткер түлектердің саны көрсетіледі.</w:t>
      </w:r>
    </w:p>
    <w:p>
      <w:pPr>
        <w:spacing w:after="0"/>
        <w:ind w:left="0"/>
        <w:jc w:val="both"/>
      </w:pPr>
      <w:r>
        <w:rPr>
          <w:rFonts w:ascii="Times New Roman"/>
          <w:b w:val="false"/>
          <w:i w:val="false"/>
          <w:color w:val="000000"/>
          <w:sz w:val="28"/>
        </w:rPr>
        <w:t>
      9-бағанда білімін растаған "Алтын белгіге" үміткер түлектердің саны көрсетіледі.</w:t>
      </w:r>
    </w:p>
    <w:p>
      <w:pPr>
        <w:spacing w:after="0"/>
        <w:ind w:left="0"/>
        <w:jc w:val="both"/>
      </w:pPr>
      <w:r>
        <w:rPr>
          <w:rFonts w:ascii="Times New Roman"/>
          <w:b w:val="false"/>
          <w:i w:val="false"/>
          <w:color w:val="000000"/>
          <w:sz w:val="28"/>
        </w:rPr>
        <w:t>
      10-бағанда үздік аттестат алған түлектердің саны көрсетіледі.</w:t>
      </w:r>
    </w:p>
    <w:p>
      <w:pPr>
        <w:spacing w:after="0"/>
        <w:ind w:left="0"/>
        <w:jc w:val="both"/>
      </w:pPr>
      <w:r>
        <w:rPr>
          <w:rFonts w:ascii="Times New Roman"/>
          <w:b w:val="false"/>
          <w:i w:val="false"/>
          <w:color w:val="000000"/>
          <w:sz w:val="28"/>
        </w:rPr>
        <w:t>
      11-бағанда жоғары оқу орындарына түскен түлектердің саны көрсетіледі.</w:t>
      </w:r>
    </w:p>
    <w:p>
      <w:pPr>
        <w:spacing w:after="0"/>
        <w:ind w:left="0"/>
        <w:jc w:val="both"/>
      </w:pPr>
      <w:r>
        <w:rPr>
          <w:rFonts w:ascii="Times New Roman"/>
          <w:b w:val="false"/>
          <w:i w:val="false"/>
          <w:color w:val="000000"/>
          <w:sz w:val="28"/>
        </w:rPr>
        <w:t>
      12-бағанда грант алған түлектердің саны көрсетіледі.</w:t>
      </w:r>
    </w:p>
    <w:p>
      <w:pPr>
        <w:spacing w:after="0"/>
        <w:ind w:left="0"/>
        <w:jc w:val="both"/>
      </w:pPr>
      <w:r>
        <w:rPr>
          <w:rFonts w:ascii="Times New Roman"/>
          <w:b w:val="false"/>
          <w:i w:val="false"/>
          <w:color w:val="000000"/>
          <w:sz w:val="28"/>
        </w:rPr>
        <w:t>
      13-14 бағандарда оқыту тілі бөлінісінде кешенді тестілеу тапсырған түлектердің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2 жол = ∑ 1-1.1 жолдар әрбір баған үшін</w:t>
      </w:r>
    </w:p>
    <w:p>
      <w:pPr>
        <w:spacing w:after="0"/>
        <w:ind w:left="0"/>
        <w:jc w:val="both"/>
      </w:pPr>
      <w:r>
        <w:rPr>
          <w:rFonts w:ascii="Times New Roman"/>
          <w:b w:val="false"/>
          <w:i w:val="false"/>
          <w:color w:val="000000"/>
          <w:sz w:val="28"/>
        </w:rPr>
        <w:t>
      2. 2 жол= ∑ 2-2.1 жолдар әрбір баған үшін</w:t>
      </w:r>
    </w:p>
    <w:p>
      <w:pPr>
        <w:spacing w:after="0"/>
        <w:ind w:left="0"/>
        <w:jc w:val="both"/>
      </w:pPr>
      <w:r>
        <w:rPr>
          <w:rFonts w:ascii="Times New Roman"/>
          <w:b w:val="false"/>
          <w:i w:val="false"/>
          <w:color w:val="000000"/>
          <w:sz w:val="28"/>
        </w:rPr>
        <w:t>
      3. 2 жол= ∑ 3-3.1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36 – қосымша</w:t>
            </w:r>
          </w:p>
        </w:tc>
      </w:tr>
    </w:tbl>
    <w:bookmarkStart w:name="z182" w:id="82"/>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Аралас тілде оқытатын мектептер туралы мәліметтер</w:t>
      </w:r>
    </w:p>
    <w:bookmarkEnd w:id="82"/>
    <w:p>
      <w:pPr>
        <w:spacing w:after="0"/>
        <w:ind w:left="0"/>
        <w:jc w:val="both"/>
      </w:pPr>
      <w:r>
        <w:rPr>
          <w:rFonts w:ascii="Times New Roman"/>
          <w:b w:val="false"/>
          <w:i w:val="false"/>
          <w:color w:val="000000"/>
          <w:sz w:val="28"/>
        </w:rPr>
        <w:t>
      Индексі: № П-9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мектептердің жалпы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тілде оқытатын аралас мектептер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сынып-комплектілер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қазақша оқитындар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орысша оқитындар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өзбекше оқитындар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ұйғырша оқитындар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тәжікше оқитындар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өзбек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ұйғыр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тәжік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тәжік, өзбек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тәжік, ұйғыр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өзбек, ұйғыр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83" w:id="8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"Аралас тілде оқытатын мектептер туралы мәліметтер"  (Индекс: № П-9, кезеңділігі –жылдық)</w:t>
      </w:r>
    </w:p>
    <w:bookmarkEnd w:id="8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аралас тілді мектептердің саны көрсетіледі.</w:t>
      </w:r>
    </w:p>
    <w:p>
      <w:pPr>
        <w:spacing w:after="0"/>
        <w:ind w:left="0"/>
        <w:jc w:val="both"/>
      </w:pPr>
      <w:r>
        <w:rPr>
          <w:rFonts w:ascii="Times New Roman"/>
          <w:b w:val="false"/>
          <w:i w:val="false"/>
          <w:color w:val="000000"/>
          <w:sz w:val="28"/>
        </w:rPr>
        <w:t>
      2-8 бағандарда оқыту тілдері бөлінісінде аралас тілді мектептердің саны көрсетіледі.</w:t>
      </w:r>
    </w:p>
    <w:p>
      <w:pPr>
        <w:spacing w:after="0"/>
        <w:ind w:left="0"/>
        <w:jc w:val="both"/>
      </w:pPr>
      <w:r>
        <w:rPr>
          <w:rFonts w:ascii="Times New Roman"/>
          <w:b w:val="false"/>
          <w:i w:val="false"/>
          <w:color w:val="000000"/>
          <w:sz w:val="28"/>
        </w:rPr>
        <w:t>
      9-15 бағандарда үш тілді аралас тілді мектептердің 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2-9 бағандар әрбір жол үшін</w:t>
      </w:r>
    </w:p>
    <w:p>
      <w:pPr>
        <w:spacing w:after="0"/>
        <w:ind w:left="0"/>
        <w:jc w:val="both"/>
      </w:pPr>
      <w:r>
        <w:rPr>
          <w:rFonts w:ascii="Times New Roman"/>
          <w:b w:val="false"/>
          <w:i w:val="false"/>
          <w:color w:val="000000"/>
          <w:sz w:val="28"/>
        </w:rPr>
        <w:t>
      9 баған = ∑ 10-15 бағандар әрбір жол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Аралас тілде оқытатын барлық мектептер:</w:t>
      </w:r>
    </w:p>
    <w:p>
      <w:pPr>
        <w:spacing w:after="0"/>
        <w:ind w:left="0"/>
        <w:jc w:val="both"/>
      </w:pPr>
      <w:r>
        <w:rPr>
          <w:rFonts w:ascii="Times New Roman"/>
          <w:b w:val="false"/>
          <w:i w:val="false"/>
          <w:color w:val="000000"/>
          <w:sz w:val="28"/>
        </w:rPr>
        <w:t>
      П-9 нысан 1 жол 1 баған = П-3 нысан (1 бөлім) 8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37 – қосымша</w:t>
            </w:r>
          </w:p>
        </w:tc>
      </w:tr>
    </w:tbl>
    <w:bookmarkStart w:name="z184" w:id="84"/>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Ұлты қазақ оқушылар туралы мәліметтер (алдыңғы оқу жылымен салыстырғанда)</w:t>
      </w:r>
    </w:p>
    <w:bookmarkEnd w:id="84"/>
    <w:p>
      <w:pPr>
        <w:spacing w:after="0"/>
        <w:ind w:left="0"/>
        <w:jc w:val="both"/>
      </w:pPr>
      <w:r>
        <w:rPr>
          <w:rFonts w:ascii="Times New Roman"/>
          <w:b w:val="false"/>
          <w:i w:val="false"/>
          <w:color w:val="000000"/>
          <w:sz w:val="28"/>
        </w:rPr>
        <w:t>
      Индексі: № П-10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ұлты қазақ оқушылары,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мектептерде қазақ тілінде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мектептерде орыс тілінде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бағандарда көрсетілгеннен басқа тілде оқитын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85" w:id="8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"Ұлты қазақ оқушылар туралы мәліметтер (алдыңғы оқу жылымен салыстырғанда)"  (Индекс: № П-10, кезеңділігі –жылдық)</w:t>
      </w:r>
    </w:p>
    <w:bookmarkEnd w:id="8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ұлты қазақ оқушыларының саны көрсетіледі.</w:t>
      </w:r>
    </w:p>
    <w:p>
      <w:pPr>
        <w:spacing w:after="0"/>
        <w:ind w:left="0"/>
        <w:jc w:val="both"/>
      </w:pPr>
      <w:r>
        <w:rPr>
          <w:rFonts w:ascii="Times New Roman"/>
          <w:b w:val="false"/>
          <w:i w:val="false"/>
          <w:color w:val="000000"/>
          <w:sz w:val="28"/>
        </w:rPr>
        <w:t>
      2-бағанда ауылдық жердегі ұлты қазақ оқушыларының саны көрсетіледі.</w:t>
      </w:r>
    </w:p>
    <w:p>
      <w:pPr>
        <w:spacing w:after="0"/>
        <w:ind w:left="0"/>
        <w:jc w:val="both"/>
      </w:pPr>
      <w:r>
        <w:rPr>
          <w:rFonts w:ascii="Times New Roman"/>
          <w:b w:val="false"/>
          <w:i w:val="false"/>
          <w:color w:val="000000"/>
          <w:sz w:val="28"/>
        </w:rPr>
        <w:t>
      3-4 бағандарда оқыту тілі қазак мектептеріндегі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5-6 бағандарда аралас тілді мектептерде қазақ тілінде оқитын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7-8 бағандарда орыс тілінде оқытатын мектептердегі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9-10 бағандарда аралас тілде оқытатын мектептерде орыс тілінде оқитын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11-12 бағандар 3-10 бағандарда көрсетілмеген тілдерде оқитын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3, 5, 7, 9, 11 бағандар әрбір жол үшін</w:t>
      </w:r>
    </w:p>
    <w:p>
      <w:pPr>
        <w:spacing w:after="0"/>
        <w:ind w:left="0"/>
        <w:jc w:val="both"/>
      </w:pPr>
      <w:r>
        <w:rPr>
          <w:rFonts w:ascii="Times New Roman"/>
          <w:b w:val="false"/>
          <w:i w:val="false"/>
          <w:color w:val="000000"/>
          <w:sz w:val="28"/>
        </w:rPr>
        <w:t>
      2 баған = ∑ 4, 6, 8, 10, 12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38 – қосымша</w:t>
            </w:r>
          </w:p>
        </w:tc>
      </w:tr>
    </w:tbl>
    <w:bookmarkStart w:name="z186" w:id="86"/>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Жалпы білім беретін және жексенбілік мектептерде ұлттық (ана) тілдерінің оқытылуы туралы мәлімет</w:t>
      </w:r>
    </w:p>
    <w:bookmarkEnd w:id="86"/>
    <w:p>
      <w:pPr>
        <w:spacing w:after="0"/>
        <w:ind w:left="0"/>
        <w:jc w:val="both"/>
      </w:pPr>
      <w:r>
        <w:rPr>
          <w:rFonts w:ascii="Times New Roman"/>
          <w:b w:val="false"/>
          <w:i w:val="false"/>
          <w:color w:val="000000"/>
          <w:sz w:val="28"/>
        </w:rPr>
        <w:t>
      Индексі: № П-11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мектептер,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тілінде оқытатын мектептер саны,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бағанда көрсетілгеннен басқа тіл (қандай екенін көрсету қажет)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бағанда көрсетілгеннен басқа (қандай екенін көрсету қажет)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жексенбілік мектептер,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жексенбілік мектептерге баратын барлық оқушылар саны,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бағандарда көрсетілгеннен басқа тілдер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бағандарда көрсетілгеннен басқа тілдер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87" w:id="8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және жексенбілік мектептерде ұлттық (ана) тілдерінің оқытылуы туралы мәлімет"  (Индекс: № П-11, кезеңділігі –жылдық)</w:t>
      </w:r>
    </w:p>
    <w:bookmarkEnd w:id="8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ұлттық (ана) тілі оқытылатын мектептердің саны көрсетіледі.</w:t>
      </w:r>
    </w:p>
    <w:p>
      <w:pPr>
        <w:spacing w:after="0"/>
        <w:ind w:left="0"/>
        <w:jc w:val="both"/>
      </w:pPr>
      <w:r>
        <w:rPr>
          <w:rFonts w:ascii="Times New Roman"/>
          <w:b w:val="false"/>
          <w:i w:val="false"/>
          <w:color w:val="000000"/>
          <w:sz w:val="28"/>
        </w:rPr>
        <w:t>
      2-3 бағандарда ұлттық (ана) тілдері оқытылатын мектептер саны көрсетіледі.</w:t>
      </w:r>
    </w:p>
    <w:p>
      <w:pPr>
        <w:spacing w:after="0"/>
        <w:ind w:left="0"/>
        <w:jc w:val="both"/>
      </w:pPr>
      <w:r>
        <w:rPr>
          <w:rFonts w:ascii="Times New Roman"/>
          <w:b w:val="false"/>
          <w:i w:val="false"/>
          <w:color w:val="000000"/>
          <w:sz w:val="28"/>
        </w:rPr>
        <w:t>
      4-бағанда оқушылардың саны көрстеледі.</w:t>
      </w:r>
    </w:p>
    <w:p>
      <w:pPr>
        <w:spacing w:after="0"/>
        <w:ind w:left="0"/>
        <w:jc w:val="both"/>
      </w:pPr>
      <w:r>
        <w:rPr>
          <w:rFonts w:ascii="Times New Roman"/>
          <w:b w:val="false"/>
          <w:i w:val="false"/>
          <w:color w:val="000000"/>
          <w:sz w:val="28"/>
        </w:rPr>
        <w:t>
      5-6 бағандарда оқыту тілі бойынша оқушылардың саны көрсетіледі.</w:t>
      </w:r>
    </w:p>
    <w:p>
      <w:pPr>
        <w:spacing w:after="0"/>
        <w:ind w:left="0"/>
        <w:jc w:val="both"/>
      </w:pPr>
      <w:r>
        <w:rPr>
          <w:rFonts w:ascii="Times New Roman"/>
          <w:b w:val="false"/>
          <w:i w:val="false"/>
          <w:color w:val="000000"/>
          <w:sz w:val="28"/>
        </w:rPr>
        <w:t>
      7-12 бағандарда оқыту тілі бойынша жексенбілік мектептердің саны көрсетіледі.</w:t>
      </w:r>
    </w:p>
    <w:p>
      <w:pPr>
        <w:spacing w:after="0"/>
        <w:ind w:left="0"/>
        <w:jc w:val="both"/>
      </w:pPr>
      <w:r>
        <w:rPr>
          <w:rFonts w:ascii="Times New Roman"/>
          <w:b w:val="false"/>
          <w:i w:val="false"/>
          <w:color w:val="000000"/>
          <w:sz w:val="28"/>
        </w:rPr>
        <w:t>
      13-18 бағандарда жексенбілік мектептердегі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П-11 нысан 1 баған = П-1 нысан 1 жол 4 баған = П-3 нысан (1 бөлім) 2 баған = П-13 нысан 1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П-11 нысан 4 баған = П-1 нысан 2 жол 4 баған = П-3 нысан (2 бөлім) 2 баған = П-13 нысан 2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39 – қосымша</w:t>
            </w:r>
          </w:p>
        </w:tc>
      </w:tr>
    </w:tbl>
    <w:bookmarkStart w:name="z188" w:id="88"/>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Шет тілін оқитын оқушылар туралы мәліметтер</w:t>
      </w:r>
    </w:p>
    <w:bookmarkEnd w:id="88"/>
    <w:p>
      <w:pPr>
        <w:spacing w:after="0"/>
        <w:ind w:left="0"/>
        <w:jc w:val="both"/>
      </w:pPr>
      <w:r>
        <w:rPr>
          <w:rFonts w:ascii="Times New Roman"/>
          <w:b w:val="false"/>
          <w:i w:val="false"/>
          <w:color w:val="000000"/>
          <w:sz w:val="28"/>
        </w:rPr>
        <w:t>
      Индексі: № П-13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бағандарда көрсетілмеген тілде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бағандарда көрсетілмеген тілде оқыту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бағандарда көрсетілмеген тілде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бағандарда көрсетілмеген тілде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бағандарда көрсетілмеген тілде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ба бағандарда көрсетілмеген тілде оқыту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оқымайтын оқушылар саны, адам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бағандарда көрсетілмеген тілдер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 бағандарда көрсетілмеген тілде оқыту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бағандарда көрсетілмеген тілде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бағандарда көрсетілмеген тілде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 бағандарда көрсетілмеген тілде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 бағандарда көрсетілмеген тілде оқыту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89" w:id="8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"Шет тілін оқитын оқушылар туралы мәліметтер"  (Индекс: № П-13, кезеңділігі –жылдық)</w:t>
      </w:r>
    </w:p>
    <w:bookmarkEnd w:id="8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мектептер саны көрсетіледі.</w:t>
      </w:r>
    </w:p>
    <w:p>
      <w:pPr>
        <w:spacing w:after="0"/>
        <w:ind w:left="0"/>
        <w:jc w:val="both"/>
      </w:pPr>
      <w:r>
        <w:rPr>
          <w:rFonts w:ascii="Times New Roman"/>
          <w:b w:val="false"/>
          <w:i w:val="false"/>
          <w:color w:val="000000"/>
          <w:sz w:val="28"/>
        </w:rPr>
        <w:t>
      1-бағанда оқушылар саны көрсетіледі.</w:t>
      </w:r>
    </w:p>
    <w:p>
      <w:pPr>
        <w:spacing w:after="0"/>
        <w:ind w:left="0"/>
        <w:jc w:val="both"/>
      </w:pPr>
      <w:r>
        <w:rPr>
          <w:rFonts w:ascii="Times New Roman"/>
          <w:b w:val="false"/>
          <w:i w:val="false"/>
          <w:color w:val="000000"/>
          <w:sz w:val="28"/>
        </w:rPr>
        <w:t>
      3-32 бағандарда оқитын шет тілдері бойынша оқушылар саны көрсетіледі.</w:t>
      </w:r>
    </w:p>
    <w:p>
      <w:pPr>
        <w:spacing w:after="0"/>
        <w:ind w:left="0"/>
        <w:jc w:val="both"/>
      </w:pPr>
      <w:r>
        <w:rPr>
          <w:rFonts w:ascii="Times New Roman"/>
          <w:b w:val="false"/>
          <w:i w:val="false"/>
          <w:color w:val="000000"/>
          <w:sz w:val="28"/>
        </w:rPr>
        <w:t>
      33-35 бағандарда шет тілдерін оқымайтын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Нысан</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П-13 нысан 1 баған = П-1 нысан 1 жол 4 баған = П-3 нысан (1 бөлім) 2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П-13 нысан 2 баған = П-1 нысан 2 жол 4 баған = П-18 нысан 1 баған = П-22 нысан 8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40 - қосымша</w:t>
            </w:r>
          </w:p>
        </w:tc>
      </w:tr>
    </w:tbl>
    <w:bookmarkStart w:name="z190" w:id="90"/>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Пәндерді тереңдетіп оқытатын сыныптары бар мектептер туралы мәлімет</w:t>
      </w:r>
    </w:p>
    <w:bookmarkEnd w:id="90"/>
    <w:p>
      <w:pPr>
        <w:spacing w:after="0"/>
        <w:ind w:left="0"/>
        <w:jc w:val="both"/>
      </w:pPr>
      <w:r>
        <w:rPr>
          <w:rFonts w:ascii="Times New Roman"/>
          <w:b w:val="false"/>
          <w:i w:val="false"/>
          <w:color w:val="000000"/>
          <w:sz w:val="28"/>
        </w:rPr>
        <w:t>
      Индексі: № П-15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тереңдетіп оқытатын сыныптары бар мектептер туралы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экономика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орыстіліжәне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91" w:id="9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"Пәндерді тереңдетіп оқытатын сыныптары бар мектептер туралы мәлімет"  (Индекс: № П-15, кезеңділігі –жылдық)</w:t>
      </w:r>
    </w:p>
    <w:bookmarkEnd w:id="9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 3, 5, 7, 9, 11, 13, 15, 17, 19, 21, 23, 25 бағандарда пәндерді тереңдетіп оқытатын сыныптарда оқитын оқушылардың саны көрсетіледі.</w:t>
      </w:r>
    </w:p>
    <w:p>
      <w:pPr>
        <w:spacing w:after="0"/>
        <w:ind w:left="0"/>
        <w:jc w:val="both"/>
      </w:pPr>
      <w:r>
        <w:rPr>
          <w:rFonts w:ascii="Times New Roman"/>
          <w:b w:val="false"/>
          <w:i w:val="false"/>
          <w:color w:val="000000"/>
          <w:sz w:val="28"/>
        </w:rPr>
        <w:t>
      2, 4, 6, 8, 10, 12, 14, 16, 18, 20, 22, 24 бағандарда қаза тілінде пәндерді тереңдетіп оқитын оқушылардың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41 – қосымша</w:t>
            </w:r>
          </w:p>
        </w:tc>
      </w:tr>
    </w:tbl>
    <w:bookmarkStart w:name="z192" w:id="92"/>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Жалпы білім беретін мектептердегі үздік және жақсы оқитын оқушылар туралы деректер</w:t>
      </w:r>
    </w:p>
    <w:bookmarkEnd w:id="92"/>
    <w:p>
      <w:pPr>
        <w:spacing w:after="0"/>
        <w:ind w:left="0"/>
        <w:jc w:val="both"/>
      </w:pPr>
      <w:r>
        <w:rPr>
          <w:rFonts w:ascii="Times New Roman"/>
          <w:b w:val="false"/>
          <w:i w:val="false"/>
          <w:color w:val="000000"/>
          <w:sz w:val="28"/>
        </w:rPr>
        <w:t>
      Индексі: № П-16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оқушылар,адам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оқушылар,</w:t>
            </w:r>
          </w:p>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оқитын оқушылар,адам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93" w:id="9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мектептердегі үздік және жақсы оқитын оқушылар туралы деректер"  (Индекс: № П-16, кезеңділігі –жылдық)</w:t>
      </w:r>
    </w:p>
    <w:bookmarkEnd w:id="9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тиісті жол үшін үздік және жақсы оқитын оқушылардың саны көрсетіледі.</w:t>
      </w:r>
    </w:p>
    <w:p>
      <w:pPr>
        <w:spacing w:after="0"/>
        <w:ind w:left="0"/>
        <w:jc w:val="both"/>
      </w:pPr>
      <w:r>
        <w:rPr>
          <w:rFonts w:ascii="Times New Roman"/>
          <w:b w:val="false"/>
          <w:i w:val="false"/>
          <w:color w:val="000000"/>
          <w:sz w:val="28"/>
        </w:rPr>
        <w:t>
      2-12 бағанда сыныптар бөлінісінде үздік және жақсы оқитын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2-12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42 – қосымша</w:t>
            </w:r>
          </w:p>
        </w:tc>
      </w:tr>
    </w:tbl>
    <w:bookmarkStart w:name="z194" w:id="94"/>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Жаратылыстану-математикалық пәндер бойынша оқу бағдарламасын ойдағыдай меңгерген ("жақсы" және "өте жақсы") оқушылар жөніндегі мәліметтер</w:t>
      </w:r>
    </w:p>
    <w:bookmarkEnd w:id="94"/>
    <w:p>
      <w:pPr>
        <w:spacing w:after="0"/>
        <w:ind w:left="0"/>
        <w:jc w:val="both"/>
      </w:pPr>
      <w:r>
        <w:rPr>
          <w:rFonts w:ascii="Times New Roman"/>
          <w:b w:val="false"/>
          <w:i w:val="false"/>
          <w:color w:val="000000"/>
          <w:sz w:val="28"/>
        </w:rPr>
        <w:t>
      Индексі: № П-17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ағылшын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ағылшын тілінде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95" w:id="9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"Жаратылыстану-математикалық пәндер бойынша оқу бағдарламасын ойдағыдай меңгерген ("жақсы" және "өте жақсы") оқушылар жөніндегі мәліметтер"  (Индекс: № П-17, кезеңділігі –жылдық)</w:t>
      </w:r>
    </w:p>
    <w:bookmarkEnd w:id="9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жаратылыстану-математикалық пәндерді ойдағыдай меңгерген оқушылардың саны көрсетіледі.</w:t>
      </w:r>
    </w:p>
    <w:p>
      <w:pPr>
        <w:spacing w:after="0"/>
        <w:ind w:left="0"/>
        <w:jc w:val="both"/>
      </w:pPr>
      <w:r>
        <w:rPr>
          <w:rFonts w:ascii="Times New Roman"/>
          <w:b w:val="false"/>
          <w:i w:val="false"/>
          <w:color w:val="000000"/>
          <w:sz w:val="28"/>
        </w:rPr>
        <w:t>
      2-11, 13 бағандарда сыныптар бөлінісінде жаратылыстану-математикалық пәндерді ойдағыдай меңгерген оқушылардың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2-11,13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43 – қосымша</w:t>
            </w:r>
          </w:p>
        </w:tc>
      </w:tr>
    </w:tbl>
    <w:bookmarkStart w:name="z196" w:id="96"/>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Бір сыныпта курсты қайта оқып жатқан оқушылар (қайта оқу жылына қалдырылған оқушылар) туралы деректер</w:t>
      </w:r>
    </w:p>
    <w:bookmarkEnd w:id="96"/>
    <w:p>
      <w:pPr>
        <w:spacing w:after="0"/>
        <w:ind w:left="0"/>
        <w:jc w:val="both"/>
      </w:pPr>
      <w:r>
        <w:rPr>
          <w:rFonts w:ascii="Times New Roman"/>
          <w:b w:val="false"/>
          <w:i w:val="false"/>
          <w:color w:val="000000"/>
          <w:sz w:val="28"/>
        </w:rPr>
        <w:t>
      Индексі: № П-18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оқушылар,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 курсына қайта қалдырылғандар,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меңгермеген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өзгеруіне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бағандарда көрсетілмеген себептер (көрсету керек)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меңгермеген оқушылар саны, сынып бойынша</w:t>
            </w:r>
          </w:p>
          <w:p>
            <w:pPr>
              <w:spacing w:after="20"/>
              <w:ind w:left="20"/>
              <w:jc w:val="both"/>
            </w:pPr>
            <w:r>
              <w:rPr>
                <w:rFonts w:ascii="Times New Roman"/>
                <w:b w:val="false"/>
                <w:i w:val="false"/>
                <w:color w:val="000000"/>
                <w:sz w:val="20"/>
              </w:rPr>
              <w:t>
(2-графадан),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97" w:id="9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"Бір сыныпта курсты қайта оқып жатқан оқушылар (қайта оқу жылына қалдырылған оқушылар) туралы деректер"  (Индекс: № П-18, кезеңділігі –жылдық)</w:t>
      </w:r>
    </w:p>
    <w:bookmarkEnd w:id="9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оқушылардың санын көрсетіледі.</w:t>
      </w:r>
    </w:p>
    <w:p>
      <w:pPr>
        <w:spacing w:after="0"/>
        <w:ind w:left="0"/>
        <w:jc w:val="both"/>
      </w:pPr>
      <w:r>
        <w:rPr>
          <w:rFonts w:ascii="Times New Roman"/>
          <w:b w:val="false"/>
          <w:i w:val="false"/>
          <w:color w:val="000000"/>
          <w:sz w:val="28"/>
        </w:rPr>
        <w:t>
      2-5 бағандарда оқу курсына қайта қалдырылған оқушылардың санын көрсетіледі.</w:t>
      </w:r>
    </w:p>
    <w:p>
      <w:pPr>
        <w:spacing w:after="0"/>
        <w:ind w:left="0"/>
        <w:jc w:val="both"/>
      </w:pPr>
      <w:r>
        <w:rPr>
          <w:rFonts w:ascii="Times New Roman"/>
          <w:b w:val="false"/>
          <w:i w:val="false"/>
          <w:color w:val="000000"/>
          <w:sz w:val="28"/>
        </w:rPr>
        <w:t>
      6-16 бағандарда сыныптар бөлінісінде бағдарламаны меңгермеген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2 баған = ∑ 6-16 бағандар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Оқушылардың барлығы:</w:t>
      </w:r>
    </w:p>
    <w:p>
      <w:pPr>
        <w:spacing w:after="0"/>
        <w:ind w:left="0"/>
        <w:jc w:val="both"/>
      </w:pPr>
      <w:r>
        <w:rPr>
          <w:rFonts w:ascii="Times New Roman"/>
          <w:b w:val="false"/>
          <w:i w:val="false"/>
          <w:color w:val="000000"/>
          <w:sz w:val="28"/>
        </w:rPr>
        <w:t>
      П-18 нысан 1 баған = П-1 нысан 2 жол 4 баған = П-3 нысан (2 бөлім) 2 баған = П-13 нысан 2 баған = П-22 нысан 8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44 – қосымша</w:t>
            </w:r>
          </w:p>
        </w:tc>
      </w:tr>
    </w:tbl>
    <w:bookmarkStart w:name="z198" w:id="98"/>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"Алтын белгі" белгісімен марапатталғандар туралы мәліметтер</w:t>
      </w:r>
    </w:p>
    <w:bookmarkEnd w:id="98"/>
    <w:p>
      <w:pPr>
        <w:spacing w:after="0"/>
        <w:ind w:left="0"/>
        <w:jc w:val="both"/>
      </w:pPr>
      <w:r>
        <w:rPr>
          <w:rFonts w:ascii="Times New Roman"/>
          <w:b w:val="false"/>
          <w:i w:val="false"/>
          <w:color w:val="000000"/>
          <w:sz w:val="28"/>
        </w:rPr>
        <w:t>
      Индексі: № П-19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тиесілілігі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белгісімен марапатталатын үміткерлердің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оқитындар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белгісін растаған үміткерлердің саны,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оқитындар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оқитындар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оқитындар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оқитындар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оқитындар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оқитындар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оқитында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199" w:id="9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"Алтын белгі" белгісімен марапатталғандар туралы мәліметтер"  (Индекс: № П-19, кезеңділігі –жылдық)</w:t>
      </w:r>
    </w:p>
    <w:bookmarkEnd w:id="9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мектептің атауы көрсетіледі.</w:t>
      </w:r>
    </w:p>
    <w:p>
      <w:pPr>
        <w:spacing w:after="0"/>
        <w:ind w:left="0"/>
        <w:jc w:val="both"/>
      </w:pPr>
      <w:r>
        <w:rPr>
          <w:rFonts w:ascii="Times New Roman"/>
          <w:b w:val="false"/>
          <w:i w:val="false"/>
          <w:color w:val="000000"/>
          <w:sz w:val="28"/>
        </w:rPr>
        <w:t>
      2-бағанда мектептің аумақтық тиесілілігі көрсетіледі.</w:t>
      </w:r>
    </w:p>
    <w:p>
      <w:pPr>
        <w:spacing w:after="0"/>
        <w:ind w:left="0"/>
        <w:jc w:val="both"/>
      </w:pPr>
      <w:r>
        <w:rPr>
          <w:rFonts w:ascii="Times New Roman"/>
          <w:b w:val="false"/>
          <w:i w:val="false"/>
          <w:color w:val="000000"/>
          <w:sz w:val="28"/>
        </w:rPr>
        <w:t>
      3-бағанда "Алтын белгі" белгісімен марапатталатын үміткерлердің саны көрсетіледі.</w:t>
      </w:r>
    </w:p>
    <w:p>
      <w:pPr>
        <w:spacing w:after="0"/>
        <w:ind w:left="0"/>
        <w:jc w:val="both"/>
      </w:pPr>
      <w:r>
        <w:rPr>
          <w:rFonts w:ascii="Times New Roman"/>
          <w:b w:val="false"/>
          <w:i w:val="false"/>
          <w:color w:val="000000"/>
          <w:sz w:val="28"/>
        </w:rPr>
        <w:t>
      4-8 бағандарда оқыту тілі бойынша "Алтын белгі" белгісімен марапатталатын үміткерлердің саны көрсетіледі.</w:t>
      </w:r>
    </w:p>
    <w:p>
      <w:pPr>
        <w:spacing w:after="0"/>
        <w:ind w:left="0"/>
        <w:jc w:val="both"/>
      </w:pPr>
      <w:r>
        <w:rPr>
          <w:rFonts w:ascii="Times New Roman"/>
          <w:b w:val="false"/>
          <w:i w:val="false"/>
          <w:color w:val="000000"/>
          <w:sz w:val="28"/>
        </w:rPr>
        <w:t>
      9-бағанда "Алтын белгі" белгісін растаған үміткерлердің саны көрсетіледі.</w:t>
      </w:r>
    </w:p>
    <w:p>
      <w:pPr>
        <w:spacing w:after="0"/>
        <w:ind w:left="0"/>
        <w:jc w:val="both"/>
      </w:pPr>
      <w:r>
        <w:rPr>
          <w:rFonts w:ascii="Times New Roman"/>
          <w:b w:val="false"/>
          <w:i w:val="false"/>
          <w:color w:val="000000"/>
          <w:sz w:val="28"/>
        </w:rPr>
        <w:t>
      10-14 бағандарда оқыту тілі бойынша "Алтын белгі" белгісін растаған үміткерлердің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нысанын</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мақсатында</w:t>
      </w:r>
      <w:r>
        <w:rPr>
          <w:rFonts w:ascii="Times New Roman"/>
          <w:b w:val="false"/>
          <w:i w:val="false"/>
          <w:color w:val="000000"/>
          <w:sz w:val="28"/>
        </w:rPr>
        <w:t xml:space="preserve"> </w:t>
      </w:r>
      <w:r>
        <w:rPr>
          <w:rFonts w:ascii="Times New Roman"/>
          <w:b/>
          <w:i w:val="false"/>
          <w:color w:val="000000"/>
          <w:sz w:val="28"/>
        </w:rPr>
        <w:t>төмендегідей</w:t>
      </w:r>
      <w:r>
        <w:rPr>
          <w:rFonts w:ascii="Times New Roman"/>
          <w:b w:val="false"/>
          <w:i w:val="false"/>
          <w:color w:val="000000"/>
          <w:sz w:val="28"/>
        </w:rPr>
        <w:t xml:space="preserve"> </w:t>
      </w:r>
      <w:r>
        <w:rPr>
          <w:rFonts w:ascii="Times New Roman"/>
          <w:b/>
          <w:i w:val="false"/>
          <w:color w:val="000000"/>
          <w:sz w:val="28"/>
        </w:rPr>
        <w:t>анықтамалар</w:t>
      </w:r>
      <w:r>
        <w:rPr>
          <w:rFonts w:ascii="Times New Roman"/>
          <w:b w:val="false"/>
          <w:i w:val="false"/>
          <w:color w:val="000000"/>
          <w:sz w:val="28"/>
        </w:rPr>
        <w:t xml:space="preserve"> </w:t>
      </w:r>
      <w:r>
        <w:rPr>
          <w:rFonts w:ascii="Times New Roman"/>
          <w:b/>
          <w:i w:val="false"/>
          <w:color w:val="000000"/>
          <w:sz w:val="28"/>
        </w:rPr>
        <w:t>қолданылады:</w:t>
      </w:r>
    </w:p>
    <w:p>
      <w:pPr>
        <w:spacing w:after="0"/>
        <w:ind w:left="0"/>
        <w:jc w:val="both"/>
      </w:pPr>
      <w:r>
        <w:rPr>
          <w:rFonts w:ascii="Times New Roman"/>
          <w:b w:val="false"/>
          <w:i w:val="false"/>
          <w:color w:val="000000"/>
          <w:sz w:val="28"/>
        </w:rPr>
        <w:t xml:space="preserve">
      "Алтын белгi" белгiсiмен оқушылар Қазақстан Республикасы Білім және ғылым министрінің 2014 жылғы 19 желтоқсандағы № 532 ""Алтын белгі" белгісі туралы ережені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10115 болып тіркелген) сай марапатталады.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3 баған = ∑ 4-8 бағандар</w:t>
      </w:r>
    </w:p>
    <w:p>
      <w:pPr>
        <w:spacing w:after="0"/>
        <w:ind w:left="0"/>
        <w:jc w:val="both"/>
      </w:pPr>
      <w:r>
        <w:rPr>
          <w:rFonts w:ascii="Times New Roman"/>
          <w:b w:val="false"/>
          <w:i w:val="false"/>
          <w:color w:val="000000"/>
          <w:sz w:val="28"/>
        </w:rPr>
        <w:t>
      9 баған = ∑ 10-14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45 – қосымша</w:t>
            </w:r>
          </w:p>
        </w:tc>
      </w:tr>
    </w:tbl>
    <w:bookmarkStart w:name="z200" w:id="100"/>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1 қыркүйекке мемлекеттік күндізгі жалпы білім беретін мектептердің тізімі</w:t>
      </w:r>
    </w:p>
    <w:bookmarkEnd w:id="100"/>
    <w:p>
      <w:pPr>
        <w:spacing w:after="0"/>
        <w:ind w:left="0"/>
        <w:jc w:val="both"/>
      </w:pPr>
      <w:r>
        <w:rPr>
          <w:rFonts w:ascii="Times New Roman"/>
          <w:b w:val="false"/>
          <w:i w:val="false"/>
          <w:color w:val="000000"/>
          <w:sz w:val="28"/>
        </w:rPr>
        <w:t>
      Индексі: № П-22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мекен-жайы (көше, үй)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бойынша (қалалық, ауылдық)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орнынын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 (сынып бөлмелерінің ауданы, оқу кабинеттері мен зертханаларды қоса алғанда) шаршы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тапшылығы (оқушылар орнының саны, бірлік)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 (иә, жоқ)</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 бойынша оқушылардың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орнынын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(қазақ, орыс, ұйғыр, өзбек, тәжік, аралас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ғиматарын енгізу жылы,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ғимаратының типі (типтік, бейімделген)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 (орталық, автономды қазандық, жеке (қатты, сұйық, газ отынында), электрлі қазандық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жетекшінің тегі, аты және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қызметтік (код+телефон нөмірі), үй, ұялы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E-mail-ы және сайты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орынбасарларының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орынбасарларының бірлік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ғаламтордың жылдамдығы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тіркелген, қамқоршылық кеңестің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үлгідегі кабинеттері бар, кабинеттер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үлгідегі</w:t>
            </w:r>
          </w:p>
          <w:p>
            <w:pPr>
              <w:spacing w:after="20"/>
              <w:ind w:left="20"/>
              <w:jc w:val="both"/>
            </w:pPr>
            <w:r>
              <w:rPr>
                <w:rFonts w:ascii="Times New Roman"/>
                <w:b w:val="false"/>
                <w:i w:val="false"/>
                <w:color w:val="000000"/>
                <w:sz w:val="20"/>
              </w:rPr>
              <w:t>
кабинеттерге деген қажеттілік,кабинеттер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01" w:id="101"/>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түсініктеме  "1 қыркүйекке мемлекеттік күндізгі жалпы білім беретін мектептердің тізімі"  (индекс: № П-22, кезеңділігі - жылдық)</w:t>
      </w:r>
    </w:p>
    <w:bookmarkEnd w:id="10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Нысандар</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1-бағанда мектептердің атауы көрсетіледі.</w:t>
      </w:r>
    </w:p>
    <w:p>
      <w:pPr>
        <w:spacing w:after="0"/>
        <w:ind w:left="0"/>
        <w:jc w:val="both"/>
      </w:pPr>
      <w:r>
        <w:rPr>
          <w:rFonts w:ascii="Times New Roman"/>
          <w:b w:val="false"/>
          <w:i w:val="false"/>
          <w:color w:val="000000"/>
          <w:sz w:val="28"/>
        </w:rPr>
        <w:t>
      2-бағанда мектептердің мекен-жайы (көше, үй) көрсетіледі</w:t>
      </w:r>
    </w:p>
    <w:p>
      <w:pPr>
        <w:spacing w:after="0"/>
        <w:ind w:left="0"/>
        <w:jc w:val="both"/>
      </w:pPr>
      <w:r>
        <w:rPr>
          <w:rFonts w:ascii="Times New Roman"/>
          <w:b w:val="false"/>
          <w:i w:val="false"/>
          <w:color w:val="000000"/>
          <w:sz w:val="28"/>
        </w:rPr>
        <w:t>
      3-бағанда орналасқан жері бойынша (қалалық, ауылдық) көрсетіледі</w:t>
      </w:r>
    </w:p>
    <w:p>
      <w:pPr>
        <w:spacing w:after="0"/>
        <w:ind w:left="0"/>
        <w:jc w:val="both"/>
      </w:pPr>
      <w:r>
        <w:rPr>
          <w:rFonts w:ascii="Times New Roman"/>
          <w:b w:val="false"/>
          <w:i w:val="false"/>
          <w:color w:val="000000"/>
          <w:sz w:val="28"/>
        </w:rPr>
        <w:t>
      4-бағанда жобалық қуаты (оқушылар орнынын саны, бірлік) көрсетіледі</w:t>
      </w:r>
    </w:p>
    <w:p>
      <w:pPr>
        <w:spacing w:after="0"/>
        <w:ind w:left="0"/>
        <w:jc w:val="both"/>
      </w:pPr>
      <w:r>
        <w:rPr>
          <w:rFonts w:ascii="Times New Roman"/>
          <w:b w:val="false"/>
          <w:i w:val="false"/>
          <w:color w:val="000000"/>
          <w:sz w:val="28"/>
        </w:rPr>
        <w:t>
      5-бағанда пайдалы алаңы (сынып бөлмелерінің ауданы, оқу кабинеттері мен зертханаларды қоса алғанда) қанша шаршы метр екендігі көрсетіледі</w:t>
      </w:r>
    </w:p>
    <w:p>
      <w:pPr>
        <w:spacing w:after="0"/>
        <w:ind w:left="0"/>
        <w:jc w:val="both"/>
      </w:pPr>
      <w:r>
        <w:rPr>
          <w:rFonts w:ascii="Times New Roman"/>
          <w:b w:val="false"/>
          <w:i w:val="false"/>
          <w:color w:val="000000"/>
          <w:sz w:val="28"/>
        </w:rPr>
        <w:t>
      6-бағанда оқу орнының тапшылығы (оқушылар орнының саны, бірлік) көрсетіледі</w:t>
      </w:r>
    </w:p>
    <w:p>
      <w:pPr>
        <w:spacing w:after="0"/>
        <w:ind w:left="0"/>
        <w:jc w:val="both"/>
      </w:pPr>
      <w:r>
        <w:rPr>
          <w:rFonts w:ascii="Times New Roman"/>
          <w:b w:val="false"/>
          <w:i w:val="false"/>
          <w:color w:val="000000"/>
          <w:sz w:val="28"/>
        </w:rPr>
        <w:t>
      7-бағанда мектеп ғимаратының техникалық жағдайы апатты жағдайда (иә, жоқ) екендігі көрсетіледі</w:t>
      </w:r>
    </w:p>
    <w:p>
      <w:pPr>
        <w:spacing w:after="0"/>
        <w:ind w:left="0"/>
        <w:jc w:val="both"/>
      </w:pPr>
      <w:r>
        <w:rPr>
          <w:rFonts w:ascii="Times New Roman"/>
          <w:b w:val="false"/>
          <w:i w:val="false"/>
          <w:color w:val="000000"/>
          <w:sz w:val="28"/>
        </w:rPr>
        <w:t>
      8-бағанда оқушылар саны, адам көрсетіледі</w:t>
      </w:r>
    </w:p>
    <w:p>
      <w:pPr>
        <w:spacing w:after="0"/>
        <w:ind w:left="0"/>
        <w:jc w:val="both"/>
      </w:pPr>
      <w:r>
        <w:rPr>
          <w:rFonts w:ascii="Times New Roman"/>
          <w:b w:val="false"/>
          <w:i w:val="false"/>
          <w:color w:val="000000"/>
          <w:sz w:val="28"/>
        </w:rPr>
        <w:t>
      9-бағанда Мектептер неше ауысымда оқылатыны,бірлік көрсетіледі</w:t>
      </w:r>
    </w:p>
    <w:p>
      <w:pPr>
        <w:spacing w:after="0"/>
        <w:ind w:left="0"/>
        <w:jc w:val="both"/>
      </w:pPr>
      <w:r>
        <w:rPr>
          <w:rFonts w:ascii="Times New Roman"/>
          <w:b w:val="false"/>
          <w:i w:val="false"/>
          <w:color w:val="000000"/>
          <w:sz w:val="28"/>
        </w:rPr>
        <w:t>
      10-12-бағанда ауысымдар бойынша оқушылар саны, адам көрсетіледі</w:t>
      </w:r>
    </w:p>
    <w:p>
      <w:pPr>
        <w:spacing w:after="0"/>
        <w:ind w:left="0"/>
        <w:jc w:val="both"/>
      </w:pPr>
      <w:r>
        <w:rPr>
          <w:rFonts w:ascii="Times New Roman"/>
          <w:b w:val="false"/>
          <w:i w:val="false"/>
          <w:color w:val="000000"/>
          <w:sz w:val="28"/>
        </w:rPr>
        <w:t>
      13-14-бағанда мектеп жанындағы интернаттың болуы көрсетіледі</w:t>
      </w:r>
    </w:p>
    <w:p>
      <w:pPr>
        <w:spacing w:after="0"/>
        <w:ind w:left="0"/>
        <w:jc w:val="both"/>
      </w:pPr>
      <w:r>
        <w:rPr>
          <w:rFonts w:ascii="Times New Roman"/>
          <w:b w:val="false"/>
          <w:i w:val="false"/>
          <w:color w:val="000000"/>
          <w:sz w:val="28"/>
        </w:rPr>
        <w:t>
      15-бағанда оқыту тілі қай тілде оқытылатыны (қазақ, орыс, ұйғыр, өзбек, тәжік, аралас) көрсетіледі</w:t>
      </w:r>
    </w:p>
    <w:p>
      <w:pPr>
        <w:spacing w:after="0"/>
        <w:ind w:left="0"/>
        <w:jc w:val="both"/>
      </w:pPr>
      <w:r>
        <w:rPr>
          <w:rFonts w:ascii="Times New Roman"/>
          <w:b w:val="false"/>
          <w:i w:val="false"/>
          <w:color w:val="000000"/>
          <w:sz w:val="28"/>
        </w:rPr>
        <w:t>
      16-бағанда мектеп ғиматарын енгізу жылы қай жылы екені көрсетіледі</w:t>
      </w:r>
    </w:p>
    <w:p>
      <w:pPr>
        <w:spacing w:after="0"/>
        <w:ind w:left="0"/>
        <w:jc w:val="both"/>
      </w:pPr>
      <w:r>
        <w:rPr>
          <w:rFonts w:ascii="Times New Roman"/>
          <w:b w:val="false"/>
          <w:i w:val="false"/>
          <w:color w:val="000000"/>
          <w:sz w:val="28"/>
        </w:rPr>
        <w:t>
      17-бағанда мектеп ғимаратының типі қандай екені(типтік, бейімделген) көрсетіледі</w:t>
      </w:r>
    </w:p>
    <w:p>
      <w:pPr>
        <w:spacing w:after="0"/>
        <w:ind w:left="0"/>
        <w:jc w:val="both"/>
      </w:pPr>
      <w:r>
        <w:rPr>
          <w:rFonts w:ascii="Times New Roman"/>
          <w:b w:val="false"/>
          <w:i w:val="false"/>
          <w:color w:val="000000"/>
          <w:sz w:val="28"/>
        </w:rPr>
        <w:t>
      18-бағанда қай жылы салынғаны туралы ақпарат беріледі</w:t>
      </w:r>
    </w:p>
    <w:p>
      <w:pPr>
        <w:spacing w:after="0"/>
        <w:ind w:left="0"/>
        <w:jc w:val="both"/>
      </w:pPr>
      <w:r>
        <w:rPr>
          <w:rFonts w:ascii="Times New Roman"/>
          <w:b w:val="false"/>
          <w:i w:val="false"/>
          <w:color w:val="000000"/>
          <w:sz w:val="28"/>
        </w:rPr>
        <w:t>
      19-бағанда Мектептерде қандай жылыту түрін қолданатыны туралы ақпарат беріледі</w:t>
      </w:r>
    </w:p>
    <w:p>
      <w:pPr>
        <w:spacing w:after="0"/>
        <w:ind w:left="0"/>
        <w:jc w:val="both"/>
      </w:pPr>
      <w:r>
        <w:rPr>
          <w:rFonts w:ascii="Times New Roman"/>
          <w:b w:val="false"/>
          <w:i w:val="false"/>
          <w:color w:val="000000"/>
          <w:sz w:val="28"/>
        </w:rPr>
        <w:t>
      20-бағанда мектептің типі көрсетіледі</w:t>
      </w:r>
    </w:p>
    <w:p>
      <w:pPr>
        <w:spacing w:after="0"/>
        <w:ind w:left="0"/>
        <w:jc w:val="both"/>
      </w:pPr>
      <w:r>
        <w:rPr>
          <w:rFonts w:ascii="Times New Roman"/>
          <w:b w:val="false"/>
          <w:i w:val="false"/>
          <w:color w:val="000000"/>
          <w:sz w:val="28"/>
        </w:rPr>
        <w:t>
      21-бағанда мектептің түрі көрсетіледі</w:t>
      </w:r>
    </w:p>
    <w:p>
      <w:pPr>
        <w:spacing w:after="0"/>
        <w:ind w:left="0"/>
        <w:jc w:val="both"/>
      </w:pPr>
      <w:r>
        <w:rPr>
          <w:rFonts w:ascii="Times New Roman"/>
          <w:b w:val="false"/>
          <w:i w:val="false"/>
          <w:color w:val="000000"/>
          <w:sz w:val="28"/>
        </w:rPr>
        <w:t>
      22-бағанда мектеп жетекшінің тегі, аты және әкесінің аты (болған жағдайда) көрсетіледі</w:t>
      </w:r>
    </w:p>
    <w:p>
      <w:pPr>
        <w:spacing w:after="0"/>
        <w:ind w:left="0"/>
        <w:jc w:val="both"/>
      </w:pPr>
      <w:r>
        <w:rPr>
          <w:rFonts w:ascii="Times New Roman"/>
          <w:b w:val="false"/>
          <w:i w:val="false"/>
          <w:color w:val="000000"/>
          <w:sz w:val="28"/>
        </w:rPr>
        <w:t>
      23-бағанда мектептің жетекшісінің қызметтік үй, ұялы телефон номерлері көрсетіледі</w:t>
      </w:r>
    </w:p>
    <w:p>
      <w:pPr>
        <w:spacing w:after="0"/>
        <w:ind w:left="0"/>
        <w:jc w:val="both"/>
      </w:pPr>
      <w:r>
        <w:rPr>
          <w:rFonts w:ascii="Times New Roman"/>
          <w:b w:val="false"/>
          <w:i w:val="false"/>
          <w:color w:val="000000"/>
          <w:sz w:val="28"/>
        </w:rPr>
        <w:t>
      24-бағанда мектептің E-mail-ы және сайты көрсетіледі</w:t>
      </w:r>
    </w:p>
    <w:p>
      <w:pPr>
        <w:spacing w:after="0"/>
        <w:ind w:left="0"/>
        <w:jc w:val="both"/>
      </w:pPr>
      <w:r>
        <w:rPr>
          <w:rFonts w:ascii="Times New Roman"/>
          <w:b w:val="false"/>
          <w:i w:val="false"/>
          <w:color w:val="000000"/>
          <w:sz w:val="28"/>
        </w:rPr>
        <w:t>
      25-бағанда директордың орынбасарларының саны көрсетіледі</w:t>
      </w:r>
    </w:p>
    <w:p>
      <w:pPr>
        <w:spacing w:after="0"/>
        <w:ind w:left="0"/>
        <w:jc w:val="both"/>
      </w:pPr>
      <w:r>
        <w:rPr>
          <w:rFonts w:ascii="Times New Roman"/>
          <w:b w:val="false"/>
          <w:i w:val="false"/>
          <w:color w:val="000000"/>
          <w:sz w:val="28"/>
        </w:rPr>
        <w:t>
      26-бағанда директордың орынбасарларының бірлік саны көрсетіледі</w:t>
      </w:r>
    </w:p>
    <w:p>
      <w:pPr>
        <w:spacing w:after="0"/>
        <w:ind w:left="0"/>
        <w:jc w:val="both"/>
      </w:pPr>
      <w:r>
        <w:rPr>
          <w:rFonts w:ascii="Times New Roman"/>
          <w:b w:val="false"/>
          <w:i w:val="false"/>
          <w:color w:val="000000"/>
          <w:sz w:val="28"/>
        </w:rPr>
        <w:t>
      27-бағанда ғаламтордың жылдамдығы көрсетіледі</w:t>
      </w:r>
    </w:p>
    <w:p>
      <w:pPr>
        <w:spacing w:after="0"/>
        <w:ind w:left="0"/>
        <w:jc w:val="both"/>
      </w:pPr>
      <w:r>
        <w:rPr>
          <w:rFonts w:ascii="Times New Roman"/>
          <w:b w:val="false"/>
          <w:i w:val="false"/>
          <w:color w:val="000000"/>
          <w:sz w:val="28"/>
        </w:rPr>
        <w:t>
      28-бағанда заңды тұлға ретінде тіркелген, қамқоршылық кеңестің бар болуы туралы ақпарат беріледі</w:t>
      </w:r>
    </w:p>
    <w:p>
      <w:pPr>
        <w:spacing w:after="0"/>
        <w:ind w:left="0"/>
        <w:jc w:val="both"/>
      </w:pPr>
      <w:r>
        <w:rPr>
          <w:rFonts w:ascii="Times New Roman"/>
          <w:b w:val="false"/>
          <w:i w:val="false"/>
          <w:color w:val="000000"/>
          <w:sz w:val="28"/>
        </w:rPr>
        <w:t>
      29-31бағанда жаңа үлгідегі кабинеттері бар мектептердің кабинеттер саны көрсетіледі</w:t>
      </w:r>
    </w:p>
    <w:p>
      <w:pPr>
        <w:spacing w:after="0"/>
        <w:ind w:left="0"/>
        <w:jc w:val="both"/>
      </w:pPr>
      <w:r>
        <w:rPr>
          <w:rFonts w:ascii="Times New Roman"/>
          <w:b w:val="false"/>
          <w:i w:val="false"/>
          <w:color w:val="000000"/>
          <w:sz w:val="28"/>
        </w:rPr>
        <w:t>
      32-34-бағанда жаңа үлгідегі кабинеттерге деген қажеттілігі бар мектептердегі кабинеттер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әдістемелігі</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жол):</w:t>
      </w:r>
    </w:p>
    <w:p>
      <w:pPr>
        <w:spacing w:after="0"/>
        <w:ind w:left="0"/>
        <w:jc w:val="both"/>
      </w:pPr>
      <w:r>
        <w:rPr>
          <w:rFonts w:ascii="Times New Roman"/>
          <w:b w:val="false"/>
          <w:i w:val="false"/>
          <w:color w:val="000000"/>
          <w:sz w:val="28"/>
        </w:rPr>
        <w:t>
      Есеп формуласы</w:t>
      </w:r>
    </w:p>
    <w:p>
      <w:pPr>
        <w:spacing w:after="0"/>
        <w:ind w:left="0"/>
        <w:jc w:val="both"/>
      </w:pPr>
      <w:r>
        <w:rPr>
          <w:rFonts w:ascii="Times New Roman"/>
          <w:b w:val="false"/>
          <w:i w:val="false"/>
          <w:color w:val="000000"/>
          <w:sz w:val="28"/>
        </w:rPr>
        <w:t>
      Р * С – К = оқушы орнының тапшылығы</w:t>
      </w:r>
    </w:p>
    <w:p>
      <w:pPr>
        <w:spacing w:after="0"/>
        <w:ind w:left="0"/>
        <w:jc w:val="both"/>
      </w:pPr>
      <w:r>
        <w:rPr>
          <w:rFonts w:ascii="Times New Roman"/>
          <w:b w:val="false"/>
          <w:i w:val="false"/>
          <w:color w:val="000000"/>
          <w:sz w:val="28"/>
        </w:rPr>
        <w:t>
      Р – Жобалық қуаты</w:t>
      </w:r>
    </w:p>
    <w:p>
      <w:pPr>
        <w:spacing w:after="0"/>
        <w:ind w:left="0"/>
        <w:jc w:val="both"/>
      </w:pPr>
      <w:r>
        <w:rPr>
          <w:rFonts w:ascii="Times New Roman"/>
          <w:b w:val="false"/>
          <w:i w:val="false"/>
          <w:color w:val="000000"/>
          <w:sz w:val="28"/>
        </w:rPr>
        <w:t>
      С – Ауысым коэффиценті</w:t>
      </w:r>
    </w:p>
    <w:p>
      <w:pPr>
        <w:spacing w:after="0"/>
        <w:ind w:left="0"/>
        <w:jc w:val="both"/>
      </w:pPr>
      <w:r>
        <w:rPr>
          <w:rFonts w:ascii="Times New Roman"/>
          <w:b w:val="false"/>
          <w:i w:val="false"/>
          <w:color w:val="000000"/>
          <w:sz w:val="28"/>
        </w:rPr>
        <w:t>
      К – 0-11(12) сыныптардағы оқушылардың контингенті</w:t>
      </w:r>
    </w:p>
    <w:p>
      <w:pPr>
        <w:spacing w:after="0"/>
        <w:ind w:left="0"/>
        <w:jc w:val="both"/>
      </w:pPr>
      <w:r>
        <w:rPr>
          <w:rFonts w:ascii="Times New Roman"/>
          <w:b w:val="false"/>
          <w:i w:val="false"/>
          <w:color w:val="000000"/>
          <w:sz w:val="28"/>
        </w:rPr>
        <w:t>
      Ауысым коэффиценті:</w:t>
      </w:r>
    </w:p>
    <w:p>
      <w:pPr>
        <w:spacing w:after="0"/>
        <w:ind w:left="0"/>
        <w:jc w:val="both"/>
      </w:pPr>
      <w:r>
        <w:rPr>
          <w:rFonts w:ascii="Times New Roman"/>
          <w:b w:val="false"/>
          <w:i w:val="false"/>
          <w:color w:val="000000"/>
          <w:sz w:val="28"/>
        </w:rPr>
        <w:t>
      2003 жылға дейін мектептің пайдалануға берілуі - 1 оқушыға келетін 1,5</w:t>
      </w:r>
    </w:p>
    <w:p>
      <w:pPr>
        <w:spacing w:after="0"/>
        <w:ind w:left="0"/>
        <w:jc w:val="both"/>
      </w:pPr>
      <w:r>
        <w:rPr>
          <w:rFonts w:ascii="Times New Roman"/>
          <w:b w:val="false"/>
          <w:i w:val="false"/>
          <w:color w:val="000000"/>
          <w:sz w:val="28"/>
        </w:rPr>
        <w:t>
      2003 жылдан бастап мектептің пайдалануға берілуі - 1 оқушыға келетін 2</w:t>
      </w:r>
    </w:p>
    <w:p>
      <w:pPr>
        <w:spacing w:after="0"/>
        <w:ind w:left="0"/>
        <w:jc w:val="both"/>
      </w:pPr>
      <w:r>
        <w:rPr>
          <w:rFonts w:ascii="Times New Roman"/>
          <w:b w:val="false"/>
          <w:i w:val="false"/>
          <w:color w:val="000000"/>
          <w:sz w:val="28"/>
        </w:rPr>
        <w:t>
      (1және 3 ауысым мектептер есептемейді)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9 баған = ∑ 10-12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46 – қосымша</w:t>
            </w:r>
          </w:p>
        </w:tc>
      </w:tr>
    </w:tbl>
    <w:bookmarkStart w:name="z202" w:id="102"/>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Жеке күндізгі жалпы білім беретін мектептердің тізімі</w:t>
      </w:r>
    </w:p>
    <w:bookmarkEnd w:id="102"/>
    <w:p>
      <w:pPr>
        <w:spacing w:after="0"/>
        <w:ind w:left="0"/>
        <w:jc w:val="both"/>
      </w:pPr>
      <w:r>
        <w:rPr>
          <w:rFonts w:ascii="Times New Roman"/>
          <w:b w:val="false"/>
          <w:i w:val="false"/>
          <w:color w:val="000000"/>
          <w:sz w:val="28"/>
        </w:rPr>
        <w:t>
      Индексі: № П-23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(көшенің атауы, үйдің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p>
            <w:pPr>
              <w:spacing w:after="20"/>
              <w:ind w:left="20"/>
              <w:jc w:val="both"/>
            </w:pPr>
            <w:r>
              <w:rPr>
                <w:rFonts w:ascii="Times New Roman"/>
                <w:b w:val="false"/>
                <w:i w:val="false"/>
                <w:color w:val="000000"/>
                <w:sz w:val="20"/>
              </w:rPr>
              <w:t>
языкобучения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орнының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типі (типтік, бейімделген)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 (орталық, автономды электрлі қазандық, жеке (қатты, сұйық, газ отынында), электрлі қазандық)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(болған жағдайда)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(коды, телефон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күні мен нөмірі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мәлімет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түрі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03" w:id="103"/>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түсініктеме  "Жеке күндізгі жалпы білім беретін мектептердің тізімі"  (индекс: № П-23, кезеңділігі - жылдық)</w:t>
      </w:r>
    </w:p>
    <w:bookmarkEnd w:id="10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 бағанда мектептің атауы көрсетіледі.</w:t>
      </w:r>
    </w:p>
    <w:p>
      <w:pPr>
        <w:spacing w:after="0"/>
        <w:ind w:left="0"/>
        <w:jc w:val="both"/>
      </w:pPr>
      <w:r>
        <w:rPr>
          <w:rFonts w:ascii="Times New Roman"/>
          <w:b w:val="false"/>
          <w:i w:val="false"/>
          <w:color w:val="000000"/>
          <w:sz w:val="28"/>
        </w:rPr>
        <w:t>
      2- бағанда елді мекеннің атауы көрсетіледі.</w:t>
      </w:r>
    </w:p>
    <w:p>
      <w:pPr>
        <w:spacing w:after="0"/>
        <w:ind w:left="0"/>
        <w:jc w:val="both"/>
      </w:pPr>
      <w:r>
        <w:rPr>
          <w:rFonts w:ascii="Times New Roman"/>
          <w:b w:val="false"/>
          <w:i w:val="false"/>
          <w:color w:val="000000"/>
          <w:sz w:val="28"/>
        </w:rPr>
        <w:t>
      3 бағанда электрондық поштасы көрсетіледі.</w:t>
      </w:r>
    </w:p>
    <w:p>
      <w:pPr>
        <w:spacing w:after="0"/>
        <w:ind w:left="0"/>
        <w:jc w:val="both"/>
      </w:pPr>
      <w:r>
        <w:rPr>
          <w:rFonts w:ascii="Times New Roman"/>
          <w:b w:val="false"/>
          <w:i w:val="false"/>
          <w:color w:val="000000"/>
          <w:sz w:val="28"/>
        </w:rPr>
        <w:t>
      4-бағанда енгізу жылы көрсетіледі.</w:t>
      </w:r>
    </w:p>
    <w:p>
      <w:pPr>
        <w:spacing w:after="0"/>
        <w:ind w:left="0"/>
        <w:jc w:val="both"/>
      </w:pPr>
      <w:r>
        <w:rPr>
          <w:rFonts w:ascii="Times New Roman"/>
          <w:b w:val="false"/>
          <w:i w:val="false"/>
          <w:color w:val="000000"/>
          <w:sz w:val="28"/>
        </w:rPr>
        <w:t>
      5-6 бағанда оқушылар саны көрсетіледі.</w:t>
      </w:r>
    </w:p>
    <w:p>
      <w:pPr>
        <w:spacing w:after="0"/>
        <w:ind w:left="0"/>
        <w:jc w:val="both"/>
      </w:pPr>
      <w:r>
        <w:rPr>
          <w:rFonts w:ascii="Times New Roman"/>
          <w:b w:val="false"/>
          <w:i w:val="false"/>
          <w:color w:val="000000"/>
          <w:sz w:val="28"/>
        </w:rPr>
        <w:t>
      7-бағанда оқыту тілі көрсетіледі.</w:t>
      </w:r>
    </w:p>
    <w:p>
      <w:pPr>
        <w:spacing w:after="0"/>
        <w:ind w:left="0"/>
        <w:jc w:val="both"/>
      </w:pPr>
      <w:r>
        <w:rPr>
          <w:rFonts w:ascii="Times New Roman"/>
          <w:b w:val="false"/>
          <w:i w:val="false"/>
          <w:color w:val="000000"/>
          <w:sz w:val="28"/>
        </w:rPr>
        <w:t>
      8-бағанда жобалық қуаттылығы көрсетіледі.</w:t>
      </w:r>
    </w:p>
    <w:p>
      <w:pPr>
        <w:spacing w:after="0"/>
        <w:ind w:left="0"/>
        <w:jc w:val="both"/>
      </w:pPr>
      <w:r>
        <w:rPr>
          <w:rFonts w:ascii="Times New Roman"/>
          <w:b w:val="false"/>
          <w:i w:val="false"/>
          <w:color w:val="000000"/>
          <w:sz w:val="28"/>
        </w:rPr>
        <w:t>
      9-бағанда ғимараттың типі көрсетіледі.</w:t>
      </w:r>
    </w:p>
    <w:p>
      <w:pPr>
        <w:spacing w:after="0"/>
        <w:ind w:left="0"/>
        <w:jc w:val="both"/>
      </w:pPr>
      <w:r>
        <w:rPr>
          <w:rFonts w:ascii="Times New Roman"/>
          <w:b w:val="false"/>
          <w:i w:val="false"/>
          <w:color w:val="000000"/>
          <w:sz w:val="28"/>
        </w:rPr>
        <w:t>
      10-бағанда жылыту түрі көрсетіледі.</w:t>
      </w:r>
    </w:p>
    <w:p>
      <w:pPr>
        <w:spacing w:after="0"/>
        <w:ind w:left="0"/>
        <w:jc w:val="both"/>
      </w:pPr>
      <w:r>
        <w:rPr>
          <w:rFonts w:ascii="Times New Roman"/>
          <w:b w:val="false"/>
          <w:i w:val="false"/>
          <w:color w:val="000000"/>
          <w:sz w:val="28"/>
        </w:rPr>
        <w:t>
      11-бағанда жетекшінің тегі, аты және әкесінің аты (болған жағдайда) көрсетіледі.</w:t>
      </w:r>
    </w:p>
    <w:p>
      <w:pPr>
        <w:spacing w:after="0"/>
        <w:ind w:left="0"/>
        <w:jc w:val="both"/>
      </w:pPr>
      <w:r>
        <w:rPr>
          <w:rFonts w:ascii="Times New Roman"/>
          <w:b w:val="false"/>
          <w:i w:val="false"/>
          <w:color w:val="000000"/>
          <w:sz w:val="28"/>
        </w:rPr>
        <w:t>
      12-бағанда телефон коды, номері көрсетіледі.</w:t>
      </w:r>
    </w:p>
    <w:p>
      <w:pPr>
        <w:spacing w:after="0"/>
        <w:ind w:left="0"/>
        <w:jc w:val="both"/>
      </w:pPr>
      <w:r>
        <w:rPr>
          <w:rFonts w:ascii="Times New Roman"/>
          <w:b w:val="false"/>
          <w:i w:val="false"/>
          <w:color w:val="000000"/>
          <w:sz w:val="28"/>
        </w:rPr>
        <w:t>
      13-бағанда лицензия беру күні мен нөмері көрсетіледі.</w:t>
      </w:r>
    </w:p>
    <w:p>
      <w:pPr>
        <w:spacing w:after="0"/>
        <w:ind w:left="0"/>
        <w:jc w:val="both"/>
      </w:pPr>
      <w:r>
        <w:rPr>
          <w:rFonts w:ascii="Times New Roman"/>
          <w:b w:val="false"/>
          <w:i w:val="false"/>
          <w:color w:val="000000"/>
          <w:sz w:val="28"/>
        </w:rPr>
        <w:t>
      14-бағанда құрылтайшылар туралы мәлімет көрсетіледі.</w:t>
      </w:r>
    </w:p>
    <w:p>
      <w:pPr>
        <w:spacing w:after="0"/>
        <w:ind w:left="0"/>
        <w:jc w:val="both"/>
      </w:pPr>
      <w:r>
        <w:rPr>
          <w:rFonts w:ascii="Times New Roman"/>
          <w:b w:val="false"/>
          <w:i w:val="false"/>
          <w:color w:val="000000"/>
          <w:sz w:val="28"/>
        </w:rPr>
        <w:t>
      15-бағанда мектептің түрі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47 – қосымша</w:t>
            </w:r>
          </w:p>
        </w:tc>
      </w:tr>
    </w:tbl>
    <w:bookmarkStart w:name="z204" w:id="104"/>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Интернатты білім беру ұйымдары туралы мәліметтер</w:t>
      </w:r>
    </w:p>
    <w:bookmarkEnd w:id="104"/>
    <w:p>
      <w:pPr>
        <w:spacing w:after="0"/>
        <w:ind w:left="0"/>
        <w:jc w:val="both"/>
      </w:pPr>
      <w:r>
        <w:rPr>
          <w:rFonts w:ascii="Times New Roman"/>
          <w:b w:val="false"/>
          <w:i w:val="false"/>
          <w:color w:val="000000"/>
          <w:sz w:val="28"/>
        </w:rPr>
        <w:t>
      Индексі: № П-24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жердің түрі (қалалық, ауылдық)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түрі (бастауыш, негізгі, жалпыорта)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мектеп-интернат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әскеримектеп-интернат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 жанындағы интернаттар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тірекмектеп жанындағы интернат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көпбалалы және әлеуметтік тұрмыс жағдайы төмен отбасыларға арналған мектеп- интернат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санаториялық типтегі мектеп-интернаттар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беру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білім беру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корпусы, бірлік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тұратын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тұруды қажетсінетін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3 км қашықтықта тұратын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типі (типтік, бейімделген)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бар (бар - 1, жоқ - 0)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типі (типтік, бейімделген)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әкелінетін 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душ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сақтайтын орын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бар (бар - 1, жоқ - 0)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дайындалатын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алынған асхана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бар (бар - 1, жоқ - 0)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алынған буфет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логокабинеттер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сурдокабинеттер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тифлокабинеттер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емдеу-еңбекке баулу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кітапқоры,</w:t>
            </w:r>
          </w:p>
          <w:p>
            <w:pPr>
              <w:spacing w:after="20"/>
              <w:ind w:left="20"/>
              <w:jc w:val="both"/>
            </w:pPr>
            <w:r>
              <w:rPr>
                <w:rFonts w:ascii="Times New Roman"/>
                <w:b w:val="false"/>
                <w:i w:val="false"/>
                <w:color w:val="000000"/>
                <w:sz w:val="20"/>
              </w:rPr>
              <w:t>
мың экземпляр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интернаттың барлық бөлмелерінің жалпы көлемі, шаршы метр жалпы көлемі,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жататын бөлме ауданы,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 отырғызатын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05" w:id="10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"Интернатты білім беру ұйымдары туралы мәліметтер"  (Индекс: № П-24, кезеңділігі –жылдық)</w:t>
      </w:r>
    </w:p>
    <w:bookmarkEnd w:id="10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2- бағанда ауданның атауы көрсетіледі.</w:t>
      </w:r>
    </w:p>
    <w:p>
      <w:pPr>
        <w:spacing w:after="0"/>
        <w:ind w:left="0"/>
        <w:jc w:val="both"/>
      </w:pPr>
      <w:r>
        <w:rPr>
          <w:rFonts w:ascii="Times New Roman"/>
          <w:b w:val="false"/>
          <w:i w:val="false"/>
          <w:color w:val="000000"/>
          <w:sz w:val="28"/>
        </w:rPr>
        <w:t>
      3 бағанда ұйымнның атауы көрсетіледі.</w:t>
      </w:r>
    </w:p>
    <w:p>
      <w:pPr>
        <w:spacing w:after="0"/>
        <w:ind w:left="0"/>
        <w:jc w:val="both"/>
      </w:pPr>
      <w:r>
        <w:rPr>
          <w:rFonts w:ascii="Times New Roman"/>
          <w:b w:val="false"/>
          <w:i w:val="false"/>
          <w:color w:val="000000"/>
          <w:sz w:val="28"/>
        </w:rPr>
        <w:t>
      4-бағанда тұрғылықты жердің түрі көрсетіледі.</w:t>
      </w:r>
    </w:p>
    <w:p>
      <w:pPr>
        <w:spacing w:after="0"/>
        <w:ind w:left="0"/>
        <w:jc w:val="both"/>
      </w:pPr>
      <w:r>
        <w:rPr>
          <w:rFonts w:ascii="Times New Roman"/>
          <w:b w:val="false"/>
          <w:i w:val="false"/>
          <w:color w:val="000000"/>
          <w:sz w:val="28"/>
        </w:rPr>
        <w:t>
      5-бағанда мектептің түрі көрсетіледі.</w:t>
      </w:r>
    </w:p>
    <w:p>
      <w:pPr>
        <w:spacing w:after="0"/>
        <w:ind w:left="0"/>
        <w:jc w:val="both"/>
      </w:pPr>
      <w:r>
        <w:rPr>
          <w:rFonts w:ascii="Times New Roman"/>
          <w:b w:val="false"/>
          <w:i w:val="false"/>
          <w:color w:val="000000"/>
          <w:sz w:val="28"/>
        </w:rPr>
        <w:t>
      6-бағанда оқыту тілі көрсетіледі.</w:t>
      </w:r>
    </w:p>
    <w:p>
      <w:pPr>
        <w:spacing w:after="0"/>
        <w:ind w:left="0"/>
        <w:jc w:val="both"/>
      </w:pPr>
      <w:r>
        <w:rPr>
          <w:rFonts w:ascii="Times New Roman"/>
          <w:b w:val="false"/>
          <w:i w:val="false"/>
          <w:color w:val="000000"/>
          <w:sz w:val="28"/>
        </w:rPr>
        <w:t>
      7-13 бағанда барлық оқушылар көрсетіледі.</w:t>
      </w:r>
    </w:p>
    <w:p>
      <w:pPr>
        <w:spacing w:after="0"/>
        <w:ind w:left="0"/>
        <w:jc w:val="both"/>
      </w:pPr>
      <w:r>
        <w:rPr>
          <w:rFonts w:ascii="Times New Roman"/>
          <w:b w:val="false"/>
          <w:i w:val="false"/>
          <w:color w:val="000000"/>
          <w:sz w:val="28"/>
        </w:rPr>
        <w:t>
      14-16 бағанда оқу корпусы көрсетіледі.</w:t>
      </w:r>
    </w:p>
    <w:p>
      <w:pPr>
        <w:spacing w:after="0"/>
        <w:ind w:left="0"/>
        <w:jc w:val="both"/>
      </w:pPr>
      <w:r>
        <w:rPr>
          <w:rFonts w:ascii="Times New Roman"/>
          <w:b w:val="false"/>
          <w:i w:val="false"/>
          <w:color w:val="000000"/>
          <w:sz w:val="28"/>
        </w:rPr>
        <w:t>
      17-19 бағанда интернаттар туралы мәліметтер көрсетіледі.</w:t>
      </w:r>
    </w:p>
    <w:p>
      <w:pPr>
        <w:spacing w:after="0"/>
        <w:ind w:left="0"/>
        <w:jc w:val="both"/>
      </w:pPr>
      <w:r>
        <w:rPr>
          <w:rFonts w:ascii="Times New Roman"/>
          <w:b w:val="false"/>
          <w:i w:val="false"/>
          <w:color w:val="000000"/>
          <w:sz w:val="28"/>
        </w:rPr>
        <w:t>
      20-43 бағанда интернатта бар тізбектері көрсетіледі.</w:t>
      </w:r>
    </w:p>
    <w:p>
      <w:pPr>
        <w:spacing w:after="0"/>
        <w:ind w:left="0"/>
        <w:jc w:val="both"/>
      </w:pPr>
      <w:r>
        <w:rPr>
          <w:rFonts w:ascii="Times New Roman"/>
          <w:b w:val="false"/>
          <w:i w:val="false"/>
          <w:color w:val="000000"/>
          <w:sz w:val="28"/>
        </w:rPr>
        <w:t>
      44-бағанда кітапханалар туралы мәліметтер көрсетіледі.</w:t>
      </w:r>
    </w:p>
    <w:p>
      <w:pPr>
        <w:spacing w:after="0"/>
        <w:ind w:left="0"/>
        <w:jc w:val="both"/>
      </w:pPr>
      <w:r>
        <w:rPr>
          <w:rFonts w:ascii="Times New Roman"/>
          <w:b w:val="false"/>
          <w:i w:val="false"/>
          <w:color w:val="000000"/>
          <w:sz w:val="28"/>
        </w:rPr>
        <w:t>
      45-бағанда кітапқоры туралы мәліметтер көрсетіледі.</w:t>
      </w:r>
    </w:p>
    <w:p>
      <w:pPr>
        <w:spacing w:after="0"/>
        <w:ind w:left="0"/>
        <w:jc w:val="both"/>
      </w:pPr>
      <w:r>
        <w:rPr>
          <w:rFonts w:ascii="Times New Roman"/>
          <w:b w:val="false"/>
          <w:i w:val="false"/>
          <w:color w:val="000000"/>
          <w:sz w:val="28"/>
        </w:rPr>
        <w:t>
      46-бағанда интернаттың барлық бөлмелерінің жалпы көлемі, шаршы метр жалпы көлемі, шаршы метр көрсетіледі.</w:t>
      </w:r>
    </w:p>
    <w:p>
      <w:pPr>
        <w:spacing w:after="0"/>
        <w:ind w:left="0"/>
        <w:jc w:val="both"/>
      </w:pPr>
      <w:r>
        <w:rPr>
          <w:rFonts w:ascii="Times New Roman"/>
          <w:b w:val="false"/>
          <w:i w:val="false"/>
          <w:color w:val="000000"/>
          <w:sz w:val="28"/>
        </w:rPr>
        <w:t>
      47-бағанда оның ішінде жататын бөлме ауданы көрсетіледі.</w:t>
      </w:r>
    </w:p>
    <w:p>
      <w:pPr>
        <w:spacing w:after="0"/>
        <w:ind w:left="0"/>
        <w:jc w:val="both"/>
      </w:pPr>
      <w:r>
        <w:rPr>
          <w:rFonts w:ascii="Times New Roman"/>
          <w:b w:val="false"/>
          <w:i w:val="false"/>
          <w:color w:val="000000"/>
          <w:sz w:val="28"/>
        </w:rPr>
        <w:t>
      48-бағанда асханада отыратын орын көрсетіледі.</w:t>
      </w:r>
    </w:p>
    <w:p>
      <w:pPr>
        <w:spacing w:after="0"/>
        <w:ind w:left="0"/>
        <w:jc w:val="both"/>
      </w:pPr>
      <w:r>
        <w:rPr>
          <w:rFonts w:ascii="Times New Roman"/>
          <w:b w:val="false"/>
          <w:i w:val="false"/>
          <w:color w:val="000000"/>
          <w:sz w:val="28"/>
        </w:rPr>
        <w:t>
      49-бағанда компьютерлік сыныптар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жол = ∑ 1.1-1.6 жолдар</w:t>
      </w:r>
    </w:p>
    <w:p>
      <w:pPr>
        <w:spacing w:after="0"/>
        <w:ind w:left="0"/>
        <w:jc w:val="both"/>
      </w:pPr>
      <w:r>
        <w:rPr>
          <w:rFonts w:ascii="Times New Roman"/>
          <w:b w:val="false"/>
          <w:i w:val="false"/>
          <w:color w:val="000000"/>
          <w:sz w:val="28"/>
        </w:rPr>
        <w:t>
      6 жол = ∑ 1,2,3,4,5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48 – қосымша</w:t>
            </w:r>
          </w:p>
        </w:tc>
      </w:tr>
    </w:tbl>
    <w:bookmarkStart w:name="z206" w:id="106"/>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Интернатты білім беру ұйымдарының педагог кадрлары туралы мәліметтер</w:t>
      </w:r>
    </w:p>
    <w:bookmarkEnd w:id="106"/>
    <w:p>
      <w:pPr>
        <w:spacing w:after="0"/>
        <w:ind w:left="0"/>
        <w:jc w:val="both"/>
      </w:pPr>
      <w:r>
        <w:rPr>
          <w:rFonts w:ascii="Times New Roman"/>
          <w:b w:val="false"/>
          <w:i w:val="false"/>
          <w:color w:val="000000"/>
          <w:sz w:val="28"/>
        </w:rPr>
        <w:t>
      Индексі: № П-25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педагогикалық қызметкерлер саны,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тәрбиешілер,адам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мектеп-интернат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әскеримектеп-интернат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 жанындағы интернаттар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дарынды балаларға арналған</w:t>
            </w:r>
          </w:p>
          <w:p>
            <w:pPr>
              <w:spacing w:after="20"/>
              <w:ind w:left="20"/>
              <w:jc w:val="both"/>
            </w:pPr>
            <w:r>
              <w:rPr>
                <w:rFonts w:ascii="Times New Roman"/>
                <w:b w:val="false"/>
                <w:i w:val="false"/>
                <w:color w:val="000000"/>
                <w:sz w:val="20"/>
              </w:rPr>
              <w:t>
мектеп-интернаты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тірек мектеп жанындағы интернат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көпбалалы және әлеуметтік тұрмыс жағдайы төмен отбасыларға арналған мектеп- интернат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 типтегі мектеп-интернаттар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беру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білім беру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білім беру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бойынша,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3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7 жылға дейін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11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14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жылдан 17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жылдан 20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мамандар,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кадрлары, адам</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тісдәрігері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07" w:id="10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"Интернатты білім беру ұйымдарының педагог кадрлары туралы мәліметтер" (Индекс: № П-25, кезеңділігі – жылдық)</w:t>
      </w:r>
    </w:p>
    <w:bookmarkEnd w:id="10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білім беру ұйымының атауы көрсетіледі</w:t>
      </w:r>
    </w:p>
    <w:p>
      <w:pPr>
        <w:spacing w:after="0"/>
        <w:ind w:left="0"/>
        <w:jc w:val="both"/>
      </w:pPr>
      <w:r>
        <w:rPr>
          <w:rFonts w:ascii="Times New Roman"/>
          <w:b w:val="false"/>
          <w:i w:val="false"/>
          <w:color w:val="000000"/>
          <w:sz w:val="28"/>
        </w:rPr>
        <w:t>
      2-бағанда барлық педагогикалық қызметкерлер саны көрсетіледі</w:t>
      </w:r>
    </w:p>
    <w:p>
      <w:pPr>
        <w:spacing w:after="0"/>
        <w:ind w:left="0"/>
        <w:jc w:val="both"/>
      </w:pPr>
      <w:r>
        <w:rPr>
          <w:rFonts w:ascii="Times New Roman"/>
          <w:b w:val="false"/>
          <w:i w:val="false"/>
          <w:color w:val="000000"/>
          <w:sz w:val="28"/>
        </w:rPr>
        <w:t>
      3-бағанда ондағы тәрбиешілер саны көрсетіледі</w:t>
      </w:r>
    </w:p>
    <w:p>
      <w:pPr>
        <w:spacing w:after="0"/>
        <w:ind w:left="0"/>
        <w:jc w:val="both"/>
      </w:pPr>
      <w:r>
        <w:rPr>
          <w:rFonts w:ascii="Times New Roman"/>
          <w:b w:val="false"/>
          <w:i w:val="false"/>
          <w:color w:val="000000"/>
          <w:sz w:val="28"/>
        </w:rPr>
        <w:t>
      4-7 бағанда білімі бойынша педогог қызметкерлер саны көрсетіледі</w:t>
      </w:r>
    </w:p>
    <w:p>
      <w:pPr>
        <w:spacing w:after="0"/>
        <w:ind w:left="0"/>
        <w:jc w:val="both"/>
      </w:pPr>
      <w:r>
        <w:rPr>
          <w:rFonts w:ascii="Times New Roman"/>
          <w:b w:val="false"/>
          <w:i w:val="false"/>
          <w:color w:val="000000"/>
          <w:sz w:val="28"/>
        </w:rPr>
        <w:t>
      8-18 бағанда жұмыс өтелі бойынша педагог қызметкерлер саны көрсетіледі</w:t>
      </w:r>
    </w:p>
    <w:p>
      <w:pPr>
        <w:spacing w:after="0"/>
        <w:ind w:left="0"/>
        <w:jc w:val="both"/>
      </w:pPr>
      <w:r>
        <w:rPr>
          <w:rFonts w:ascii="Times New Roman"/>
          <w:b w:val="false"/>
          <w:i w:val="false"/>
          <w:color w:val="000000"/>
          <w:sz w:val="28"/>
        </w:rPr>
        <w:t>
      19-25 бағанда оның ішінде мамандар саны көрсетіледі</w:t>
      </w:r>
    </w:p>
    <w:p>
      <w:pPr>
        <w:spacing w:after="0"/>
        <w:ind w:left="0"/>
        <w:jc w:val="both"/>
      </w:pPr>
      <w:r>
        <w:rPr>
          <w:rFonts w:ascii="Times New Roman"/>
          <w:b w:val="false"/>
          <w:i w:val="false"/>
          <w:color w:val="000000"/>
          <w:sz w:val="28"/>
        </w:rPr>
        <w:t>
      26-31 бағанда медицина кадрлары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2 баған = ∑ 4-7 бағандар</w:t>
      </w:r>
    </w:p>
    <w:p>
      <w:pPr>
        <w:spacing w:after="0"/>
        <w:ind w:left="0"/>
        <w:jc w:val="both"/>
      </w:pPr>
      <w:r>
        <w:rPr>
          <w:rFonts w:ascii="Times New Roman"/>
          <w:b w:val="false"/>
          <w:i w:val="false"/>
          <w:color w:val="000000"/>
          <w:sz w:val="28"/>
        </w:rPr>
        <w:t>
      2 баған = ∑ 8-18 бағандар</w:t>
      </w:r>
    </w:p>
    <w:p>
      <w:pPr>
        <w:spacing w:after="0"/>
        <w:ind w:left="0"/>
        <w:jc w:val="both"/>
      </w:pPr>
      <w:r>
        <w:rPr>
          <w:rFonts w:ascii="Times New Roman"/>
          <w:b w:val="false"/>
          <w:i w:val="false"/>
          <w:color w:val="000000"/>
          <w:sz w:val="28"/>
        </w:rPr>
        <w:t>
      1 жол = ∑ 1.1 - 1.6.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49 - қосымша</w:t>
            </w:r>
          </w:p>
        </w:tc>
      </w:tr>
    </w:tbl>
    <w:bookmarkStart w:name="z208" w:id="108"/>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Жағдай бойынша жалпы білім беретін мектептердің 9-сынып бітірушілерін жұмысқа орналастыру туралы мәліметтер</w:t>
      </w:r>
    </w:p>
    <w:bookmarkEnd w:id="108"/>
    <w:p>
      <w:pPr>
        <w:spacing w:after="0"/>
        <w:ind w:left="0"/>
        <w:jc w:val="both"/>
      </w:pPr>
      <w:r>
        <w:rPr>
          <w:rFonts w:ascii="Times New Roman"/>
          <w:b w:val="false"/>
          <w:i w:val="false"/>
          <w:color w:val="000000"/>
          <w:sz w:val="28"/>
        </w:rPr>
        <w:t>
      Индексі: № П-28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 барлығы,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білім беретін мектептерде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мектептерде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білім беру ұйымдарында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 жолдан),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мемлекеттік жалпы білім беру мектептерінде (1 жолдан),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(1.3-жолдан),адам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колледждерге оқуға түсті, адам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мектепте жалғастырғандар,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сыртқа кеткендер,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орналаспағандар,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жарамайтындар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оқу орындарына түскендер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себебімен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09" w:id="10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мектептердің 9-сынып бітірушілерін жұмысқа орналастыру туралы мәліметтер" (Индекс: № П-28, кезеңділігі –жылдық)</w:t>
      </w:r>
    </w:p>
    <w:bookmarkEnd w:id="10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түлектердің саны көрсетіледі.</w:t>
      </w:r>
    </w:p>
    <w:p>
      <w:pPr>
        <w:spacing w:after="0"/>
        <w:ind w:left="0"/>
        <w:jc w:val="both"/>
      </w:pPr>
      <w:r>
        <w:rPr>
          <w:rFonts w:ascii="Times New Roman"/>
          <w:b w:val="false"/>
          <w:i w:val="false"/>
          <w:color w:val="000000"/>
          <w:sz w:val="28"/>
        </w:rPr>
        <w:t>
      2-бағанда күндізгі білім беретін мектептердегі түлектердің саны көрсетіледі.</w:t>
      </w:r>
    </w:p>
    <w:p>
      <w:pPr>
        <w:spacing w:after="0"/>
        <w:ind w:left="0"/>
        <w:jc w:val="both"/>
      </w:pPr>
      <w:r>
        <w:rPr>
          <w:rFonts w:ascii="Times New Roman"/>
          <w:b w:val="false"/>
          <w:i w:val="false"/>
          <w:color w:val="000000"/>
          <w:sz w:val="28"/>
        </w:rPr>
        <w:t>
      3-бағанда кешкі мектептердегі түлектердің саны көрсетіледі.</w:t>
      </w:r>
    </w:p>
    <w:p>
      <w:pPr>
        <w:spacing w:after="0"/>
        <w:ind w:left="0"/>
        <w:jc w:val="both"/>
      </w:pPr>
      <w:r>
        <w:rPr>
          <w:rFonts w:ascii="Times New Roman"/>
          <w:b w:val="false"/>
          <w:i w:val="false"/>
          <w:color w:val="000000"/>
          <w:sz w:val="28"/>
        </w:rPr>
        <w:t>
      4-бағанда мемлекеттік емес мектептердегі түлектердің саны көрсетіледі.</w:t>
      </w:r>
    </w:p>
    <w:p>
      <w:pPr>
        <w:spacing w:after="0"/>
        <w:ind w:left="0"/>
        <w:jc w:val="both"/>
      </w:pPr>
      <w:r>
        <w:rPr>
          <w:rFonts w:ascii="Times New Roman"/>
          <w:b w:val="false"/>
          <w:i w:val="false"/>
          <w:color w:val="000000"/>
          <w:sz w:val="28"/>
        </w:rPr>
        <w:t>
      5- бағанда арнайы (түзеу) білім беру ұйымдарындағы түлектердің саны көрсетіледі.</w:t>
      </w:r>
    </w:p>
    <w:p>
      <w:pPr>
        <w:spacing w:after="0"/>
        <w:ind w:left="0"/>
        <w:jc w:val="both"/>
      </w:pPr>
      <w:r>
        <w:rPr>
          <w:rFonts w:ascii="Times New Roman"/>
          <w:b w:val="false"/>
          <w:i w:val="false"/>
          <w:color w:val="000000"/>
          <w:sz w:val="28"/>
        </w:rPr>
        <w:t>
      6-бағанда колледждерге оқуға түскен түлектердің саны көрсетіледі.</w:t>
      </w:r>
    </w:p>
    <w:p>
      <w:pPr>
        <w:spacing w:after="0"/>
        <w:ind w:left="0"/>
        <w:jc w:val="both"/>
      </w:pPr>
      <w:r>
        <w:rPr>
          <w:rFonts w:ascii="Times New Roman"/>
          <w:b w:val="false"/>
          <w:i w:val="false"/>
          <w:color w:val="000000"/>
          <w:sz w:val="28"/>
        </w:rPr>
        <w:t>
      7-бағанда оқуды мектепте жалғастырған түлектердің саны көрсетіледі.</w:t>
      </w:r>
    </w:p>
    <w:p>
      <w:pPr>
        <w:spacing w:after="0"/>
        <w:ind w:left="0"/>
        <w:jc w:val="both"/>
      </w:pPr>
      <w:r>
        <w:rPr>
          <w:rFonts w:ascii="Times New Roman"/>
          <w:b w:val="false"/>
          <w:i w:val="false"/>
          <w:color w:val="000000"/>
          <w:sz w:val="28"/>
        </w:rPr>
        <w:t>
      8-9 бағандарда елден сыртқа кеткен түлектердің саны көрсетіледі.</w:t>
      </w:r>
    </w:p>
    <w:p>
      <w:pPr>
        <w:spacing w:after="0"/>
        <w:ind w:left="0"/>
        <w:jc w:val="both"/>
      </w:pPr>
      <w:r>
        <w:rPr>
          <w:rFonts w:ascii="Times New Roman"/>
          <w:b w:val="false"/>
          <w:i w:val="false"/>
          <w:color w:val="000000"/>
          <w:sz w:val="28"/>
        </w:rPr>
        <w:t>
      10-бағанда жұмысқа орналасқан түлектердің саны көрсетіледі.</w:t>
      </w:r>
    </w:p>
    <w:p>
      <w:pPr>
        <w:spacing w:after="0"/>
        <w:ind w:left="0"/>
        <w:jc w:val="both"/>
      </w:pPr>
      <w:r>
        <w:rPr>
          <w:rFonts w:ascii="Times New Roman"/>
          <w:b w:val="false"/>
          <w:i w:val="false"/>
          <w:color w:val="000000"/>
          <w:sz w:val="28"/>
        </w:rPr>
        <w:t>
      11-бағанда жұмысқа орналаспаған түлектердің саны көрсетіледі.</w:t>
      </w:r>
    </w:p>
    <w:p>
      <w:pPr>
        <w:spacing w:after="0"/>
        <w:ind w:left="0"/>
        <w:jc w:val="both"/>
      </w:pPr>
      <w:r>
        <w:rPr>
          <w:rFonts w:ascii="Times New Roman"/>
          <w:b w:val="false"/>
          <w:i w:val="false"/>
          <w:color w:val="000000"/>
          <w:sz w:val="28"/>
        </w:rPr>
        <w:t>
      12-14 бағандарда оқуға жарамайтын түлектердің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2-5 бағандар әрбір жол үшін = ∑ 6, 7, 8, 10, 11, 12 бағандар әрбір жол үшін</w:t>
      </w:r>
    </w:p>
    <w:p>
      <w:pPr>
        <w:spacing w:after="0"/>
        <w:ind w:left="0"/>
        <w:jc w:val="both"/>
      </w:pPr>
      <w:r>
        <w:rPr>
          <w:rFonts w:ascii="Times New Roman"/>
          <w:b w:val="false"/>
          <w:i w:val="false"/>
          <w:color w:val="000000"/>
          <w:sz w:val="28"/>
        </w:rPr>
        <w:t>
      12 баған = ∑ 13-14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50 - қосымша</w:t>
            </w:r>
          </w:p>
        </w:tc>
      </w:tr>
    </w:tbl>
    <w:bookmarkStart w:name="z210" w:id="110"/>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Жалпы білім беретін мектептердің 11-сынып бітірушілерін жұмысқа орналастыру туралы мәліметтер</w:t>
      </w:r>
    </w:p>
    <w:bookmarkEnd w:id="110"/>
    <w:p>
      <w:pPr>
        <w:spacing w:after="0"/>
        <w:ind w:left="0"/>
        <w:jc w:val="both"/>
      </w:pPr>
      <w:r>
        <w:rPr>
          <w:rFonts w:ascii="Times New Roman"/>
          <w:b w:val="false"/>
          <w:i w:val="false"/>
          <w:color w:val="000000"/>
          <w:sz w:val="28"/>
        </w:rPr>
        <w:t>
      Индексі: № П-29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бітіргендер барлығы,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түскендер,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білім беретін мектептерде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мектептерде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білім беру ұйымдарында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(1-жолдан),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мемлекеттік жалпы білім беру мектептерінде (1жолдан),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(1.3- жолдан),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адам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тұрмыстық-коммуналдық шаруашылық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бағандарда көрсетілгмеен салалар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сыртқа кеткендер,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орналаспағандар,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жарамайтындар,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қатарына шақырылған,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оқу орындарға түскендер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24-бағанда көрсетілмеген себептермен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ауырус 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себебімен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11" w:id="11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мектептердің 11-сынып бітірушілерін жұмысқа орналастыру туралы мәліметтер"  (Индекс: № П-29, кезеңділігі –жылдық)</w:t>
      </w:r>
    </w:p>
    <w:bookmarkEnd w:id="11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түлектердің саны көрсетіледі.</w:t>
      </w:r>
    </w:p>
    <w:p>
      <w:pPr>
        <w:spacing w:after="0"/>
        <w:ind w:left="0"/>
        <w:jc w:val="both"/>
      </w:pPr>
      <w:r>
        <w:rPr>
          <w:rFonts w:ascii="Times New Roman"/>
          <w:b w:val="false"/>
          <w:i w:val="false"/>
          <w:color w:val="000000"/>
          <w:sz w:val="28"/>
        </w:rPr>
        <w:t>
      2-бағанда күндізгі білім беретін мектептердегі түлектердің саны көрсетіледі.</w:t>
      </w:r>
    </w:p>
    <w:p>
      <w:pPr>
        <w:spacing w:after="0"/>
        <w:ind w:left="0"/>
        <w:jc w:val="both"/>
      </w:pPr>
      <w:r>
        <w:rPr>
          <w:rFonts w:ascii="Times New Roman"/>
          <w:b w:val="false"/>
          <w:i w:val="false"/>
          <w:color w:val="000000"/>
          <w:sz w:val="28"/>
        </w:rPr>
        <w:t>
      3-бағанда кешкі мектептердегі түлектердің саны көрсетіледі.</w:t>
      </w:r>
    </w:p>
    <w:p>
      <w:pPr>
        <w:spacing w:after="0"/>
        <w:ind w:left="0"/>
        <w:jc w:val="both"/>
      </w:pPr>
      <w:r>
        <w:rPr>
          <w:rFonts w:ascii="Times New Roman"/>
          <w:b w:val="false"/>
          <w:i w:val="false"/>
          <w:color w:val="000000"/>
          <w:sz w:val="28"/>
        </w:rPr>
        <w:t>
      4-бағанда мемлекеттік емес мектептердегі түлектердің саны көрсетіледі.</w:t>
      </w:r>
    </w:p>
    <w:p>
      <w:pPr>
        <w:spacing w:after="0"/>
        <w:ind w:left="0"/>
        <w:jc w:val="both"/>
      </w:pPr>
      <w:r>
        <w:rPr>
          <w:rFonts w:ascii="Times New Roman"/>
          <w:b w:val="false"/>
          <w:i w:val="false"/>
          <w:color w:val="000000"/>
          <w:sz w:val="28"/>
        </w:rPr>
        <w:t>
      5- бағанда арнайы (түзеу) білім беру ұйымдарындағы түлектердің саны көрсетіледі.</w:t>
      </w:r>
    </w:p>
    <w:p>
      <w:pPr>
        <w:spacing w:after="0"/>
        <w:ind w:left="0"/>
        <w:jc w:val="both"/>
      </w:pPr>
      <w:r>
        <w:rPr>
          <w:rFonts w:ascii="Times New Roman"/>
          <w:b w:val="false"/>
          <w:i w:val="false"/>
          <w:color w:val="000000"/>
          <w:sz w:val="28"/>
        </w:rPr>
        <w:t>
      6-бағанда экстернат оқыту нысанындағы түлектердің саны көрсетіледі.</w:t>
      </w:r>
    </w:p>
    <w:p>
      <w:pPr>
        <w:spacing w:after="0"/>
        <w:ind w:left="0"/>
        <w:jc w:val="both"/>
      </w:pPr>
      <w:r>
        <w:rPr>
          <w:rFonts w:ascii="Times New Roman"/>
          <w:b w:val="false"/>
          <w:i w:val="false"/>
          <w:color w:val="000000"/>
          <w:sz w:val="28"/>
        </w:rPr>
        <w:t>
      7-9 бағандарда оқуға түскен, оның ішінде колледждерге және жоғары оқу орындарына түскен түлектердің саны көрсетіледі.</w:t>
      </w:r>
    </w:p>
    <w:p>
      <w:pPr>
        <w:spacing w:after="0"/>
        <w:ind w:left="0"/>
        <w:jc w:val="both"/>
      </w:pPr>
      <w:r>
        <w:rPr>
          <w:rFonts w:ascii="Times New Roman"/>
          <w:b w:val="false"/>
          <w:i w:val="false"/>
          <w:color w:val="000000"/>
          <w:sz w:val="28"/>
        </w:rPr>
        <w:t>
      10-20 бағандарда салалар бойынша жұмысқа орналасқан түлектердің саны көрсетіледі.</w:t>
      </w:r>
    </w:p>
    <w:p>
      <w:pPr>
        <w:spacing w:after="0"/>
        <w:ind w:left="0"/>
        <w:jc w:val="both"/>
      </w:pPr>
      <w:r>
        <w:rPr>
          <w:rFonts w:ascii="Times New Roman"/>
          <w:b w:val="false"/>
          <w:i w:val="false"/>
          <w:color w:val="000000"/>
          <w:sz w:val="28"/>
        </w:rPr>
        <w:t>
      21-22 бағандарда елден сыртқа кеткен, соның ішінде оқу орындарына түскен түлектердің саны көрсетіледі.</w:t>
      </w:r>
    </w:p>
    <w:p>
      <w:pPr>
        <w:spacing w:after="0"/>
        <w:ind w:left="0"/>
        <w:jc w:val="both"/>
      </w:pPr>
      <w:r>
        <w:rPr>
          <w:rFonts w:ascii="Times New Roman"/>
          <w:b w:val="false"/>
          <w:i w:val="false"/>
          <w:color w:val="000000"/>
          <w:sz w:val="28"/>
        </w:rPr>
        <w:t>
      23-25 бағандарда себептері бойынша жұмысқа орналаспаған түлектердің саны көрсетіледі.</w:t>
      </w:r>
    </w:p>
    <w:p>
      <w:pPr>
        <w:spacing w:after="0"/>
        <w:ind w:left="0"/>
        <w:jc w:val="both"/>
      </w:pPr>
      <w:r>
        <w:rPr>
          <w:rFonts w:ascii="Times New Roman"/>
          <w:b w:val="false"/>
          <w:i w:val="false"/>
          <w:color w:val="000000"/>
          <w:sz w:val="28"/>
        </w:rPr>
        <w:t>
      26-28 бағандарда себептері бойынша оқуға жарамайтын түлектердің саны көрсетіледі.</w:t>
      </w:r>
    </w:p>
    <w:p>
      <w:pPr>
        <w:spacing w:after="0"/>
        <w:ind w:left="0"/>
        <w:jc w:val="both"/>
      </w:pPr>
      <w:r>
        <w:rPr>
          <w:rFonts w:ascii="Times New Roman"/>
          <w:b w:val="false"/>
          <w:i w:val="false"/>
          <w:color w:val="000000"/>
          <w:sz w:val="28"/>
        </w:rPr>
        <w:t>
      29-бағанда әскер қатарына шақырылған түлектердің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2-5 бағандар әрбір жол үшін = ∑ 7, 10,21, 23, 26, 29 бағандар әрбір жол үшін</w:t>
      </w:r>
    </w:p>
    <w:p>
      <w:pPr>
        <w:spacing w:after="0"/>
        <w:ind w:left="0"/>
        <w:jc w:val="both"/>
      </w:pPr>
      <w:r>
        <w:rPr>
          <w:rFonts w:ascii="Times New Roman"/>
          <w:b w:val="false"/>
          <w:i w:val="false"/>
          <w:color w:val="000000"/>
          <w:sz w:val="28"/>
        </w:rPr>
        <w:t>
      7 баған = ∑ 8-9 бағандар әрбір жол үшін</w:t>
      </w:r>
    </w:p>
    <w:p>
      <w:pPr>
        <w:spacing w:after="0"/>
        <w:ind w:left="0"/>
        <w:jc w:val="both"/>
      </w:pPr>
      <w:r>
        <w:rPr>
          <w:rFonts w:ascii="Times New Roman"/>
          <w:b w:val="false"/>
          <w:i w:val="false"/>
          <w:color w:val="000000"/>
          <w:sz w:val="28"/>
        </w:rPr>
        <w:t>
      10 баған = ∑ 11-20 бағандар әрбір жол үшін</w:t>
      </w:r>
    </w:p>
    <w:p>
      <w:pPr>
        <w:spacing w:after="0"/>
        <w:ind w:left="0"/>
        <w:jc w:val="both"/>
      </w:pPr>
      <w:r>
        <w:rPr>
          <w:rFonts w:ascii="Times New Roman"/>
          <w:b w:val="false"/>
          <w:i w:val="false"/>
          <w:color w:val="000000"/>
          <w:sz w:val="28"/>
        </w:rPr>
        <w:t>
      23 баған = ∑ 24-25 бағандар әрбір жол үшін</w:t>
      </w:r>
    </w:p>
    <w:p>
      <w:pPr>
        <w:spacing w:after="0"/>
        <w:ind w:left="0"/>
        <w:jc w:val="both"/>
      </w:pPr>
      <w:r>
        <w:rPr>
          <w:rFonts w:ascii="Times New Roman"/>
          <w:b w:val="false"/>
          <w:i w:val="false"/>
          <w:color w:val="000000"/>
          <w:sz w:val="28"/>
        </w:rPr>
        <w:t>
      26 баған = ∑ 27-28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51 – қосымша</w:t>
            </w:r>
          </w:p>
        </w:tc>
      </w:tr>
    </w:tbl>
    <w:bookmarkStart w:name="z212" w:id="112"/>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Педагогтерді аттестаттаудан өткізу туралы мәліметтер</w:t>
      </w:r>
    </w:p>
    <w:bookmarkEnd w:id="112"/>
    <w:p>
      <w:pPr>
        <w:spacing w:after="0"/>
        <w:ind w:left="0"/>
        <w:jc w:val="both"/>
      </w:pPr>
      <w:r>
        <w:rPr>
          <w:rFonts w:ascii="Times New Roman"/>
          <w:b w:val="false"/>
          <w:i w:val="false"/>
          <w:color w:val="000000"/>
          <w:sz w:val="28"/>
        </w:rPr>
        <w:t>
      Индексі: № П-30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тарау.</w:t>
      </w:r>
      <w:r>
        <w:rPr>
          <w:rFonts w:ascii="Times New Roman"/>
          <w:b w:val="false"/>
          <w:i w:val="false"/>
          <w:color w:val="000000"/>
          <w:sz w:val="28"/>
        </w:rPr>
        <w:t xml:space="preserve"> </w:t>
      </w:r>
      <w:r>
        <w:rPr>
          <w:rFonts w:ascii="Times New Roman"/>
          <w:b/>
          <w:i w:val="false"/>
          <w:color w:val="000000"/>
          <w:sz w:val="28"/>
        </w:rPr>
        <w:t>Аттестациядан</w:t>
      </w:r>
      <w:r>
        <w:rPr>
          <w:rFonts w:ascii="Times New Roman"/>
          <w:b w:val="false"/>
          <w:i w:val="false"/>
          <w:color w:val="000000"/>
          <w:sz w:val="28"/>
        </w:rPr>
        <w:t xml:space="preserve"> </w:t>
      </w:r>
      <w:r>
        <w:rPr>
          <w:rFonts w:ascii="Times New Roman"/>
          <w:b/>
          <w:i w:val="false"/>
          <w:color w:val="000000"/>
          <w:sz w:val="28"/>
        </w:rPr>
        <w:t>өткен</w:t>
      </w:r>
      <w:r>
        <w:rPr>
          <w:rFonts w:ascii="Times New Roman"/>
          <w:b w:val="false"/>
          <w:i w:val="false"/>
          <w:color w:val="000000"/>
          <w:sz w:val="28"/>
        </w:rPr>
        <w:t xml:space="preserve"> </w:t>
      </w:r>
      <w:r>
        <w:rPr>
          <w:rFonts w:ascii="Times New Roman"/>
          <w:b/>
          <w:i w:val="false"/>
          <w:color w:val="000000"/>
          <w:sz w:val="28"/>
        </w:rPr>
        <w:t>педагогтердің</w:t>
      </w:r>
      <w:r>
        <w:rPr>
          <w:rFonts w:ascii="Times New Roman"/>
          <w:b w:val="false"/>
          <w:i w:val="false"/>
          <w:color w:val="000000"/>
          <w:sz w:val="28"/>
        </w:rPr>
        <w:t xml:space="preserve"> </w:t>
      </w:r>
      <w:r>
        <w:rPr>
          <w:rFonts w:ascii="Times New Roman"/>
          <w:b/>
          <w:i w:val="false"/>
          <w:color w:val="000000"/>
          <w:sz w:val="28"/>
        </w:rPr>
        <w:t>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педагогтардың саны, адам</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педагогтердің саны,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қазақ тілінде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орыс тілде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аралас тілде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өзбек тілде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ұйғыр тілде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тәжік тілде оқытатын мектептерде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тарау.</w:t>
      </w:r>
      <w:r>
        <w:rPr>
          <w:rFonts w:ascii="Times New Roman"/>
          <w:b w:val="false"/>
          <w:i w:val="false"/>
          <w:color w:val="000000"/>
          <w:sz w:val="28"/>
        </w:rPr>
        <w:t xml:space="preserve"> </w:t>
      </w:r>
      <w:r>
        <w:rPr>
          <w:rFonts w:ascii="Times New Roman"/>
          <w:b/>
          <w:i w:val="false"/>
          <w:color w:val="000000"/>
          <w:sz w:val="28"/>
        </w:rPr>
        <w:t>Аттестациядан</w:t>
      </w:r>
      <w:r>
        <w:rPr>
          <w:rFonts w:ascii="Times New Roman"/>
          <w:b w:val="false"/>
          <w:i w:val="false"/>
          <w:color w:val="000000"/>
          <w:sz w:val="28"/>
        </w:rPr>
        <w:t xml:space="preserve"> </w:t>
      </w:r>
      <w:r>
        <w:rPr>
          <w:rFonts w:ascii="Times New Roman"/>
          <w:b/>
          <w:i w:val="false"/>
          <w:color w:val="000000"/>
          <w:sz w:val="28"/>
        </w:rPr>
        <w:t>өткен</w:t>
      </w:r>
      <w:r>
        <w:rPr>
          <w:rFonts w:ascii="Times New Roman"/>
          <w:b w:val="false"/>
          <w:i w:val="false"/>
          <w:color w:val="000000"/>
          <w:sz w:val="28"/>
        </w:rPr>
        <w:t xml:space="preserve"> </w:t>
      </w:r>
      <w:r>
        <w:rPr>
          <w:rFonts w:ascii="Times New Roman"/>
          <w:b/>
          <w:i w:val="false"/>
          <w:color w:val="000000"/>
          <w:sz w:val="28"/>
        </w:rPr>
        <w:t>педагогтердің</w:t>
      </w:r>
      <w:r>
        <w:rPr>
          <w:rFonts w:ascii="Times New Roman"/>
          <w:b w:val="false"/>
          <w:i w:val="false"/>
          <w:color w:val="000000"/>
          <w:sz w:val="28"/>
        </w:rPr>
        <w:t xml:space="preserve"> </w:t>
      </w:r>
      <w:r>
        <w:rPr>
          <w:rFonts w:ascii="Times New Roman"/>
          <w:b/>
          <w:i w:val="false"/>
          <w:color w:val="000000"/>
          <w:sz w:val="28"/>
        </w:rPr>
        <w:t>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педагогтардың саны, адам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педагогтердің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қазақ тілінде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орыс тілде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аралас тілде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өзбек тілде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ұйғыр тілде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тәжік тілде оқытатын мектептерде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Орындаған ____________________________________________       ______________</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Басшы немесе оның міндетін атқарушы тұлға ____________________             ________</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13" w:id="11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"Педагогтерді аттестаттаудан өткізу туралы мәліметтер"  (Индекс: № П-30, кезеңділігі –жылдық)</w:t>
      </w:r>
    </w:p>
    <w:bookmarkEnd w:id="11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Бөлім 1.</w:t>
      </w:r>
    </w:p>
    <w:p>
      <w:pPr>
        <w:spacing w:after="0"/>
        <w:ind w:left="0"/>
        <w:jc w:val="both"/>
      </w:pPr>
      <w:r>
        <w:rPr>
          <w:rFonts w:ascii="Times New Roman"/>
          <w:b w:val="false"/>
          <w:i w:val="false"/>
          <w:color w:val="000000"/>
          <w:sz w:val="28"/>
        </w:rPr>
        <w:t>
      1-бағанда аттестаттаудан өткендердің жалпы саны көрсетіледі.</w:t>
      </w:r>
    </w:p>
    <w:p>
      <w:pPr>
        <w:spacing w:after="0"/>
        <w:ind w:left="0"/>
        <w:jc w:val="both"/>
      </w:pPr>
      <w:r>
        <w:rPr>
          <w:rFonts w:ascii="Times New Roman"/>
          <w:b w:val="false"/>
          <w:i w:val="false"/>
          <w:color w:val="000000"/>
          <w:sz w:val="28"/>
        </w:rPr>
        <w:t>
      2-10-бағандарда әр санат бойынша аттестаттаудан өткен педагог қызметкерлердің саны көрсетіледі.</w:t>
      </w:r>
    </w:p>
    <w:p>
      <w:pPr>
        <w:spacing w:after="0"/>
        <w:ind w:left="0"/>
        <w:jc w:val="both"/>
      </w:pPr>
      <w:r>
        <w:rPr>
          <w:rFonts w:ascii="Times New Roman"/>
          <w:b w:val="false"/>
          <w:i w:val="false"/>
          <w:color w:val="000000"/>
          <w:sz w:val="28"/>
        </w:rPr>
        <w:t>
      Бөлім 2.</w:t>
      </w:r>
    </w:p>
    <w:p>
      <w:pPr>
        <w:spacing w:after="0"/>
        <w:ind w:left="0"/>
        <w:jc w:val="both"/>
      </w:pPr>
      <w:r>
        <w:rPr>
          <w:rFonts w:ascii="Times New Roman"/>
          <w:b w:val="false"/>
          <w:i w:val="false"/>
          <w:color w:val="000000"/>
          <w:sz w:val="28"/>
        </w:rPr>
        <w:t>
      1-бағанда аттестаттаудан өткендердің жалпы саны көрсетіледі.</w:t>
      </w:r>
    </w:p>
    <w:p>
      <w:pPr>
        <w:spacing w:after="0"/>
        <w:ind w:left="0"/>
        <w:jc w:val="both"/>
      </w:pPr>
      <w:r>
        <w:rPr>
          <w:rFonts w:ascii="Times New Roman"/>
          <w:b w:val="false"/>
          <w:i w:val="false"/>
          <w:color w:val="000000"/>
          <w:sz w:val="28"/>
        </w:rPr>
        <w:t>
      2-16-бағандарда әр санат бойынша аттестаттаудан өткен педагог қызметкерлердің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нысанын</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мақсатында</w:t>
      </w:r>
      <w:r>
        <w:rPr>
          <w:rFonts w:ascii="Times New Roman"/>
          <w:b w:val="false"/>
          <w:i w:val="false"/>
          <w:color w:val="000000"/>
          <w:sz w:val="28"/>
        </w:rPr>
        <w:t xml:space="preserve"> </w:t>
      </w:r>
      <w:r>
        <w:rPr>
          <w:rFonts w:ascii="Times New Roman"/>
          <w:b/>
          <w:i w:val="false"/>
          <w:color w:val="000000"/>
          <w:sz w:val="28"/>
        </w:rPr>
        <w:t>төмендегідей</w:t>
      </w:r>
      <w:r>
        <w:rPr>
          <w:rFonts w:ascii="Times New Roman"/>
          <w:b w:val="false"/>
          <w:i w:val="false"/>
          <w:color w:val="000000"/>
          <w:sz w:val="28"/>
        </w:rPr>
        <w:t xml:space="preserve"> </w:t>
      </w:r>
      <w:r>
        <w:rPr>
          <w:rFonts w:ascii="Times New Roman"/>
          <w:b/>
          <w:i w:val="false"/>
          <w:color w:val="000000"/>
          <w:sz w:val="28"/>
        </w:rPr>
        <w:t>анықтамалар</w:t>
      </w:r>
      <w:r>
        <w:rPr>
          <w:rFonts w:ascii="Times New Roman"/>
          <w:b w:val="false"/>
          <w:i w:val="false"/>
          <w:color w:val="000000"/>
          <w:sz w:val="28"/>
        </w:rPr>
        <w:t xml:space="preserve"> </w:t>
      </w:r>
      <w:r>
        <w:rPr>
          <w:rFonts w:ascii="Times New Roman"/>
          <w:b/>
          <w:i w:val="false"/>
          <w:color w:val="000000"/>
          <w:sz w:val="28"/>
        </w:rPr>
        <w:t>қолданылады:</w:t>
      </w:r>
    </w:p>
    <w:p>
      <w:pPr>
        <w:spacing w:after="0"/>
        <w:ind w:left="0"/>
        <w:jc w:val="both"/>
      </w:pPr>
      <w:r>
        <w:rPr>
          <w:rFonts w:ascii="Times New Roman"/>
          <w:b w:val="false"/>
          <w:i w:val="false"/>
          <w:color w:val="000000"/>
          <w:sz w:val="28"/>
        </w:rPr>
        <w:t xml:space="preserve">
      Педагогтерді аттестаттау - педагогтің біліктілік деңгейінің біліктілік талаптарына сәйкестігін айқындау мақсатында жүргізілетін рәсім ("мектепке дейінгі тәрбие мен оқытудың, бастауыш, негізгі орта және жалпы орта білім берудің жалпы білім беретін оқу бағдарламаларын іске асыратын білім беру ұйымдарында лауазымдарды атқаратын педагогтерді аттестаттаудан өткізу қағидалары мен шарттарын бекіту туралы" Қазақстан Республикасы Білім Министрінің 2016 жылғы 27 қаңтардағы № 83 </w:t>
      </w:r>
      <w:r>
        <w:rPr>
          <w:rFonts w:ascii="Times New Roman"/>
          <w:b w:val="false"/>
          <w:i w:val="false"/>
          <w:color w:val="000000"/>
          <w:sz w:val="28"/>
        </w:rPr>
        <w:t>бұйрығы</w:t>
      </w:r>
      <w:r>
        <w:rPr>
          <w:rFonts w:ascii="Times New Roman"/>
          <w:b w:val="false"/>
          <w:i w:val="false"/>
          <w:color w:val="000000"/>
          <w:sz w:val="28"/>
        </w:rPr>
        <w:t>, техникалық және кәсіптік, орта білімнен кейінгі, қосымша білім берудің білім беру бағдарламалары және арнайы оқу бағдарламалары, және білім және ғылым саласындағы өзге де азаматтық қызметшілер).</w:t>
      </w:r>
    </w:p>
    <w:p>
      <w:pPr>
        <w:spacing w:after="0"/>
        <w:ind w:left="0"/>
        <w:jc w:val="both"/>
      </w:pPr>
      <w:r>
        <w:rPr>
          <w:rFonts w:ascii="Times New Roman"/>
          <w:b w:val="false"/>
          <w:i w:val="false"/>
          <w:color w:val="000000"/>
          <w:sz w:val="28"/>
        </w:rPr>
        <w:t>
      Санат-жұмыстың нәтижелілігін көрсететін қызметкердің біліктілігіне қойылатын талаптар деңгейі.</w:t>
      </w:r>
    </w:p>
    <w:p>
      <w:pPr>
        <w:spacing w:after="0"/>
        <w:ind w:left="0"/>
        <w:jc w:val="both"/>
      </w:pPr>
      <w:r>
        <w:rPr>
          <w:rFonts w:ascii="Times New Roman"/>
          <w:b w:val="false"/>
          <w:i w:val="false"/>
          <w:color w:val="000000"/>
          <w:sz w:val="28"/>
        </w:rPr>
        <w:t>
      Оқыту тілі-пән оқытылатын тіл.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тарау</w:t>
      </w:r>
    </w:p>
    <w:p>
      <w:pPr>
        <w:spacing w:after="0"/>
        <w:ind w:left="0"/>
        <w:jc w:val="both"/>
      </w:pPr>
      <w:r>
        <w:rPr>
          <w:rFonts w:ascii="Times New Roman"/>
          <w:b w:val="false"/>
          <w:i w:val="false"/>
          <w:color w:val="000000"/>
          <w:sz w:val="28"/>
        </w:rPr>
        <w:t>
      баған 1 = ∑ баған 2, 3, 5, 6, 8, 9;</w:t>
      </w:r>
    </w:p>
    <w:p>
      <w:pPr>
        <w:spacing w:after="0"/>
        <w:ind w:left="0"/>
        <w:jc w:val="both"/>
      </w:pPr>
      <w:r>
        <w:rPr>
          <w:rFonts w:ascii="Times New Roman"/>
          <w:b w:val="false"/>
          <w:i w:val="false"/>
          <w:color w:val="000000"/>
          <w:sz w:val="28"/>
        </w:rPr>
        <w:t>
      жол 1 = ∑ жолдар 1.1,1.2;</w:t>
      </w:r>
    </w:p>
    <w:p>
      <w:pPr>
        <w:spacing w:after="0"/>
        <w:ind w:left="0"/>
        <w:jc w:val="both"/>
      </w:pPr>
      <w:r>
        <w:rPr>
          <w:rFonts w:ascii="Times New Roman"/>
          <w:b w:val="false"/>
          <w:i w:val="false"/>
          <w:color w:val="000000"/>
          <w:sz w:val="28"/>
        </w:rPr>
        <w:t>
      жол 2 = ∑ жолдар 2.1,2.2;</w:t>
      </w:r>
    </w:p>
    <w:p>
      <w:pPr>
        <w:spacing w:after="0"/>
        <w:ind w:left="0"/>
        <w:jc w:val="both"/>
      </w:pPr>
      <w:r>
        <w:rPr>
          <w:rFonts w:ascii="Times New Roman"/>
          <w:b w:val="false"/>
          <w:i w:val="false"/>
          <w:color w:val="000000"/>
          <w:sz w:val="28"/>
        </w:rPr>
        <w:t>
      жол 3 = ∑ жолдар 3.1,3.2;</w:t>
      </w:r>
    </w:p>
    <w:p>
      <w:pPr>
        <w:spacing w:after="0"/>
        <w:ind w:left="0"/>
        <w:jc w:val="both"/>
      </w:pPr>
      <w:r>
        <w:rPr>
          <w:rFonts w:ascii="Times New Roman"/>
          <w:b w:val="false"/>
          <w:i w:val="false"/>
          <w:color w:val="000000"/>
          <w:sz w:val="28"/>
        </w:rPr>
        <w:t>
      жол 4 = ∑ жолдар 4.1, 4.2;</w:t>
      </w:r>
    </w:p>
    <w:p>
      <w:pPr>
        <w:spacing w:after="0"/>
        <w:ind w:left="0"/>
        <w:jc w:val="both"/>
      </w:pPr>
      <w:r>
        <w:rPr>
          <w:rFonts w:ascii="Times New Roman"/>
          <w:b w:val="false"/>
          <w:i w:val="false"/>
          <w:color w:val="000000"/>
          <w:sz w:val="28"/>
        </w:rPr>
        <w:t>
      жол 5 = ∑ жолдар 5.1, 5.2;</w:t>
      </w:r>
    </w:p>
    <w:p>
      <w:pPr>
        <w:spacing w:after="0"/>
        <w:ind w:left="0"/>
        <w:jc w:val="both"/>
      </w:pPr>
      <w:r>
        <w:rPr>
          <w:rFonts w:ascii="Times New Roman"/>
          <w:b w:val="false"/>
          <w:i w:val="false"/>
          <w:color w:val="000000"/>
          <w:sz w:val="28"/>
        </w:rPr>
        <w:t>
      жол 6 = ∑ жолдар 6.1, 6.2;</w:t>
      </w:r>
    </w:p>
    <w:p>
      <w:pPr>
        <w:spacing w:after="0"/>
        <w:ind w:left="0"/>
        <w:jc w:val="both"/>
      </w:pPr>
      <w:r>
        <w:rPr>
          <w:rFonts w:ascii="Times New Roman"/>
          <w:b w:val="false"/>
          <w:i w:val="false"/>
          <w:color w:val="000000"/>
          <w:sz w:val="28"/>
        </w:rPr>
        <w:t>
      2 тарау</w:t>
      </w:r>
    </w:p>
    <w:p>
      <w:pPr>
        <w:spacing w:after="0"/>
        <w:ind w:left="0"/>
        <w:jc w:val="both"/>
      </w:pPr>
      <w:r>
        <w:rPr>
          <w:rFonts w:ascii="Times New Roman"/>
          <w:b w:val="false"/>
          <w:i w:val="false"/>
          <w:color w:val="000000"/>
          <w:sz w:val="28"/>
        </w:rPr>
        <w:t>
      баған 1 = ∑ баған 2, 3, 5, 6, 8, 9; 11,12,14,15;</w:t>
      </w:r>
    </w:p>
    <w:p>
      <w:pPr>
        <w:spacing w:after="0"/>
        <w:ind w:left="0"/>
        <w:jc w:val="both"/>
      </w:pPr>
      <w:r>
        <w:rPr>
          <w:rFonts w:ascii="Times New Roman"/>
          <w:b w:val="false"/>
          <w:i w:val="false"/>
          <w:color w:val="000000"/>
          <w:sz w:val="28"/>
        </w:rPr>
        <w:t>
      жол 1 = ∑ жолдар 1.1,1.2;</w:t>
      </w:r>
    </w:p>
    <w:p>
      <w:pPr>
        <w:spacing w:after="0"/>
        <w:ind w:left="0"/>
        <w:jc w:val="both"/>
      </w:pPr>
      <w:r>
        <w:rPr>
          <w:rFonts w:ascii="Times New Roman"/>
          <w:b w:val="false"/>
          <w:i w:val="false"/>
          <w:color w:val="000000"/>
          <w:sz w:val="28"/>
        </w:rPr>
        <w:t>
      жол 2 = ∑ жолдар 2.1,2.2;</w:t>
      </w:r>
    </w:p>
    <w:p>
      <w:pPr>
        <w:spacing w:after="0"/>
        <w:ind w:left="0"/>
        <w:jc w:val="both"/>
      </w:pPr>
      <w:r>
        <w:rPr>
          <w:rFonts w:ascii="Times New Roman"/>
          <w:b w:val="false"/>
          <w:i w:val="false"/>
          <w:color w:val="000000"/>
          <w:sz w:val="28"/>
        </w:rPr>
        <w:t>
      жол 3 = ∑ жолдар 3.1,3.2;</w:t>
      </w:r>
    </w:p>
    <w:p>
      <w:pPr>
        <w:spacing w:after="0"/>
        <w:ind w:left="0"/>
        <w:jc w:val="both"/>
      </w:pPr>
      <w:r>
        <w:rPr>
          <w:rFonts w:ascii="Times New Roman"/>
          <w:b w:val="false"/>
          <w:i w:val="false"/>
          <w:color w:val="000000"/>
          <w:sz w:val="28"/>
        </w:rPr>
        <w:t>
      жол 4 = ∑ жолдар 4.1, 4.2;</w:t>
      </w:r>
    </w:p>
    <w:p>
      <w:pPr>
        <w:spacing w:after="0"/>
        <w:ind w:left="0"/>
        <w:jc w:val="both"/>
      </w:pPr>
      <w:r>
        <w:rPr>
          <w:rFonts w:ascii="Times New Roman"/>
          <w:b w:val="false"/>
          <w:i w:val="false"/>
          <w:color w:val="000000"/>
          <w:sz w:val="28"/>
        </w:rPr>
        <w:t>
      жол 5 = ∑ жолдар 5.1, 5.2;</w:t>
      </w:r>
    </w:p>
    <w:p>
      <w:pPr>
        <w:spacing w:after="0"/>
        <w:ind w:left="0"/>
        <w:jc w:val="both"/>
      </w:pPr>
      <w:r>
        <w:rPr>
          <w:rFonts w:ascii="Times New Roman"/>
          <w:b w:val="false"/>
          <w:i w:val="false"/>
          <w:color w:val="000000"/>
          <w:sz w:val="28"/>
        </w:rPr>
        <w:t>
      жол 6 = ∑ жолдар 6.1, 6.2;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52- қосымша</w:t>
            </w:r>
          </w:p>
        </w:tc>
      </w:tr>
    </w:tbl>
    <w:bookmarkStart w:name="z214" w:id="114"/>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Мектептерде жұмыс істейтін магистр дәрежесі бар мұғалімдер туралы мәліметтер</w:t>
      </w:r>
    </w:p>
    <w:bookmarkEnd w:id="114"/>
    <w:p>
      <w:pPr>
        <w:spacing w:after="0"/>
        <w:ind w:left="0"/>
        <w:jc w:val="both"/>
      </w:pPr>
      <w:r>
        <w:rPr>
          <w:rFonts w:ascii="Times New Roman"/>
          <w:b w:val="false"/>
          <w:i w:val="false"/>
          <w:color w:val="000000"/>
          <w:sz w:val="28"/>
        </w:rPr>
        <w:t>
      Индексі: № П-31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Магистрант-мұғалімдер саны,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бойынша, адам</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тілім ен әдебиеті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республикалықмаңызы бар қала, астана бойынша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әйелдер(1 жолдан)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бойынша, адам</w:t>
            </w:r>
          </w:p>
        </w:tc>
      </w:tr>
      <w:tr>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жәнесызу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негіздері және алғашқы әскери дайындық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бағандарда көрсетілмеген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Орындаған ____________________________________________       ______________</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Басшы немесе оның міндетін атқарушы тұлға ____________________             ________</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15" w:id="11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"Мектептерде жұмыс істейтін магистр дәрежесі бар мұғалімдер туралы мәліметтер" (Индекс: № П-31, кезеңділігі –жылдық)</w:t>
      </w:r>
    </w:p>
    <w:bookmarkEnd w:id="11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Б-Г бағандарында облыстың,ауданның атауы, әкімшілік-аумақтық объектілер жіктеуішінің коды көрсетіледі.</w:t>
      </w:r>
    </w:p>
    <w:p>
      <w:pPr>
        <w:spacing w:after="0"/>
        <w:ind w:left="0"/>
        <w:jc w:val="both"/>
      </w:pPr>
      <w:r>
        <w:rPr>
          <w:rFonts w:ascii="Times New Roman"/>
          <w:b w:val="false"/>
          <w:i w:val="false"/>
          <w:color w:val="000000"/>
          <w:sz w:val="28"/>
        </w:rPr>
        <w:t>
      1 бағанда магистр-мұғалімдердің жалпы саны көрсетіледі.</w:t>
      </w:r>
    </w:p>
    <w:p>
      <w:pPr>
        <w:spacing w:after="0"/>
        <w:ind w:left="0"/>
        <w:jc w:val="both"/>
      </w:pPr>
      <w:r>
        <w:rPr>
          <w:rFonts w:ascii="Times New Roman"/>
          <w:b w:val="false"/>
          <w:i w:val="false"/>
          <w:color w:val="000000"/>
          <w:sz w:val="28"/>
        </w:rPr>
        <w:t>
      2-24 – бағандарда пәндер бойынша магистр-мұғалімдердің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нысанын</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мақсатында</w:t>
      </w:r>
      <w:r>
        <w:rPr>
          <w:rFonts w:ascii="Times New Roman"/>
          <w:b w:val="false"/>
          <w:i w:val="false"/>
          <w:color w:val="000000"/>
          <w:sz w:val="28"/>
        </w:rPr>
        <w:t xml:space="preserve"> </w:t>
      </w:r>
      <w:r>
        <w:rPr>
          <w:rFonts w:ascii="Times New Roman"/>
          <w:b/>
          <w:i w:val="false"/>
          <w:color w:val="000000"/>
          <w:sz w:val="28"/>
        </w:rPr>
        <w:t>төмендегідей</w:t>
      </w:r>
      <w:r>
        <w:rPr>
          <w:rFonts w:ascii="Times New Roman"/>
          <w:b w:val="false"/>
          <w:i w:val="false"/>
          <w:color w:val="000000"/>
          <w:sz w:val="28"/>
        </w:rPr>
        <w:t xml:space="preserve"> </w:t>
      </w:r>
      <w:r>
        <w:rPr>
          <w:rFonts w:ascii="Times New Roman"/>
          <w:b/>
          <w:i w:val="false"/>
          <w:color w:val="000000"/>
          <w:sz w:val="28"/>
        </w:rPr>
        <w:t>анықтамалар</w:t>
      </w:r>
      <w:r>
        <w:rPr>
          <w:rFonts w:ascii="Times New Roman"/>
          <w:b w:val="false"/>
          <w:i w:val="false"/>
          <w:color w:val="000000"/>
          <w:sz w:val="28"/>
        </w:rPr>
        <w:t xml:space="preserve"> </w:t>
      </w:r>
      <w:r>
        <w:rPr>
          <w:rFonts w:ascii="Times New Roman"/>
          <w:b/>
          <w:i w:val="false"/>
          <w:color w:val="000000"/>
          <w:sz w:val="28"/>
        </w:rPr>
        <w:t>қолданылады:</w:t>
      </w:r>
    </w:p>
    <w:p>
      <w:pPr>
        <w:spacing w:after="0"/>
        <w:ind w:left="0"/>
        <w:jc w:val="both"/>
      </w:pPr>
      <w:r>
        <w:rPr>
          <w:rFonts w:ascii="Times New Roman"/>
          <w:b w:val="false"/>
          <w:i w:val="false"/>
          <w:color w:val="000000"/>
          <w:sz w:val="28"/>
        </w:rPr>
        <w:t>
      Магистр – жоғары оқу орнынан кейінгі кәсіптік оқу бағдарламасы бойынша білім алушы.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2-24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53 – қосымша</w:t>
            </w:r>
          </w:p>
        </w:tc>
      </w:tr>
    </w:tbl>
    <w:bookmarkStart w:name="z216" w:id="116"/>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Жас мамандарды (жоғары және жоғары оқу орнынан кейінгі ұйымдарының, техникалық және кәсіптік білім беру ұйымдарының түлектері) жалпы білім беру мектептерге жұмысқа қабылдау жөніндегі мәліметтер</w:t>
      </w:r>
    </w:p>
    <w:bookmarkEnd w:id="116"/>
    <w:p>
      <w:pPr>
        <w:spacing w:after="0"/>
        <w:ind w:left="0"/>
        <w:jc w:val="both"/>
      </w:pPr>
      <w:r>
        <w:rPr>
          <w:rFonts w:ascii="Times New Roman"/>
          <w:b w:val="false"/>
          <w:i w:val="false"/>
          <w:color w:val="000000"/>
          <w:sz w:val="28"/>
        </w:rPr>
        <w:t>
      Индексі: № П-32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31 қазан</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келгендер,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бойыша,адам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ұйымдарынан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бойыша,адам</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негіздері және алғашқы әскери дайындық</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бағандарда көрсетілмеген пәндер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Орындаған ____________________________________________       ______________</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Басшы немесе оның міндетін атқарушы тұлға ____________________             ________</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17" w:id="11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"Жас мамандарды (жоғары және жоғары оқу орнынан кейінгі білім беру, техникалық және кәсіптік білім беру ұйымдарының түлектері) жалпы білім беру мектептерге жұмысқа қабылдау жөніндегі мәліметтер" (Индекс: № П-32, кезеңділігі –жылдық)</w:t>
      </w:r>
    </w:p>
    <w:bookmarkEnd w:id="11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r>
        <w:rPr>
          <w:rFonts w:ascii="Times New Roman"/>
          <w:b w:val="false"/>
          <w:i w:val="false"/>
          <w:color w:val="000000"/>
          <w:sz w:val="28"/>
        </w:rPr>
        <w:t xml:space="preserve"> </w:t>
      </w:r>
      <w:r>
        <w:rPr>
          <w:rFonts w:ascii="Times New Roman"/>
          <w:b/>
          <w:i w:val="false"/>
          <w:color w:val="000000"/>
          <w:sz w:val="28"/>
        </w:rPr>
        <w:t>1-бағанда</w:t>
      </w:r>
      <w:r>
        <w:rPr>
          <w:rFonts w:ascii="Times New Roman"/>
          <w:b w:val="false"/>
          <w:i w:val="false"/>
          <w:color w:val="000000"/>
          <w:sz w:val="28"/>
        </w:rPr>
        <w:t xml:space="preserve"> </w:t>
      </w:r>
      <w:r>
        <w:rPr>
          <w:rFonts w:ascii="Times New Roman"/>
          <w:b/>
          <w:i w:val="false"/>
          <w:color w:val="000000"/>
          <w:sz w:val="28"/>
        </w:rPr>
        <w:t>жас</w:t>
      </w:r>
      <w:r>
        <w:rPr>
          <w:rFonts w:ascii="Times New Roman"/>
          <w:b w:val="false"/>
          <w:i w:val="false"/>
          <w:color w:val="000000"/>
          <w:sz w:val="28"/>
        </w:rPr>
        <w:t xml:space="preserve"> </w:t>
      </w:r>
      <w:r>
        <w:rPr>
          <w:rFonts w:ascii="Times New Roman"/>
          <w:b/>
          <w:i w:val="false"/>
          <w:color w:val="000000"/>
          <w:sz w:val="28"/>
        </w:rPr>
        <w:t>мамандардың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саны</w:t>
      </w:r>
      <w:r>
        <w:rPr>
          <w:rFonts w:ascii="Times New Roman"/>
          <w:b w:val="false"/>
          <w:i w:val="false"/>
          <w:color w:val="000000"/>
          <w:sz w:val="28"/>
        </w:rPr>
        <w:t xml:space="preserve"> </w:t>
      </w:r>
      <w:r>
        <w:rPr>
          <w:rFonts w:ascii="Times New Roman"/>
          <w:b/>
          <w:i w:val="false"/>
          <w:color w:val="000000"/>
          <w:sz w:val="28"/>
        </w:rPr>
        <w:t>көрсетіледі.</w:t>
      </w:r>
    </w:p>
    <w:p>
      <w:pPr>
        <w:spacing w:after="0"/>
        <w:ind w:left="0"/>
        <w:jc w:val="both"/>
      </w:pPr>
      <w:r>
        <w:rPr>
          <w:rFonts w:ascii="Times New Roman"/>
          <w:b w:val="false"/>
          <w:i w:val="false"/>
          <w:color w:val="000000"/>
          <w:sz w:val="28"/>
        </w:rPr>
        <w:t>
      2-23-бағандарда пәндер бойынша жас мамандардың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2-23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54 – қосымша</w:t>
            </w:r>
          </w:p>
        </w:tc>
      </w:tr>
    </w:tbl>
    <w:bookmarkStart w:name="z218" w:id="118"/>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Жабылған, ашылған және қайта құрылған орта, арнайы, мамандандырылған, қосымша білім беру және жетім балалар мен ата-анасының қамқорлығынсыз қалған балалар ұйымдары жөніндегі мәліметтер</w:t>
      </w:r>
    </w:p>
    <w:bookmarkEnd w:id="118"/>
    <w:p>
      <w:pPr>
        <w:spacing w:after="0"/>
        <w:ind w:left="0"/>
        <w:jc w:val="both"/>
      </w:pPr>
      <w:r>
        <w:rPr>
          <w:rFonts w:ascii="Times New Roman"/>
          <w:b w:val="false"/>
          <w:i w:val="false"/>
          <w:color w:val="000000"/>
          <w:sz w:val="28"/>
        </w:rPr>
        <w:t>
      Индексі: №П-35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беру ұйымдары,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жалпы білім беру ұйымдарының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қазақ тілінде оқытатын,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типі(қалалық,ауылдық)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жинақты мектептердің</w:t>
            </w:r>
          </w:p>
          <w:p>
            <w:pPr>
              <w:spacing w:after="20"/>
              <w:ind w:left="20"/>
              <w:jc w:val="both"/>
            </w:pPr>
            <w:r>
              <w:rPr>
                <w:rFonts w:ascii="Times New Roman"/>
                <w:b w:val="false"/>
                <w:i w:val="false"/>
                <w:color w:val="000000"/>
                <w:sz w:val="20"/>
              </w:rPr>
              <w:t>
саны,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ұйымдар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p>
          <w:p>
            <w:pPr>
              <w:spacing w:after="20"/>
              <w:ind w:left="20"/>
              <w:jc w:val="both"/>
            </w:pPr>
            <w:r>
              <w:rPr>
                <w:rFonts w:ascii="Times New Roman"/>
                <w:b w:val="false"/>
                <w:i w:val="false"/>
                <w:color w:val="000000"/>
                <w:sz w:val="20"/>
              </w:rPr>
              <w:t>
ұйымдар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ұйымдар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 саны, бірлік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ұйымдар саны, бірлік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жинақты мектептердің</w:t>
            </w:r>
          </w:p>
          <w:p>
            <w:pPr>
              <w:spacing w:after="20"/>
              <w:ind w:left="20"/>
              <w:jc w:val="both"/>
            </w:pPr>
            <w:r>
              <w:rPr>
                <w:rFonts w:ascii="Times New Roman"/>
                <w:b w:val="false"/>
                <w:i w:val="false"/>
                <w:color w:val="000000"/>
                <w:sz w:val="20"/>
              </w:rPr>
              <w:t>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жинақты мектептердің</w:t>
            </w:r>
          </w:p>
          <w:p>
            <w:pPr>
              <w:spacing w:after="20"/>
              <w:ind w:left="20"/>
              <w:jc w:val="both"/>
            </w:pPr>
            <w:r>
              <w:rPr>
                <w:rFonts w:ascii="Times New Roman"/>
                <w:b w:val="false"/>
                <w:i w:val="false"/>
                <w:color w:val="000000"/>
                <w:sz w:val="20"/>
              </w:rPr>
              <w:t>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ұйымдардың</w:t>
            </w:r>
          </w:p>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w:t>
            </w:r>
          </w:p>
          <w:p>
            <w:pPr>
              <w:spacing w:after="20"/>
              <w:ind w:left="20"/>
              <w:jc w:val="both"/>
            </w:pPr>
            <w:r>
              <w:rPr>
                <w:rFonts w:ascii="Times New Roman"/>
                <w:b w:val="false"/>
                <w:i w:val="false"/>
                <w:color w:val="000000"/>
                <w:sz w:val="20"/>
              </w:rPr>
              <w:t>
интернаттың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ұйымдар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p>
          <w:p>
            <w:pPr>
              <w:spacing w:after="20"/>
              <w:ind w:left="20"/>
              <w:jc w:val="both"/>
            </w:pPr>
            <w:r>
              <w:rPr>
                <w:rFonts w:ascii="Times New Roman"/>
                <w:b w:val="false"/>
                <w:i w:val="false"/>
                <w:color w:val="000000"/>
                <w:sz w:val="20"/>
              </w:rPr>
              <w:t>
ұйымдар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ұйымдар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p>
            <w:pPr>
              <w:spacing w:after="20"/>
              <w:ind w:left="20"/>
              <w:jc w:val="both"/>
            </w:pPr>
            <w:r>
              <w:rPr>
                <w:rFonts w:ascii="Times New Roman"/>
                <w:b w:val="false"/>
                <w:i w:val="false"/>
                <w:color w:val="000000"/>
                <w:sz w:val="20"/>
              </w:rPr>
              <w:t>
үйінің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бағандарда көрсетілмеген білім беру ұйымдары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19" w:id="11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"Жабылған, ашылған және қайта құрылған орта, арнайы, мамандандырылған, қосымша білім беру және жетім балалар мен ата-анасының қамқорлығынсыз қалған балалар ұйымдары жөніндегі мәліметтер"  (Индекс: №П-35, кезеңділігі –жылдық)</w:t>
      </w:r>
    </w:p>
    <w:bookmarkEnd w:id="11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 бағанда барлық білім беру ұйымдары көрсетіледі.</w:t>
      </w:r>
    </w:p>
    <w:p>
      <w:pPr>
        <w:spacing w:after="0"/>
        <w:ind w:left="0"/>
        <w:jc w:val="both"/>
      </w:pPr>
      <w:r>
        <w:rPr>
          <w:rFonts w:ascii="Times New Roman"/>
          <w:b w:val="false"/>
          <w:i w:val="false"/>
          <w:color w:val="000000"/>
          <w:sz w:val="28"/>
        </w:rPr>
        <w:t>
      2- бағанда жалпы білім беру ұйымдары көрсетіледі.</w:t>
      </w:r>
    </w:p>
    <w:p>
      <w:pPr>
        <w:spacing w:after="0"/>
        <w:ind w:left="0"/>
        <w:jc w:val="both"/>
      </w:pPr>
      <w:r>
        <w:rPr>
          <w:rFonts w:ascii="Times New Roman"/>
          <w:b w:val="false"/>
          <w:i w:val="false"/>
          <w:color w:val="000000"/>
          <w:sz w:val="28"/>
        </w:rPr>
        <w:t>
      3 бағанда елді мекен типі көрсетіледі.</w:t>
      </w:r>
    </w:p>
    <w:p>
      <w:pPr>
        <w:spacing w:after="0"/>
        <w:ind w:left="0"/>
        <w:jc w:val="both"/>
      </w:pPr>
      <w:r>
        <w:rPr>
          <w:rFonts w:ascii="Times New Roman"/>
          <w:b w:val="false"/>
          <w:i w:val="false"/>
          <w:color w:val="000000"/>
          <w:sz w:val="28"/>
        </w:rPr>
        <w:t>
      4-бағанда меншік түрі көрсетіледі.</w:t>
      </w:r>
    </w:p>
    <w:p>
      <w:pPr>
        <w:spacing w:after="0"/>
        <w:ind w:left="0"/>
        <w:jc w:val="both"/>
      </w:pPr>
      <w:r>
        <w:rPr>
          <w:rFonts w:ascii="Times New Roman"/>
          <w:b w:val="false"/>
          <w:i w:val="false"/>
          <w:color w:val="000000"/>
          <w:sz w:val="28"/>
        </w:rPr>
        <w:t>
      5-бағанда ондағы қазақ тілінде оқытатын мектептер көрсетіледі</w:t>
      </w:r>
    </w:p>
    <w:p>
      <w:pPr>
        <w:spacing w:after="0"/>
        <w:ind w:left="0"/>
        <w:jc w:val="both"/>
      </w:pPr>
      <w:r>
        <w:rPr>
          <w:rFonts w:ascii="Times New Roman"/>
          <w:b w:val="false"/>
          <w:i w:val="false"/>
          <w:color w:val="000000"/>
          <w:sz w:val="28"/>
        </w:rPr>
        <w:t>
      6-17 бағанда оның ішінде білім деңгейі бойынша мектептер көрсетіледі.</w:t>
      </w:r>
    </w:p>
    <w:p>
      <w:pPr>
        <w:spacing w:after="0"/>
        <w:ind w:left="0"/>
        <w:jc w:val="both"/>
      </w:pPr>
      <w:r>
        <w:rPr>
          <w:rFonts w:ascii="Times New Roman"/>
          <w:b w:val="false"/>
          <w:i w:val="false"/>
          <w:color w:val="000000"/>
          <w:sz w:val="28"/>
        </w:rPr>
        <w:t>
      18-бағанда кешкі мектептер саны көрсетіледі.</w:t>
      </w:r>
    </w:p>
    <w:p>
      <w:pPr>
        <w:spacing w:after="0"/>
        <w:ind w:left="0"/>
        <w:jc w:val="both"/>
      </w:pPr>
      <w:r>
        <w:rPr>
          <w:rFonts w:ascii="Times New Roman"/>
          <w:b w:val="false"/>
          <w:i w:val="false"/>
          <w:color w:val="000000"/>
          <w:sz w:val="28"/>
        </w:rPr>
        <w:t>
      19-бағанда оның ішінде оқушылар саны көрсетіледі.</w:t>
      </w:r>
    </w:p>
    <w:p>
      <w:pPr>
        <w:spacing w:after="0"/>
        <w:ind w:left="0"/>
        <w:jc w:val="both"/>
      </w:pPr>
      <w:r>
        <w:rPr>
          <w:rFonts w:ascii="Times New Roman"/>
          <w:b w:val="false"/>
          <w:i w:val="false"/>
          <w:color w:val="000000"/>
          <w:sz w:val="28"/>
        </w:rPr>
        <w:t>
      20 бағанда мектептен тыс ұйымдар саны көрсетіледі.</w:t>
      </w:r>
    </w:p>
    <w:p>
      <w:pPr>
        <w:spacing w:after="0"/>
        <w:ind w:left="0"/>
        <w:jc w:val="both"/>
      </w:pPr>
      <w:r>
        <w:rPr>
          <w:rFonts w:ascii="Times New Roman"/>
          <w:b w:val="false"/>
          <w:i w:val="false"/>
          <w:color w:val="000000"/>
          <w:sz w:val="28"/>
        </w:rPr>
        <w:t>
      21-23 бағанда арнайы ұйымдар саны көрсетіледі.</w:t>
      </w:r>
    </w:p>
    <w:p>
      <w:pPr>
        <w:spacing w:after="0"/>
        <w:ind w:left="0"/>
        <w:jc w:val="both"/>
      </w:pPr>
      <w:r>
        <w:rPr>
          <w:rFonts w:ascii="Times New Roman"/>
          <w:b w:val="false"/>
          <w:i w:val="false"/>
          <w:color w:val="000000"/>
          <w:sz w:val="28"/>
        </w:rPr>
        <w:t>
      24-26 бағанда мектеп жанындағы интернаттың саны көрсетіледі.</w:t>
      </w:r>
    </w:p>
    <w:p>
      <w:pPr>
        <w:spacing w:after="0"/>
        <w:ind w:left="0"/>
        <w:jc w:val="both"/>
      </w:pPr>
      <w:r>
        <w:rPr>
          <w:rFonts w:ascii="Times New Roman"/>
          <w:b w:val="false"/>
          <w:i w:val="false"/>
          <w:color w:val="000000"/>
          <w:sz w:val="28"/>
        </w:rPr>
        <w:t>
      27-29 бағанда жасөспірімдер үйінің саны көрсетіледі.</w:t>
      </w:r>
    </w:p>
    <w:p>
      <w:pPr>
        <w:spacing w:after="0"/>
        <w:ind w:left="0"/>
        <w:jc w:val="both"/>
      </w:pPr>
      <w:r>
        <w:rPr>
          <w:rFonts w:ascii="Times New Roman"/>
          <w:b w:val="false"/>
          <w:i w:val="false"/>
          <w:color w:val="000000"/>
          <w:sz w:val="28"/>
        </w:rPr>
        <w:t>
      30-32 бағанда балалар ауылының саны көрсетіледі.</w:t>
      </w:r>
    </w:p>
    <w:p>
      <w:pPr>
        <w:spacing w:after="0"/>
        <w:ind w:left="0"/>
        <w:jc w:val="both"/>
      </w:pPr>
      <w:r>
        <w:rPr>
          <w:rFonts w:ascii="Times New Roman"/>
          <w:b w:val="false"/>
          <w:i w:val="false"/>
          <w:color w:val="000000"/>
          <w:sz w:val="28"/>
        </w:rPr>
        <w:t>
      33-35 бағанда 2-35 бағандарда көрсетілмеген білім беру ұйымдар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2, 18, 20, 21, 24, 27, 30, 33</w:t>
      </w:r>
    </w:p>
    <w:p>
      <w:pPr>
        <w:spacing w:after="0"/>
        <w:ind w:left="0"/>
        <w:jc w:val="both"/>
      </w:pPr>
      <w:r>
        <w:rPr>
          <w:rFonts w:ascii="Times New Roman"/>
          <w:b w:val="false"/>
          <w:i w:val="false"/>
          <w:color w:val="000000"/>
          <w:sz w:val="28"/>
        </w:rPr>
        <w:t>
      2 баған =∑ 6, 10, 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55 – қосымша</w:t>
            </w:r>
          </w:p>
        </w:tc>
      </w:tr>
    </w:tbl>
    <w:bookmarkStart w:name="z220" w:id="120"/>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Бес жылдықтар бойынша жалпы білім беретін мектеп объектілерін енгізу жөніндегі ақпарат</w:t>
      </w:r>
    </w:p>
    <w:bookmarkEnd w:id="120"/>
    <w:p>
      <w:pPr>
        <w:spacing w:after="0"/>
        <w:ind w:left="0"/>
        <w:jc w:val="both"/>
      </w:pPr>
      <w:r>
        <w:rPr>
          <w:rFonts w:ascii="Times New Roman"/>
          <w:b w:val="false"/>
          <w:i w:val="false"/>
          <w:color w:val="000000"/>
          <w:sz w:val="28"/>
        </w:rPr>
        <w:t>
      Индексі: №П-36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 жылға дейін,бірлік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1931-1935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1936-1940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1941-1945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1946-1950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1951-1955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1956-1960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1961-1965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1966-1970 жылдар,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1971-1975 жылдар,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1976-1980 жылдар,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1981-1985 жылдар,бірлік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1986-1990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1991-1995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1996-2000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2001-2005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2006-2010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2016-2020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21" w:id="12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"Бес жылдықтар бойынша жалпы білім беретін мектеп объектілерін енгізу жөніндегі ақпарат"  (Индекс: №П-36, кезеңділігі –жылдық)</w:t>
      </w:r>
    </w:p>
    <w:bookmarkEnd w:id="12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1- 23 бағанда енгізілен жыл көрсетіледі.</w:t>
      </w:r>
    </w:p>
    <w:p>
      <w:pPr>
        <w:spacing w:after="0"/>
        <w:ind w:left="0"/>
        <w:jc w:val="both"/>
      </w:pPr>
      <w:r>
        <w:rPr>
          <w:rFonts w:ascii="Times New Roman"/>
          <w:b w:val="false"/>
          <w:i w:val="false"/>
          <w:color w:val="000000"/>
          <w:sz w:val="28"/>
        </w:rPr>
        <w:t>
      24- бағанда барлығы,бірлік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24 баған =∑ 1-23.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56 – қосымша</w:t>
            </w:r>
          </w:p>
        </w:tc>
      </w:tr>
    </w:tbl>
    <w:bookmarkStart w:name="z222" w:id="122"/>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w:t>
      </w:r>
    </w:p>
    <w:bookmarkEnd w:id="122"/>
    <w:p>
      <w:pPr>
        <w:spacing w:after="0"/>
        <w:ind w:left="0"/>
        <w:jc w:val="both"/>
      </w:pPr>
      <w:r>
        <w:rPr>
          <w:rFonts w:ascii="Times New Roman"/>
          <w:b w:val="false"/>
          <w:i w:val="false"/>
          <w:color w:val="000000"/>
          <w:sz w:val="28"/>
        </w:rPr>
        <w:t>
      Индексі: № П-38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w:t>
      </w:r>
    </w:p>
    <w:p>
      <w:pPr>
        <w:spacing w:after="0"/>
        <w:ind w:left="0"/>
        <w:jc w:val="both"/>
      </w:pPr>
      <w:r>
        <w:rPr>
          <w:rFonts w:ascii="Times New Roman"/>
          <w:b w:val="false"/>
          <w:i w:val="false"/>
          <w:color w:val="000000"/>
          <w:sz w:val="28"/>
        </w:rPr>
        <w:t>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бірлік</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салу жылы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типі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қажетті жұмыстар бойынша ұсынысы (техникалық тапсырма)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құрылыс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жүргізіліп жатыр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жіктеуші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енгізілді (иә, жоқ)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құрылыс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қайта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жүргізіліп жатыр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жүргізіліп жатыр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қарастырылған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енгізілді (иә, жоқ)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енгізілді (иә, жоқ)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23" w:id="12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  (Индекс: № П - 38, кезеңділігі –жылдық)</w:t>
      </w:r>
    </w:p>
    <w:bookmarkEnd w:id="12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 бағанда мектеп атауы көрсетіледі.</w:t>
      </w:r>
    </w:p>
    <w:p>
      <w:pPr>
        <w:spacing w:after="0"/>
        <w:ind w:left="0"/>
        <w:jc w:val="both"/>
      </w:pPr>
      <w:r>
        <w:rPr>
          <w:rFonts w:ascii="Times New Roman"/>
          <w:b w:val="false"/>
          <w:i w:val="false"/>
          <w:color w:val="000000"/>
          <w:sz w:val="28"/>
        </w:rPr>
        <w:t>
      2- бағанда әкімшілік-аумақтық объектілер жіктеуші коды көрсетіледі.</w:t>
      </w:r>
    </w:p>
    <w:p>
      <w:pPr>
        <w:spacing w:after="0"/>
        <w:ind w:left="0"/>
        <w:jc w:val="both"/>
      </w:pPr>
      <w:r>
        <w:rPr>
          <w:rFonts w:ascii="Times New Roman"/>
          <w:b w:val="false"/>
          <w:i w:val="false"/>
          <w:color w:val="000000"/>
          <w:sz w:val="28"/>
        </w:rPr>
        <w:t>
      3 бағанда толық мекен жайы көрсетіледі.</w:t>
      </w:r>
    </w:p>
    <w:p>
      <w:pPr>
        <w:spacing w:after="0"/>
        <w:ind w:left="0"/>
        <w:jc w:val="both"/>
      </w:pPr>
      <w:r>
        <w:rPr>
          <w:rFonts w:ascii="Times New Roman"/>
          <w:b w:val="false"/>
          <w:i w:val="false"/>
          <w:color w:val="000000"/>
          <w:sz w:val="28"/>
        </w:rPr>
        <w:t>
      4-бағанда жобалық қуаттылығы көрсетіледі.</w:t>
      </w:r>
    </w:p>
    <w:p>
      <w:pPr>
        <w:spacing w:after="0"/>
        <w:ind w:left="0"/>
        <w:jc w:val="both"/>
      </w:pPr>
      <w:r>
        <w:rPr>
          <w:rFonts w:ascii="Times New Roman"/>
          <w:b w:val="false"/>
          <w:i w:val="false"/>
          <w:color w:val="000000"/>
          <w:sz w:val="28"/>
        </w:rPr>
        <w:t>
      5-бағанда оқушылар саны көрсетіледі</w:t>
      </w:r>
    </w:p>
    <w:p>
      <w:pPr>
        <w:spacing w:after="0"/>
        <w:ind w:left="0"/>
        <w:jc w:val="both"/>
      </w:pPr>
      <w:r>
        <w:rPr>
          <w:rFonts w:ascii="Times New Roman"/>
          <w:b w:val="false"/>
          <w:i w:val="false"/>
          <w:color w:val="000000"/>
          <w:sz w:val="28"/>
        </w:rPr>
        <w:t>
      6-бағанда ғимаратты салу жылы көрсетіледі.</w:t>
      </w:r>
    </w:p>
    <w:p>
      <w:pPr>
        <w:spacing w:after="0"/>
        <w:ind w:left="0"/>
        <w:jc w:val="both"/>
      </w:pPr>
      <w:r>
        <w:rPr>
          <w:rFonts w:ascii="Times New Roman"/>
          <w:b w:val="false"/>
          <w:i w:val="false"/>
          <w:color w:val="000000"/>
          <w:sz w:val="28"/>
        </w:rPr>
        <w:t>
      7-бағанда ғимараттың типі көрсетіледі.</w:t>
      </w:r>
    </w:p>
    <w:p>
      <w:pPr>
        <w:spacing w:after="0"/>
        <w:ind w:left="0"/>
        <w:jc w:val="both"/>
      </w:pPr>
      <w:r>
        <w:rPr>
          <w:rFonts w:ascii="Times New Roman"/>
          <w:b w:val="false"/>
          <w:i w:val="false"/>
          <w:color w:val="000000"/>
          <w:sz w:val="28"/>
        </w:rPr>
        <w:t>
      8-бағанда жылыту түрі көрсетіледі.</w:t>
      </w:r>
    </w:p>
    <w:p>
      <w:pPr>
        <w:spacing w:after="0"/>
        <w:ind w:left="0"/>
        <w:jc w:val="both"/>
      </w:pPr>
      <w:r>
        <w:rPr>
          <w:rFonts w:ascii="Times New Roman"/>
          <w:b w:val="false"/>
          <w:i w:val="false"/>
          <w:color w:val="000000"/>
          <w:sz w:val="28"/>
        </w:rPr>
        <w:t>
      9-бағанда Қазақстан Республикасы Төтенше жағдайлар министрлігінің қажетті жұмыстар бойынша ұсынысы (техникалық тапсырма) көрсетіледі.</w:t>
      </w:r>
    </w:p>
    <w:p>
      <w:pPr>
        <w:spacing w:after="0"/>
        <w:ind w:left="0"/>
        <w:jc w:val="both"/>
      </w:pPr>
      <w:r>
        <w:rPr>
          <w:rFonts w:ascii="Times New Roman"/>
          <w:b w:val="false"/>
          <w:i w:val="false"/>
          <w:color w:val="000000"/>
          <w:sz w:val="28"/>
        </w:rPr>
        <w:t>
      10-16 бағандарда республикалық бюджет есебінен құрылыс көрсетіледі.</w:t>
      </w:r>
    </w:p>
    <w:p>
      <w:pPr>
        <w:spacing w:after="0"/>
        <w:ind w:left="0"/>
        <w:jc w:val="both"/>
      </w:pPr>
      <w:r>
        <w:rPr>
          <w:rFonts w:ascii="Times New Roman"/>
          <w:b w:val="false"/>
          <w:i w:val="false"/>
          <w:color w:val="000000"/>
          <w:sz w:val="28"/>
        </w:rPr>
        <w:t>
      17-23 бағандарда жергілікті бюджет есебінен құрылыс көрсетіледі.</w:t>
      </w:r>
    </w:p>
    <w:p>
      <w:pPr>
        <w:spacing w:after="0"/>
        <w:ind w:left="0"/>
        <w:jc w:val="both"/>
      </w:pPr>
      <w:r>
        <w:rPr>
          <w:rFonts w:ascii="Times New Roman"/>
          <w:b w:val="false"/>
          <w:i w:val="false"/>
          <w:color w:val="000000"/>
          <w:sz w:val="28"/>
        </w:rPr>
        <w:t>
      24-30 бағандарда күрделі жөндеу, қайта құру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57 - қосымша</w:t>
            </w:r>
          </w:p>
        </w:tc>
      </w:tr>
    </w:tbl>
    <w:bookmarkStart w:name="z224" w:id="124"/>
    <w:p>
      <w:pPr>
        <w:spacing w:after="0"/>
        <w:ind w:left="0"/>
        <w:jc w:val="left"/>
      </w:pPr>
      <w:r>
        <w:rPr>
          <w:rFonts w:ascii="Times New Roman"/>
          <w:b/>
          <w:i w:val="false"/>
          <w:color w:val="000000"/>
        </w:rPr>
        <w:t xml:space="preserve"> Ұсынылады: Қазақстан Республикасы Оқу-ағарту министрлігінің Тәрбие жұмысы және қосымша білім беру департаментіне Әкімшілік деректер нысаны www.gov.kz интернет қорында орналастырылған Әкімшілік деректерді жинауға арналған нысан Оқушылардың жалпы білім беретін мектептердегі қызығушылықтары бойынша спорт секциялары мен үйірмелерге қатысуы және оқушылардың сабақтан тыс уақытта қосымша біліммен қамтылуы туралы мәліметтер</w:t>
      </w:r>
    </w:p>
    <w:bookmarkEnd w:id="124"/>
    <w:p>
      <w:pPr>
        <w:spacing w:after="0"/>
        <w:ind w:left="0"/>
        <w:jc w:val="both"/>
      </w:pPr>
      <w:r>
        <w:rPr>
          <w:rFonts w:ascii="Times New Roman"/>
          <w:b w:val="false"/>
          <w:i w:val="false"/>
          <w:color w:val="000000"/>
          <w:sz w:val="28"/>
        </w:rPr>
        <w:t>
      Индексі: № П-39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ұйымдары,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мектептердегі</w:t>
      </w:r>
      <w:r>
        <w:rPr>
          <w:rFonts w:ascii="Times New Roman"/>
          <w:b w:val="false"/>
          <w:i w:val="false"/>
          <w:color w:val="000000"/>
          <w:sz w:val="28"/>
        </w:rPr>
        <w:t xml:space="preserve"> </w:t>
      </w:r>
      <w:r>
        <w:rPr>
          <w:rFonts w:ascii="Times New Roman"/>
          <w:b/>
          <w:i w:val="false"/>
          <w:color w:val="000000"/>
          <w:sz w:val="28"/>
        </w:rPr>
        <w:t>үйірмелер,</w:t>
      </w:r>
      <w:r>
        <w:rPr>
          <w:rFonts w:ascii="Times New Roman"/>
          <w:b w:val="false"/>
          <w:i w:val="false"/>
          <w:color w:val="000000"/>
          <w:sz w:val="28"/>
        </w:rPr>
        <w:t xml:space="preserve"> </w:t>
      </w:r>
      <w:r>
        <w:rPr>
          <w:rFonts w:ascii="Times New Roman"/>
          <w:b/>
          <w:i w:val="false"/>
          <w:color w:val="000000"/>
          <w:sz w:val="28"/>
        </w:rPr>
        <w:t>секциялар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оқушылар</w:t>
      </w:r>
      <w:r>
        <w:rPr>
          <w:rFonts w:ascii="Times New Roman"/>
          <w:b w:val="false"/>
          <w:i w:val="false"/>
          <w:color w:val="000000"/>
          <w:sz w:val="28"/>
        </w:rPr>
        <w:t xml:space="preserve"> </w:t>
      </w:r>
      <w:r>
        <w:rPr>
          <w:rFonts w:ascii="Times New Roman"/>
          <w:b/>
          <w:i w:val="false"/>
          <w:color w:val="000000"/>
          <w:sz w:val="28"/>
        </w:rPr>
        <w:t>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спорт секциялары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футболдық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спорт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спорты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(барлық түрлері)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ойындары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шахмат-дойбы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спорт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скрипка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виолончель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саны,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үйірмелер (секциялар) саны,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жетім балалар мен ата-анасының қамқорлығынсыз қалған балалар,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 қамтылған отбасылардан шыққан балалар,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қолайсыз отбасылардан шыққан балалар,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ерекше білім беру қажеттіліктері бар балалар,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(2-жолдан)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оқытылады (2-жолдан)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кылкобыз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жетыген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сазсырнай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сыбызгы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балалайка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аккордеон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кларнет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гобой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сынып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бөлімше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валторна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 аспаптар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айту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 айту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эстрадалық-джаз әні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ән айту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билері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билері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билер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билер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билер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сыныбы (хор әні)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көркемдік модельдеу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қағазпластика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тоқу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гильошинг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 тоқу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емес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көркем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көркем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сәндік-қолданбалы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экологиялық-биологиялық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туристік-өлкетану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техникалық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дебаттық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әскети-патриоттық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w:t>
      </w:r>
      <w:r>
        <w:rPr>
          <w:rFonts w:ascii="Times New Roman"/>
          <w:b w:val="false"/>
          <w:i w:val="false"/>
          <w:color w:val="000000"/>
          <w:sz w:val="28"/>
        </w:rPr>
        <w:t xml:space="preserve"> </w:t>
      </w:r>
      <w:r>
        <w:rPr>
          <w:rFonts w:ascii="Times New Roman"/>
          <w:b/>
          <w:i w:val="false"/>
          <w:color w:val="000000"/>
          <w:sz w:val="28"/>
        </w:rPr>
        <w:t>Балаларды</w:t>
      </w:r>
      <w:r>
        <w:rPr>
          <w:rFonts w:ascii="Times New Roman"/>
          <w:b w:val="false"/>
          <w:i w:val="false"/>
          <w:color w:val="000000"/>
          <w:sz w:val="28"/>
        </w:rPr>
        <w:t xml:space="preserve"> </w:t>
      </w:r>
      <w:r>
        <w:rPr>
          <w:rFonts w:ascii="Times New Roman"/>
          <w:b/>
          <w:i w:val="false"/>
          <w:color w:val="000000"/>
          <w:sz w:val="28"/>
        </w:rPr>
        <w:t>сабақтан</w:t>
      </w:r>
      <w:r>
        <w:rPr>
          <w:rFonts w:ascii="Times New Roman"/>
          <w:b w:val="false"/>
          <w:i w:val="false"/>
          <w:color w:val="000000"/>
          <w:sz w:val="28"/>
        </w:rPr>
        <w:t xml:space="preserve"> </w:t>
      </w:r>
      <w:r>
        <w:rPr>
          <w:rFonts w:ascii="Times New Roman"/>
          <w:b/>
          <w:i w:val="false"/>
          <w:color w:val="000000"/>
          <w:sz w:val="28"/>
        </w:rPr>
        <w:t>тыс</w:t>
      </w:r>
      <w:r>
        <w:rPr>
          <w:rFonts w:ascii="Times New Roman"/>
          <w:b w:val="false"/>
          <w:i w:val="false"/>
          <w:color w:val="000000"/>
          <w:sz w:val="28"/>
        </w:rPr>
        <w:t xml:space="preserve"> </w:t>
      </w:r>
      <w:r>
        <w:rPr>
          <w:rFonts w:ascii="Times New Roman"/>
          <w:b/>
          <w:i w:val="false"/>
          <w:color w:val="000000"/>
          <w:sz w:val="28"/>
        </w:rPr>
        <w:t>уақытта</w:t>
      </w:r>
      <w:r>
        <w:rPr>
          <w:rFonts w:ascii="Times New Roman"/>
          <w:b w:val="false"/>
          <w:i w:val="false"/>
          <w:color w:val="000000"/>
          <w:sz w:val="28"/>
        </w:rPr>
        <w:t xml:space="preserve"> </w:t>
      </w:r>
      <w:r>
        <w:rPr>
          <w:rFonts w:ascii="Times New Roman"/>
          <w:b/>
          <w:i w:val="false"/>
          <w:color w:val="000000"/>
          <w:sz w:val="28"/>
        </w:rPr>
        <w:t>жұмыспен</w:t>
      </w:r>
      <w:r>
        <w:rPr>
          <w:rFonts w:ascii="Times New Roman"/>
          <w:b w:val="false"/>
          <w:i w:val="false"/>
          <w:color w:val="000000"/>
          <w:sz w:val="28"/>
        </w:rPr>
        <w:t xml:space="preserve"> </w:t>
      </w:r>
      <w:r>
        <w:rPr>
          <w:rFonts w:ascii="Times New Roman"/>
          <w:b/>
          <w:i w:val="false"/>
          <w:color w:val="000000"/>
          <w:sz w:val="28"/>
        </w:rPr>
        <w:t>қамту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уақытта қосымша біліммен қамтылған оқушылардың саны (оқушылардың қайталануынсыз)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балаларға арналған қосымша білім беру ұйымдарындағы 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балаларға арналған қосымша білім беру ұйымдарындағы басқа бағыттарға (спорттық бағытты қоспағанда)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мектепішілік 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мектепішілік үйірмелерге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 мен басқа бағыттарға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үйірмелер мен спорттық секцияларға қатысады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 мен басқа бағыттарға және мектепішілік үйірмелерге/спорттық секцияларға қатысады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 мен басқа бағыттарға және мектепішілік спорттық секцияларға қатысады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 мен басқа бағыттарға және мектепішілік үйірмелерге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секцияларға және мектепішілік үйірмелерге/спорттық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басқа бағыттарға (спорттық бағытты қоспағанда) және мектепішілік үйірмелерге/спорттық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басқа бағыттарға (спорттық бағытты қоспағанда) және мектепішілік 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секцияларға және мектепішілік үйірмелерге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секцияларға және мектепішілік спорттық секцияларға қатысады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басқа бағыттарға (спорттық бағытты қоспағанда) және мектепішілік үйірмелерге қатысады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25" w:id="12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"Оқушылардың жалпы білім беретін мектептердегі қызығушылықтары бойынша спорт секциялары мен үйірмелерге қатысуы және оқушылардың сабақтан тыс уақытта қосымша біліммен қамтылуы туралы мәліметтер  (Индекс: № П-39, кезеңділігі –жылдық)</w:t>
      </w:r>
    </w:p>
    <w:bookmarkEnd w:id="12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1-бағанда секциялардың барлық саны көрсетіледі.</w:t>
      </w:r>
    </w:p>
    <w:p>
      <w:pPr>
        <w:spacing w:after="0"/>
        <w:ind w:left="0"/>
        <w:jc w:val="both"/>
      </w:pPr>
      <w:r>
        <w:rPr>
          <w:rFonts w:ascii="Times New Roman"/>
          <w:b w:val="false"/>
          <w:i w:val="false"/>
          <w:color w:val="000000"/>
          <w:sz w:val="28"/>
        </w:rPr>
        <w:t>
      2-11-бағандарда секциялардың саны көрсетіледі.</w:t>
      </w:r>
    </w:p>
    <w:p>
      <w:pPr>
        <w:spacing w:after="0"/>
        <w:ind w:left="0"/>
        <w:jc w:val="both"/>
      </w:pPr>
      <w:r>
        <w:rPr>
          <w:rFonts w:ascii="Times New Roman"/>
          <w:b w:val="false"/>
          <w:i w:val="false"/>
          <w:color w:val="000000"/>
          <w:sz w:val="28"/>
        </w:rPr>
        <w:t>
      12-бағанда барлық үйірмелер саны көрсетіледі.</w:t>
      </w:r>
    </w:p>
    <w:p>
      <w:pPr>
        <w:spacing w:after="0"/>
        <w:ind w:left="0"/>
        <w:jc w:val="both"/>
      </w:pPr>
      <w:r>
        <w:rPr>
          <w:rFonts w:ascii="Times New Roman"/>
          <w:b w:val="false"/>
          <w:i w:val="false"/>
          <w:color w:val="000000"/>
          <w:sz w:val="28"/>
        </w:rPr>
        <w:t>
      13-21-бағандарда үйірмелер саны көрсетіледі.</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1-бағанда сабақтан тыс уақытта (оқушыларды қайталамай) қосымша білім берумен айналысатын оқушылардың саны көрсетіледі.</w:t>
      </w:r>
    </w:p>
    <w:p>
      <w:pPr>
        <w:spacing w:after="0"/>
        <w:ind w:left="0"/>
        <w:jc w:val="both"/>
      </w:pPr>
      <w:r>
        <w:rPr>
          <w:rFonts w:ascii="Times New Roman"/>
          <w:b w:val="false"/>
          <w:i w:val="false"/>
          <w:color w:val="000000"/>
          <w:sz w:val="28"/>
        </w:rPr>
        <w:t>
      2-16-бағандарда саны көрсетіледі, оның ішінде.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Арифметико-логикалық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1 баған = ∑ 2-11 бағандар, әрбір жол үшін</w:t>
      </w:r>
    </w:p>
    <w:p>
      <w:pPr>
        <w:spacing w:after="0"/>
        <w:ind w:left="0"/>
        <w:jc w:val="both"/>
      </w:pPr>
      <w:r>
        <w:rPr>
          <w:rFonts w:ascii="Times New Roman"/>
          <w:b w:val="false"/>
          <w:i w:val="false"/>
          <w:color w:val="000000"/>
          <w:sz w:val="28"/>
        </w:rPr>
        <w:t>
      12 баған = ∑ 13-21 бағандар, әрбір жол үшін.</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1 баған = ∑ 2-16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58 - қосымша</w:t>
            </w:r>
          </w:p>
        </w:tc>
      </w:tr>
    </w:tbl>
    <w:bookmarkStart w:name="z226" w:id="126"/>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Сыныптар, сынып-комплектілер туралы мәліметтер </w:t>
      </w:r>
    </w:p>
    <w:bookmarkEnd w:id="126"/>
    <w:p>
      <w:pPr>
        <w:spacing w:after="0"/>
        <w:ind w:left="0"/>
        <w:jc w:val="both"/>
      </w:pPr>
      <w:r>
        <w:rPr>
          <w:rFonts w:ascii="Times New Roman"/>
          <w:b w:val="false"/>
          <w:i w:val="false"/>
          <w:color w:val="000000"/>
          <w:sz w:val="28"/>
        </w:rPr>
        <w:t>
      Индексі: № РИК-76 (ІІ тарау)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оқыту тілі бойынша,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 бағандарда көрсетілмеген оқыту тілдерінде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0-сыныптар саны,бірлік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0-сынып-комплектілер саны,бірлік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саны,бірлік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сынып-комплектілер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15-тен аз сыныптар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сынып-комплектілер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10-12(13) сыныптар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10-12(13) сынып-комплектілер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оқыту тілі бойынша,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мектептерде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 бағандарда көрсетілмеген оқыту тілдерінде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 бағандарда көрсетілмеген оқыту тілдерінде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27" w:id="12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"Сыныптар, сынып – комплектілері туралы мәлімет"  (Индекс: № РИК-76 (ІІ тарау), кезеңділігі – жылдық)</w:t>
      </w:r>
    </w:p>
    <w:bookmarkEnd w:id="12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1-6 бағандарда бастауыш мектептерде оқыту тілідері және сыныптар саны бойынша көрсетіледі.</w:t>
      </w:r>
    </w:p>
    <w:p>
      <w:pPr>
        <w:spacing w:after="0"/>
        <w:ind w:left="0"/>
        <w:jc w:val="both"/>
      </w:pPr>
      <w:r>
        <w:rPr>
          <w:rFonts w:ascii="Times New Roman"/>
          <w:b w:val="false"/>
          <w:i w:val="false"/>
          <w:color w:val="000000"/>
          <w:sz w:val="28"/>
        </w:rPr>
        <w:t>
      7-12 бағандарда негізгі орта мектептерде оқыту тілдері және сыныптар саны бойынша көрсетіледі.</w:t>
      </w:r>
    </w:p>
    <w:p>
      <w:pPr>
        <w:spacing w:after="0"/>
        <w:ind w:left="0"/>
        <w:jc w:val="both"/>
      </w:pPr>
      <w:r>
        <w:rPr>
          <w:rFonts w:ascii="Times New Roman"/>
          <w:b w:val="false"/>
          <w:i w:val="false"/>
          <w:color w:val="000000"/>
          <w:sz w:val="28"/>
        </w:rPr>
        <w:t>
      13-18-бағандарда жалпы орта мектептерде оқыту тілдері және сыныптар саны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59 - қосымша</w:t>
            </w:r>
          </w:p>
        </w:tc>
      </w:tr>
    </w:tbl>
    <w:bookmarkStart w:name="z228" w:id="128"/>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Оқушыларды сыныптар және мектепалды даярлық бойынша бөлу туралы мәліметтер</w:t>
      </w:r>
    </w:p>
    <w:bookmarkEnd w:id="128"/>
    <w:p>
      <w:pPr>
        <w:spacing w:after="0"/>
        <w:ind w:left="0"/>
        <w:jc w:val="both"/>
      </w:pPr>
      <w:r>
        <w:rPr>
          <w:rFonts w:ascii="Times New Roman"/>
          <w:b w:val="false"/>
          <w:i w:val="false"/>
          <w:color w:val="000000"/>
          <w:sz w:val="28"/>
        </w:rPr>
        <w:t>
      Индексі: № РИК-76 (ІV тарау)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ұйымдарға барды: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және 1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және оданда көп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4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6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7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8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сыныптар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10 -сынып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11 -сынып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13 -сынып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29" w:id="12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сыныптар және мектепалды даярлық бойынша бөлу туралы мәліметтер"  (Индекс: № РИК-76 (ІV тарау), кезеңділігі – жылдық)</w:t>
      </w:r>
    </w:p>
    <w:bookmarkEnd w:id="12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 5, 9-бағандарда сыныптар саны көрсетіледі.</w:t>
      </w:r>
    </w:p>
    <w:p>
      <w:pPr>
        <w:spacing w:after="0"/>
        <w:ind w:left="0"/>
        <w:jc w:val="both"/>
      </w:pPr>
      <w:r>
        <w:rPr>
          <w:rFonts w:ascii="Times New Roman"/>
          <w:b w:val="false"/>
          <w:i w:val="false"/>
          <w:color w:val="000000"/>
          <w:sz w:val="28"/>
        </w:rPr>
        <w:t>
      2, 6, 10-бағандарда оқушылар саны көрсетіледі.</w:t>
      </w:r>
    </w:p>
    <w:p>
      <w:pPr>
        <w:spacing w:after="0"/>
        <w:ind w:left="0"/>
        <w:jc w:val="both"/>
      </w:pPr>
      <w:r>
        <w:rPr>
          <w:rFonts w:ascii="Times New Roman"/>
          <w:b w:val="false"/>
          <w:i w:val="false"/>
          <w:color w:val="000000"/>
          <w:sz w:val="28"/>
        </w:rPr>
        <w:t>
      3, 7, 11-бағандарда экстернат нысанында оқитын балалардың саны көрсетіледі.</w:t>
      </w:r>
    </w:p>
    <w:p>
      <w:pPr>
        <w:spacing w:after="0"/>
        <w:ind w:left="0"/>
        <w:jc w:val="both"/>
      </w:pPr>
      <w:r>
        <w:rPr>
          <w:rFonts w:ascii="Times New Roman"/>
          <w:b w:val="false"/>
          <w:i w:val="false"/>
          <w:color w:val="000000"/>
          <w:sz w:val="28"/>
        </w:rPr>
        <w:t>
      4, 8, 12-бағандарда қыздардың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5, 9 бағандар, әрбір жол үшін;</w:t>
      </w:r>
    </w:p>
    <w:p>
      <w:pPr>
        <w:spacing w:after="0"/>
        <w:ind w:left="0"/>
        <w:jc w:val="both"/>
      </w:pPr>
      <w:r>
        <w:rPr>
          <w:rFonts w:ascii="Times New Roman"/>
          <w:b w:val="false"/>
          <w:i w:val="false"/>
          <w:color w:val="000000"/>
          <w:sz w:val="28"/>
        </w:rPr>
        <w:t>
      2 баған = ∑ 6, 10 бағандар, әрбір жол үшін;</w:t>
      </w:r>
    </w:p>
    <w:p>
      <w:pPr>
        <w:spacing w:after="0"/>
        <w:ind w:left="0"/>
        <w:jc w:val="both"/>
      </w:pPr>
      <w:r>
        <w:rPr>
          <w:rFonts w:ascii="Times New Roman"/>
          <w:b w:val="false"/>
          <w:i w:val="false"/>
          <w:color w:val="000000"/>
          <w:sz w:val="28"/>
        </w:rPr>
        <w:t>
      3 баған = ∑ 7, 11 бағандар, әрбір жол үшін;</w:t>
      </w:r>
    </w:p>
    <w:p>
      <w:pPr>
        <w:spacing w:after="0"/>
        <w:ind w:left="0"/>
        <w:jc w:val="both"/>
      </w:pPr>
      <w:r>
        <w:rPr>
          <w:rFonts w:ascii="Times New Roman"/>
          <w:b w:val="false"/>
          <w:i w:val="false"/>
          <w:color w:val="000000"/>
          <w:sz w:val="28"/>
        </w:rPr>
        <w:t>
      4 баған = ∑ 8, 12 бағандар, әрбір жол үшін;</w:t>
      </w:r>
    </w:p>
    <w:p>
      <w:pPr>
        <w:spacing w:after="0"/>
        <w:ind w:left="0"/>
        <w:jc w:val="both"/>
      </w:pPr>
      <w:r>
        <w:rPr>
          <w:rFonts w:ascii="Times New Roman"/>
          <w:b w:val="false"/>
          <w:i w:val="false"/>
          <w:color w:val="000000"/>
          <w:sz w:val="28"/>
        </w:rPr>
        <w:t>
      1 жол = ∑ 3, 4, 5 жолдар, әрбір баған үшін;</w:t>
      </w:r>
    </w:p>
    <w:p>
      <w:pPr>
        <w:spacing w:after="0"/>
        <w:ind w:left="0"/>
        <w:jc w:val="both"/>
      </w:pPr>
      <w:r>
        <w:rPr>
          <w:rFonts w:ascii="Times New Roman"/>
          <w:b w:val="false"/>
          <w:i w:val="false"/>
          <w:color w:val="000000"/>
          <w:sz w:val="28"/>
        </w:rPr>
        <w:t>
      3 жол = ∑ 3.1, 3.6-3.8 жолдар, әрбір баған үшін;</w:t>
      </w:r>
    </w:p>
    <w:p>
      <w:pPr>
        <w:spacing w:after="0"/>
        <w:ind w:left="0"/>
        <w:jc w:val="both"/>
      </w:pPr>
      <w:r>
        <w:rPr>
          <w:rFonts w:ascii="Times New Roman"/>
          <w:b w:val="false"/>
          <w:i w:val="false"/>
          <w:color w:val="000000"/>
          <w:sz w:val="28"/>
        </w:rPr>
        <w:t>
      4 жол = ∑ 4.1-4.5 жолдар, әрбір баған үшін;</w:t>
      </w:r>
    </w:p>
    <w:p>
      <w:pPr>
        <w:spacing w:after="0"/>
        <w:ind w:left="0"/>
        <w:jc w:val="both"/>
      </w:pPr>
      <w:r>
        <w:rPr>
          <w:rFonts w:ascii="Times New Roman"/>
          <w:b w:val="false"/>
          <w:i w:val="false"/>
          <w:color w:val="000000"/>
          <w:sz w:val="28"/>
        </w:rPr>
        <w:t>
      5 жол = ∑ 5.1-5.4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60 – қосымша</w:t>
            </w:r>
          </w:p>
        </w:tc>
      </w:tr>
    </w:tbl>
    <w:bookmarkStart w:name="z230" w:id="130"/>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Орта білім беру ұйымдарындағы педагогтердің саны мен құрамы туралы мәліметтер</w:t>
      </w:r>
    </w:p>
    <w:bookmarkEnd w:id="130"/>
    <w:p>
      <w:pPr>
        <w:spacing w:after="0"/>
        <w:ind w:left="0"/>
        <w:jc w:val="both"/>
      </w:pPr>
      <w:r>
        <w:rPr>
          <w:rFonts w:ascii="Times New Roman"/>
          <w:b w:val="false"/>
          <w:i w:val="false"/>
          <w:color w:val="000000"/>
          <w:sz w:val="28"/>
        </w:rPr>
        <w:t>
      Индексі: № РИК 83 нысан I бөлім</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Педагогтердің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 барлығы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орнынаң кейінгі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(1-жолдан)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 мектеп директорларының орынбасарлары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теңестірілген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педагог-психолог/психолог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логопед/логопед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оқытушы–дефектолог/дефектолог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Педагог-кәсіби бағдар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педагог-ассистенті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оқу-өндірістік (оқу) шеберханасының меңгерушісі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бастапқы әскери және технологиялық даярлығының педагог-ұйымдастырушысы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(жүзу) жөніндегі нұсқаушысы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 жолдарда көрсетілмеген педагогтер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 өтілі бар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ішіндеәйеладамдар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20 жылға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 өтілі бар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біріншісанатты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екіншісанатты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Ауылдық</w:t>
      </w:r>
      <w:r>
        <w:rPr>
          <w:rFonts w:ascii="Times New Roman"/>
          <w:b w:val="false"/>
          <w:i w:val="false"/>
          <w:color w:val="000000"/>
          <w:sz w:val="28"/>
        </w:rPr>
        <w:t xml:space="preserve"> </w:t>
      </w:r>
      <w:r>
        <w:rPr>
          <w:rFonts w:ascii="Times New Roman"/>
          <w:b/>
          <w:i w:val="false"/>
          <w:color w:val="000000"/>
          <w:sz w:val="28"/>
        </w:rPr>
        <w:t>жерлердегі</w:t>
      </w:r>
      <w:r>
        <w:rPr>
          <w:rFonts w:ascii="Times New Roman"/>
          <w:b w:val="false"/>
          <w:i w:val="false"/>
          <w:color w:val="000000"/>
          <w:sz w:val="28"/>
        </w:rPr>
        <w:t xml:space="preserve"> </w:t>
      </w:r>
      <w:r>
        <w:rPr>
          <w:rFonts w:ascii="Times New Roman"/>
          <w:b/>
          <w:i w:val="false"/>
          <w:color w:val="000000"/>
          <w:sz w:val="28"/>
        </w:rPr>
        <w:t>педагогтердің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 барлығы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орнынаң кейінгі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(1-жолдан)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 мектеп директорларының орынбасарлары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теңестірілген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педагог-психолог/психолог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логопед/логопед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оқытушы–дефектолог/дефектолог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Педагог-кәсіби бағдар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педагог-ассистенті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оқу-өндірістік (оқу) шеберханасының меңгерушісі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бастапқы әскери және технологиялық даярлығының педагог-ұйымдастырушысы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(жүзу) жөніндегі нұсқаушысы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 жолдарда көрсетілмеген педагогтер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 өтілі бар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ішіндеәйеладамдар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20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екіншісанатты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31" w:id="13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"Орта білім беру ұйымдарындағы педагогтердің саны және құрамы туралы мәліметтер"  (Индекс: № РИК 83 I тарау, кезеңділігі –жылдық)</w:t>
      </w:r>
    </w:p>
    <w:bookmarkEnd w:id="131"/>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Бұл нысан жалпы білім беретін, мамандандырылған, арнайы (түзету), кешкі (ауысымдық) мектептер, девиантты мінез-құлқы бар және ерекше ұстау режимі бар балаларға арналған білім беру ұйымдары бойынша толтырылады. Осы нысанды толтыру кезінде әрбір оқытушы бір рет ескеріледі. Бірнеше сыныптарда сабақ беретін немесе екі лауазымда жұмыс істейтін мұғалімдер ең үлкен жүктеме бойынша (ең көп жұмыс уақыты бойынша) бір рет қана бөлінеді.</w:t>
      </w:r>
    </w:p>
    <w:p>
      <w:pPr>
        <w:spacing w:after="0"/>
        <w:ind w:left="0"/>
        <w:jc w:val="both"/>
      </w:pPr>
      <w:r>
        <w:rPr>
          <w:rFonts w:ascii="Times New Roman"/>
          <w:b w:val="false"/>
          <w:i w:val="false"/>
          <w:color w:val="000000"/>
          <w:sz w:val="28"/>
        </w:rPr>
        <w:t>
      1-бағанда орта білім беру педагогтерінің жалпы саны көрсетіледі.</w:t>
      </w:r>
    </w:p>
    <w:p>
      <w:pPr>
        <w:spacing w:after="0"/>
        <w:ind w:left="0"/>
        <w:jc w:val="both"/>
      </w:pPr>
      <w:r>
        <w:rPr>
          <w:rFonts w:ascii="Times New Roman"/>
          <w:b w:val="false"/>
          <w:i w:val="false"/>
          <w:color w:val="000000"/>
          <w:sz w:val="28"/>
        </w:rPr>
        <w:t>
      2-бағанда педагогтердің жалпы саны, әйелдер саны көрсетіледі.</w:t>
      </w:r>
    </w:p>
    <w:p>
      <w:pPr>
        <w:spacing w:after="0"/>
        <w:ind w:left="0"/>
        <w:jc w:val="both"/>
      </w:pPr>
      <w:r>
        <w:rPr>
          <w:rFonts w:ascii="Times New Roman"/>
          <w:b w:val="false"/>
          <w:i w:val="false"/>
          <w:color w:val="000000"/>
          <w:sz w:val="28"/>
        </w:rPr>
        <w:t>
      3,5,7,11-бағандарда білім беру бойынша орта білім беру педагогтерінің саны көрсетіледі.</w:t>
      </w:r>
    </w:p>
    <w:p>
      <w:pPr>
        <w:spacing w:after="0"/>
        <w:ind w:left="0"/>
        <w:jc w:val="both"/>
      </w:pPr>
      <w:r>
        <w:rPr>
          <w:rFonts w:ascii="Times New Roman"/>
          <w:b w:val="false"/>
          <w:i w:val="false"/>
          <w:color w:val="000000"/>
          <w:sz w:val="28"/>
        </w:rPr>
        <w:t>
      4,6,8,12-бағандарда білім беру бойынша орта білім беретін педагог-әйелдердің саны көрсетіледі.</w:t>
      </w:r>
    </w:p>
    <w:p>
      <w:pPr>
        <w:spacing w:after="0"/>
        <w:ind w:left="0"/>
        <w:jc w:val="both"/>
      </w:pPr>
      <w:r>
        <w:rPr>
          <w:rFonts w:ascii="Times New Roman"/>
          <w:b w:val="false"/>
          <w:i w:val="false"/>
          <w:color w:val="000000"/>
          <w:sz w:val="28"/>
        </w:rPr>
        <w:t>
      12,14,16,18,20,22 бағандарда педагогикалық өтілі бойынша орта білім беру педагогтерінің саны көрсетіледі.</w:t>
      </w:r>
    </w:p>
    <w:p>
      <w:pPr>
        <w:spacing w:after="0"/>
        <w:ind w:left="0"/>
        <w:jc w:val="both"/>
      </w:pPr>
      <w:r>
        <w:rPr>
          <w:rFonts w:ascii="Times New Roman"/>
          <w:b w:val="false"/>
          <w:i w:val="false"/>
          <w:color w:val="000000"/>
          <w:sz w:val="28"/>
        </w:rPr>
        <w:t>
      13,15,17,19,21,23-бағандарда педагогикалық өтілі бойынша орта білім беретін педагог-әйелдер саны көрсетіледі.</w:t>
      </w:r>
    </w:p>
    <w:p>
      <w:pPr>
        <w:spacing w:after="0"/>
        <w:ind w:left="0"/>
        <w:jc w:val="both"/>
      </w:pPr>
      <w:r>
        <w:rPr>
          <w:rFonts w:ascii="Times New Roman"/>
          <w:b w:val="false"/>
          <w:i w:val="false"/>
          <w:color w:val="000000"/>
          <w:sz w:val="28"/>
        </w:rPr>
        <w:t>
      24,26,28,30,32,34,36,38 бағандарында санаты бойынша орта білім беру педагогтерінің саны көрсетіледі.</w:t>
      </w:r>
    </w:p>
    <w:p>
      <w:pPr>
        <w:spacing w:after="0"/>
        <w:ind w:left="0"/>
        <w:jc w:val="both"/>
      </w:pPr>
      <w:r>
        <w:rPr>
          <w:rFonts w:ascii="Times New Roman"/>
          <w:b w:val="false"/>
          <w:i w:val="false"/>
          <w:color w:val="000000"/>
          <w:sz w:val="28"/>
        </w:rPr>
        <w:t>
      25,27,29,31,33,35,37,39 – бағандарда санаты бойынша орта білім беретін педагог-әйелдердің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Төмендегі</w:t>
      </w:r>
      <w:r>
        <w:rPr>
          <w:rFonts w:ascii="Times New Roman"/>
          <w:b w:val="false"/>
          <w:i w:val="false"/>
          <w:color w:val="000000"/>
          <w:sz w:val="28"/>
        </w:rPr>
        <w:t xml:space="preserve"> </w:t>
      </w:r>
      <w:r>
        <w:rPr>
          <w:rFonts w:ascii="Times New Roman"/>
          <w:b/>
          <w:i w:val="false"/>
          <w:color w:val="000000"/>
          <w:sz w:val="28"/>
        </w:rPr>
        <w:t>анықтамалар</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берудің</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нысанын</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мақсатында</w:t>
      </w:r>
      <w:r>
        <w:rPr>
          <w:rFonts w:ascii="Times New Roman"/>
          <w:b w:val="false"/>
          <w:i w:val="false"/>
          <w:color w:val="000000"/>
          <w:sz w:val="28"/>
        </w:rPr>
        <w:t xml:space="preserve"> </w:t>
      </w:r>
      <w:r>
        <w:rPr>
          <w:rFonts w:ascii="Times New Roman"/>
          <w:b/>
          <w:i w:val="false"/>
          <w:color w:val="000000"/>
          <w:sz w:val="28"/>
        </w:rPr>
        <w:t>қолданылады:</w:t>
      </w:r>
    </w:p>
    <w:p>
      <w:pPr>
        <w:spacing w:after="0"/>
        <w:ind w:left="0"/>
        <w:jc w:val="both"/>
      </w:pPr>
      <w:r>
        <w:rPr>
          <w:rFonts w:ascii="Times New Roman"/>
          <w:b w:val="false"/>
          <w:i w:val="false"/>
          <w:color w:val="000000"/>
          <w:sz w:val="28"/>
        </w:rPr>
        <w:t xml:space="preserve">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"Педагог мәртебесі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баған</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баған</w:t>
      </w:r>
      <w:r>
        <w:rPr>
          <w:rFonts w:ascii="Times New Roman"/>
          <w:b w:val="false"/>
          <w:i w:val="false"/>
          <w:color w:val="000000"/>
          <w:sz w:val="28"/>
        </w:rPr>
        <w:t xml:space="preserve"> </w:t>
      </w:r>
      <w:r>
        <w:rPr>
          <w:rFonts w:ascii="Times New Roman"/>
          <w:b/>
          <w:i w:val="false"/>
          <w:color w:val="000000"/>
          <w:sz w:val="28"/>
        </w:rPr>
        <w:t>3,5,7,11</w:t>
      </w:r>
    </w:p>
    <w:p>
      <w:pPr>
        <w:spacing w:after="0"/>
        <w:ind w:left="0"/>
        <w:jc w:val="both"/>
      </w:pPr>
      <w:r>
        <w:rPr>
          <w:rFonts w:ascii="Times New Roman"/>
          <w:b w:val="false"/>
          <w:i w:val="false"/>
          <w:color w:val="000000"/>
          <w:sz w:val="28"/>
        </w:rPr>
        <w:t>
      баған 1= ∑ баған 12,14,16,18,20,22</w:t>
      </w:r>
    </w:p>
    <w:p>
      <w:pPr>
        <w:spacing w:after="0"/>
        <w:ind w:left="0"/>
        <w:jc w:val="both"/>
      </w:pPr>
      <w:r>
        <w:rPr>
          <w:rFonts w:ascii="Times New Roman"/>
          <w:b w:val="false"/>
          <w:i w:val="false"/>
          <w:color w:val="000000"/>
          <w:sz w:val="28"/>
        </w:rPr>
        <w:t>
      баған 1= ∑ баған 24,26,28,30,32,34,36,38</w:t>
      </w:r>
    </w:p>
    <w:p>
      <w:pPr>
        <w:spacing w:after="0"/>
        <w:ind w:left="0"/>
        <w:jc w:val="both"/>
      </w:pPr>
      <w:r>
        <w:rPr>
          <w:rFonts w:ascii="Times New Roman"/>
          <w:b w:val="false"/>
          <w:i w:val="false"/>
          <w:color w:val="000000"/>
          <w:sz w:val="28"/>
        </w:rPr>
        <w:t>
      баған 2= ∑ баған 4,6,8,12</w:t>
      </w:r>
    </w:p>
    <w:p>
      <w:pPr>
        <w:spacing w:after="0"/>
        <w:ind w:left="0"/>
        <w:jc w:val="both"/>
      </w:pPr>
      <w:r>
        <w:rPr>
          <w:rFonts w:ascii="Times New Roman"/>
          <w:b w:val="false"/>
          <w:i w:val="false"/>
          <w:color w:val="000000"/>
          <w:sz w:val="28"/>
        </w:rPr>
        <w:t>
      баған 2= ∑ баған 13,15,17,19,21,23</w:t>
      </w:r>
    </w:p>
    <w:p>
      <w:pPr>
        <w:spacing w:after="0"/>
        <w:ind w:left="0"/>
        <w:jc w:val="both"/>
      </w:pPr>
      <w:r>
        <w:rPr>
          <w:rFonts w:ascii="Times New Roman"/>
          <w:b w:val="false"/>
          <w:i w:val="false"/>
          <w:color w:val="000000"/>
          <w:sz w:val="28"/>
        </w:rPr>
        <w:t>
      баған 2= ∑ баған 25,27,29,31,33,35,37,39</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Нысан</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1-баған = РИК-83 нысанының 1-бағаны 5-бөлім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61 – қосымша</w:t>
            </w:r>
          </w:p>
        </w:tc>
      </w:tr>
    </w:tbl>
    <w:bookmarkStart w:name="z232" w:id="132"/>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Жеке пәндерді оқытатын (директорлар мен директорлардың орынбасарлары мен қоса) мұғалімдер бойынша туралы мәліметтер</w:t>
      </w:r>
    </w:p>
    <w:bookmarkEnd w:id="132"/>
    <w:p>
      <w:pPr>
        <w:spacing w:after="0"/>
        <w:ind w:left="0"/>
        <w:jc w:val="both"/>
      </w:pPr>
      <w:r>
        <w:rPr>
          <w:rFonts w:ascii="Times New Roman"/>
          <w:b w:val="false"/>
          <w:i w:val="false"/>
          <w:color w:val="000000"/>
          <w:sz w:val="28"/>
        </w:rPr>
        <w:t>
      Индексі: № РИК 83 нысан II бөлім</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Барлығы</w:t>
      </w:r>
      <w:r>
        <w:rPr>
          <w:rFonts w:ascii="Times New Roman"/>
          <w:b w:val="false"/>
          <w:i w:val="false"/>
          <w:color w:val="000000"/>
          <w:sz w:val="28"/>
        </w:rPr>
        <w:t xml:space="preserve"> </w:t>
      </w:r>
      <w:r>
        <w:rPr>
          <w:rFonts w:ascii="Times New Roman"/>
          <w:b/>
          <w:i w:val="false"/>
          <w:color w:val="000000"/>
          <w:sz w:val="28"/>
        </w:rPr>
        <w:t>қалалық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ауылдық</w:t>
      </w:r>
      <w:r>
        <w:rPr>
          <w:rFonts w:ascii="Times New Roman"/>
          <w:b w:val="false"/>
          <w:i w:val="false"/>
          <w:color w:val="000000"/>
          <w:sz w:val="28"/>
        </w:rPr>
        <w:t xml:space="preserve"> </w:t>
      </w:r>
      <w:r>
        <w:rPr>
          <w:rFonts w:ascii="Times New Roman"/>
          <w:b/>
          <w:i w:val="false"/>
          <w:color w:val="000000"/>
          <w:sz w:val="28"/>
        </w:rPr>
        <w:t>жерлерде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 (1-бағаннан)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w:t>
            </w:r>
          </w:p>
        </w:tc>
      </w:tr>
      <w:tr>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 адейін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ауылды</w:t>
      </w:r>
      <w:r>
        <w:rPr>
          <w:rFonts w:ascii="Times New Roman"/>
          <w:b w:val="false"/>
          <w:i w:val="false"/>
          <w:color w:val="000000"/>
          <w:sz w:val="28"/>
        </w:rPr>
        <w:t xml:space="preserve"> </w:t>
      </w:r>
      <w:r>
        <w:rPr>
          <w:rFonts w:ascii="Times New Roman"/>
          <w:b/>
          <w:i w:val="false"/>
          <w:color w:val="000000"/>
          <w:sz w:val="28"/>
        </w:rPr>
        <w:t>жерде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w:t>
            </w:r>
          </w:p>
        </w:tc>
      </w:tr>
      <w:tr>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 адейін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33" w:id="13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"Жеке пәндерді оқытатын (директорлар мен директорлардың орынбасарлары мен қоса) туралы мәліметтер"  (Индекс: № РИК 83 II бөлім, кезеңділігі –жылдық)</w:t>
      </w:r>
    </w:p>
    <w:bookmarkEnd w:id="13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Бұл нысан жалпы білім беретін, мамандандырылған, арнайы (түзету), кешкі (ауысымдық) мектептер, девиантты мінез-құлқы бар және ерекше ұстау режимі бар балаларға арналған білім беру ұйымдары бойынша толтырылады. Осы нысанды толтыру кезінде әрбір оқытушы бір рет ескеріледі. Бірнеше сыныптарда сабақ беретін немесе екі лауазымда жұмыс істейтін мұғалімдер ең үлкен жүктеме бойынша (ең көп жұмыс уақыты бойынша) бір рет қана бөлінеді.</w:t>
      </w:r>
    </w:p>
    <w:p>
      <w:pPr>
        <w:spacing w:after="0"/>
        <w:ind w:left="0"/>
        <w:jc w:val="both"/>
      </w:pPr>
      <w:r>
        <w:rPr>
          <w:rFonts w:ascii="Times New Roman"/>
          <w:b w:val="false"/>
          <w:i w:val="false"/>
          <w:color w:val="000000"/>
          <w:sz w:val="28"/>
        </w:rPr>
        <w:t>
      1-бағанда орта білім беретін пән мұғалімдерінің жалпы саны көрсетіледі.</w:t>
      </w:r>
    </w:p>
    <w:p>
      <w:pPr>
        <w:spacing w:after="0"/>
        <w:ind w:left="0"/>
        <w:jc w:val="both"/>
      </w:pPr>
      <w:r>
        <w:rPr>
          <w:rFonts w:ascii="Times New Roman"/>
          <w:b w:val="false"/>
          <w:i w:val="false"/>
          <w:color w:val="000000"/>
          <w:sz w:val="28"/>
        </w:rPr>
        <w:t>
      2-бағанда пән мұғалімдері – әйелдердің жалпы санынан көрсетіледі.</w:t>
      </w:r>
    </w:p>
    <w:p>
      <w:pPr>
        <w:spacing w:after="0"/>
        <w:ind w:left="0"/>
        <w:jc w:val="both"/>
      </w:pPr>
      <w:r>
        <w:rPr>
          <w:rFonts w:ascii="Times New Roman"/>
          <w:b w:val="false"/>
          <w:i w:val="false"/>
          <w:color w:val="000000"/>
          <w:sz w:val="28"/>
        </w:rPr>
        <w:t>
      3,5,7,9 – бағандарда білімі бойынша орта білім беретін пән мұғалімдерінің саны көрсетіледі.</w:t>
      </w:r>
    </w:p>
    <w:p>
      <w:pPr>
        <w:spacing w:after="0"/>
        <w:ind w:left="0"/>
        <w:jc w:val="both"/>
      </w:pPr>
      <w:r>
        <w:rPr>
          <w:rFonts w:ascii="Times New Roman"/>
          <w:b w:val="false"/>
          <w:i w:val="false"/>
          <w:color w:val="000000"/>
          <w:sz w:val="28"/>
        </w:rPr>
        <w:t>
      4,6,8,10 – бағандарда білімі бойынша орта білім беретін пән мұғалімдері – әйелдердің саны көрсетіледі.</w:t>
      </w:r>
    </w:p>
    <w:p>
      <w:pPr>
        <w:spacing w:after="0"/>
        <w:ind w:left="0"/>
        <w:jc w:val="both"/>
      </w:pPr>
      <w:r>
        <w:rPr>
          <w:rFonts w:ascii="Times New Roman"/>
          <w:b w:val="false"/>
          <w:i w:val="false"/>
          <w:color w:val="000000"/>
          <w:sz w:val="28"/>
        </w:rPr>
        <w:t>
      11,13,15,17,19,21,23,25,27 – бағандарда жас құрамы бойынша орта білім беретін пән мұғалімдерінің саны көрсетіледі.</w:t>
      </w:r>
    </w:p>
    <w:p>
      <w:pPr>
        <w:spacing w:after="0"/>
        <w:ind w:left="0"/>
        <w:jc w:val="both"/>
      </w:pPr>
      <w:r>
        <w:rPr>
          <w:rFonts w:ascii="Times New Roman"/>
          <w:b w:val="false"/>
          <w:i w:val="false"/>
          <w:color w:val="000000"/>
          <w:sz w:val="28"/>
        </w:rPr>
        <w:t>
      12,14,16,18,20,22,24,26,28 – бағандарда жас құрамы бойынша орта білім беретін пән мұғалімдері – әйелдер көрсетіледі.</w:t>
      </w:r>
    </w:p>
    <w:p>
      <w:pPr>
        <w:spacing w:after="0"/>
        <w:ind w:left="0"/>
        <w:jc w:val="both"/>
      </w:pPr>
      <w:r>
        <w:rPr>
          <w:rFonts w:ascii="Times New Roman"/>
          <w:b w:val="false"/>
          <w:i w:val="false"/>
          <w:color w:val="000000"/>
          <w:sz w:val="28"/>
        </w:rPr>
        <w:t>
      29,30 – бағандарда зейнеткерлік жастағы орта білім беретін пән мұғалімдерінің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баған 3, 5,7;</w:t>
      </w:r>
    </w:p>
    <w:p>
      <w:pPr>
        <w:spacing w:after="0"/>
        <w:ind w:left="0"/>
        <w:jc w:val="both"/>
      </w:pPr>
      <w:r>
        <w:rPr>
          <w:rFonts w:ascii="Times New Roman"/>
          <w:b w:val="false"/>
          <w:i w:val="false"/>
          <w:color w:val="000000"/>
          <w:sz w:val="28"/>
        </w:rPr>
        <w:t>
      1 баған= ∑ баған 11, 13, 15, 17, 19, 21, 23, 25, 27;</w:t>
      </w:r>
    </w:p>
    <w:p>
      <w:pPr>
        <w:spacing w:after="0"/>
        <w:ind w:left="0"/>
        <w:jc w:val="both"/>
      </w:pPr>
      <w:r>
        <w:rPr>
          <w:rFonts w:ascii="Times New Roman"/>
          <w:b w:val="false"/>
          <w:i w:val="false"/>
          <w:color w:val="000000"/>
          <w:sz w:val="28"/>
        </w:rPr>
        <w:t>
      2 баған=∑ баған 4, 6, 8, 10;</w:t>
      </w:r>
    </w:p>
    <w:p>
      <w:pPr>
        <w:spacing w:after="0"/>
        <w:ind w:left="0"/>
        <w:jc w:val="both"/>
      </w:pPr>
      <w:r>
        <w:rPr>
          <w:rFonts w:ascii="Times New Roman"/>
          <w:b w:val="false"/>
          <w:i w:val="false"/>
          <w:color w:val="000000"/>
          <w:sz w:val="28"/>
        </w:rPr>
        <w:t>
      2 баған= ∑ баған 12, 14, 16, 18, 20, 22, 24, 26, 28;</w:t>
      </w:r>
    </w:p>
    <w:p>
      <w:pPr>
        <w:spacing w:after="0"/>
        <w:ind w:left="0"/>
        <w:jc w:val="both"/>
      </w:pPr>
      <w:r>
        <w:rPr>
          <w:rFonts w:ascii="Times New Roman"/>
          <w:b w:val="false"/>
          <w:i w:val="false"/>
          <w:color w:val="000000"/>
          <w:sz w:val="28"/>
        </w:rPr>
        <w:t>
      1 жол= ∑ баған 2, 3;</w:t>
      </w:r>
    </w:p>
    <w:p>
      <w:pPr>
        <w:spacing w:after="0"/>
        <w:ind w:left="0"/>
        <w:jc w:val="both"/>
      </w:pPr>
      <w:r>
        <w:rPr>
          <w:rFonts w:ascii="Times New Roman"/>
          <w:b w:val="false"/>
          <w:i w:val="false"/>
          <w:color w:val="000000"/>
          <w:sz w:val="28"/>
        </w:rPr>
        <w:t>
      2 жол = ∑ баған 2.1-2.12;</w:t>
      </w:r>
    </w:p>
    <w:p>
      <w:pPr>
        <w:spacing w:after="0"/>
        <w:ind w:left="0"/>
        <w:jc w:val="both"/>
      </w:pPr>
      <w:r>
        <w:rPr>
          <w:rFonts w:ascii="Times New Roman"/>
          <w:b w:val="false"/>
          <w:i w:val="false"/>
          <w:color w:val="000000"/>
          <w:sz w:val="28"/>
        </w:rPr>
        <w:t>
      3 жол = ∑ баған 3.1-3.20.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w:t>
      </w:r>
      <w:r>
        <w:rPr>
          <w:rFonts w:ascii="Times New Roman"/>
          <w:b w:val="false"/>
          <w:i w:val="false"/>
          <w:color w:val="000000"/>
          <w:sz w:val="28"/>
        </w:rPr>
        <w:t xml:space="preserve"> </w:t>
      </w:r>
      <w:r>
        <w:rPr>
          <w:rFonts w:ascii="Times New Roman"/>
          <w:b/>
          <w:i w:val="false"/>
          <w:color w:val="000000"/>
          <w:sz w:val="28"/>
        </w:rPr>
        <w:t>аралығындағы</w:t>
      </w:r>
      <w:r>
        <w:rPr>
          <w:rFonts w:ascii="Times New Roman"/>
          <w:b w:val="false"/>
          <w:i w:val="false"/>
          <w:color w:val="000000"/>
          <w:sz w:val="28"/>
        </w:rPr>
        <w:t xml:space="preserve"> </w:t>
      </w:r>
      <w:r>
        <w:rPr>
          <w:rFonts w:ascii="Times New Roman"/>
          <w:b/>
          <w:i w:val="false"/>
          <w:color w:val="000000"/>
          <w:sz w:val="28"/>
        </w:rPr>
        <w:t>бақылау:</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жол</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баған</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жол</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баған</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w:t>
      </w:r>
      <w:r>
        <w:rPr>
          <w:rFonts w:ascii="Times New Roman"/>
          <w:b w:val="false"/>
          <w:i w:val="false"/>
          <w:color w:val="000000"/>
          <w:sz w:val="28"/>
        </w:rPr>
        <w:t xml:space="preserve"> </w:t>
      </w:r>
      <w:r>
        <w:rPr>
          <w:rFonts w:ascii="Times New Roman"/>
          <w:b/>
          <w:i w:val="false"/>
          <w:color w:val="000000"/>
          <w:sz w:val="28"/>
        </w:rPr>
        <w:t>ПК-2</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1</w:t>
      </w:r>
    </w:p>
    <w:p>
      <w:pPr>
        <w:spacing w:after="0"/>
        <w:ind w:left="0"/>
        <w:jc w:val="both"/>
      </w:pPr>
      <w:r>
        <w:rPr>
          <w:rFonts w:ascii="Times New Roman"/>
          <w:b w:val="false"/>
          <w:i w:val="false"/>
          <w:color w:val="000000"/>
          <w:sz w:val="28"/>
        </w:rPr>
        <w:t>
      1 жол 1 баған = 1 жол 1 баған 1 нысан ПК-2 бөлім 2</w:t>
      </w:r>
    </w:p>
    <w:p>
      <w:pPr>
        <w:spacing w:after="0"/>
        <w:ind w:left="0"/>
        <w:jc w:val="both"/>
      </w:pPr>
      <w:r>
        <w:rPr>
          <w:rFonts w:ascii="Times New Roman"/>
          <w:b w:val="false"/>
          <w:i w:val="false"/>
          <w:color w:val="000000"/>
          <w:sz w:val="28"/>
        </w:rPr>
        <w:t>
      1 жол 1 баған = 1 жол 1 баған 1 нысан ПК-2 бөлім 3</w:t>
      </w:r>
    </w:p>
    <w:p>
      <w:pPr>
        <w:spacing w:after="0"/>
        <w:ind w:left="0"/>
        <w:jc w:val="both"/>
      </w:pPr>
      <w:r>
        <w:rPr>
          <w:rFonts w:ascii="Times New Roman"/>
          <w:b w:val="false"/>
          <w:i w:val="false"/>
          <w:color w:val="000000"/>
          <w:sz w:val="28"/>
        </w:rPr>
        <w:t>
      1 жол 1 баған 1 = 2 жол 1 баған нысан РИК 83 бөлім I, 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62 – қосымша</w:t>
            </w:r>
          </w:p>
        </w:tc>
      </w:tr>
    </w:tbl>
    <w:bookmarkStart w:name="z234" w:id="134"/>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Мұғалімдерді жоғары білім беру ұйымдарында, техникалық және кәсіптік білім беру ұйымдарында алған мамандықтары бойынша бөлу туралы мәліметтер</w:t>
      </w:r>
    </w:p>
    <w:bookmarkEnd w:id="134"/>
    <w:p>
      <w:pPr>
        <w:spacing w:after="0"/>
        <w:ind w:left="0"/>
        <w:jc w:val="both"/>
      </w:pPr>
      <w:r>
        <w:rPr>
          <w:rFonts w:ascii="Times New Roman"/>
          <w:b w:val="false"/>
          <w:i w:val="false"/>
          <w:color w:val="000000"/>
          <w:sz w:val="28"/>
        </w:rPr>
        <w:t>
      Индексі: № РИК 83 нысан III бөлім</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Жоғары білім беру ұйымдарында, техникалық және кәсіптік білім беру ұйымдарында алған мамандығы бойынша пән мұғалімдерінің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мұғалімдер санынан білім алған мамандығы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Ауылдық жерлердегі жоғары білім беру ұйымдарында, техникалық және кәсіптік білім беру ұйымдарында алған мамандығы бойынша пән мұғалімдерінің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мұғалімдер санынан білім алған мамандығы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35" w:id="13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"Мұғалімдерді жоғары білім беру ұйымдарында, техникалық және кәсіптік білім беру ұйымдарында алған мамандықтары бойынша бөлу туралы мәліметтер"  (Индекс: № РИК 83 III бөлім, кезеңділігі –жылдық)</w:t>
      </w:r>
    </w:p>
    <w:bookmarkEnd w:id="13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Бұл нысан жалпы білім беретін, мамандандырылған, арнайы (түзету), кешкі (ауысымдық) мектептер, девиантты мінез-құлқы бар және ерекше ұстау режимі бар балаларға арналған білім беру ұйымдары бойынша толтырылады. Осы нысанды толтыру кезінде әрбір оқытушы бір рет ескеріледі. Бірнеше сыныптарда сабақ беретін немесе екі лауазымда жұмыс істейтін мұғалімдер ең үлкен жүктеме бойынша (ең көп жұмыс уақыты бойынша) бір рет қана бөлінеді.</w:t>
      </w:r>
    </w:p>
    <w:p>
      <w:pPr>
        <w:spacing w:after="0"/>
        <w:ind w:left="0"/>
        <w:jc w:val="both"/>
      </w:pPr>
      <w:r>
        <w:rPr>
          <w:rFonts w:ascii="Times New Roman"/>
          <w:b w:val="false"/>
          <w:i w:val="false"/>
          <w:color w:val="000000"/>
          <w:sz w:val="28"/>
        </w:rPr>
        <w:t>
      1-бағанда жоғары білім беру ұйымдарында және техникалық және кәсіптік білім беру ұйымдарында алған мамандығы бойынша пән мұғалімдерінің жалпы саны көрсетіледі.</w:t>
      </w:r>
    </w:p>
    <w:p>
      <w:pPr>
        <w:spacing w:after="0"/>
        <w:ind w:left="0"/>
        <w:jc w:val="both"/>
      </w:pPr>
      <w:r>
        <w:rPr>
          <w:rFonts w:ascii="Times New Roman"/>
          <w:b w:val="false"/>
          <w:i w:val="false"/>
          <w:color w:val="000000"/>
          <w:sz w:val="28"/>
        </w:rPr>
        <w:t>
      2-бағанда пән мұғалімдерінің, жоғары білім беру ұйымдарында алған мамандығы бойынша мұғалімнің жалпы саны көрсетіледі.</w:t>
      </w:r>
    </w:p>
    <w:p>
      <w:pPr>
        <w:spacing w:after="0"/>
        <w:ind w:left="0"/>
        <w:jc w:val="both"/>
      </w:pPr>
      <w:r>
        <w:rPr>
          <w:rFonts w:ascii="Times New Roman"/>
          <w:b w:val="false"/>
          <w:i w:val="false"/>
          <w:color w:val="000000"/>
          <w:sz w:val="28"/>
        </w:rPr>
        <w:t>
      3-бағанда жоғары білім беру ұйымдарында алған мамандығы бойынша пән мұғалімдерінің, әйел мұғалімдердің жалпы саны көрсетіледі.</w:t>
      </w:r>
    </w:p>
    <w:p>
      <w:pPr>
        <w:spacing w:after="0"/>
        <w:ind w:left="0"/>
        <w:jc w:val="both"/>
      </w:pPr>
      <w:r>
        <w:rPr>
          <w:rFonts w:ascii="Times New Roman"/>
          <w:b w:val="false"/>
          <w:i w:val="false"/>
          <w:color w:val="000000"/>
          <w:sz w:val="28"/>
        </w:rPr>
        <w:t>
      4-бағанда пән мұғалімдерінің, техникалық және кәсіптік білім беру ұйымдарында алған мамандығы бойынша мұғалімнің жалпы саны көрсетіледі.</w:t>
      </w:r>
    </w:p>
    <w:p>
      <w:pPr>
        <w:spacing w:after="0"/>
        <w:ind w:left="0"/>
        <w:jc w:val="both"/>
      </w:pPr>
      <w:r>
        <w:rPr>
          <w:rFonts w:ascii="Times New Roman"/>
          <w:b w:val="false"/>
          <w:i w:val="false"/>
          <w:color w:val="000000"/>
          <w:sz w:val="28"/>
        </w:rPr>
        <w:t>
      5-бағанда техникалық және кәсіптік білім беру ұйымдарында алған мамандығы бойынша пән мұғалімдерінің, әйел мұғалімдердің жалпы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жол 2= ∑ жолдар 2.1-2.13</w:t>
      </w:r>
    </w:p>
    <w:p>
      <w:pPr>
        <w:spacing w:after="0"/>
        <w:ind w:left="0"/>
        <w:jc w:val="both"/>
      </w:pPr>
      <w:r>
        <w:rPr>
          <w:rFonts w:ascii="Times New Roman"/>
          <w:b w:val="false"/>
          <w:i w:val="false"/>
          <w:color w:val="000000"/>
          <w:sz w:val="28"/>
        </w:rPr>
        <w:t>
      жол 3= ∑ жолдар 3.1-3.20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Нысан</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1-бағанның әрбір жолы = ПК-2 нысанының 1-бағанының жолдары 1-бөлім, ПК-2 2-бөлім, ПК-2 2-бөлім, РИК-83 2-бөлім</w:t>
      </w:r>
    </w:p>
    <w:p>
      <w:pPr>
        <w:spacing w:after="0"/>
        <w:ind w:left="0"/>
        <w:jc w:val="both"/>
      </w:pPr>
      <w:r>
        <w:rPr>
          <w:rFonts w:ascii="Times New Roman"/>
          <w:b w:val="false"/>
          <w:i w:val="false"/>
          <w:color w:val="000000"/>
          <w:sz w:val="28"/>
        </w:rPr>
        <w:t>
      1-бағанның 1-жолы = РИК 83-нысанының 1-бағанының 2-жолы I, V-бөлім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63 – қосымша</w:t>
            </w:r>
          </w:p>
        </w:tc>
      </w:tr>
    </w:tbl>
    <w:bookmarkStart w:name="z236" w:id="136"/>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Педагогтер санының өзгеруі туралы мәліметтер</w:t>
      </w:r>
    </w:p>
    <w:bookmarkEnd w:id="136"/>
    <w:p>
      <w:pPr>
        <w:spacing w:after="0"/>
        <w:ind w:left="0"/>
        <w:jc w:val="both"/>
      </w:pPr>
      <w:r>
        <w:rPr>
          <w:rFonts w:ascii="Times New Roman"/>
          <w:b w:val="false"/>
          <w:i w:val="false"/>
          <w:color w:val="000000"/>
          <w:sz w:val="28"/>
        </w:rPr>
        <w:t>
      Индексі: № РИК 83 нысан IV бөлім</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Келіп түскен және кеткен педагогтердің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қозғалысы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басында педагогтердің жалпы саны,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қабылданды,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жоғары білім беру ұйымдарынан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техникалық және кәсіптік білім беру ұйымдарынан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осы ауданнан, қаладан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Осы облыстың басқа ауданынан, қаладан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республиканың басқа облыстарынан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басқа республикалардан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басқа мекемелерден, ұйымдардан мұғалімдік жұмысқа ауысқандар, педагогтар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педагогикалық қызметке қайта оралған мұғалімдер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2.2-2.9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мектептен кеткендер,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кеткен мұғалімдердің себептер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басқа білім беру ұйымдарына жұмысқа ауысқандар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республикадан тыс жерлерге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 облыстарынан тыс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облыстың (қала) аудандарынан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3.2-3.5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себептер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оқу жүктемесінің болмауынан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тұрғын үйдің болмауынан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басқа жұмысқа ауысқандар (мұғалімдік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мүгедектікке шыққандар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кәрілігі бойынша зейнеткерлікке шыққандар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оқуға кеткендер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4.1-4.6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саннан (3 жол) кеткен жас мамандар (34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аяғында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Ауылдық жерлерге келіп түскен және кеткен педагогтердің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қозғалысы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басында педагогтердің жалпы саны,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қабылданды,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жоғары білім беру ұйымдарынан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техникалық және кәсіптік білім беру ұйымдарынан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осы ауданнан, қаладан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Осы облыстың басқа ауданынан, қаладан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республиканың басқа облыстарынан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басқа республикалардан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басқа мекемелерден, ұйымдардан мұғалімдік жұмысқа ауысқандар, педагогтар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педагогикалық қызметке қайта оралған мұғалімдер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2.2-2.9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мектептен кеткендер,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кеткен мұғалімдердің себептер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басқа білім беру ұйымдарына жұмысқа ауысқандар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республикадан тыс жерлерге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 облыстарынан тыс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облыстың (қала) аудандарынан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3.2-3.5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себептер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оқу жүктемесінің болмауынан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тұрғын үйдің болмауынан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басқа жұмысқа ауысқандар (мұғалімдік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мүгедектікке шыққандар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кәрілігі бойынша зейнеткерлікке шыққандар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оқуға кеткендер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4.1-4.6 жолдарда көрсетілмеген себептер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саннан (3 жол) кеткен жас мамандар (34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аяғында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37" w:id="13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"Педагогтер санының өзгеруі туралы мәліметтер"  (Индекс: № РИК 83 IV бөлім, кезеңділігі –жылдық)</w:t>
      </w:r>
    </w:p>
    <w:bookmarkEnd w:id="137"/>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Бұл нысан жалпы білім беретін, мамандандырылған, арнайы (түзету), кешкі (ауысымдық) мектептер, девиантты мінез-құлқы бар және ерекше ұстау режимі бар балаларға арналған білім беру ұйымдары бойынша толтырылады. Осы нысанды толтыру кезінде әрбір оқытушы бір рет ескеріледі. Бірнеше сыныптарда сабақ беретін немесе екі лауазымда жұмыс істейтін мұғалімдер ең үлкен жүктеме бойынша (ең көп жұмыс уақыты бойынша) бір рет қана бөлінеді</w:t>
      </w:r>
    </w:p>
    <w:p>
      <w:pPr>
        <w:spacing w:after="0"/>
        <w:ind w:left="0"/>
        <w:jc w:val="both"/>
      </w:pPr>
      <w:r>
        <w:rPr>
          <w:rFonts w:ascii="Times New Roman"/>
          <w:b w:val="false"/>
          <w:i w:val="false"/>
          <w:color w:val="000000"/>
          <w:sz w:val="28"/>
        </w:rPr>
        <w:t>
      1-бағанда кеткен және келген педагогтер жалпы саны көрсетіледі</w:t>
      </w:r>
    </w:p>
    <w:p>
      <w:pPr>
        <w:spacing w:after="0"/>
        <w:ind w:left="0"/>
        <w:jc w:val="both"/>
      </w:pPr>
      <w:r>
        <w:rPr>
          <w:rFonts w:ascii="Times New Roman"/>
          <w:b w:val="false"/>
          <w:i w:val="false"/>
          <w:color w:val="000000"/>
          <w:sz w:val="28"/>
        </w:rPr>
        <w:t>
      2-9-бағандарда санаттар бойынша кеткен және келген педагогтер жалпы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Төмендегі</w:t>
      </w:r>
      <w:r>
        <w:rPr>
          <w:rFonts w:ascii="Times New Roman"/>
          <w:b w:val="false"/>
          <w:i w:val="false"/>
          <w:color w:val="000000"/>
          <w:sz w:val="28"/>
        </w:rPr>
        <w:t xml:space="preserve"> </w:t>
      </w:r>
      <w:r>
        <w:rPr>
          <w:rFonts w:ascii="Times New Roman"/>
          <w:b/>
          <w:i w:val="false"/>
          <w:color w:val="000000"/>
          <w:sz w:val="28"/>
        </w:rPr>
        <w:t>анықтамалар</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берудің</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нысанын</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мақсатында</w:t>
      </w:r>
      <w:r>
        <w:rPr>
          <w:rFonts w:ascii="Times New Roman"/>
          <w:b w:val="false"/>
          <w:i w:val="false"/>
          <w:color w:val="000000"/>
          <w:sz w:val="28"/>
        </w:rPr>
        <w:t xml:space="preserve"> </w:t>
      </w:r>
      <w:r>
        <w:rPr>
          <w:rFonts w:ascii="Times New Roman"/>
          <w:b/>
          <w:i w:val="false"/>
          <w:color w:val="000000"/>
          <w:sz w:val="28"/>
        </w:rPr>
        <w:t>қолданылады:</w:t>
      </w:r>
    </w:p>
    <w:p>
      <w:pPr>
        <w:spacing w:after="0"/>
        <w:ind w:left="0"/>
        <w:jc w:val="both"/>
      </w:pPr>
      <w:r>
        <w:rPr>
          <w:rFonts w:ascii="Times New Roman"/>
          <w:b w:val="false"/>
          <w:i w:val="false"/>
          <w:color w:val="000000"/>
          <w:sz w:val="28"/>
        </w:rPr>
        <w:t xml:space="preserve">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"Педагог мәртебесі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жол + 2 жол – 3 жол= 5 жол</w:t>
      </w:r>
    </w:p>
    <w:p>
      <w:pPr>
        <w:spacing w:after="0"/>
        <w:ind w:left="0"/>
        <w:jc w:val="both"/>
      </w:pPr>
      <w:r>
        <w:rPr>
          <w:rFonts w:ascii="Times New Roman"/>
          <w:b w:val="false"/>
          <w:i w:val="false"/>
          <w:color w:val="000000"/>
          <w:sz w:val="28"/>
        </w:rPr>
        <w:t>
      жол 2= ∑ жолдар 2.2-2.10</w:t>
      </w:r>
    </w:p>
    <w:p>
      <w:pPr>
        <w:spacing w:after="0"/>
        <w:ind w:left="0"/>
        <w:jc w:val="both"/>
      </w:pPr>
      <w:r>
        <w:rPr>
          <w:rFonts w:ascii="Times New Roman"/>
          <w:b w:val="false"/>
          <w:i w:val="false"/>
          <w:color w:val="000000"/>
          <w:sz w:val="28"/>
        </w:rPr>
        <w:t>
      жол 3= ∑ жолдар 3.2-3.6</w:t>
      </w:r>
    </w:p>
    <w:p>
      <w:pPr>
        <w:spacing w:after="0"/>
        <w:ind w:left="0"/>
        <w:jc w:val="both"/>
      </w:pPr>
      <w:r>
        <w:rPr>
          <w:rFonts w:ascii="Times New Roman"/>
          <w:b w:val="false"/>
          <w:i w:val="false"/>
          <w:color w:val="000000"/>
          <w:sz w:val="28"/>
        </w:rPr>
        <w:t>
      жол 4= ∑ жолдар 4.1-4.7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Нысан</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5-жол = 1-жол РИК-83 1-бөлім</w:t>
      </w:r>
    </w:p>
    <w:p>
      <w:pPr>
        <w:spacing w:after="0"/>
        <w:ind w:left="0"/>
        <w:jc w:val="both"/>
      </w:pPr>
      <w:r>
        <w:rPr>
          <w:rFonts w:ascii="Times New Roman"/>
          <w:b w:val="false"/>
          <w:i w:val="false"/>
          <w:color w:val="000000"/>
          <w:sz w:val="28"/>
        </w:rPr>
        <w:t>
      5.1-жол = 2-жол РИК-83 1-бөлім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64 – қосымша</w:t>
            </w:r>
          </w:p>
        </w:tc>
      </w:tr>
    </w:tbl>
    <w:bookmarkStart w:name="z238" w:id="138"/>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Педагогтері жасы бойынша бөлу туралы мәліметтер</w:t>
      </w:r>
    </w:p>
    <w:bookmarkEnd w:id="138"/>
    <w:p>
      <w:pPr>
        <w:spacing w:after="0"/>
        <w:ind w:left="0"/>
        <w:jc w:val="both"/>
      </w:pPr>
      <w:r>
        <w:rPr>
          <w:rFonts w:ascii="Times New Roman"/>
          <w:b w:val="false"/>
          <w:i w:val="false"/>
          <w:color w:val="000000"/>
          <w:sz w:val="28"/>
        </w:rPr>
        <w:t>
      Индексі: № РИК 83 нысан V бөлім</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Қалалық және ауылдық жерлер бойынша барлығы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 барлығы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 адейін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 мектеп директорларының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теңестірілген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педагог-психолог/психолог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логопед/логопед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оқытушы–дефектолог/дефектолог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Педагог-кәсіби бағдар беруші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педагог-ассистенті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оқу-өндірістік (оқу) шеберханасының меңгерушісі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бастапқы әскери және технологиялық даярлығының педагог-ұйымдастырушысы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(жүзу) жөніндегі нұсқаушысы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 жолдарда көрсетілмеген педагогтер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жастан 49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ауылдық жерде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 барлығы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 адейін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 мектеп директорларының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теңестірілген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педагог-психолог/психолог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логопед/логопед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оқытушы–дефектолог/дефектолог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тобының/сыныбының педагогы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Педагог-кәсіби бағдар беруші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педагог-ассистенті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оқу-өндірістік (оқу) шеберханасының меңгерушісі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бастапқы әскери және технологиялық даярлығының педагог-ұйымдастырушысы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(жүзу) жөніндегі нұсқаушысы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 жолдарда көрсетілмеген педагогтер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жастан 49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39" w:id="13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"Педагогтері жасы бойынша бөлу туралы мәліметтер"  (Индекс: № РИК 83 V бөлім, кезеңділігі –жылдық)</w:t>
      </w:r>
    </w:p>
    <w:bookmarkEnd w:id="13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Бұл нысан жалпы білім беретін, мамандандырылған, арнайы (түзету), кешкі (ауысымдық) мектептер, девиантты мінез-құлқы бар және ерекше ұстау режимі бар балаларға арналған білім беру ұйымдары бойынша толтырылады. Осы нысанды толтыру кезінде әрбір оқытушы бір рет ескеріледі. Бірнеше сыныптарда сабақ беретін немесе екі лауазымда жұмыс істейтін мұғалімдер ең үлкен жүктеме бойынша (ең көп жұмыс уақыты бойынша) бір рет қана бөлінеді.</w:t>
      </w:r>
    </w:p>
    <w:p>
      <w:pPr>
        <w:spacing w:after="0"/>
        <w:ind w:left="0"/>
        <w:jc w:val="both"/>
      </w:pPr>
      <w:r>
        <w:rPr>
          <w:rFonts w:ascii="Times New Roman"/>
          <w:b w:val="false"/>
          <w:i w:val="false"/>
          <w:color w:val="000000"/>
          <w:sz w:val="28"/>
        </w:rPr>
        <w:t>
      1-бағанда жас құрамы бойынша педагогтер мен орта білім беру мұғалімдерінің жалпы саны көрсетіледі.</w:t>
      </w:r>
    </w:p>
    <w:p>
      <w:pPr>
        <w:spacing w:after="0"/>
        <w:ind w:left="0"/>
        <w:jc w:val="both"/>
      </w:pPr>
      <w:r>
        <w:rPr>
          <w:rFonts w:ascii="Times New Roman"/>
          <w:b w:val="false"/>
          <w:i w:val="false"/>
          <w:color w:val="000000"/>
          <w:sz w:val="28"/>
        </w:rPr>
        <w:t>
      2-бағанда жас құрамы бойынша педагогтер мен әйел мұғалімдердің жалпы саны көрсетіледі.</w:t>
      </w:r>
    </w:p>
    <w:p>
      <w:pPr>
        <w:spacing w:after="0"/>
        <w:ind w:left="0"/>
        <w:jc w:val="both"/>
      </w:pPr>
      <w:r>
        <w:rPr>
          <w:rFonts w:ascii="Times New Roman"/>
          <w:b w:val="false"/>
          <w:i w:val="false"/>
          <w:color w:val="000000"/>
          <w:sz w:val="28"/>
        </w:rPr>
        <w:t>
      3,5,7,9,11,13,15,17,19-бағандарда әрбір жас бойынша педагогтер мен орта білім беру мұғалімдерінің жалпы саны көрсетіледі.</w:t>
      </w:r>
    </w:p>
    <w:p>
      <w:pPr>
        <w:spacing w:after="0"/>
        <w:ind w:left="0"/>
        <w:jc w:val="both"/>
      </w:pPr>
      <w:r>
        <w:rPr>
          <w:rFonts w:ascii="Times New Roman"/>
          <w:b w:val="false"/>
          <w:i w:val="false"/>
          <w:color w:val="000000"/>
          <w:sz w:val="28"/>
        </w:rPr>
        <w:t>
      4,6,8,10,12,14,16,18,20-бағандарда әрбір жас бойынша орта білім беретін педагогтер мен мұғалім-әйелдердің жалпы саны көрсетіледі.</w:t>
      </w:r>
    </w:p>
    <w:p>
      <w:pPr>
        <w:spacing w:after="0"/>
        <w:ind w:left="0"/>
        <w:jc w:val="both"/>
      </w:pPr>
      <w:r>
        <w:rPr>
          <w:rFonts w:ascii="Times New Roman"/>
          <w:b w:val="false"/>
          <w:i w:val="false"/>
          <w:color w:val="000000"/>
          <w:sz w:val="28"/>
        </w:rPr>
        <w:t>
      21-22-бағандарда жасындағы педагогтер мен орта білім беру мұғалімдерінің жалпы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Төмендегі</w:t>
      </w:r>
      <w:r>
        <w:rPr>
          <w:rFonts w:ascii="Times New Roman"/>
          <w:b w:val="false"/>
          <w:i w:val="false"/>
          <w:color w:val="000000"/>
          <w:sz w:val="28"/>
        </w:rPr>
        <w:t xml:space="preserve"> </w:t>
      </w:r>
      <w:r>
        <w:rPr>
          <w:rFonts w:ascii="Times New Roman"/>
          <w:b/>
          <w:i w:val="false"/>
          <w:color w:val="000000"/>
          <w:sz w:val="28"/>
        </w:rPr>
        <w:t>анықтамалар</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есеп</w:t>
      </w:r>
      <w:r>
        <w:rPr>
          <w:rFonts w:ascii="Times New Roman"/>
          <w:b w:val="false"/>
          <w:i w:val="false"/>
          <w:color w:val="000000"/>
          <w:sz w:val="28"/>
        </w:rPr>
        <w:t xml:space="preserve"> </w:t>
      </w:r>
      <w:r>
        <w:rPr>
          <w:rFonts w:ascii="Times New Roman"/>
          <w:b/>
          <w:i w:val="false"/>
          <w:color w:val="000000"/>
          <w:sz w:val="28"/>
        </w:rPr>
        <w:t>берудің</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нысанын</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мақсатында</w:t>
      </w:r>
      <w:r>
        <w:rPr>
          <w:rFonts w:ascii="Times New Roman"/>
          <w:b w:val="false"/>
          <w:i w:val="false"/>
          <w:color w:val="000000"/>
          <w:sz w:val="28"/>
        </w:rPr>
        <w:t xml:space="preserve"> </w:t>
      </w:r>
      <w:r>
        <w:rPr>
          <w:rFonts w:ascii="Times New Roman"/>
          <w:b/>
          <w:i w:val="false"/>
          <w:color w:val="000000"/>
          <w:sz w:val="28"/>
        </w:rPr>
        <w:t>қолданылады:</w:t>
      </w:r>
    </w:p>
    <w:p>
      <w:pPr>
        <w:spacing w:after="0"/>
        <w:ind w:left="0"/>
        <w:jc w:val="both"/>
      </w:pPr>
      <w:r>
        <w:rPr>
          <w:rFonts w:ascii="Times New Roman"/>
          <w:b w:val="false"/>
          <w:i w:val="false"/>
          <w:color w:val="000000"/>
          <w:sz w:val="28"/>
        </w:rPr>
        <w:t xml:space="preserve">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"Педагог мәртебесі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3, 5, 7, 9, 11, 13, 15, 17, 19 бағандардың, сондай-ақ кестеде қалалық және ауылдық жерлер бойынша;</w:t>
      </w:r>
    </w:p>
    <w:p>
      <w:pPr>
        <w:spacing w:after="0"/>
        <w:ind w:left="0"/>
        <w:jc w:val="both"/>
      </w:pPr>
      <w:r>
        <w:rPr>
          <w:rFonts w:ascii="Times New Roman"/>
          <w:b w:val="false"/>
          <w:i w:val="false"/>
          <w:color w:val="000000"/>
          <w:sz w:val="28"/>
        </w:rPr>
        <w:t>
      1 баған = ∑ 4, 6, 8, 10, 12, 14, 16, 18, 20 бағандардың да кестеде қалалық және ауылдық жерлер бойынша;</w:t>
      </w:r>
    </w:p>
    <w:p>
      <w:pPr>
        <w:spacing w:after="0"/>
        <w:ind w:left="0"/>
        <w:jc w:val="both"/>
      </w:pPr>
      <w:r>
        <w:rPr>
          <w:rFonts w:ascii="Times New Roman"/>
          <w:b w:val="false"/>
          <w:i w:val="false"/>
          <w:color w:val="000000"/>
          <w:sz w:val="28"/>
        </w:rPr>
        <w:t xml:space="preserve">
      8. </w:t>
      </w:r>
      <w:r>
        <w:rPr>
          <w:rFonts w:ascii="Times New Roman"/>
          <w:b/>
          <w:i w:val="false"/>
          <w:color w:val="000000"/>
          <w:sz w:val="28"/>
        </w:rPr>
        <w:t>Нысан</w:t>
      </w:r>
      <w:r>
        <w:rPr>
          <w:rFonts w:ascii="Times New Roman"/>
          <w:b w:val="false"/>
          <w:i w:val="false"/>
          <w:color w:val="000000"/>
          <w:sz w:val="28"/>
        </w:rPr>
        <w:t xml:space="preserve"> </w:t>
      </w:r>
      <w:r>
        <w:rPr>
          <w:rFonts w:ascii="Times New Roman"/>
          <w:b/>
          <w:i w:val="false"/>
          <w:color w:val="000000"/>
          <w:sz w:val="28"/>
        </w:rPr>
        <w:t>арасын</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1-баған = РИК-83 нысанының 1-бағаны 1-бөлім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65 - қосымша</w:t>
            </w:r>
          </w:p>
        </w:tc>
      </w:tr>
    </w:tbl>
    <w:bookmarkStart w:name="z240" w:id="140"/>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Мектептерді оқыту тілі бойынша бөлу туралы мәліметтер</w:t>
      </w:r>
    </w:p>
    <w:bookmarkEnd w:id="140"/>
    <w:p>
      <w:pPr>
        <w:spacing w:after="0"/>
        <w:ind w:left="0"/>
        <w:jc w:val="both"/>
      </w:pPr>
      <w:r>
        <w:rPr>
          <w:rFonts w:ascii="Times New Roman"/>
          <w:b w:val="false"/>
          <w:i w:val="false"/>
          <w:color w:val="000000"/>
          <w:sz w:val="28"/>
        </w:rPr>
        <w:t>
      Индексі: РИК-76 № 1 Қосымша (І тарау)</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мектептер,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мектепте,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мектептер,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3-14,17-18 бағандарда көрсетілмеген тілде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41" w:id="14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"Оқыту тілі бойынша мектепке дейін ұйымдар (топтар) туралы деректер"  (Индекс: РИК-76 № 1 Қосымша (І тарау), кезеңділігі-жылдық)</w:t>
      </w:r>
    </w:p>
    <w:bookmarkEnd w:id="14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1-16 бағанда оқыту тілі бойынша мектептер көрсетіледі.</w:t>
      </w:r>
    </w:p>
    <w:p>
      <w:pPr>
        <w:spacing w:after="0"/>
        <w:ind w:left="0"/>
        <w:jc w:val="both"/>
      </w:pPr>
      <w:r>
        <w:rPr>
          <w:rFonts w:ascii="Times New Roman"/>
          <w:b w:val="false"/>
          <w:i w:val="false"/>
          <w:color w:val="000000"/>
          <w:sz w:val="28"/>
        </w:rPr>
        <w:t>
      2.Арифметикалық-логикалық бақылау:</w:t>
      </w:r>
    </w:p>
    <w:p>
      <w:pPr>
        <w:spacing w:after="0"/>
        <w:ind w:left="0"/>
        <w:jc w:val="both"/>
      </w:pPr>
      <w:r>
        <w:rPr>
          <w:rFonts w:ascii="Times New Roman"/>
          <w:b w:val="false"/>
          <w:i w:val="false"/>
          <w:color w:val="000000"/>
          <w:sz w:val="28"/>
        </w:rPr>
        <w:t>
      1 баған = ∑ 3, 5, 7, 9, 11, 13, 15 бағандар әр жол үшін;</w:t>
      </w:r>
    </w:p>
    <w:p>
      <w:pPr>
        <w:spacing w:after="0"/>
        <w:ind w:left="0"/>
        <w:jc w:val="both"/>
      </w:pPr>
      <w:r>
        <w:rPr>
          <w:rFonts w:ascii="Times New Roman"/>
          <w:b w:val="false"/>
          <w:i w:val="false"/>
          <w:color w:val="000000"/>
          <w:sz w:val="28"/>
        </w:rPr>
        <w:t>
      2 баған= ∑ 4, 6, 8, 10, 12, 14, 16 бағандар әр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66 - қосымша</w:t>
            </w:r>
          </w:p>
        </w:tc>
      </w:tr>
    </w:tbl>
    <w:bookmarkStart w:name="z242" w:id="142"/>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Оқыту тілі бойынша оқушыларды бөлу туралы мәліметтер</w:t>
      </w:r>
    </w:p>
    <w:bookmarkEnd w:id="142"/>
    <w:p>
      <w:pPr>
        <w:spacing w:after="0"/>
        <w:ind w:left="0"/>
        <w:jc w:val="both"/>
      </w:pPr>
      <w:r>
        <w:rPr>
          <w:rFonts w:ascii="Times New Roman"/>
          <w:b w:val="false"/>
          <w:i w:val="false"/>
          <w:color w:val="000000"/>
          <w:sz w:val="28"/>
        </w:rPr>
        <w:t>
      Индексі: РИК-76 № 1 Қосымша (ІІ тарау)</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11-13 -сынып бітірушілері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жалпы санынан қазақ ұлтты оқушылар саны,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 барлығы,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қазақ тілінде,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орыс тілінде,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тәжік тілінде,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ұйғыр тілінде,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өзбек тілінде,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2.2, 2.3, 2.4, 2.5, 2.6 жолдарда көрсетілмеген тілде,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 қазақ тілін оқитын оқушылар саны,адам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сыныптар саны,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сыныптар саны,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оқытатын сыныптар,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43" w:id="14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тіл оқыту бойынша бөлу туралы мәлімет"  (Индекс: РИК-76 № 1 Қосымша (ІІ тарау), кезеңділігі – жылдық)</w:t>
      </w:r>
    </w:p>
    <w:bookmarkEnd w:id="14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барлық оқушылар саны көрсетіледі.</w:t>
      </w:r>
    </w:p>
    <w:p>
      <w:pPr>
        <w:spacing w:after="0"/>
        <w:ind w:left="0"/>
        <w:jc w:val="both"/>
      </w:pPr>
      <w:r>
        <w:rPr>
          <w:rFonts w:ascii="Times New Roman"/>
          <w:b w:val="false"/>
          <w:i w:val="false"/>
          <w:color w:val="000000"/>
          <w:sz w:val="28"/>
        </w:rPr>
        <w:t>
      2-15 бағанда оның ішінде сынып бойынша көрсетіледі.</w:t>
      </w:r>
    </w:p>
    <w:p>
      <w:pPr>
        <w:spacing w:after="0"/>
        <w:ind w:left="0"/>
        <w:jc w:val="both"/>
      </w:pPr>
      <w:r>
        <w:rPr>
          <w:rFonts w:ascii="Times New Roman"/>
          <w:b w:val="false"/>
          <w:i w:val="false"/>
          <w:color w:val="000000"/>
          <w:sz w:val="28"/>
        </w:rPr>
        <w:t>
      16-бағанда 11-13 сынып бітірушілері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1баған= ∑ 2-15 бағандар әр жол үшін;</w:t>
      </w:r>
    </w:p>
    <w:p>
      <w:pPr>
        <w:spacing w:after="0"/>
        <w:ind w:left="0"/>
        <w:jc w:val="both"/>
      </w:pPr>
      <w:r>
        <w:rPr>
          <w:rFonts w:ascii="Times New Roman"/>
          <w:b w:val="false"/>
          <w:i w:val="false"/>
          <w:color w:val="000000"/>
          <w:sz w:val="28"/>
        </w:rPr>
        <w:t>
      2 жол = ∑ 2.2, 2.3, 2.4, 2.5, 2.6, 2.7 жолдар әр баған үшін;</w:t>
      </w:r>
    </w:p>
    <w:p>
      <w:pPr>
        <w:spacing w:after="0"/>
        <w:ind w:left="0"/>
        <w:jc w:val="both"/>
      </w:pPr>
      <w:r>
        <w:rPr>
          <w:rFonts w:ascii="Times New Roman"/>
          <w:b w:val="false"/>
          <w:i w:val="false"/>
          <w:color w:val="000000"/>
          <w:sz w:val="28"/>
        </w:rPr>
        <w:t>
      2.1 жол= ∑ 2.2.1, 2.3.1, 2.4.1, 2.5.1, 2.6.1, 2.7.1 жолдар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67 - қосымша</w:t>
            </w:r>
          </w:p>
        </w:tc>
      </w:tr>
    </w:tbl>
    <w:bookmarkStart w:name="z244" w:id="144"/>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Оқушыларының ұлттық құрамы туралы мәліметтер</w:t>
      </w:r>
    </w:p>
    <w:bookmarkEnd w:id="144"/>
    <w:p>
      <w:pPr>
        <w:spacing w:after="0"/>
        <w:ind w:left="0"/>
        <w:jc w:val="both"/>
      </w:pPr>
      <w:r>
        <w:rPr>
          <w:rFonts w:ascii="Times New Roman"/>
          <w:b w:val="false"/>
          <w:i w:val="false"/>
          <w:color w:val="000000"/>
          <w:sz w:val="28"/>
        </w:rPr>
        <w:t>
      Индексі: РИК-76 № 2 Қосымша</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қандастар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көші-қон: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елдерінен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Достастығының басқа елдері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(12-13)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топтар тілінде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(12-13) сыныптардан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көші-қон: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Құмықтар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Табасарандар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 (Якуттер)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Алтайлықтар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Қарашайлар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Долғандар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Мансылар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Ненцтер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Эвенкілер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Ительмендер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Негидалдықтар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Ульта (Ороктар)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Ульчалар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Вепсілер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еврейлері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еврейлері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еврейлері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Қырымшақтар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Ќырым татарлары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Белуджилер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Голланттар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Дүңгендер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мен Пәкістан халықтарын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Халха-Моңғолдар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Датчандықтар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Моңғолдар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Ұлтын көрсетпегендер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 жолдарда көрсетілмеген ұлттар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45" w:id="14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"Оқушылардың ұлттық құрамы туралы мәлімет" (Индекс: РИК-76 № 2 Қосымша, кезеңділігі – жылдық)</w:t>
      </w:r>
    </w:p>
    <w:bookmarkEnd w:id="14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1-4 бағанда оқушылар саны көрсетіледі.</w:t>
      </w:r>
    </w:p>
    <w:p>
      <w:pPr>
        <w:spacing w:after="0"/>
        <w:ind w:left="0"/>
        <w:jc w:val="both"/>
      </w:pPr>
      <w:r>
        <w:rPr>
          <w:rFonts w:ascii="Times New Roman"/>
          <w:b w:val="false"/>
          <w:i w:val="false"/>
          <w:color w:val="000000"/>
          <w:sz w:val="28"/>
        </w:rPr>
        <w:t>
      5-18 бағанда оның ішінде сыныптар бойынша көрсетіледі.</w:t>
      </w:r>
    </w:p>
    <w:p>
      <w:pPr>
        <w:spacing w:after="0"/>
        <w:ind w:left="0"/>
        <w:jc w:val="both"/>
      </w:pPr>
      <w:r>
        <w:rPr>
          <w:rFonts w:ascii="Times New Roman"/>
          <w:b w:val="false"/>
          <w:i w:val="false"/>
          <w:color w:val="000000"/>
          <w:sz w:val="28"/>
        </w:rPr>
        <w:t>
      19-22 бағанда бітірушілер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5, 7, 9, 11 бағандар әрбір жол үшін;</w:t>
      </w:r>
    </w:p>
    <w:p>
      <w:pPr>
        <w:spacing w:after="0"/>
        <w:ind w:left="0"/>
        <w:jc w:val="both"/>
      </w:pPr>
      <w:r>
        <w:rPr>
          <w:rFonts w:ascii="Times New Roman"/>
          <w:b w:val="false"/>
          <w:i w:val="false"/>
          <w:color w:val="000000"/>
          <w:sz w:val="28"/>
        </w:rPr>
        <w:t>
      2 баған = ∑ 6, 8, 12, 14 бағандар әрбір жол үшін;</w:t>
      </w:r>
    </w:p>
    <w:p>
      <w:pPr>
        <w:spacing w:after="0"/>
        <w:ind w:left="0"/>
        <w:jc w:val="both"/>
      </w:pPr>
      <w:r>
        <w:rPr>
          <w:rFonts w:ascii="Times New Roman"/>
          <w:b w:val="false"/>
          <w:i w:val="false"/>
          <w:color w:val="000000"/>
          <w:sz w:val="28"/>
        </w:rPr>
        <w:t>
      1 жол = ∑ 2, 5-136 жол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68 – қосымша</w:t>
            </w:r>
          </w:p>
        </w:tc>
      </w:tr>
    </w:tbl>
    <w:bookmarkStart w:name="z246" w:id="146"/>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20__- 20__ оқу жылы басындағы мектеп кітапханалары бойынша мәліметтер</w:t>
      </w:r>
    </w:p>
    <w:bookmarkEnd w:id="146"/>
    <w:p>
      <w:pPr>
        <w:spacing w:after="0"/>
        <w:ind w:left="0"/>
        <w:jc w:val="both"/>
      </w:pPr>
      <w:r>
        <w:rPr>
          <w:rFonts w:ascii="Times New Roman"/>
          <w:b w:val="false"/>
          <w:i w:val="false"/>
          <w:color w:val="000000"/>
          <w:sz w:val="28"/>
        </w:rPr>
        <w:t>
      Индексі: № О-0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мемлекеттік органдарға қарасты ведомстволық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кітапханаларыныңсаны,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саны (мектеп оқулықтары, көркем әдебиеттер, кітапшалар, журналдарды қосқанда),</w:t>
            </w:r>
          </w:p>
          <w:p>
            <w:pPr>
              <w:spacing w:after="20"/>
              <w:ind w:left="20"/>
              <w:jc w:val="both"/>
            </w:pPr>
            <w:r>
              <w:rPr>
                <w:rFonts w:ascii="Times New Roman"/>
                <w:b w:val="false"/>
                <w:i w:val="false"/>
                <w:color w:val="000000"/>
                <w:sz w:val="20"/>
              </w:rPr>
              <w:t>
мың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 оқулықтары, мың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өсуі,</w:t>
            </w:r>
          </w:p>
          <w:p>
            <w:pPr>
              <w:spacing w:after="20"/>
              <w:ind w:left="20"/>
              <w:jc w:val="both"/>
            </w:pPr>
            <w:r>
              <w:rPr>
                <w:rFonts w:ascii="Times New Roman"/>
                <w:b w:val="false"/>
                <w:i w:val="false"/>
                <w:color w:val="000000"/>
                <w:sz w:val="20"/>
              </w:rPr>
              <w:t>
мын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w:t>
            </w:r>
          </w:p>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кітаптар саны, мың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залдарының саны,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залдарындағы отыратын орын саны,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ауданы, ш.м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47" w:id="14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 жылы басындағы мектеп кітапханалары бойынша мәліметтер"  (Индекс: № О-0, кезеңділігі –жылдық)</w:t>
      </w:r>
    </w:p>
    <w:bookmarkEnd w:id="14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 кітапханаларының саны көрсетіледі</w:t>
      </w:r>
    </w:p>
    <w:p>
      <w:pPr>
        <w:spacing w:after="0"/>
        <w:ind w:left="0"/>
        <w:jc w:val="both"/>
      </w:pPr>
      <w:r>
        <w:rPr>
          <w:rFonts w:ascii="Times New Roman"/>
          <w:b w:val="false"/>
          <w:i w:val="false"/>
          <w:color w:val="000000"/>
          <w:sz w:val="28"/>
        </w:rPr>
        <w:t>
      2-бағанда Кітаптар саны көрсетіледі</w:t>
      </w:r>
    </w:p>
    <w:p>
      <w:pPr>
        <w:spacing w:after="0"/>
        <w:ind w:left="0"/>
        <w:jc w:val="both"/>
      </w:pPr>
      <w:r>
        <w:rPr>
          <w:rFonts w:ascii="Times New Roman"/>
          <w:b w:val="false"/>
          <w:i w:val="false"/>
          <w:color w:val="000000"/>
          <w:sz w:val="28"/>
        </w:rPr>
        <w:t>
      3-бағанда оның ішінде мектеп оқулықтарының саны көрсетіледі</w:t>
      </w:r>
    </w:p>
    <w:p>
      <w:pPr>
        <w:spacing w:after="0"/>
        <w:ind w:left="0"/>
        <w:jc w:val="both"/>
      </w:pPr>
      <w:r>
        <w:rPr>
          <w:rFonts w:ascii="Times New Roman"/>
          <w:b w:val="false"/>
          <w:i w:val="false"/>
          <w:color w:val="000000"/>
          <w:sz w:val="28"/>
        </w:rPr>
        <w:t>
      4-бағанда қордың өсуі көрсетіледі</w:t>
      </w:r>
    </w:p>
    <w:p>
      <w:pPr>
        <w:spacing w:after="0"/>
        <w:ind w:left="0"/>
        <w:jc w:val="both"/>
      </w:pPr>
      <w:r>
        <w:rPr>
          <w:rFonts w:ascii="Times New Roman"/>
          <w:b w:val="false"/>
          <w:i w:val="false"/>
          <w:color w:val="000000"/>
          <w:sz w:val="28"/>
        </w:rPr>
        <w:t>
      5-бағанда оқырмандар саны көрсетіледі</w:t>
      </w:r>
    </w:p>
    <w:p>
      <w:pPr>
        <w:spacing w:after="0"/>
        <w:ind w:left="0"/>
        <w:jc w:val="both"/>
      </w:pPr>
      <w:r>
        <w:rPr>
          <w:rFonts w:ascii="Times New Roman"/>
          <w:b w:val="false"/>
          <w:i w:val="false"/>
          <w:color w:val="000000"/>
          <w:sz w:val="28"/>
        </w:rPr>
        <w:t>
      6-бағанда қазақ тіліндегі кітаптар саны көрсетіледі</w:t>
      </w:r>
    </w:p>
    <w:p>
      <w:pPr>
        <w:spacing w:after="0"/>
        <w:ind w:left="0"/>
        <w:jc w:val="both"/>
      </w:pPr>
      <w:r>
        <w:rPr>
          <w:rFonts w:ascii="Times New Roman"/>
          <w:b w:val="false"/>
          <w:i w:val="false"/>
          <w:color w:val="000000"/>
          <w:sz w:val="28"/>
        </w:rPr>
        <w:t>
      7-бағанда оқу залдарының саны көрсетіледі</w:t>
      </w:r>
    </w:p>
    <w:p>
      <w:pPr>
        <w:spacing w:after="0"/>
        <w:ind w:left="0"/>
        <w:jc w:val="both"/>
      </w:pPr>
      <w:r>
        <w:rPr>
          <w:rFonts w:ascii="Times New Roman"/>
          <w:b w:val="false"/>
          <w:i w:val="false"/>
          <w:color w:val="000000"/>
          <w:sz w:val="28"/>
        </w:rPr>
        <w:t>
      8-бағанда оқу залдарындағы отыратын орын саны көрсетіледі</w:t>
      </w:r>
    </w:p>
    <w:p>
      <w:pPr>
        <w:spacing w:after="0"/>
        <w:ind w:left="0"/>
        <w:jc w:val="both"/>
      </w:pPr>
      <w:r>
        <w:rPr>
          <w:rFonts w:ascii="Times New Roman"/>
          <w:b w:val="false"/>
          <w:i w:val="false"/>
          <w:color w:val="000000"/>
          <w:sz w:val="28"/>
        </w:rPr>
        <w:t>
      9- бағанда кітапхана ауданы, ш.м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Қордың</w:t>
      </w:r>
      <w:r>
        <w:rPr>
          <w:rFonts w:ascii="Times New Roman"/>
          <w:b w:val="false"/>
          <w:i w:val="false"/>
          <w:color w:val="000000"/>
          <w:sz w:val="28"/>
        </w:rPr>
        <w:t xml:space="preserve"> </w:t>
      </w:r>
      <w:r>
        <w:rPr>
          <w:rFonts w:ascii="Times New Roman"/>
          <w:b/>
          <w:i w:val="false"/>
          <w:color w:val="000000"/>
          <w:sz w:val="28"/>
        </w:rPr>
        <w:t>өсуі</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формуламен</w:t>
      </w:r>
      <w:r>
        <w:rPr>
          <w:rFonts w:ascii="Times New Roman"/>
          <w:b w:val="false"/>
          <w:i w:val="false"/>
          <w:color w:val="000000"/>
          <w:sz w:val="28"/>
        </w:rPr>
        <w:t xml:space="preserve"> </w:t>
      </w:r>
      <w:r>
        <w:rPr>
          <w:rFonts w:ascii="Times New Roman"/>
          <w:b/>
          <w:i w:val="false"/>
          <w:color w:val="000000"/>
          <w:sz w:val="28"/>
        </w:rPr>
        <w:t>есептеледі:</w:t>
      </w:r>
    </w:p>
    <w:p>
      <w:pPr>
        <w:spacing w:after="0"/>
        <w:ind w:left="0"/>
        <w:jc w:val="both"/>
      </w:pPr>
      <w:r>
        <w:rPr>
          <w:rFonts w:ascii="Times New Roman"/>
          <w:b w:val="false"/>
          <w:i w:val="false"/>
          <w:color w:val="000000"/>
          <w:sz w:val="28"/>
        </w:rPr>
        <w:t>
      Қордың өсуі = Өткен жылғы кітапхана қоры - ағымдағы жылғы кітапхана қоры "Қордың өсуі" теріс немесе "0" тең болса, онда 4-бағанда "0"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69 – қосымша</w:t>
            </w:r>
          </w:p>
        </w:tc>
      </w:tr>
    </w:tbl>
    <w:bookmarkStart w:name="z248" w:id="148"/>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Мектеп кітапханалары мамандары бойынша деректер</w:t>
      </w:r>
    </w:p>
    <w:bookmarkEnd w:id="148"/>
    <w:p>
      <w:pPr>
        <w:spacing w:after="0"/>
        <w:ind w:left="0"/>
        <w:jc w:val="both"/>
      </w:pPr>
      <w:r>
        <w:rPr>
          <w:rFonts w:ascii="Times New Roman"/>
          <w:b w:val="false"/>
          <w:i w:val="false"/>
          <w:color w:val="000000"/>
          <w:sz w:val="28"/>
        </w:rPr>
        <w:t>
      Индексі: № О-1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мемлекеттік органдарға қарасты ведомстволық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жалпы саны,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кітапханалық білімі бар мамандар,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ерекшелігі бойынша бөлу,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бойынша бөлу,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дейінгі мамандар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жасқа дейінгі мамандар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жасқа дейінгі мамандар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кейінгі мамандар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жүктемемен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жүктемемен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жүктемемен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жүктемемен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облыс/республикалық маңызы бар қала, астана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49" w:id="14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 кітапханалары мамандары бойынша деректер"  (Индекс: № О-1, кезеңділігі - жылдық)</w:t>
      </w:r>
    </w:p>
    <w:bookmarkEnd w:id="14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мамандардың жалпы саны көрсетіледі</w:t>
      </w:r>
    </w:p>
    <w:p>
      <w:pPr>
        <w:spacing w:after="0"/>
        <w:ind w:left="0"/>
        <w:jc w:val="both"/>
      </w:pPr>
      <w:r>
        <w:rPr>
          <w:rFonts w:ascii="Times New Roman"/>
          <w:b w:val="false"/>
          <w:i w:val="false"/>
          <w:color w:val="000000"/>
          <w:sz w:val="28"/>
        </w:rPr>
        <w:t>
      2-бағанда оның ішінде кітапханалық білімі бар мамандар саны көрсетіледі</w:t>
      </w:r>
    </w:p>
    <w:p>
      <w:pPr>
        <w:spacing w:after="0"/>
        <w:ind w:left="0"/>
        <w:jc w:val="both"/>
      </w:pPr>
      <w:r>
        <w:rPr>
          <w:rFonts w:ascii="Times New Roman"/>
          <w:b w:val="false"/>
          <w:i w:val="false"/>
          <w:color w:val="000000"/>
          <w:sz w:val="28"/>
        </w:rPr>
        <w:t>
      3-6 бағанда жас ерекшелігі бойынша бөлу адам саны көрсетіледі</w:t>
      </w:r>
    </w:p>
    <w:p>
      <w:pPr>
        <w:spacing w:after="0"/>
        <w:ind w:left="0"/>
        <w:jc w:val="both"/>
      </w:pPr>
      <w:r>
        <w:rPr>
          <w:rFonts w:ascii="Times New Roman"/>
          <w:b w:val="false"/>
          <w:i w:val="false"/>
          <w:color w:val="000000"/>
          <w:sz w:val="28"/>
        </w:rPr>
        <w:t>
      7-10 бағанда жүктеме бойынша бөлу адам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3-6 бағандар</w:t>
      </w:r>
    </w:p>
    <w:p>
      <w:pPr>
        <w:spacing w:after="0"/>
        <w:ind w:left="0"/>
        <w:jc w:val="both"/>
      </w:pPr>
      <w:r>
        <w:rPr>
          <w:rFonts w:ascii="Times New Roman"/>
          <w:b w:val="false"/>
          <w:i w:val="false"/>
          <w:color w:val="000000"/>
          <w:sz w:val="28"/>
        </w:rPr>
        <w:t>
      1 баған =∑7-10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70 – қосымша</w:t>
            </w:r>
          </w:p>
        </w:tc>
      </w:tr>
    </w:tbl>
    <w:bookmarkStart w:name="z250" w:id="150"/>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20__жылы алынған оқулықтарды қосқанда 20__-20__оқу жылында оқушылардың оқулықтармен қамтамасыз етілуі</w:t>
      </w:r>
    </w:p>
    <w:bookmarkEnd w:id="150"/>
    <w:p>
      <w:pPr>
        <w:spacing w:after="0"/>
        <w:ind w:left="0"/>
        <w:jc w:val="both"/>
      </w:pPr>
      <w:r>
        <w:rPr>
          <w:rFonts w:ascii="Times New Roman"/>
          <w:b w:val="false"/>
          <w:i w:val="false"/>
          <w:color w:val="000000"/>
          <w:sz w:val="28"/>
        </w:rPr>
        <w:t>
      Индексі: № О-2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дейін(қоса алғанда)</w:t>
      </w:r>
    </w:p>
    <w:p>
      <w:pPr>
        <w:spacing w:after="0"/>
        <w:ind w:left="0"/>
        <w:jc w:val="both"/>
      </w:pPr>
      <w:r>
        <w:rPr>
          <w:rFonts w:ascii="Times New Roman"/>
          <w:b w:val="false"/>
          <w:i w:val="false"/>
          <w:color w:val="000000"/>
          <w:sz w:val="28"/>
        </w:rPr>
        <w:t>
      Әкімшілік-аумақтық объектілер жіктеуші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мектептерінде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қамтамасызетілген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w:t>
            </w:r>
          </w:p>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5-14-бағандарда көрсетілмеген оқыту тілінде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51" w:id="15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"20__жылы алынған оқулықтарды қосқанда 20__-20__оқу жылында оқушылардың оқулықтармен қамтамасыз етілуі"  (Индекс: № О-2, кезеңділігі –жылдық)</w:t>
      </w:r>
    </w:p>
    <w:bookmarkEnd w:id="15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1-2 бағанда барлық оқушылар саны көрсетіледі</w:t>
      </w:r>
    </w:p>
    <w:p>
      <w:pPr>
        <w:spacing w:after="0"/>
        <w:ind w:left="0"/>
        <w:jc w:val="both"/>
      </w:pPr>
      <w:r>
        <w:rPr>
          <w:rFonts w:ascii="Times New Roman"/>
          <w:b w:val="false"/>
          <w:i w:val="false"/>
          <w:color w:val="000000"/>
          <w:sz w:val="28"/>
        </w:rPr>
        <w:t>
      3-16 бағанда оның ішінде оқыту тілі бойынша оқулықпен қамтамасыз етілген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3,5,7,9,11,13,15</w:t>
      </w:r>
    </w:p>
    <w:p>
      <w:pPr>
        <w:spacing w:after="0"/>
        <w:ind w:left="0"/>
        <w:jc w:val="both"/>
      </w:pPr>
      <w:r>
        <w:rPr>
          <w:rFonts w:ascii="Times New Roman"/>
          <w:b w:val="false"/>
          <w:i w:val="false"/>
          <w:color w:val="000000"/>
          <w:sz w:val="28"/>
        </w:rPr>
        <w:t>
      2 баған=∑ 4,6,8,10,12,14,16</w:t>
      </w:r>
    </w:p>
    <w:p>
      <w:pPr>
        <w:spacing w:after="0"/>
        <w:ind w:left="0"/>
        <w:jc w:val="both"/>
      </w:pPr>
      <w:r>
        <w:rPr>
          <w:rFonts w:ascii="Times New Roman"/>
          <w:b w:val="false"/>
          <w:i w:val="false"/>
          <w:color w:val="000000"/>
          <w:sz w:val="28"/>
        </w:rPr>
        <w:t>
      1 жол=∑ 1.1-1.13.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71 – қосымша</w:t>
            </w:r>
          </w:p>
        </w:tc>
      </w:tr>
    </w:tbl>
    <w:bookmarkStart w:name="z252" w:id="152"/>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комитетіне Әкімшілік деректер нысаны www.gov.kz интернет қорында орналастырылған  Әкімшілік деректерді жинауға арналған нысан Пән оқытушыларының сапалық және сандық құрамы туралы мәліметтер</w:t>
      </w:r>
    </w:p>
    <w:bookmarkEnd w:id="152"/>
    <w:p>
      <w:pPr>
        <w:spacing w:after="0"/>
        <w:ind w:left="0"/>
        <w:jc w:val="both"/>
      </w:pPr>
      <w:r>
        <w:rPr>
          <w:rFonts w:ascii="Times New Roman"/>
          <w:b w:val="false"/>
          <w:i w:val="false"/>
          <w:color w:val="000000"/>
          <w:sz w:val="28"/>
        </w:rPr>
        <w:t>
      Индексі: № ПК-2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1 – тарау</w:t>
      </w:r>
    </w:p>
    <w:p>
      <w:pPr>
        <w:spacing w:after="0"/>
        <w:ind w:left="0"/>
        <w:jc w:val="both"/>
      </w:pPr>
      <w:r>
        <w:rPr>
          <w:rFonts w:ascii="Times New Roman"/>
          <w:b w:val="false"/>
          <w:i w:val="false"/>
          <w:color w:val="000000"/>
          <w:sz w:val="28"/>
        </w:rPr>
        <w:t>
      Санат бойынша пән мұғалімдерінің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2-тарау </w:t>
      </w:r>
    </w:p>
    <w:p>
      <w:pPr>
        <w:spacing w:after="0"/>
        <w:ind w:left="0"/>
        <w:jc w:val="both"/>
      </w:pPr>
      <w:r>
        <w:rPr>
          <w:rFonts w:ascii="Times New Roman"/>
          <w:b w:val="false"/>
          <w:i w:val="false"/>
          <w:color w:val="000000"/>
          <w:sz w:val="28"/>
        </w:rPr>
        <w:t xml:space="preserve">
      Еңбек өтілі бойынша пән мұғалімдерінің жалпы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еңбек өтілі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еңбек өтілі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20 жылға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3.тарау</w:t>
      </w:r>
    </w:p>
    <w:p>
      <w:pPr>
        <w:spacing w:after="0"/>
        <w:ind w:left="0"/>
        <w:jc w:val="both"/>
      </w:pPr>
      <w:r>
        <w:rPr>
          <w:rFonts w:ascii="Times New Roman"/>
          <w:b w:val="false"/>
          <w:i w:val="false"/>
          <w:color w:val="000000"/>
          <w:sz w:val="28"/>
        </w:rPr>
        <w:t>
      Оқыту тілі мен қажеттілігі бойынша пән мұғалімдерінің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қажеттілік: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 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тілдерінде</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ағылшынтілінде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тілдерінде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(2.1-2.12 жол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жолдарда көрсетілмеген пәндер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(3.1- 3.20 жолдардың қосындысы)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3.1-3.19 жолдарда көрсетілмеген пәндер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53" w:id="15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"Пән оқытушыларының сапалық және сандық құрамы туралы мәліметтер" (Индекс: № ПК-2, кезеңділігі –жылдық)</w:t>
      </w:r>
    </w:p>
    <w:bookmarkEnd w:id="15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1-бағанда пән мұғалімдерінің жалпы саны көрсетіледі.</w:t>
      </w:r>
    </w:p>
    <w:p>
      <w:pPr>
        <w:spacing w:after="0"/>
        <w:ind w:left="0"/>
        <w:jc w:val="both"/>
      </w:pPr>
      <w:r>
        <w:rPr>
          <w:rFonts w:ascii="Times New Roman"/>
          <w:b w:val="false"/>
          <w:i w:val="false"/>
          <w:color w:val="000000"/>
          <w:sz w:val="28"/>
        </w:rPr>
        <w:t>
      2,7,12,17,22,27,32,37 – бағандарда әр санат бойынша пән мұғалімдерінің саны көрсетіледі.</w:t>
      </w:r>
    </w:p>
    <w:p>
      <w:pPr>
        <w:spacing w:after="0"/>
        <w:ind w:left="0"/>
        <w:jc w:val="both"/>
      </w:pPr>
      <w:r>
        <w:rPr>
          <w:rFonts w:ascii="Times New Roman"/>
          <w:b w:val="false"/>
          <w:i w:val="false"/>
          <w:color w:val="000000"/>
          <w:sz w:val="28"/>
        </w:rPr>
        <w:t>
      3,8,13,18,23,28,33,38 – бағандарда қалалық жерлердегі әрбір санат бойынша пән мұғалімдері-ерлер мұғалімдерінің жалпы санынан көрсетіледі.</w:t>
      </w:r>
    </w:p>
    <w:p>
      <w:pPr>
        <w:spacing w:after="0"/>
        <w:ind w:left="0"/>
        <w:jc w:val="both"/>
      </w:pPr>
      <w:r>
        <w:rPr>
          <w:rFonts w:ascii="Times New Roman"/>
          <w:b w:val="false"/>
          <w:i w:val="false"/>
          <w:color w:val="000000"/>
          <w:sz w:val="28"/>
        </w:rPr>
        <w:t>
      4,9,14,19,24,29,34,39 – бағандарда қалалық жерлердегі әр санат бойынша әйел мұғалім-пән мұғалімдерінің жалпы санынан көрсетіледі.</w:t>
      </w:r>
    </w:p>
    <w:p>
      <w:pPr>
        <w:spacing w:after="0"/>
        <w:ind w:left="0"/>
        <w:jc w:val="both"/>
      </w:pPr>
      <w:r>
        <w:rPr>
          <w:rFonts w:ascii="Times New Roman"/>
          <w:b w:val="false"/>
          <w:i w:val="false"/>
          <w:color w:val="000000"/>
          <w:sz w:val="28"/>
        </w:rPr>
        <w:t>
      5,10,15,20,25,30, 35,40 – бағандарда ауылдық жерлердегі әрбір санат бойынша пән мұғалімдері-ерлер мұғалімдерінің жалпы санынан көрсетіледі.</w:t>
      </w:r>
    </w:p>
    <w:p>
      <w:pPr>
        <w:spacing w:after="0"/>
        <w:ind w:left="0"/>
        <w:jc w:val="both"/>
      </w:pPr>
      <w:r>
        <w:rPr>
          <w:rFonts w:ascii="Times New Roman"/>
          <w:b w:val="false"/>
          <w:i w:val="false"/>
          <w:color w:val="000000"/>
          <w:sz w:val="28"/>
        </w:rPr>
        <w:t>
      6, 11,16,21,26,31,36,41 – бағандарда ауылдық жерлердегі әрбір санат бойынша әйел мұғалім-пән мұғалімдерінің жалпы санынан көрсетіледі.</w:t>
      </w:r>
    </w:p>
    <w:p>
      <w:pPr>
        <w:spacing w:after="0"/>
        <w:ind w:left="0"/>
        <w:jc w:val="both"/>
      </w:pPr>
      <w:r>
        <w:rPr>
          <w:rFonts w:ascii="Times New Roman"/>
          <w:b w:val="false"/>
          <w:i w:val="false"/>
          <w:color w:val="000000"/>
          <w:sz w:val="28"/>
        </w:rPr>
        <w:t>
      2 бөлім</w:t>
      </w:r>
    </w:p>
    <w:p>
      <w:pPr>
        <w:spacing w:after="0"/>
        <w:ind w:left="0"/>
        <w:jc w:val="both"/>
      </w:pPr>
      <w:r>
        <w:rPr>
          <w:rFonts w:ascii="Times New Roman"/>
          <w:b w:val="false"/>
          <w:i w:val="false"/>
          <w:color w:val="000000"/>
          <w:sz w:val="28"/>
        </w:rPr>
        <w:t>
      1-бағанда пән мұғалімдерінің жалпы саны көрсетіледі.</w:t>
      </w:r>
    </w:p>
    <w:p>
      <w:pPr>
        <w:spacing w:after="0"/>
        <w:ind w:left="0"/>
        <w:jc w:val="both"/>
      </w:pPr>
      <w:r>
        <w:rPr>
          <w:rFonts w:ascii="Times New Roman"/>
          <w:b w:val="false"/>
          <w:i w:val="false"/>
          <w:color w:val="000000"/>
          <w:sz w:val="28"/>
        </w:rPr>
        <w:t>
      2,7,12,17,22,27 – бағандарда әрбір өтілі бойынша пән мұғалімдерінің саны көрсетіледі.</w:t>
      </w:r>
    </w:p>
    <w:p>
      <w:pPr>
        <w:spacing w:after="0"/>
        <w:ind w:left="0"/>
        <w:jc w:val="both"/>
      </w:pPr>
      <w:r>
        <w:rPr>
          <w:rFonts w:ascii="Times New Roman"/>
          <w:b w:val="false"/>
          <w:i w:val="false"/>
          <w:color w:val="000000"/>
          <w:sz w:val="28"/>
        </w:rPr>
        <w:t>
      3,8,13,18,23,28 – бағандарда қалалық жерлердегі әрбір өтілі бойынша пән мұғалімдері-ерлер мұғалімдерінің жалпы санынан көрсетіледі.</w:t>
      </w:r>
    </w:p>
    <w:p>
      <w:pPr>
        <w:spacing w:after="0"/>
        <w:ind w:left="0"/>
        <w:jc w:val="both"/>
      </w:pPr>
      <w:r>
        <w:rPr>
          <w:rFonts w:ascii="Times New Roman"/>
          <w:b w:val="false"/>
          <w:i w:val="false"/>
          <w:color w:val="000000"/>
          <w:sz w:val="28"/>
        </w:rPr>
        <w:t>
      4,9,14,19,24,29 – бағандарда көрсетіледі жалпы саны пән мұғалімдері -мұғалімдер-әйелдер әр өтілі қалалық жерлерде.</w:t>
      </w:r>
    </w:p>
    <w:p>
      <w:pPr>
        <w:spacing w:after="0"/>
        <w:ind w:left="0"/>
        <w:jc w:val="both"/>
      </w:pPr>
      <w:r>
        <w:rPr>
          <w:rFonts w:ascii="Times New Roman"/>
          <w:b w:val="false"/>
          <w:i w:val="false"/>
          <w:color w:val="000000"/>
          <w:sz w:val="28"/>
        </w:rPr>
        <w:t>
      5, 10, 15, 20, 25, 30 – бағандарда ауылдық жерлердегі әрбір өтілі бойынша пән мұғалімдері-ерлер мұғалімдерінің жалпы санынан көрсетіледі.</w:t>
      </w:r>
    </w:p>
    <w:p>
      <w:pPr>
        <w:spacing w:after="0"/>
        <w:ind w:left="0"/>
        <w:jc w:val="both"/>
      </w:pPr>
      <w:r>
        <w:rPr>
          <w:rFonts w:ascii="Times New Roman"/>
          <w:b w:val="false"/>
          <w:i w:val="false"/>
          <w:color w:val="000000"/>
          <w:sz w:val="28"/>
        </w:rPr>
        <w:t>
      6, 11, 16, 21, 26, 31 – бағандарда ауылдық жерлердегі әрбір өтілі бойынша пән мұғалімдері-әйел мұғалімдердің жалпы санынан көрсетіледі.</w:t>
      </w:r>
    </w:p>
    <w:p>
      <w:pPr>
        <w:spacing w:after="0"/>
        <w:ind w:left="0"/>
        <w:jc w:val="both"/>
      </w:pPr>
      <w:r>
        <w:rPr>
          <w:rFonts w:ascii="Times New Roman"/>
          <w:b w:val="false"/>
          <w:i w:val="false"/>
          <w:color w:val="000000"/>
          <w:sz w:val="28"/>
        </w:rPr>
        <w:t>
      3 бөлім</w:t>
      </w:r>
    </w:p>
    <w:p>
      <w:pPr>
        <w:spacing w:after="0"/>
        <w:ind w:left="0"/>
        <w:jc w:val="both"/>
      </w:pPr>
      <w:r>
        <w:rPr>
          <w:rFonts w:ascii="Times New Roman"/>
          <w:b w:val="false"/>
          <w:i w:val="false"/>
          <w:color w:val="000000"/>
          <w:sz w:val="28"/>
        </w:rPr>
        <w:t>
      1-бағанда оқыту тілі бойынша пән мұғалімдерінің жалпы саны көрсетіледі.</w:t>
      </w:r>
    </w:p>
    <w:p>
      <w:pPr>
        <w:spacing w:after="0"/>
        <w:ind w:left="0"/>
        <w:jc w:val="both"/>
      </w:pPr>
      <w:r>
        <w:rPr>
          <w:rFonts w:ascii="Times New Roman"/>
          <w:b w:val="false"/>
          <w:i w:val="false"/>
          <w:color w:val="000000"/>
          <w:sz w:val="28"/>
        </w:rPr>
        <w:t>
      2,3,4,5,6 – бағандарда оқытудың әрбір тілі бойынша пән мұғалімдерінің саны көрсетіледі</w:t>
      </w:r>
    </w:p>
    <w:p>
      <w:pPr>
        <w:spacing w:after="0"/>
        <w:ind w:left="0"/>
        <w:jc w:val="both"/>
      </w:pPr>
      <w:r>
        <w:rPr>
          <w:rFonts w:ascii="Times New Roman"/>
          <w:b w:val="false"/>
          <w:i w:val="false"/>
          <w:color w:val="000000"/>
          <w:sz w:val="28"/>
        </w:rPr>
        <w:t>
      7-бағанда мұғалімдерге деген қажеттіліктің жалпы саны көрсетіледі.</w:t>
      </w:r>
    </w:p>
    <w:p>
      <w:pPr>
        <w:spacing w:after="0"/>
        <w:ind w:left="0"/>
        <w:jc w:val="both"/>
      </w:pPr>
      <w:r>
        <w:rPr>
          <w:rFonts w:ascii="Times New Roman"/>
          <w:b w:val="false"/>
          <w:i w:val="false"/>
          <w:color w:val="000000"/>
          <w:sz w:val="28"/>
        </w:rPr>
        <w:t>
      8, 9, 10, 11, 12-бағандарда оқыту тілі бойынша мұғалімдерге қажеттілік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баған 1= ∑ бағандар 2,7,12,17,22,27,32,37</w:t>
      </w:r>
    </w:p>
    <w:p>
      <w:pPr>
        <w:spacing w:after="0"/>
        <w:ind w:left="0"/>
        <w:jc w:val="both"/>
      </w:pPr>
      <w:r>
        <w:rPr>
          <w:rFonts w:ascii="Times New Roman"/>
          <w:b w:val="false"/>
          <w:i w:val="false"/>
          <w:color w:val="000000"/>
          <w:sz w:val="28"/>
        </w:rPr>
        <w:t>
      баған 2 = ∑ бағандар 3-6</w:t>
      </w:r>
    </w:p>
    <w:p>
      <w:pPr>
        <w:spacing w:after="0"/>
        <w:ind w:left="0"/>
        <w:jc w:val="both"/>
      </w:pPr>
      <w:r>
        <w:rPr>
          <w:rFonts w:ascii="Times New Roman"/>
          <w:b w:val="false"/>
          <w:i w:val="false"/>
          <w:color w:val="000000"/>
          <w:sz w:val="28"/>
        </w:rPr>
        <w:t>
      баған 7 = ∑ бағандар 8-11</w:t>
      </w:r>
    </w:p>
    <w:p>
      <w:pPr>
        <w:spacing w:after="0"/>
        <w:ind w:left="0"/>
        <w:jc w:val="both"/>
      </w:pPr>
      <w:r>
        <w:rPr>
          <w:rFonts w:ascii="Times New Roman"/>
          <w:b w:val="false"/>
          <w:i w:val="false"/>
          <w:color w:val="000000"/>
          <w:sz w:val="28"/>
        </w:rPr>
        <w:t>
      баған 12 = ∑ бағандар 13-16</w:t>
      </w:r>
    </w:p>
    <w:p>
      <w:pPr>
        <w:spacing w:after="0"/>
        <w:ind w:left="0"/>
        <w:jc w:val="both"/>
      </w:pPr>
      <w:r>
        <w:rPr>
          <w:rFonts w:ascii="Times New Roman"/>
          <w:b w:val="false"/>
          <w:i w:val="false"/>
          <w:color w:val="000000"/>
          <w:sz w:val="28"/>
        </w:rPr>
        <w:t>
      баған 17 = ∑ бағандар 18-21</w:t>
      </w:r>
    </w:p>
    <w:p>
      <w:pPr>
        <w:spacing w:after="0"/>
        <w:ind w:left="0"/>
        <w:jc w:val="both"/>
      </w:pPr>
      <w:r>
        <w:rPr>
          <w:rFonts w:ascii="Times New Roman"/>
          <w:b w:val="false"/>
          <w:i w:val="false"/>
          <w:color w:val="000000"/>
          <w:sz w:val="28"/>
        </w:rPr>
        <w:t>
      баған 22 = ∑ бағандар 23-26</w:t>
      </w:r>
    </w:p>
    <w:p>
      <w:pPr>
        <w:spacing w:after="0"/>
        <w:ind w:left="0"/>
        <w:jc w:val="both"/>
      </w:pPr>
      <w:r>
        <w:rPr>
          <w:rFonts w:ascii="Times New Roman"/>
          <w:b w:val="false"/>
          <w:i w:val="false"/>
          <w:color w:val="000000"/>
          <w:sz w:val="28"/>
        </w:rPr>
        <w:t>
      баған 27 = ∑ бағандар 28-31</w:t>
      </w:r>
    </w:p>
    <w:p>
      <w:pPr>
        <w:spacing w:after="0"/>
        <w:ind w:left="0"/>
        <w:jc w:val="both"/>
      </w:pPr>
      <w:r>
        <w:rPr>
          <w:rFonts w:ascii="Times New Roman"/>
          <w:b w:val="false"/>
          <w:i w:val="false"/>
          <w:color w:val="000000"/>
          <w:sz w:val="28"/>
        </w:rPr>
        <w:t>
      баған 32 = ∑ бағандар 33-36</w:t>
      </w:r>
    </w:p>
    <w:p>
      <w:pPr>
        <w:spacing w:after="0"/>
        <w:ind w:left="0"/>
        <w:jc w:val="both"/>
      </w:pPr>
      <w:r>
        <w:rPr>
          <w:rFonts w:ascii="Times New Roman"/>
          <w:b w:val="false"/>
          <w:i w:val="false"/>
          <w:color w:val="000000"/>
          <w:sz w:val="28"/>
        </w:rPr>
        <w:t>
      баған 37 = ∑ бағандар 38-41</w:t>
      </w:r>
    </w:p>
    <w:p>
      <w:pPr>
        <w:spacing w:after="0"/>
        <w:ind w:left="0"/>
        <w:jc w:val="both"/>
      </w:pPr>
      <w:r>
        <w:rPr>
          <w:rFonts w:ascii="Times New Roman"/>
          <w:b w:val="false"/>
          <w:i w:val="false"/>
          <w:color w:val="000000"/>
          <w:sz w:val="28"/>
        </w:rPr>
        <w:t>
      2 бөлім</w:t>
      </w:r>
    </w:p>
    <w:p>
      <w:pPr>
        <w:spacing w:after="0"/>
        <w:ind w:left="0"/>
        <w:jc w:val="both"/>
      </w:pPr>
      <w:r>
        <w:rPr>
          <w:rFonts w:ascii="Times New Roman"/>
          <w:b w:val="false"/>
          <w:i w:val="false"/>
          <w:color w:val="000000"/>
          <w:sz w:val="28"/>
        </w:rPr>
        <w:t>
      баған 1= ∑ бағандар 2,7,12,17,22,27</w:t>
      </w:r>
    </w:p>
    <w:p>
      <w:pPr>
        <w:spacing w:after="0"/>
        <w:ind w:left="0"/>
        <w:jc w:val="both"/>
      </w:pPr>
      <w:r>
        <w:rPr>
          <w:rFonts w:ascii="Times New Roman"/>
          <w:b w:val="false"/>
          <w:i w:val="false"/>
          <w:color w:val="000000"/>
          <w:sz w:val="28"/>
        </w:rPr>
        <w:t>
      баған 2 = ∑ бағандар 3-6</w:t>
      </w:r>
    </w:p>
    <w:p>
      <w:pPr>
        <w:spacing w:after="0"/>
        <w:ind w:left="0"/>
        <w:jc w:val="both"/>
      </w:pPr>
      <w:r>
        <w:rPr>
          <w:rFonts w:ascii="Times New Roman"/>
          <w:b w:val="false"/>
          <w:i w:val="false"/>
          <w:color w:val="000000"/>
          <w:sz w:val="28"/>
        </w:rPr>
        <w:t>
      баған 7 = ∑ бағандар 8-11</w:t>
      </w:r>
    </w:p>
    <w:p>
      <w:pPr>
        <w:spacing w:after="0"/>
        <w:ind w:left="0"/>
        <w:jc w:val="both"/>
      </w:pPr>
      <w:r>
        <w:rPr>
          <w:rFonts w:ascii="Times New Roman"/>
          <w:b w:val="false"/>
          <w:i w:val="false"/>
          <w:color w:val="000000"/>
          <w:sz w:val="28"/>
        </w:rPr>
        <w:t>
      баған 12 = ∑ бағандар 13-16</w:t>
      </w:r>
    </w:p>
    <w:p>
      <w:pPr>
        <w:spacing w:after="0"/>
        <w:ind w:left="0"/>
        <w:jc w:val="both"/>
      </w:pPr>
      <w:r>
        <w:rPr>
          <w:rFonts w:ascii="Times New Roman"/>
          <w:b w:val="false"/>
          <w:i w:val="false"/>
          <w:color w:val="000000"/>
          <w:sz w:val="28"/>
        </w:rPr>
        <w:t>
      баған 17 = ∑ бағандар 18-21</w:t>
      </w:r>
    </w:p>
    <w:p>
      <w:pPr>
        <w:spacing w:after="0"/>
        <w:ind w:left="0"/>
        <w:jc w:val="both"/>
      </w:pPr>
      <w:r>
        <w:rPr>
          <w:rFonts w:ascii="Times New Roman"/>
          <w:b w:val="false"/>
          <w:i w:val="false"/>
          <w:color w:val="000000"/>
          <w:sz w:val="28"/>
        </w:rPr>
        <w:t>
      баған 22 = ∑ бағандар 23-26</w:t>
      </w:r>
    </w:p>
    <w:p>
      <w:pPr>
        <w:spacing w:after="0"/>
        <w:ind w:left="0"/>
        <w:jc w:val="both"/>
      </w:pPr>
      <w:r>
        <w:rPr>
          <w:rFonts w:ascii="Times New Roman"/>
          <w:b w:val="false"/>
          <w:i w:val="false"/>
          <w:color w:val="000000"/>
          <w:sz w:val="28"/>
        </w:rPr>
        <w:t>
      баған 27 = ∑ бағандар 28-31</w:t>
      </w:r>
    </w:p>
    <w:p>
      <w:pPr>
        <w:spacing w:after="0"/>
        <w:ind w:left="0"/>
        <w:jc w:val="both"/>
      </w:pPr>
      <w:r>
        <w:rPr>
          <w:rFonts w:ascii="Times New Roman"/>
          <w:b w:val="false"/>
          <w:i w:val="false"/>
          <w:color w:val="000000"/>
          <w:sz w:val="28"/>
        </w:rPr>
        <w:t>
      3 бөлім</w:t>
      </w:r>
    </w:p>
    <w:p>
      <w:pPr>
        <w:spacing w:after="0"/>
        <w:ind w:left="0"/>
        <w:jc w:val="both"/>
      </w:pPr>
      <w:r>
        <w:rPr>
          <w:rFonts w:ascii="Times New Roman"/>
          <w:b w:val="false"/>
          <w:i w:val="false"/>
          <w:color w:val="000000"/>
          <w:sz w:val="28"/>
        </w:rPr>
        <w:t>
      баған 1= ∑ бағандар 2-6</w:t>
      </w:r>
    </w:p>
    <w:p>
      <w:pPr>
        <w:spacing w:after="0"/>
        <w:ind w:left="0"/>
        <w:jc w:val="both"/>
      </w:pPr>
      <w:r>
        <w:rPr>
          <w:rFonts w:ascii="Times New Roman"/>
          <w:b w:val="false"/>
          <w:i w:val="false"/>
          <w:color w:val="000000"/>
          <w:sz w:val="28"/>
        </w:rPr>
        <w:t xml:space="preserve">
      баған 7= ∑ бағандар 8-12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72 – қосымша</w:t>
            </w:r>
          </w:p>
        </w:tc>
      </w:tr>
    </w:tbl>
    <w:bookmarkStart w:name="z254" w:id="154"/>
    <w:p>
      <w:pPr>
        <w:spacing w:after="0"/>
        <w:ind w:left="0"/>
        <w:jc w:val="left"/>
      </w:pPr>
      <w:r>
        <w:rPr>
          <w:rFonts w:ascii="Times New Roman"/>
          <w:b/>
          <w:i w:val="false"/>
          <w:color w:val="000000"/>
        </w:rPr>
        <w:t xml:space="preserve"> Ұсынылады: Қазақстан Республикасы Оқу-ағарту министрлігінің Цифрландыру және мемлекеттік қызмет көрсетуді автоматтандыру департаментіне Әкімшілік деректер нысаны www.gov.kz интернет қорында орналастырылған Әкімшілік деректерді жинауға арналған нысан Орта білім беретін ұйымдарының ақпараттандыру туралы мәліметтер</w:t>
      </w:r>
    </w:p>
    <w:bookmarkEnd w:id="154"/>
    <w:p>
      <w:pPr>
        <w:spacing w:after="0"/>
        <w:ind w:left="0"/>
        <w:jc w:val="both"/>
      </w:pPr>
      <w:r>
        <w:rPr>
          <w:rFonts w:ascii="Times New Roman"/>
          <w:b w:val="false"/>
          <w:i w:val="false"/>
          <w:color w:val="000000"/>
          <w:sz w:val="28"/>
        </w:rPr>
        <w:t>
      Индексі: № К-1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ұйымдары,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мұғалімдер,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ақпараттық-коммуникациондық технологияларды оқытуда пайдалану бойынша біліктілігін арттырудан өткен мұғалімдер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оқу үрдісінде қолданылатын компьютерлік техниканың жалпы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сатып алынған мектептердегі компьютерлік техниканың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компьютерлердің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 келетін оқушылардың саны, адам (формула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жабдықтардың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лингафонды-мультимедиалық кабинеттердің саны,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мемлекеттік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девиантты-мінез құлықты балаларға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 ұстайтын арналған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мүмкіндігібар мектептердің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4 Мегабит секундқа дейін интернет желісіне қосылған мектептердің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4 Мегабит секунд және 8 Мегабит секундқа дейін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8 Мегабит секунд және 20 Мегабит секундқа дейін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20 Мегабит секунд және 100 Мегабит секундқа дейін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100 Мегабит секунд және 200 Мегабит секундқа дейін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200 Мегабит секунд және 300 Мегабит секундқа дейін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&gt;300 Мегабит секунд одан доғары интернет желісіне қосылған мектептердің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ақпараттық-коммуникациондық технологияларды (электрондық журналдар мен күнделіктерді) қолданатын мектептердің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мектептер (Қазақстан Республикасы Оқу-ағарту министрлігі)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ведомствосына бағынысты ұйымдардың жанындағы мектептер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министрлігіне ведомстволық мектептер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 ведомстволық мектептер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 филиалындағы Халықаралық мектеп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55" w:id="15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"Орта білім беретін ұйымдарының ақпараттандыру туралы мәліметтері"  (Индекс: № К-1, кезеңділігі –жылдық)</w:t>
      </w:r>
    </w:p>
    <w:bookmarkEnd w:id="15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мектептер саны көрсетіледі.</w:t>
      </w:r>
    </w:p>
    <w:p>
      <w:pPr>
        <w:spacing w:after="0"/>
        <w:ind w:left="0"/>
        <w:jc w:val="both"/>
      </w:pPr>
      <w:r>
        <w:rPr>
          <w:rFonts w:ascii="Times New Roman"/>
          <w:b w:val="false"/>
          <w:i w:val="false"/>
          <w:color w:val="000000"/>
          <w:sz w:val="28"/>
        </w:rPr>
        <w:t>
      2-бағанда оқушылардың саны көрсетіледі.</w:t>
      </w:r>
    </w:p>
    <w:p>
      <w:pPr>
        <w:spacing w:after="0"/>
        <w:ind w:left="0"/>
        <w:jc w:val="both"/>
      </w:pPr>
      <w:r>
        <w:rPr>
          <w:rFonts w:ascii="Times New Roman"/>
          <w:b w:val="false"/>
          <w:i w:val="false"/>
          <w:color w:val="000000"/>
          <w:sz w:val="28"/>
        </w:rPr>
        <w:t>
      3-бағанда мұғалімдер саны көрсетіледі.</w:t>
      </w:r>
    </w:p>
    <w:p>
      <w:pPr>
        <w:spacing w:after="0"/>
        <w:ind w:left="0"/>
        <w:jc w:val="both"/>
      </w:pPr>
      <w:r>
        <w:rPr>
          <w:rFonts w:ascii="Times New Roman"/>
          <w:b w:val="false"/>
          <w:i w:val="false"/>
          <w:color w:val="000000"/>
          <w:sz w:val="28"/>
        </w:rPr>
        <w:t>
      4-бағанда оқытуда ақпараттық-коммуникациялық технологияларды қолдану бойынша біліктілігін арттырудан өткен мұғалімдердің саны көрсетіледі.</w:t>
      </w:r>
    </w:p>
    <w:p>
      <w:pPr>
        <w:spacing w:after="0"/>
        <w:ind w:left="0"/>
        <w:jc w:val="both"/>
      </w:pPr>
      <w:r>
        <w:rPr>
          <w:rFonts w:ascii="Times New Roman"/>
          <w:b w:val="false"/>
          <w:i w:val="false"/>
          <w:color w:val="000000"/>
          <w:sz w:val="28"/>
        </w:rPr>
        <w:t>
      5-бағанда оқу процесінде пайдаланылатын мектептердегі компьютерлік техниканың саны көрсетіледі.</w:t>
      </w:r>
    </w:p>
    <w:p>
      <w:pPr>
        <w:spacing w:after="0"/>
        <w:ind w:left="0"/>
        <w:jc w:val="both"/>
      </w:pPr>
      <w:r>
        <w:rPr>
          <w:rFonts w:ascii="Times New Roman"/>
          <w:b w:val="false"/>
          <w:i w:val="false"/>
          <w:color w:val="000000"/>
          <w:sz w:val="28"/>
        </w:rPr>
        <w:t>
      6-бағанда мектептерде соңғы 5 жылда сатып алынған компьютерлік техниканың саны көрсетіледі.</w:t>
      </w:r>
    </w:p>
    <w:p>
      <w:pPr>
        <w:spacing w:after="0"/>
        <w:ind w:left="0"/>
        <w:jc w:val="both"/>
      </w:pPr>
      <w:r>
        <w:rPr>
          <w:rFonts w:ascii="Times New Roman"/>
          <w:b w:val="false"/>
          <w:i w:val="false"/>
          <w:color w:val="000000"/>
          <w:sz w:val="28"/>
        </w:rPr>
        <w:t>
      7-бағанда есептен шығарылған компьютерлер саны көрсетіледі.</w:t>
      </w:r>
    </w:p>
    <w:p>
      <w:pPr>
        <w:spacing w:after="0"/>
        <w:ind w:left="0"/>
        <w:jc w:val="both"/>
      </w:pPr>
      <w:r>
        <w:rPr>
          <w:rFonts w:ascii="Times New Roman"/>
          <w:b w:val="false"/>
          <w:i w:val="false"/>
          <w:color w:val="000000"/>
          <w:sz w:val="28"/>
        </w:rPr>
        <w:t>
      8-бағанда 1 компьютерге Оқушылар саны (формула бойынша) көрсетіледі.</w:t>
      </w:r>
    </w:p>
    <w:p>
      <w:pPr>
        <w:spacing w:after="0"/>
        <w:ind w:left="0"/>
        <w:jc w:val="both"/>
      </w:pPr>
      <w:r>
        <w:rPr>
          <w:rFonts w:ascii="Times New Roman"/>
          <w:b w:val="false"/>
          <w:i w:val="false"/>
          <w:color w:val="000000"/>
          <w:sz w:val="28"/>
        </w:rPr>
        <w:t>
      9-бағанда интерактивті тақта саны көрсетіледі.</w:t>
      </w:r>
    </w:p>
    <w:p>
      <w:pPr>
        <w:spacing w:after="0"/>
        <w:ind w:left="0"/>
        <w:jc w:val="both"/>
      </w:pPr>
      <w:r>
        <w:rPr>
          <w:rFonts w:ascii="Times New Roman"/>
          <w:b w:val="false"/>
          <w:i w:val="false"/>
          <w:color w:val="000000"/>
          <w:sz w:val="28"/>
        </w:rPr>
        <w:t>
      10-бағанда лингафондық-мультимедиялық кабинеттердің саны көрсетіледі.</w:t>
      </w:r>
    </w:p>
    <w:p>
      <w:pPr>
        <w:spacing w:after="0"/>
        <w:ind w:left="0"/>
        <w:jc w:val="both"/>
      </w:pPr>
      <w:r>
        <w:rPr>
          <w:rFonts w:ascii="Times New Roman"/>
          <w:b w:val="false"/>
          <w:i w:val="false"/>
          <w:color w:val="000000"/>
          <w:sz w:val="28"/>
        </w:rPr>
        <w:t>
      11-бағанда интернетке қолжетімділігі бар мектептер саны, бірлік.</w:t>
      </w:r>
    </w:p>
    <w:p>
      <w:pPr>
        <w:spacing w:after="0"/>
        <w:ind w:left="0"/>
        <w:jc w:val="both"/>
      </w:pPr>
      <w:r>
        <w:rPr>
          <w:rFonts w:ascii="Times New Roman"/>
          <w:b w:val="false"/>
          <w:i w:val="false"/>
          <w:color w:val="000000"/>
          <w:sz w:val="28"/>
        </w:rPr>
        <w:t>
      12-бағанда Интернет желісіне 4 Мегабит секундқа дейін жылдамдықпен қосылған мектептер саны көрсетіледі.</w:t>
      </w:r>
    </w:p>
    <w:p>
      <w:pPr>
        <w:spacing w:after="0"/>
        <w:ind w:left="0"/>
        <w:jc w:val="both"/>
      </w:pPr>
      <w:r>
        <w:rPr>
          <w:rFonts w:ascii="Times New Roman"/>
          <w:b w:val="false"/>
          <w:i w:val="false"/>
          <w:color w:val="000000"/>
          <w:sz w:val="28"/>
        </w:rPr>
        <w:t>
      13-бағанда Интернет желісіне 4 Мегабит секунд және одан жоғары жылдамдықпен 8 Мегабит секундқа дейін қосылған мектептер саны көрсетіледі.</w:t>
      </w:r>
    </w:p>
    <w:p>
      <w:pPr>
        <w:spacing w:after="0"/>
        <w:ind w:left="0"/>
        <w:jc w:val="both"/>
      </w:pPr>
      <w:r>
        <w:rPr>
          <w:rFonts w:ascii="Times New Roman"/>
          <w:b w:val="false"/>
          <w:i w:val="false"/>
          <w:color w:val="000000"/>
          <w:sz w:val="28"/>
        </w:rPr>
        <w:t>
      14-бағанда Интернет желісіне 8 Мегабит секунд және одан жоғары жылдамдықпен 20 Мегабит секундқа дейін қосылған мектептер саны көрсетіледі.</w:t>
      </w:r>
    </w:p>
    <w:p>
      <w:pPr>
        <w:spacing w:after="0"/>
        <w:ind w:left="0"/>
        <w:jc w:val="both"/>
      </w:pPr>
      <w:r>
        <w:rPr>
          <w:rFonts w:ascii="Times New Roman"/>
          <w:b w:val="false"/>
          <w:i w:val="false"/>
          <w:color w:val="000000"/>
          <w:sz w:val="28"/>
        </w:rPr>
        <w:t>
      15-бағанда Интернет желісіне 20 Мегабит секунд және одан жоғары 100 Мегабит секундқа дейін жылдамдықпен қосылған мектептер саны көрсетіледі.</w:t>
      </w:r>
    </w:p>
    <w:p>
      <w:pPr>
        <w:spacing w:after="0"/>
        <w:ind w:left="0"/>
        <w:jc w:val="both"/>
      </w:pPr>
      <w:r>
        <w:rPr>
          <w:rFonts w:ascii="Times New Roman"/>
          <w:b w:val="false"/>
          <w:i w:val="false"/>
          <w:color w:val="000000"/>
          <w:sz w:val="28"/>
        </w:rPr>
        <w:t>
      16-бағанда Интернет желісіне 100 Мегабит секунд және одан жоғары 200 Мегабит секундқа дейін жылдамдықпен қосылған мектептер саны көрсетіледі.</w:t>
      </w:r>
    </w:p>
    <w:p>
      <w:pPr>
        <w:spacing w:after="0"/>
        <w:ind w:left="0"/>
        <w:jc w:val="both"/>
      </w:pPr>
      <w:r>
        <w:rPr>
          <w:rFonts w:ascii="Times New Roman"/>
          <w:b w:val="false"/>
          <w:i w:val="false"/>
          <w:color w:val="000000"/>
          <w:sz w:val="28"/>
        </w:rPr>
        <w:t>
      17-бағанда Интернет желісіне 200 Мегабит секунд және одан жоғары 300 Мегабит секундқа дейін жылдамдықпен қосылған мектептер саны көрсетіледі.</w:t>
      </w:r>
    </w:p>
    <w:p>
      <w:pPr>
        <w:spacing w:after="0"/>
        <w:ind w:left="0"/>
        <w:jc w:val="both"/>
      </w:pPr>
      <w:r>
        <w:rPr>
          <w:rFonts w:ascii="Times New Roman"/>
          <w:b w:val="false"/>
          <w:i w:val="false"/>
          <w:color w:val="000000"/>
          <w:sz w:val="28"/>
        </w:rPr>
        <w:t>
      18-бағанда Интернет желісіне &gt; 300 Мегабит секунд жылдамдықпен қосылған мектептер саны көрсетіледі.</w:t>
      </w:r>
    </w:p>
    <w:p>
      <w:pPr>
        <w:spacing w:after="0"/>
        <w:ind w:left="0"/>
        <w:jc w:val="both"/>
      </w:pPr>
      <w:r>
        <w:rPr>
          <w:rFonts w:ascii="Times New Roman"/>
          <w:b w:val="false"/>
          <w:i w:val="false"/>
          <w:color w:val="000000"/>
          <w:sz w:val="28"/>
        </w:rPr>
        <w:t>
      19-бағанда білім беру процесінде ақпараттық-коммуникациялық технологияларды қолданатын мектептердің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жол = ∑ 1.2, 1.3, 1.4, 1.5, 1.6, 1.7, 1.8, 1.9, 1.10, 1.11, 1.12, 1.13 жолдар, әрбір баған үшін</w:t>
      </w:r>
    </w:p>
    <w:p>
      <w:pPr>
        <w:spacing w:after="0"/>
        <w:ind w:left="0"/>
        <w:jc w:val="both"/>
      </w:pPr>
      <w:r>
        <w:rPr>
          <w:rFonts w:ascii="Times New Roman"/>
          <w:b w:val="false"/>
          <w:i w:val="false"/>
          <w:color w:val="000000"/>
          <w:sz w:val="28"/>
        </w:rPr>
        <w:t>
      11 баған = ∑ 12, 13, 14, 15, 16, 17, 18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73 - қосымша</w:t>
            </w:r>
          </w:p>
        </w:tc>
      </w:tr>
    </w:tbl>
    <w:bookmarkStart w:name="z256" w:id="156"/>
    <w:p>
      <w:pPr>
        <w:spacing w:after="0"/>
        <w:ind w:left="0"/>
        <w:jc w:val="left"/>
      </w:pPr>
      <w:r>
        <w:rPr>
          <w:rFonts w:ascii="Times New Roman"/>
          <w:b/>
          <w:i w:val="false"/>
          <w:color w:val="000000"/>
        </w:rPr>
        <w:t xml:space="preserve"> Ұсынылады: Қазақстан Республикасы Оқу-ағарту министрлігінің Орта білім беру комитетіне Әкімшілік деректер нысаны www.gov.kz интернет қорында орналастырылған Әкімшілік деректерді жинауға арналған нысан Оқушыларды мемлекеттік және мемлекеттік емес бастауыш, негізгі және жалпы орта білім беретін ұйымдармен қамту</w:t>
      </w:r>
    </w:p>
    <w:bookmarkEnd w:id="156"/>
    <w:p>
      <w:pPr>
        <w:spacing w:after="0"/>
        <w:ind w:left="0"/>
        <w:jc w:val="both"/>
      </w:pPr>
      <w:r>
        <w:rPr>
          <w:rFonts w:ascii="Times New Roman"/>
          <w:b w:val="false"/>
          <w:i w:val="false"/>
          <w:color w:val="000000"/>
          <w:sz w:val="28"/>
        </w:rPr>
        <w:t>
      Индексі: № Қ-1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20_- 20_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қантарда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қантарда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меншік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қантарда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57" w:id="15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мемлекеттік және мемлекеттік емес бастауыш, негізгі және жалпы орта білім беретін ұйымдармен қамту"  (Индекс: № Қ -1, кезеңділігі-жылдық)</w:t>
      </w:r>
    </w:p>
    <w:bookmarkEnd w:id="15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оқушылардың жалпы саны көрсетіледі.</w:t>
      </w:r>
    </w:p>
    <w:p>
      <w:pPr>
        <w:spacing w:after="0"/>
        <w:ind w:left="0"/>
        <w:jc w:val="both"/>
      </w:pPr>
      <w:r>
        <w:rPr>
          <w:rFonts w:ascii="Times New Roman"/>
          <w:b w:val="false"/>
          <w:i w:val="false"/>
          <w:color w:val="000000"/>
          <w:sz w:val="28"/>
        </w:rPr>
        <w:t>
      2-23-бағандарда жасы бойынша оқушылар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2-23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74 – қосымша</w:t>
            </w:r>
          </w:p>
        </w:tc>
      </w:tr>
    </w:tbl>
    <w:bookmarkStart w:name="z258" w:id="158"/>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желісі және контингенті туралы мәліметтер</w:t>
      </w:r>
    </w:p>
    <w:bookmarkEnd w:id="158"/>
    <w:p>
      <w:pPr>
        <w:spacing w:after="0"/>
        <w:ind w:left="0"/>
        <w:jc w:val="both"/>
      </w:pPr>
      <w:r>
        <w:rPr>
          <w:rFonts w:ascii="Times New Roman"/>
          <w:b w:val="false"/>
          <w:i w:val="false"/>
          <w:color w:val="000000"/>
          <w:sz w:val="28"/>
        </w:rPr>
        <w:t>
      Индексі: № 1-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 бірлік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алушылар,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оқу жылының түлектері (11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государственных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по рабочим квалификациям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государственных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оқыту, адам</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оқу жылының түлектері (11 сынып)</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оқыту, адам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оқу жылының түлектері (11 сынып)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оқыту, адам</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оқу жылының түлектері (11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59" w:id="15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"Кәсіптік-техникалық білім ұйымдарының желісі және контингенті туралы мәліметтер"  (Индекс: №1-ТК, кезеңділігі-жылдық)</w:t>
      </w:r>
    </w:p>
    <w:bookmarkEnd w:id="15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1-10-бағандарда қаражат есебінен оқыту, оқыту тілі бойынша бөліністегі білім алушылардың жалпы саны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11-19-бағандарда күндізгі оқу нысанында оқитындардың саны көрсетіледі.</w:t>
      </w:r>
    </w:p>
    <w:p>
      <w:pPr>
        <w:spacing w:after="0"/>
        <w:ind w:left="0"/>
        <w:jc w:val="both"/>
      </w:pPr>
      <w:r>
        <w:rPr>
          <w:rFonts w:ascii="Times New Roman"/>
          <w:b w:val="false"/>
          <w:i w:val="false"/>
          <w:color w:val="000000"/>
          <w:sz w:val="28"/>
        </w:rPr>
        <w:t>
      20-28-бағандарда сырттай оқу нысанындағы білім алушылардың саны көрсетіледі.</w:t>
      </w:r>
    </w:p>
    <w:p>
      <w:pPr>
        <w:spacing w:after="0"/>
        <w:ind w:left="0"/>
        <w:jc w:val="both"/>
      </w:pPr>
      <w:r>
        <w:rPr>
          <w:rFonts w:ascii="Times New Roman"/>
          <w:b w:val="false"/>
          <w:i w:val="false"/>
          <w:color w:val="000000"/>
          <w:sz w:val="28"/>
        </w:rPr>
        <w:t>
      29-37-бағандарда кешкі оқу нысанындағы білім алушылардың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2 баған = ∑ баған 5, 8 үшін 2-5.1 жол, = ∑ баған 11, 20, 29 үшін 2-5.1 жол;</w:t>
      </w:r>
    </w:p>
    <w:p>
      <w:pPr>
        <w:spacing w:after="0"/>
        <w:ind w:left="0"/>
        <w:jc w:val="both"/>
      </w:pPr>
      <w:r>
        <w:rPr>
          <w:rFonts w:ascii="Times New Roman"/>
          <w:b w:val="false"/>
          <w:i w:val="false"/>
          <w:color w:val="000000"/>
          <w:sz w:val="28"/>
        </w:rPr>
        <w:t>
      3 баған = ∑ баған 6, 9 үшін 2-5.1 жол, = ∑ баған 12, 21, 30 үшін 2-5.1 жол;</w:t>
      </w:r>
    </w:p>
    <w:p>
      <w:pPr>
        <w:spacing w:after="0"/>
        <w:ind w:left="0"/>
        <w:jc w:val="both"/>
      </w:pPr>
      <w:r>
        <w:rPr>
          <w:rFonts w:ascii="Times New Roman"/>
          <w:b w:val="false"/>
          <w:i w:val="false"/>
          <w:color w:val="000000"/>
          <w:sz w:val="28"/>
        </w:rPr>
        <w:t>
      4 баған = ∑ баған 7, 10 үшін 2-5.1 жол, = ∑ баған13, 22, 31 үшін 2-5.1 жол;</w:t>
      </w:r>
    </w:p>
    <w:p>
      <w:pPr>
        <w:spacing w:after="0"/>
        <w:ind w:left="0"/>
        <w:jc w:val="both"/>
      </w:pPr>
      <w:r>
        <w:rPr>
          <w:rFonts w:ascii="Times New Roman"/>
          <w:b w:val="false"/>
          <w:i w:val="false"/>
          <w:color w:val="000000"/>
          <w:sz w:val="28"/>
        </w:rPr>
        <w:t>
      5 баған = ∑ баған 14, 23, 32 үшін 2-5.1 жол;</w:t>
      </w:r>
    </w:p>
    <w:p>
      <w:pPr>
        <w:spacing w:after="0"/>
        <w:ind w:left="0"/>
        <w:jc w:val="both"/>
      </w:pPr>
      <w:r>
        <w:rPr>
          <w:rFonts w:ascii="Times New Roman"/>
          <w:b w:val="false"/>
          <w:i w:val="false"/>
          <w:color w:val="000000"/>
          <w:sz w:val="28"/>
        </w:rPr>
        <w:t>
      6 баған = ∑ баған 15, 24, 33 үшін 2-5.1 жол;</w:t>
      </w:r>
    </w:p>
    <w:p>
      <w:pPr>
        <w:spacing w:after="0"/>
        <w:ind w:left="0"/>
        <w:jc w:val="both"/>
      </w:pPr>
      <w:r>
        <w:rPr>
          <w:rFonts w:ascii="Times New Roman"/>
          <w:b w:val="false"/>
          <w:i w:val="false"/>
          <w:color w:val="000000"/>
          <w:sz w:val="28"/>
        </w:rPr>
        <w:t>
      7 баған = ∑ баған 16, 25, 34 үшін 2-5.1 жол;</w:t>
      </w:r>
    </w:p>
    <w:p>
      <w:pPr>
        <w:spacing w:after="0"/>
        <w:ind w:left="0"/>
        <w:jc w:val="both"/>
      </w:pPr>
      <w:r>
        <w:rPr>
          <w:rFonts w:ascii="Times New Roman"/>
          <w:b w:val="false"/>
          <w:i w:val="false"/>
          <w:color w:val="000000"/>
          <w:sz w:val="28"/>
        </w:rPr>
        <w:t>
      8 баған = ∑ баған 17, 26, 35 үшін 2-5.1 жол;</w:t>
      </w:r>
    </w:p>
    <w:p>
      <w:pPr>
        <w:spacing w:after="0"/>
        <w:ind w:left="0"/>
        <w:jc w:val="both"/>
      </w:pPr>
      <w:r>
        <w:rPr>
          <w:rFonts w:ascii="Times New Roman"/>
          <w:b w:val="false"/>
          <w:i w:val="false"/>
          <w:color w:val="000000"/>
          <w:sz w:val="28"/>
        </w:rPr>
        <w:t>
      9 баған = ∑ баған 18, 27, 36 үшін 2-5.1 жол;</w:t>
      </w:r>
    </w:p>
    <w:p>
      <w:pPr>
        <w:spacing w:after="0"/>
        <w:ind w:left="0"/>
        <w:jc w:val="both"/>
      </w:pPr>
      <w:r>
        <w:rPr>
          <w:rFonts w:ascii="Times New Roman"/>
          <w:b w:val="false"/>
          <w:i w:val="false"/>
          <w:color w:val="000000"/>
          <w:sz w:val="28"/>
        </w:rPr>
        <w:t>
      10 баған = ∑ баған 19, 28, 37 үшін 2-5.1 жол;</w:t>
      </w:r>
    </w:p>
    <w:p>
      <w:pPr>
        <w:spacing w:after="0"/>
        <w:ind w:left="0"/>
        <w:jc w:val="both"/>
      </w:pPr>
      <w:r>
        <w:rPr>
          <w:rFonts w:ascii="Times New Roman"/>
          <w:b w:val="false"/>
          <w:i w:val="false"/>
          <w:color w:val="000000"/>
          <w:sz w:val="28"/>
        </w:rPr>
        <w:t>
      11 баған = ∑ баған 23, 35, 47 үшін 2-5.1 жол;</w:t>
      </w:r>
    </w:p>
    <w:p>
      <w:pPr>
        <w:spacing w:after="0"/>
        <w:ind w:left="0"/>
        <w:jc w:val="both"/>
      </w:pPr>
      <w:r>
        <w:rPr>
          <w:rFonts w:ascii="Times New Roman"/>
          <w:b w:val="false"/>
          <w:i w:val="false"/>
          <w:color w:val="000000"/>
          <w:sz w:val="28"/>
        </w:rPr>
        <w:t>
      12 баған = ∑ баған 24, 36, 48 үшін 2-5.1 жол;</w:t>
      </w:r>
    </w:p>
    <w:p>
      <w:pPr>
        <w:spacing w:after="0"/>
        <w:ind w:left="0"/>
        <w:jc w:val="both"/>
      </w:pPr>
      <w:r>
        <w:rPr>
          <w:rFonts w:ascii="Times New Roman"/>
          <w:b w:val="false"/>
          <w:i w:val="false"/>
          <w:color w:val="000000"/>
          <w:sz w:val="28"/>
        </w:rPr>
        <w:t>
      13 баған = ∑ баған 25, 37, 49 үшін 2-5.1 жол;</w:t>
      </w:r>
    </w:p>
    <w:p>
      <w:pPr>
        <w:spacing w:after="0"/>
        <w:ind w:left="0"/>
        <w:jc w:val="both"/>
      </w:pPr>
      <w:r>
        <w:rPr>
          <w:rFonts w:ascii="Times New Roman"/>
          <w:b w:val="false"/>
          <w:i w:val="false"/>
          <w:color w:val="000000"/>
          <w:sz w:val="28"/>
        </w:rPr>
        <w:t>
      14 баған = ∑ баған 17, 20, 23 үшін 2-5.1 жол;</w:t>
      </w:r>
    </w:p>
    <w:p>
      <w:pPr>
        <w:spacing w:after="0"/>
        <w:ind w:left="0"/>
        <w:jc w:val="both"/>
      </w:pPr>
      <w:r>
        <w:rPr>
          <w:rFonts w:ascii="Times New Roman"/>
          <w:b w:val="false"/>
          <w:i w:val="false"/>
          <w:color w:val="000000"/>
          <w:sz w:val="28"/>
        </w:rPr>
        <w:t>
      15 баған = ∑ баған 18, 21, 24 үшін 2-5.1 жол;</w:t>
      </w:r>
    </w:p>
    <w:p>
      <w:pPr>
        <w:spacing w:after="0"/>
        <w:ind w:left="0"/>
        <w:jc w:val="both"/>
      </w:pPr>
      <w:r>
        <w:rPr>
          <w:rFonts w:ascii="Times New Roman"/>
          <w:b w:val="false"/>
          <w:i w:val="false"/>
          <w:color w:val="000000"/>
          <w:sz w:val="28"/>
        </w:rPr>
        <w:t>
      16 баған = ∑ баған 19, 22, 25 үшін 2-5.1 жол;</w:t>
      </w:r>
    </w:p>
    <w:p>
      <w:pPr>
        <w:spacing w:after="0"/>
        <w:ind w:left="0"/>
        <w:jc w:val="both"/>
      </w:pPr>
      <w:r>
        <w:rPr>
          <w:rFonts w:ascii="Times New Roman"/>
          <w:b w:val="false"/>
          <w:i w:val="false"/>
          <w:color w:val="000000"/>
          <w:sz w:val="28"/>
        </w:rPr>
        <w:t>
      26 баған = ∑ баған 29, 32, 35 үшін 2-5.1 жол;</w:t>
      </w:r>
    </w:p>
    <w:p>
      <w:pPr>
        <w:spacing w:after="0"/>
        <w:ind w:left="0"/>
        <w:jc w:val="both"/>
      </w:pPr>
      <w:r>
        <w:rPr>
          <w:rFonts w:ascii="Times New Roman"/>
          <w:b w:val="false"/>
          <w:i w:val="false"/>
          <w:color w:val="000000"/>
          <w:sz w:val="28"/>
        </w:rPr>
        <w:t>
      27 баған = ∑ баған 30, 33, 36 үшін 2-5.1 жол;</w:t>
      </w:r>
    </w:p>
    <w:p>
      <w:pPr>
        <w:spacing w:after="0"/>
        <w:ind w:left="0"/>
        <w:jc w:val="both"/>
      </w:pPr>
      <w:r>
        <w:rPr>
          <w:rFonts w:ascii="Times New Roman"/>
          <w:b w:val="false"/>
          <w:i w:val="false"/>
          <w:color w:val="000000"/>
          <w:sz w:val="28"/>
        </w:rPr>
        <w:t>
      28 баған = ∑ баған 31, 34, 37 үшін 2-5.1 жол;</w:t>
      </w:r>
    </w:p>
    <w:p>
      <w:pPr>
        <w:spacing w:after="0"/>
        <w:ind w:left="0"/>
        <w:jc w:val="both"/>
      </w:pPr>
      <w:r>
        <w:rPr>
          <w:rFonts w:ascii="Times New Roman"/>
          <w:b w:val="false"/>
          <w:i w:val="false"/>
          <w:color w:val="000000"/>
          <w:sz w:val="28"/>
        </w:rPr>
        <w:t>
      38 баған = ∑ баған 41, 44, 47 үшін 2-5.1 жол;</w:t>
      </w:r>
    </w:p>
    <w:p>
      <w:pPr>
        <w:spacing w:after="0"/>
        <w:ind w:left="0"/>
        <w:jc w:val="both"/>
      </w:pPr>
      <w:r>
        <w:rPr>
          <w:rFonts w:ascii="Times New Roman"/>
          <w:b w:val="false"/>
          <w:i w:val="false"/>
          <w:color w:val="000000"/>
          <w:sz w:val="28"/>
        </w:rPr>
        <w:t>
      39 баған = ∑ баған 42, 45, 48 үшін 2-5.1 жол;</w:t>
      </w:r>
    </w:p>
    <w:p>
      <w:pPr>
        <w:spacing w:after="0"/>
        <w:ind w:left="0"/>
        <w:jc w:val="both"/>
      </w:pPr>
      <w:r>
        <w:rPr>
          <w:rFonts w:ascii="Times New Roman"/>
          <w:b w:val="false"/>
          <w:i w:val="false"/>
          <w:color w:val="000000"/>
          <w:sz w:val="28"/>
        </w:rPr>
        <w:t>
      40 баған = ∑ баған 43, 46, 49 үшін 2-5.1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75 – қосымша</w:t>
            </w:r>
          </w:p>
        </w:tc>
      </w:tr>
    </w:tbl>
    <w:bookmarkStart w:name="z260" w:id="160"/>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күндізгі оқу бөлімін бітіруші түлектердің жұмысқа орналасқандары туралы мәліметтер</w:t>
      </w:r>
    </w:p>
    <w:bookmarkEnd w:id="160"/>
    <w:p>
      <w:pPr>
        <w:spacing w:after="0"/>
        <w:ind w:left="0"/>
        <w:jc w:val="both"/>
      </w:pPr>
      <w:r>
        <w:rPr>
          <w:rFonts w:ascii="Times New Roman"/>
          <w:b w:val="false"/>
          <w:i w:val="false"/>
          <w:color w:val="000000"/>
          <w:sz w:val="28"/>
        </w:rPr>
        <w:t>
      Индексі: № 3-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тарау.</w:t>
      </w:r>
      <w:r>
        <w:rPr>
          <w:rFonts w:ascii="Times New Roman"/>
          <w:b w:val="false"/>
          <w:i w:val="false"/>
          <w:color w:val="000000"/>
          <w:sz w:val="28"/>
        </w:rPr>
        <w:t xml:space="preserve"> </w:t>
      </w:r>
      <w:r>
        <w:rPr>
          <w:rFonts w:ascii="Times New Roman"/>
          <w:b/>
          <w:i w:val="false"/>
          <w:color w:val="000000"/>
          <w:sz w:val="28"/>
        </w:rPr>
        <w:t>Түлектердің</w:t>
      </w:r>
      <w:r>
        <w:rPr>
          <w:rFonts w:ascii="Times New Roman"/>
          <w:b w:val="false"/>
          <w:i w:val="false"/>
          <w:color w:val="000000"/>
          <w:sz w:val="28"/>
        </w:rPr>
        <w:t xml:space="preserve"> </w:t>
      </w:r>
      <w:r>
        <w:rPr>
          <w:rFonts w:ascii="Times New Roman"/>
          <w:b/>
          <w:i w:val="false"/>
          <w:color w:val="000000"/>
          <w:sz w:val="28"/>
        </w:rPr>
        <w:t>сандық</w:t>
      </w:r>
      <w:r>
        <w:rPr>
          <w:rFonts w:ascii="Times New Roman"/>
          <w:b w:val="false"/>
          <w:i w:val="false"/>
          <w:color w:val="000000"/>
          <w:sz w:val="28"/>
        </w:rPr>
        <w:t xml:space="preserve"> </w:t>
      </w:r>
      <w:r>
        <w:rPr>
          <w:rFonts w:ascii="Times New Roman"/>
          <w:b/>
          <w:i w:val="false"/>
          <w:color w:val="000000"/>
          <w:sz w:val="28"/>
        </w:rPr>
        <w:t>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және біліктілік коды,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 түлектердің саны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ұйымдарында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ету қатарына шақырылғандар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кеткендер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 бойынша демалыс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 інде мемлекеттік тапсырыспен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тарау.</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түлектердің</w:t>
      </w:r>
      <w:r>
        <w:rPr>
          <w:rFonts w:ascii="Times New Roman"/>
          <w:b w:val="false"/>
          <w:i w:val="false"/>
          <w:color w:val="000000"/>
          <w:sz w:val="28"/>
        </w:rPr>
        <w:t xml:space="preserve"> </w:t>
      </w:r>
      <w:r>
        <w:rPr>
          <w:rFonts w:ascii="Times New Roman"/>
          <w:b/>
          <w:i w:val="false"/>
          <w:color w:val="000000"/>
          <w:sz w:val="28"/>
        </w:rPr>
        <w:t>сандық</w:t>
      </w:r>
      <w:r>
        <w:rPr>
          <w:rFonts w:ascii="Times New Roman"/>
          <w:b w:val="false"/>
          <w:i w:val="false"/>
          <w:color w:val="000000"/>
          <w:sz w:val="28"/>
        </w:rPr>
        <w:t xml:space="preserve"> </w:t>
      </w:r>
      <w:r>
        <w:rPr>
          <w:rFonts w:ascii="Times New Roman"/>
          <w:b/>
          <w:i w:val="false"/>
          <w:color w:val="000000"/>
          <w:sz w:val="28"/>
        </w:rPr>
        <w:t>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және біліктілік коды,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 түлектердің саны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ұйымдарында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ету қатрына шақырылғандар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жрге кеткендер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 бойынша демалыс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қамтылмағандар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 інде мемлекеттік тапсырыспен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61" w:id="16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 3-ТК "Техникалық және кәсіптік білім ұйымдарының күндізгі оқу бөлімін бітіруші түлектердің жұмысқа орналасқандары туралы мәліметтер" (Индекс: № 3-ТК, кезеңділігі-жылдық)</w:t>
      </w:r>
    </w:p>
    <w:bookmarkEnd w:id="16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1-2-бағандарда бітірушілердің саны көрсетіледі.</w:t>
      </w:r>
    </w:p>
    <w:p>
      <w:pPr>
        <w:spacing w:after="0"/>
        <w:ind w:left="0"/>
        <w:jc w:val="both"/>
      </w:pPr>
      <w:r>
        <w:rPr>
          <w:rFonts w:ascii="Times New Roman"/>
          <w:b w:val="false"/>
          <w:i w:val="false"/>
          <w:color w:val="000000"/>
          <w:sz w:val="28"/>
        </w:rPr>
        <w:t>
      3-4-бағандарда жұмысқа орналасқан түлектердің саны көрсетіледі.</w:t>
      </w:r>
    </w:p>
    <w:p>
      <w:pPr>
        <w:spacing w:after="0"/>
        <w:ind w:left="0"/>
        <w:jc w:val="both"/>
      </w:pPr>
      <w:r>
        <w:rPr>
          <w:rFonts w:ascii="Times New Roman"/>
          <w:b w:val="false"/>
          <w:i w:val="false"/>
          <w:color w:val="000000"/>
          <w:sz w:val="28"/>
        </w:rPr>
        <w:t>
      5-6-бағандарда жұмыспен қамтылған түлектер саны көрсетіледі.</w:t>
      </w:r>
    </w:p>
    <w:p>
      <w:pPr>
        <w:spacing w:after="0"/>
        <w:ind w:left="0"/>
        <w:jc w:val="both"/>
      </w:pPr>
      <w:r>
        <w:rPr>
          <w:rFonts w:ascii="Times New Roman"/>
          <w:b w:val="false"/>
          <w:i w:val="false"/>
          <w:color w:val="000000"/>
          <w:sz w:val="28"/>
        </w:rPr>
        <w:t>
      7-8-бағандарда жоғары оқу орындарына түскен бітірушілердің саны көрсетіледі.</w:t>
      </w:r>
    </w:p>
    <w:p>
      <w:pPr>
        <w:spacing w:after="0"/>
        <w:ind w:left="0"/>
        <w:jc w:val="both"/>
      </w:pPr>
      <w:r>
        <w:rPr>
          <w:rFonts w:ascii="Times New Roman"/>
          <w:b w:val="false"/>
          <w:i w:val="false"/>
          <w:color w:val="000000"/>
          <w:sz w:val="28"/>
        </w:rPr>
        <w:t>
      9-10-бағандарда Техникалық және кәсіптік білім беру ұйымдарына оқуға түскен бітірушілердің саны көрсетіледі.</w:t>
      </w:r>
    </w:p>
    <w:p>
      <w:pPr>
        <w:spacing w:after="0"/>
        <w:ind w:left="0"/>
        <w:jc w:val="both"/>
      </w:pPr>
      <w:r>
        <w:rPr>
          <w:rFonts w:ascii="Times New Roman"/>
          <w:b w:val="false"/>
          <w:i w:val="false"/>
          <w:color w:val="000000"/>
          <w:sz w:val="28"/>
        </w:rPr>
        <w:t>
      11-12-бағандарда әскери қызметке шақырылған бітірушілердің саны көрсетіледі.</w:t>
      </w:r>
    </w:p>
    <w:p>
      <w:pPr>
        <w:spacing w:after="0"/>
        <w:ind w:left="0"/>
        <w:jc w:val="both"/>
      </w:pPr>
      <w:r>
        <w:rPr>
          <w:rFonts w:ascii="Times New Roman"/>
          <w:b w:val="false"/>
          <w:i w:val="false"/>
          <w:color w:val="000000"/>
          <w:sz w:val="28"/>
        </w:rPr>
        <w:t>
      13-14-бағандарда Қазақстан Республикасы шегінен тыс кеткен бітірушілердің саны көрсетіледі.</w:t>
      </w:r>
    </w:p>
    <w:p>
      <w:pPr>
        <w:spacing w:after="0"/>
        <w:ind w:left="0"/>
        <w:jc w:val="both"/>
      </w:pPr>
      <w:r>
        <w:rPr>
          <w:rFonts w:ascii="Times New Roman"/>
          <w:b w:val="false"/>
          <w:i w:val="false"/>
          <w:color w:val="000000"/>
          <w:sz w:val="28"/>
        </w:rPr>
        <w:t>
      15-16-бағандарда бала тууға байланысты демалыстағы бітірушілердің саны көрсетіледі.</w:t>
      </w:r>
    </w:p>
    <w:p>
      <w:pPr>
        <w:spacing w:after="0"/>
        <w:ind w:left="0"/>
        <w:jc w:val="both"/>
      </w:pPr>
      <w:r>
        <w:rPr>
          <w:rFonts w:ascii="Times New Roman"/>
          <w:b w:val="false"/>
          <w:i w:val="false"/>
          <w:color w:val="000000"/>
          <w:sz w:val="28"/>
        </w:rPr>
        <w:t>
      17-18-бағандарда жұмысқа орналаспаған түлектердің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баған 3, 5, 17;</w:t>
      </w:r>
    </w:p>
    <w:p>
      <w:pPr>
        <w:spacing w:after="0"/>
        <w:ind w:left="0"/>
        <w:jc w:val="both"/>
      </w:pPr>
      <w:r>
        <w:rPr>
          <w:rFonts w:ascii="Times New Roman"/>
          <w:b w:val="false"/>
          <w:i w:val="false"/>
          <w:color w:val="000000"/>
          <w:sz w:val="28"/>
        </w:rPr>
        <w:t>
      2 баған = ∑ баған 4, 6, 18;</w:t>
      </w:r>
    </w:p>
    <w:p>
      <w:pPr>
        <w:spacing w:after="0"/>
        <w:ind w:left="0"/>
        <w:jc w:val="both"/>
      </w:pPr>
      <w:r>
        <w:rPr>
          <w:rFonts w:ascii="Times New Roman"/>
          <w:b w:val="false"/>
          <w:i w:val="false"/>
          <w:color w:val="000000"/>
          <w:sz w:val="28"/>
        </w:rPr>
        <w:t>
      5 баған = ∑ баған 7, 9, 11, 13, 15 әр мамандық бойынша;</w:t>
      </w:r>
    </w:p>
    <w:p>
      <w:pPr>
        <w:spacing w:after="0"/>
        <w:ind w:left="0"/>
        <w:jc w:val="both"/>
      </w:pPr>
      <w:r>
        <w:rPr>
          <w:rFonts w:ascii="Times New Roman"/>
          <w:b w:val="false"/>
          <w:i w:val="false"/>
          <w:color w:val="000000"/>
          <w:sz w:val="28"/>
        </w:rPr>
        <w:t>
      6 баған = ∑ баған 8, 10, 12, 14, 16 әр мамандық бойынша;</w:t>
      </w:r>
    </w:p>
    <w:p>
      <w:pPr>
        <w:spacing w:after="0"/>
        <w:ind w:left="0"/>
        <w:jc w:val="both"/>
      </w:pPr>
      <w:r>
        <w:rPr>
          <w:rFonts w:ascii="Times New Roman"/>
          <w:b w:val="false"/>
          <w:i w:val="false"/>
          <w:color w:val="000000"/>
          <w:sz w:val="28"/>
        </w:rPr>
        <w:t>
      17 баған = ∑ баған 1-3-5;</w:t>
      </w:r>
    </w:p>
    <w:p>
      <w:pPr>
        <w:spacing w:after="0"/>
        <w:ind w:left="0"/>
        <w:jc w:val="both"/>
      </w:pPr>
      <w:r>
        <w:rPr>
          <w:rFonts w:ascii="Times New Roman"/>
          <w:b w:val="false"/>
          <w:i w:val="false"/>
          <w:color w:val="000000"/>
          <w:sz w:val="28"/>
        </w:rPr>
        <w:t>
      18 баған = ∑ баған 2-4-6;</w:t>
      </w:r>
    </w:p>
    <w:p>
      <w:pPr>
        <w:spacing w:after="0"/>
        <w:ind w:left="0"/>
        <w:jc w:val="both"/>
      </w:pPr>
      <w:r>
        <w:rPr>
          <w:rFonts w:ascii="Times New Roman"/>
          <w:b w:val="false"/>
          <w:i w:val="false"/>
          <w:color w:val="000000"/>
          <w:sz w:val="28"/>
        </w:rPr>
        <w:t>
      2 бөлім 1 бөлімге ұқсас тек мемлекеттік ұйымдар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76 – қосымша</w:t>
            </w:r>
          </w:p>
        </w:tc>
      </w:tr>
    </w:tbl>
    <w:bookmarkStart w:name="z262" w:id="162"/>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педагогтері туралы мәліметтер </w:t>
      </w:r>
    </w:p>
    <w:bookmarkEnd w:id="162"/>
    <w:p>
      <w:pPr>
        <w:spacing w:after="0"/>
        <w:ind w:left="0"/>
        <w:jc w:val="both"/>
      </w:pPr>
      <w:r>
        <w:rPr>
          <w:rFonts w:ascii="Times New Roman"/>
          <w:b w:val="false"/>
          <w:i w:val="false"/>
          <w:color w:val="000000"/>
          <w:sz w:val="28"/>
        </w:rPr>
        <w:t>
      Индексі: № 4 -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тарау.</w:t>
      </w:r>
      <w:r>
        <w:rPr>
          <w:rFonts w:ascii="Times New Roman"/>
          <w:b w:val="false"/>
          <w:i w:val="false"/>
          <w:color w:val="000000"/>
          <w:sz w:val="28"/>
        </w:rPr>
        <w:t xml:space="preserve"> </w:t>
      </w:r>
      <w:r>
        <w:rPr>
          <w:rFonts w:ascii="Times New Roman"/>
          <w:b/>
          <w:i w:val="false"/>
          <w:color w:val="000000"/>
          <w:sz w:val="28"/>
        </w:rPr>
        <w:t>Педагогтердің</w:t>
      </w:r>
      <w:r>
        <w:rPr>
          <w:rFonts w:ascii="Times New Roman"/>
          <w:b w:val="false"/>
          <w:i w:val="false"/>
          <w:color w:val="000000"/>
          <w:sz w:val="28"/>
        </w:rPr>
        <w:t xml:space="preserve"> </w:t>
      </w:r>
      <w:r>
        <w:rPr>
          <w:rFonts w:ascii="Times New Roman"/>
          <w:b/>
          <w:i w:val="false"/>
          <w:color w:val="000000"/>
          <w:sz w:val="28"/>
        </w:rPr>
        <w:t>сандық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сапалық</w:t>
      </w:r>
      <w:r>
        <w:rPr>
          <w:rFonts w:ascii="Times New Roman"/>
          <w:b w:val="false"/>
          <w:i w:val="false"/>
          <w:color w:val="000000"/>
          <w:sz w:val="28"/>
        </w:rPr>
        <w:t xml:space="preserve"> </w:t>
      </w:r>
      <w:r>
        <w:rPr>
          <w:rFonts w:ascii="Times New Roman"/>
          <w:b/>
          <w:i w:val="false"/>
          <w:color w:val="000000"/>
          <w:sz w:val="28"/>
        </w:rPr>
        <w:t>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педагогтер,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істейтіндер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1 31 қазанына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 бойынша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біліммен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жұмыс күнінде жұмыс істейтіндер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мөлшерлемеден жоғары (1,5) бар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оқу-өндірістік жұмысы бойынша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мамандық оқыту бойынша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бойынша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бойынша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ақпараттық технологиялары бойынша орынбасары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 адам</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жүйеде 5 жылдан артық өтілі бар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p>
            <w:pPr>
              <w:spacing w:after="20"/>
              <w:ind w:left="20"/>
              <w:jc w:val="both"/>
            </w:pPr>
            <w:r>
              <w:rPr>
                <w:rFonts w:ascii="Times New Roman"/>
                <w:b w:val="false"/>
                <w:i w:val="false"/>
                <w:color w:val="000000"/>
                <w:sz w:val="20"/>
              </w:rPr>
              <w:t>
общее среднее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 оқитындар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өңдірістік оқыту шеберлері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өндірісінен тартылғанөңдірістік оқыту шеберлері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тәрбиесінің оқытушылары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оқытушылары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оқытушылар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және әлеуметтік-экономикалық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педагогтер 1 мен 16 жолдар бойынша қосындысы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педагогтер,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бастамасы бойынша босатылғандар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64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жастан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деген сұраныс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лауазымдары, дәрежелері бар,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тарау.</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ұйымдардың</w:t>
      </w:r>
      <w:r>
        <w:rPr>
          <w:rFonts w:ascii="Times New Roman"/>
          <w:b w:val="false"/>
          <w:i w:val="false"/>
          <w:color w:val="000000"/>
          <w:sz w:val="28"/>
        </w:rPr>
        <w:t xml:space="preserve"> </w:t>
      </w:r>
      <w:r>
        <w:rPr>
          <w:rFonts w:ascii="Times New Roman"/>
          <w:b/>
          <w:i w:val="false"/>
          <w:color w:val="000000"/>
          <w:sz w:val="28"/>
        </w:rPr>
        <w:t>педагогтердің</w:t>
      </w:r>
      <w:r>
        <w:rPr>
          <w:rFonts w:ascii="Times New Roman"/>
          <w:b w:val="false"/>
          <w:i w:val="false"/>
          <w:color w:val="000000"/>
          <w:sz w:val="28"/>
        </w:rPr>
        <w:t xml:space="preserve"> </w:t>
      </w:r>
      <w:r>
        <w:rPr>
          <w:rFonts w:ascii="Times New Roman"/>
          <w:b/>
          <w:i w:val="false"/>
          <w:color w:val="000000"/>
          <w:sz w:val="28"/>
        </w:rPr>
        <w:t>сандық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сапалық</w:t>
      </w:r>
      <w:r>
        <w:rPr>
          <w:rFonts w:ascii="Times New Roman"/>
          <w:b w:val="false"/>
          <w:i w:val="false"/>
          <w:color w:val="000000"/>
          <w:sz w:val="28"/>
        </w:rPr>
        <w:t xml:space="preserve"> </w:t>
      </w:r>
      <w:r>
        <w:rPr>
          <w:rFonts w:ascii="Times New Roman"/>
          <w:b/>
          <w:i w:val="false"/>
          <w:color w:val="000000"/>
          <w:sz w:val="28"/>
        </w:rPr>
        <w:t>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педагогтер,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істейтіндер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1 31 қазанына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жұмыс күнінде жұмыс істейтіндер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мөлшерлемеден жоғары (1,5)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оқу-өндірістік жұмысы бойынша орынбасары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мамандық оқыту бойынша орынбасары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бойынша орынбасары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бойынша орынбасары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 адам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жүйеде 5 жылдан артық өтілі бар</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оқитындар</w:t>
            </w:r>
          </w:p>
        </w:tc>
        <w:tc>
          <w:tcPr>
            <w:tcW w:w="0" w:type="auto"/>
            <w:gridSpan w:val="2"/>
            <w:vMerge/>
            <w:tcBorders>
              <w:top w:val="nil"/>
              <w:left w:val="single" w:color="cfcfcf" w:sz="5"/>
              <w:bottom w:val="single" w:color="cfcfcf" w:sz="5"/>
              <w:right w:val="single" w:color="cfcfcf" w:sz="5"/>
            </w:tcBorders>
          </w:tcP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жоқтар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ақпараттық технологиялары бойынша орынбасары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өңдірістік оқыту шеберлері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өндірісінен тартылған өңдірістік оқыту шеберлері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тәрбиесінің оқытушылары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оқытушылары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оқытушылар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және әлеуметтік-экономикалық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педагогтердің 1 мен 16 жолдар бойынша қосындысы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педагогтер, адам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бастамасы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64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жастан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деген сұраныс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лауазымдары, дәрежелері бар,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63" w:id="16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педагогтері туралы мәліметтер" (Индекс: № 4-ТК, кезеңділігі-жылдық)</w:t>
      </w:r>
    </w:p>
    <w:bookmarkEnd w:id="16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1-7-бағандарда педагогтер саны көрсетіледі.</w:t>
      </w:r>
    </w:p>
    <w:p>
      <w:pPr>
        <w:spacing w:after="0"/>
        <w:ind w:left="0"/>
        <w:jc w:val="both"/>
      </w:pPr>
      <w:r>
        <w:rPr>
          <w:rFonts w:ascii="Times New Roman"/>
          <w:b w:val="false"/>
          <w:i w:val="false"/>
          <w:color w:val="000000"/>
          <w:sz w:val="28"/>
        </w:rPr>
        <w:t>
      8-10-бағандарда ауылдық жерлердегі педагогтер саны көрсетіледі.</w:t>
      </w:r>
    </w:p>
    <w:p>
      <w:pPr>
        <w:spacing w:after="0"/>
        <w:ind w:left="0"/>
        <w:jc w:val="both"/>
      </w:pPr>
      <w:r>
        <w:rPr>
          <w:rFonts w:ascii="Times New Roman"/>
          <w:b w:val="false"/>
          <w:i w:val="false"/>
          <w:color w:val="000000"/>
          <w:sz w:val="28"/>
        </w:rPr>
        <w:t>
      11-16-бағандарда білімі бойынша бөлінген педагогтер саны көрсетіледі.</w:t>
      </w:r>
    </w:p>
    <w:p>
      <w:pPr>
        <w:spacing w:after="0"/>
        <w:ind w:left="0"/>
        <w:jc w:val="both"/>
      </w:pPr>
      <w:r>
        <w:rPr>
          <w:rFonts w:ascii="Times New Roman"/>
          <w:b w:val="false"/>
          <w:i w:val="false"/>
          <w:color w:val="000000"/>
          <w:sz w:val="28"/>
        </w:rPr>
        <w:t>
      17-бағанда жүйеде 5 жылдан астам өтілі бар педагогтер саны көрсетіледі.</w:t>
      </w:r>
    </w:p>
    <w:p>
      <w:pPr>
        <w:spacing w:after="0"/>
        <w:ind w:left="0"/>
        <w:jc w:val="both"/>
      </w:pPr>
      <w:r>
        <w:rPr>
          <w:rFonts w:ascii="Times New Roman"/>
          <w:b w:val="false"/>
          <w:i w:val="false"/>
          <w:color w:val="000000"/>
          <w:sz w:val="28"/>
        </w:rPr>
        <w:t>
      18-26-бағандарда санаттар бойынша бөлінген педагогтер саны көрсетіледі.</w:t>
      </w:r>
    </w:p>
    <w:p>
      <w:pPr>
        <w:spacing w:after="0"/>
        <w:ind w:left="0"/>
        <w:jc w:val="both"/>
      </w:pPr>
      <w:r>
        <w:rPr>
          <w:rFonts w:ascii="Times New Roman"/>
          <w:b w:val="false"/>
          <w:i w:val="false"/>
          <w:color w:val="000000"/>
          <w:sz w:val="28"/>
        </w:rPr>
        <w:t>
      27-бағанда келген жас мамандардың саны көрсетіледі.</w:t>
      </w:r>
    </w:p>
    <w:p>
      <w:pPr>
        <w:spacing w:after="0"/>
        <w:ind w:left="0"/>
        <w:jc w:val="both"/>
      </w:pPr>
      <w:r>
        <w:rPr>
          <w:rFonts w:ascii="Times New Roman"/>
          <w:b w:val="false"/>
          <w:i w:val="false"/>
          <w:color w:val="000000"/>
          <w:sz w:val="28"/>
        </w:rPr>
        <w:t>
      28-29-бағандарда кеткен педагогтер саны көрсетіледі.</w:t>
      </w:r>
    </w:p>
    <w:p>
      <w:pPr>
        <w:spacing w:after="0"/>
        <w:ind w:left="0"/>
        <w:jc w:val="both"/>
      </w:pPr>
      <w:r>
        <w:rPr>
          <w:rFonts w:ascii="Times New Roman"/>
          <w:b w:val="false"/>
          <w:i w:val="false"/>
          <w:color w:val="000000"/>
          <w:sz w:val="28"/>
        </w:rPr>
        <w:t>
      30-51-бағандарда жасы бойынша бөлінген педагогтер саны көрсетіледі.</w:t>
      </w:r>
    </w:p>
    <w:p>
      <w:pPr>
        <w:spacing w:after="0"/>
        <w:ind w:left="0"/>
        <w:jc w:val="both"/>
      </w:pPr>
      <w:r>
        <w:rPr>
          <w:rFonts w:ascii="Times New Roman"/>
          <w:b w:val="false"/>
          <w:i w:val="false"/>
          <w:color w:val="000000"/>
          <w:sz w:val="28"/>
        </w:rPr>
        <w:t>
      52-59-бағандарда өтілі бойынша бөлінген педагогтер саны көрсетіледі.</w:t>
      </w:r>
    </w:p>
    <w:p>
      <w:pPr>
        <w:spacing w:after="0"/>
        <w:ind w:left="0"/>
        <w:jc w:val="both"/>
      </w:pPr>
      <w:r>
        <w:rPr>
          <w:rFonts w:ascii="Times New Roman"/>
          <w:b w:val="false"/>
          <w:i w:val="false"/>
          <w:color w:val="000000"/>
          <w:sz w:val="28"/>
        </w:rPr>
        <w:t>
      60-бағанда кадрларға қажеттілік көрсетіледі.</w:t>
      </w:r>
    </w:p>
    <w:p>
      <w:pPr>
        <w:spacing w:after="0"/>
        <w:ind w:left="0"/>
        <w:jc w:val="both"/>
      </w:pPr>
      <w:r>
        <w:rPr>
          <w:rFonts w:ascii="Times New Roman"/>
          <w:b w:val="false"/>
          <w:i w:val="false"/>
          <w:color w:val="000000"/>
          <w:sz w:val="28"/>
        </w:rPr>
        <w:t>
      61-63-бағандарда дәрежелер бойынша педагогтер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20 жол, 1 бөлім = ∑ 1-16 жолдары әрбір жол үшін, 12.1 бағанды алмағанда</w:t>
      </w:r>
    </w:p>
    <w:p>
      <w:pPr>
        <w:spacing w:after="0"/>
        <w:ind w:left="0"/>
        <w:jc w:val="both"/>
      </w:pPr>
      <w:r>
        <w:rPr>
          <w:rFonts w:ascii="Times New Roman"/>
          <w:b w:val="false"/>
          <w:i w:val="false"/>
          <w:color w:val="000000"/>
          <w:sz w:val="28"/>
        </w:rPr>
        <w:t>
      2бөлім 1 бөлімге ұқсас тек мемлекеттік ұйымдар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77 – қосымша</w:t>
            </w:r>
          </w:p>
        </w:tc>
      </w:tr>
    </w:tbl>
    <w:bookmarkStart w:name="z264" w:id="164"/>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педагогтерінің біліктіліктерін арттыру туралы мәліметтер</w:t>
      </w:r>
    </w:p>
    <w:bookmarkEnd w:id="164"/>
    <w:p>
      <w:pPr>
        <w:spacing w:after="0"/>
        <w:ind w:left="0"/>
        <w:jc w:val="both"/>
      </w:pPr>
      <w:r>
        <w:rPr>
          <w:rFonts w:ascii="Times New Roman"/>
          <w:b w:val="false"/>
          <w:i w:val="false"/>
          <w:color w:val="000000"/>
          <w:sz w:val="28"/>
        </w:rPr>
        <w:t>
      Индексі: № 5-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біліктілікті арттыруға өтініш білдірген педагогтер саны, адам (есепті кезеңде)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кезеңінде біліктілік арттыру курсынан өткендері, адам</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өткендері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және арнайы білім беру бағдарламаларын іске асыратын және оқу процесіне оқытудың жаңа технологияларын енгізетін қызметкерлер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p>
            <w:pPr>
              <w:spacing w:after="20"/>
              <w:ind w:left="20"/>
              <w:jc w:val="both"/>
            </w:pPr>
            <w:r>
              <w:rPr>
                <w:rFonts w:ascii="Times New Roman"/>
                <w:b w:val="false"/>
                <w:i w:val="false"/>
                <w:color w:val="000000"/>
                <w:sz w:val="20"/>
              </w:rPr>
              <w:t>
"Өрлеу" Біліктілікті арттыру ұлттық орталығы" акционерлік қоғамы,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коммерциялық емес акционерлік қоғамы,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жобалар аясындағы көшпелі курстар,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кәсiпорындар базасында тағылымдамадан өту,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бағандарда көрсетілмеген ұйымдар,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оқытушылары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оқытушылары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 оқытушылары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жалгасы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және әлеуметтік-экономикалық пәндер оқытушылары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жолдарда көрсетілмеген лауазымдар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65" w:id="16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педагогтерінің біліктіліктерін арттыру туралы мәліметтер"  (Индекс: № 5-ТК, кезеңділігі-жылдық)</w:t>
      </w:r>
    </w:p>
    <w:bookmarkEnd w:id="16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1-2-бағандарда біліктілікті арттыру курстарынан өтініш берген және өткен педагогтер саны көрсетіледі.</w:t>
      </w:r>
    </w:p>
    <w:p>
      <w:pPr>
        <w:spacing w:after="0"/>
        <w:ind w:left="0"/>
        <w:jc w:val="both"/>
      </w:pPr>
      <w:r>
        <w:rPr>
          <w:rFonts w:ascii="Times New Roman"/>
          <w:b w:val="false"/>
          <w:i w:val="false"/>
          <w:color w:val="000000"/>
          <w:sz w:val="28"/>
        </w:rPr>
        <w:t>
      3-8-бағандарда өту орны бойынша бөлінген біліктілікті арттыру курстарынан өткен педагогтер саны көрсетіледі.</w:t>
      </w:r>
    </w:p>
    <w:p>
      <w:pPr>
        <w:spacing w:after="0"/>
        <w:ind w:left="0"/>
        <w:jc w:val="both"/>
      </w:pPr>
      <w:r>
        <w:rPr>
          <w:rFonts w:ascii="Times New Roman"/>
          <w:b w:val="false"/>
          <w:i w:val="false"/>
          <w:color w:val="000000"/>
          <w:sz w:val="28"/>
        </w:rPr>
        <w:t>
      9-бағанда жаңартылған мазмұн бағдарламасы бойынша біліктілікті арттырудан өткен педагогтер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2 баған = ∑ баған 3-8 әрбір жол үшін</w:t>
      </w:r>
    </w:p>
    <w:p>
      <w:pPr>
        <w:spacing w:after="0"/>
        <w:ind w:left="0"/>
        <w:jc w:val="both"/>
      </w:pPr>
      <w:r>
        <w:rPr>
          <w:rFonts w:ascii="Times New Roman"/>
          <w:b w:val="false"/>
          <w:i w:val="false"/>
          <w:color w:val="000000"/>
          <w:sz w:val="28"/>
        </w:rPr>
        <w:t>
      1 жол = ∑ жол 2-11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 – қосымша</w:t>
            </w:r>
          </w:p>
        </w:tc>
      </w:tr>
    </w:tbl>
    <w:bookmarkStart w:name="z266" w:id="166"/>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материалдық-техникалық базасы туралы мәліметтер</w:t>
      </w:r>
    </w:p>
    <w:bookmarkEnd w:id="166"/>
    <w:p>
      <w:pPr>
        <w:spacing w:after="0"/>
        <w:ind w:left="0"/>
        <w:jc w:val="both"/>
      </w:pPr>
      <w:r>
        <w:rPr>
          <w:rFonts w:ascii="Times New Roman"/>
          <w:b w:val="false"/>
          <w:i w:val="false"/>
          <w:color w:val="000000"/>
          <w:sz w:val="28"/>
        </w:rPr>
        <w:t>
      Индексі: № 6-ТК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тарау.</w:t>
      </w:r>
      <w:r>
        <w:rPr>
          <w:rFonts w:ascii="Times New Roman"/>
          <w:b w:val="false"/>
          <w:i w:val="false"/>
          <w:color w:val="000000"/>
          <w:sz w:val="28"/>
        </w:rPr>
        <w:t xml:space="preserve"> </w:t>
      </w:r>
      <w:r>
        <w:rPr>
          <w:rFonts w:ascii="Times New Roman"/>
          <w:b/>
          <w:i w:val="false"/>
          <w:color w:val="000000"/>
          <w:sz w:val="28"/>
        </w:rPr>
        <w:t>Жабдықталғандар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жабдықтауын</w:t>
      </w: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r>
        <w:rPr>
          <w:rFonts w:ascii="Times New Roman"/>
          <w:b/>
          <w:i w:val="false"/>
          <w:color w:val="000000"/>
          <w:sz w:val="28"/>
        </w:rPr>
        <w:t>кабинеттер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онда отыратын орындар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кабинеттерінің, жалпы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w:t>
            </w:r>
          </w:p>
          <w:p>
            <w:pPr>
              <w:spacing w:after="20"/>
              <w:ind w:left="20"/>
              <w:jc w:val="both"/>
            </w:pPr>
            <w:r>
              <w:rPr>
                <w:rFonts w:ascii="Times New Roman"/>
                <w:b w:val="false"/>
                <w:i w:val="false"/>
                <w:color w:val="000000"/>
                <w:sz w:val="20"/>
              </w:rPr>
              <w:t>
жеке меншік (саны)</w:t>
            </w:r>
          </w:p>
          <w:p>
            <w:pPr>
              <w:spacing w:after="20"/>
              <w:ind w:left="20"/>
              <w:jc w:val="both"/>
            </w:pPr>
            <w:r>
              <w:rPr>
                <w:rFonts w:ascii="Times New Roman"/>
                <w:b w:val="false"/>
                <w:i w:val="false"/>
                <w:color w:val="000000"/>
                <w:sz w:val="20"/>
              </w:rPr>
              <w:t>
собственное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енгізілген оқушылар орны (жаңа ашылған колледждер)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 (барлық санынан)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заманауи оқыту құрылғыларымен жабдықталған зертханалар (соңғы 10 жылға)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заманауи оқыту құрылғыларымен жабдықталған шеберханалар (соңғы 10 жылға)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полигондары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кабинеттер,бірлік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арнайы пәндер кабинеттері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жабдықтауды қажет ететін техникалық және кәсіптік білім беру ұйымдарының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базасының жабдықтауын қажет етеді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оқу жабдықтармен техникалық және кәсіптік білім беру ұйымдарының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оқыту құрылғыларымен жабдықталғандар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базасын жарақтандыруды талап ететін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оқу жабдықтарымен жарақтандырылған материалдық-техникалық база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кабинеттер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кабинеті ,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полигондары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оқыту құрылғыларымен жабдықталғандар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қазіргі заманғы материалдық-техникалық базамен жабдықталған ұйымдардың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заманауи материалдық-техникалық базасымен жарақтандырылған бірліктер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кабинеттер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кабинеті ,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полигондары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тарау.</w:t>
      </w:r>
      <w:r>
        <w:rPr>
          <w:rFonts w:ascii="Times New Roman"/>
          <w:b w:val="false"/>
          <w:i w:val="false"/>
          <w:color w:val="000000"/>
          <w:sz w:val="28"/>
        </w:rPr>
        <w:t xml:space="preserve"> </w:t>
      </w:r>
      <w:r>
        <w:rPr>
          <w:rFonts w:ascii="Times New Roman"/>
          <w:b/>
          <w:i w:val="false"/>
          <w:color w:val="000000"/>
          <w:sz w:val="28"/>
        </w:rPr>
        <w:t>Жатақханалар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жатақханалары бар техникалық және кәсіптік білім беру ұйымдарының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жаңадан енгізілген жатақханалар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 қажет ететіндер,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 жеке меншік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жобалық қуаты (орындардың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төсек-орын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мұқтаж студенттердің жалпы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етілгендер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алынатың пәтерлерде тұратындар колледждер, жұмыс берушілер сонымен қатар қоса қаржыландыру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қаражаты есебінен жатақханаларда орындармен қамтамасыз етілді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қаражаты есебінен қонақ үйлерде орындармен қамтамасыз етілді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пәтерлерде өз қаражаты есебінен орындармен қамтамасыз етілген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етілмегендер</w:t>
            </w:r>
          </w:p>
          <w:p>
            <w:pPr>
              <w:spacing w:after="20"/>
              <w:ind w:left="20"/>
              <w:jc w:val="both"/>
            </w:pPr>
            <w:r>
              <w:rPr>
                <w:rFonts w:ascii="Times New Roman"/>
                <w:b w:val="false"/>
                <w:i w:val="false"/>
                <w:color w:val="000000"/>
                <w:sz w:val="20"/>
              </w:rPr>
              <w:t>
не обеспечены местами в общежитии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ауылды жерде (барлық санынан)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тарау.</w:t>
      </w:r>
      <w:r>
        <w:rPr>
          <w:rFonts w:ascii="Times New Roman"/>
          <w:b w:val="false"/>
          <w:i w:val="false"/>
          <w:color w:val="000000"/>
          <w:sz w:val="28"/>
        </w:rPr>
        <w:t xml:space="preserve"> </w:t>
      </w:r>
      <w:r>
        <w:rPr>
          <w:rFonts w:ascii="Times New Roman"/>
          <w:b/>
          <w:i w:val="false"/>
          <w:color w:val="000000"/>
          <w:sz w:val="28"/>
        </w:rPr>
        <w:t>Жылыту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жылу жүйесін (батареялар мен құбырларды) ауыстыру/жөндеу қажет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жүйесінің (батареялар мен құбырлардың) пайдалану мерзімі,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 жылдан бастап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жылдан бастап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қажетті (қажеттілік) сома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көзделген (бөлінген) сома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жылу жүйесін (батареялар мен құбырларды)ауыстыру/жөндеу қажет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ұйымдарда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жүйесінің (батареялар мен құбырлардың) пайдалану мерзімі,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отын түрі, бірлік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жылдан бастап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қажетті (қажеттілік) сома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көзделген (бөлінген) сома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отын түрі, бірлік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жылу жүйесін (батареялар мен құбырларды)ауыстыру/жөндеу қажет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жүйесінің (батареялар мен құбырлардың) пайдалану мерзімі,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жылдан бастап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жүйесінің (батареялар мен құбырлардың) пайдалану мерзімі,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қажетті (қажеттілік) сома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көзделген (бөлінген) сома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жылу жүйесін (батарея мен Құбырды)құбырды ауыстыру/жөндеу қажет)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жылдан бастап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Жөндеуге/ауыстыруға қажетті (қажеттілік) сома (жоспар)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Предусмотренная (выделенная) сумма на ремонт/замену (ФАКТ)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қамсыздандыру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құны,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тамақпен қамтамасыз ету,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алатын барлық білім алушылар,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("өте жақсы" деген баға),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 қатарындағы білім алушылар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адамдарға және есту қабілеті нашар адамдарға,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қамтамасыз етудегі білім алушыларға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тағайындалды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мамандықтары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мамандықтары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алатын барлық білім алушылар,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("өте жақсы" деген баға),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 қатарындағы білім алушылар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адамдарға және есту қабілеті нашар адамдарға,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қамтамасыз етудегі білім алушыларға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алатын барлық білім алушылар,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("өте жақсы" деген баға),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 қатарындағы білім алушылар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адамдарға және есту қабілеті нашар адамдарға,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қамтамасыз етудегі білім алушыларға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кірістер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кірістер есебінен алынған жалпы сома,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кірістер бойынша төлемдер алынды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кәсіпорындар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сатылатын өнімінің саны,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жұмыс түрлері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саласы</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алған педагог қызметкерлердің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қызметкерлерге төленген жалпы сома,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алуға қатысқан студенттер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төленген жалпы сома,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басқа түрлеріне пайдаланылған өзге де төлемдер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басқа түрлеріне төленген жалпы сома,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67" w:id="16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материалдық-техникалық базасы туралы мәліметтер"  (Индекс: № 6-ТК, кезеңділігі-жылдық)</w:t>
      </w:r>
    </w:p>
    <w:bookmarkEnd w:id="16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2-3-бағандарда меншік нысаны бойынша ғимараттардың саны көрсетіледі.</w:t>
      </w:r>
    </w:p>
    <w:p>
      <w:pPr>
        <w:spacing w:after="0"/>
        <w:ind w:left="0"/>
        <w:jc w:val="both"/>
      </w:pPr>
      <w:r>
        <w:rPr>
          <w:rFonts w:ascii="Times New Roman"/>
          <w:b w:val="false"/>
          <w:i w:val="false"/>
          <w:color w:val="000000"/>
          <w:sz w:val="28"/>
        </w:rPr>
        <w:t>
      4-5-бағандарда типі бойынша ғимараттардың саны көрсетіледі.</w:t>
      </w:r>
    </w:p>
    <w:p>
      <w:pPr>
        <w:spacing w:after="0"/>
        <w:ind w:left="0"/>
        <w:jc w:val="both"/>
      </w:pPr>
      <w:r>
        <w:rPr>
          <w:rFonts w:ascii="Times New Roman"/>
          <w:b w:val="false"/>
          <w:i w:val="false"/>
          <w:color w:val="000000"/>
          <w:sz w:val="28"/>
        </w:rPr>
        <w:t>
      6-7-бағандарда ғимараттардағы орындарының саны көрсетіледі.</w:t>
      </w:r>
    </w:p>
    <w:p>
      <w:pPr>
        <w:spacing w:after="0"/>
        <w:ind w:left="0"/>
        <w:jc w:val="both"/>
      </w:pPr>
      <w:r>
        <w:rPr>
          <w:rFonts w:ascii="Times New Roman"/>
          <w:b w:val="false"/>
          <w:i w:val="false"/>
          <w:color w:val="000000"/>
          <w:sz w:val="28"/>
        </w:rPr>
        <w:t>
      8-бағанда асханадағы отыратын орындардың саны көрсетіледі.</w:t>
      </w:r>
    </w:p>
    <w:p>
      <w:pPr>
        <w:spacing w:after="0"/>
        <w:ind w:left="0"/>
        <w:jc w:val="both"/>
      </w:pPr>
      <w:r>
        <w:rPr>
          <w:rFonts w:ascii="Times New Roman"/>
          <w:b w:val="false"/>
          <w:i w:val="false"/>
          <w:color w:val="000000"/>
          <w:sz w:val="28"/>
        </w:rPr>
        <w:t>
      9-18-бағандарда кабинеттер саны көрсетіледі.</w:t>
      </w:r>
    </w:p>
    <w:p>
      <w:pPr>
        <w:spacing w:after="0"/>
        <w:ind w:left="0"/>
        <w:jc w:val="both"/>
      </w:pPr>
      <w:r>
        <w:rPr>
          <w:rFonts w:ascii="Times New Roman"/>
          <w:b w:val="false"/>
          <w:i w:val="false"/>
          <w:color w:val="000000"/>
          <w:sz w:val="28"/>
        </w:rPr>
        <w:t>
      19-бағанда жарақтандыруды талап ететін ұйымдардың саны көрсетіледі.</w:t>
      </w:r>
    </w:p>
    <w:p>
      <w:pPr>
        <w:spacing w:after="0"/>
        <w:ind w:left="0"/>
        <w:jc w:val="both"/>
      </w:pPr>
      <w:r>
        <w:rPr>
          <w:rFonts w:ascii="Times New Roman"/>
          <w:b w:val="false"/>
          <w:i w:val="false"/>
          <w:color w:val="000000"/>
          <w:sz w:val="28"/>
        </w:rPr>
        <w:t>
      20-28-бағандарда жабдықтауын қажет ететін кабинеттер саны көрсетіледі.</w:t>
      </w:r>
    </w:p>
    <w:p>
      <w:pPr>
        <w:spacing w:after="0"/>
        <w:ind w:left="0"/>
        <w:jc w:val="both"/>
      </w:pPr>
      <w:r>
        <w:rPr>
          <w:rFonts w:ascii="Times New Roman"/>
          <w:b w:val="false"/>
          <w:i w:val="false"/>
          <w:color w:val="000000"/>
          <w:sz w:val="28"/>
        </w:rPr>
        <w:t>
      29-бағанда жабдықтарымен жарақтандырылған ұйымдардың саны көрсетіледі.</w:t>
      </w:r>
    </w:p>
    <w:p>
      <w:pPr>
        <w:spacing w:after="0"/>
        <w:ind w:left="0"/>
        <w:jc w:val="both"/>
      </w:pPr>
      <w:r>
        <w:rPr>
          <w:rFonts w:ascii="Times New Roman"/>
          <w:b w:val="false"/>
          <w:i w:val="false"/>
          <w:color w:val="000000"/>
          <w:sz w:val="28"/>
        </w:rPr>
        <w:t>
      30-38-бағандарда жабдықталған кабинеттердің саны көрсетіледі.</w:t>
      </w:r>
    </w:p>
    <w:p>
      <w:pPr>
        <w:spacing w:after="0"/>
        <w:ind w:left="0"/>
        <w:jc w:val="both"/>
      </w:pPr>
      <w:r>
        <w:rPr>
          <w:rFonts w:ascii="Times New Roman"/>
          <w:b w:val="false"/>
          <w:i w:val="false"/>
          <w:color w:val="000000"/>
          <w:sz w:val="28"/>
        </w:rPr>
        <w:t>
      39-бағанда "Жас Маман" жобасы шеңберінде жабдықталған ұйымдардың саны көрсетіледі</w:t>
      </w:r>
    </w:p>
    <w:p>
      <w:pPr>
        <w:spacing w:after="0"/>
        <w:ind w:left="0"/>
        <w:jc w:val="both"/>
      </w:pPr>
      <w:r>
        <w:rPr>
          <w:rFonts w:ascii="Times New Roman"/>
          <w:b w:val="false"/>
          <w:i w:val="false"/>
          <w:color w:val="000000"/>
          <w:sz w:val="28"/>
        </w:rPr>
        <w:t>
      40- бағанда "Жас маман" жобасы шеңберінде заманауи материалдық-техникалық базасымен жарақтандырылған бірліктер саны көрсетіледі.</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2-3-бағандарда меншік нысаны бойынша жатақханалар саны көрсетіледі.</w:t>
      </w:r>
    </w:p>
    <w:p>
      <w:pPr>
        <w:spacing w:after="0"/>
        <w:ind w:left="0"/>
        <w:jc w:val="both"/>
      </w:pPr>
      <w:r>
        <w:rPr>
          <w:rFonts w:ascii="Times New Roman"/>
          <w:b w:val="false"/>
          <w:i w:val="false"/>
          <w:color w:val="000000"/>
          <w:sz w:val="28"/>
        </w:rPr>
        <w:t>
      4-бағанда жатақханалардың жобалық қуаты көрсетіледі.</w:t>
      </w:r>
    </w:p>
    <w:p>
      <w:pPr>
        <w:spacing w:after="0"/>
        <w:ind w:left="0"/>
        <w:jc w:val="both"/>
      </w:pPr>
      <w:r>
        <w:rPr>
          <w:rFonts w:ascii="Times New Roman"/>
          <w:b w:val="false"/>
          <w:i w:val="false"/>
          <w:color w:val="000000"/>
          <w:sz w:val="28"/>
        </w:rPr>
        <w:t>
      5-6-бағандарда жатақханаларда енгізілген орындар саны көрсетіледі.</w:t>
      </w:r>
    </w:p>
    <w:p>
      <w:pPr>
        <w:spacing w:after="0"/>
        <w:ind w:left="0"/>
        <w:jc w:val="both"/>
      </w:pPr>
      <w:r>
        <w:rPr>
          <w:rFonts w:ascii="Times New Roman"/>
          <w:b w:val="false"/>
          <w:i w:val="false"/>
          <w:color w:val="000000"/>
          <w:sz w:val="28"/>
        </w:rPr>
        <w:t>
      7-13-бағандарда жатақхананы қажет ететіндер саны көрсетіледі.</w:t>
      </w:r>
    </w:p>
    <w:p>
      <w:pPr>
        <w:spacing w:after="0"/>
        <w:ind w:left="0"/>
        <w:jc w:val="both"/>
      </w:pPr>
      <w:r>
        <w:rPr>
          <w:rFonts w:ascii="Times New Roman"/>
          <w:b w:val="false"/>
          <w:i w:val="false"/>
          <w:color w:val="000000"/>
          <w:sz w:val="28"/>
        </w:rPr>
        <w:t>
      3-бөлім</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2-бағанда орталық жылытуы бар ұйымдардың саны көрсетіледі.</w:t>
      </w:r>
    </w:p>
    <w:p>
      <w:pPr>
        <w:spacing w:after="0"/>
        <w:ind w:left="0"/>
        <w:jc w:val="both"/>
      </w:pPr>
      <w:r>
        <w:rPr>
          <w:rFonts w:ascii="Times New Roman"/>
          <w:b w:val="false"/>
          <w:i w:val="false"/>
          <w:color w:val="000000"/>
          <w:sz w:val="28"/>
        </w:rPr>
        <w:t>
      3-бағанда қалалық жерде орталық жылытуы бар ұйымдардың саны көрсетіледі.</w:t>
      </w:r>
    </w:p>
    <w:p>
      <w:pPr>
        <w:spacing w:after="0"/>
        <w:ind w:left="0"/>
        <w:jc w:val="both"/>
      </w:pPr>
      <w:r>
        <w:rPr>
          <w:rFonts w:ascii="Times New Roman"/>
          <w:b w:val="false"/>
          <w:i w:val="false"/>
          <w:color w:val="000000"/>
          <w:sz w:val="28"/>
        </w:rPr>
        <w:t>
      4-бағанда ауыстыруды/жөндеуді талап ететін жылыту жүйелерінің саны көрсетіледі.</w:t>
      </w:r>
    </w:p>
    <w:p>
      <w:pPr>
        <w:spacing w:after="0"/>
        <w:ind w:left="0"/>
        <w:jc w:val="both"/>
      </w:pPr>
      <w:r>
        <w:rPr>
          <w:rFonts w:ascii="Times New Roman"/>
          <w:b w:val="false"/>
          <w:i w:val="false"/>
          <w:color w:val="000000"/>
          <w:sz w:val="28"/>
        </w:rPr>
        <w:t>
      5-24-бағандарда жылу жүйесін пайдалану мерзімі көрсетіледі.</w:t>
      </w:r>
    </w:p>
    <w:p>
      <w:pPr>
        <w:spacing w:after="0"/>
        <w:ind w:left="0"/>
        <w:jc w:val="both"/>
      </w:pPr>
      <w:r>
        <w:rPr>
          <w:rFonts w:ascii="Times New Roman"/>
          <w:b w:val="false"/>
          <w:i w:val="false"/>
          <w:color w:val="000000"/>
          <w:sz w:val="28"/>
        </w:rPr>
        <w:t>
      25-бағанда дербес жылытуы бар ұйымдардың саны көрсетіледі.</w:t>
      </w:r>
    </w:p>
    <w:p>
      <w:pPr>
        <w:spacing w:after="0"/>
        <w:ind w:left="0"/>
        <w:jc w:val="both"/>
      </w:pPr>
      <w:r>
        <w:rPr>
          <w:rFonts w:ascii="Times New Roman"/>
          <w:b w:val="false"/>
          <w:i w:val="false"/>
          <w:color w:val="000000"/>
          <w:sz w:val="28"/>
        </w:rPr>
        <w:t>
      26-бағанда ғимарат ішінде орналасқан дербес жылытуы бар ұйымдардың саны көрсетіледі.</w:t>
      </w:r>
    </w:p>
    <w:p>
      <w:pPr>
        <w:spacing w:after="0"/>
        <w:ind w:left="0"/>
        <w:jc w:val="both"/>
      </w:pPr>
      <w:r>
        <w:rPr>
          <w:rFonts w:ascii="Times New Roman"/>
          <w:b w:val="false"/>
          <w:i w:val="false"/>
          <w:color w:val="000000"/>
          <w:sz w:val="28"/>
        </w:rPr>
        <w:t>
      27-30-бағандарда ғимарат ішінде орналасқан жылыту отынының түрі көрсетіледі.</w:t>
      </w:r>
    </w:p>
    <w:p>
      <w:pPr>
        <w:spacing w:after="0"/>
        <w:ind w:left="0"/>
        <w:jc w:val="both"/>
      </w:pPr>
      <w:r>
        <w:rPr>
          <w:rFonts w:ascii="Times New Roman"/>
          <w:b w:val="false"/>
          <w:i w:val="false"/>
          <w:color w:val="000000"/>
          <w:sz w:val="28"/>
        </w:rPr>
        <w:t>
      31-бағанда ғимараттың сыртында орналасқан дербес жылытуы бар ұйымдардың саны көрсетіледі.</w:t>
      </w:r>
    </w:p>
    <w:p>
      <w:pPr>
        <w:spacing w:after="0"/>
        <w:ind w:left="0"/>
        <w:jc w:val="both"/>
      </w:pPr>
      <w:r>
        <w:rPr>
          <w:rFonts w:ascii="Times New Roman"/>
          <w:b w:val="false"/>
          <w:i w:val="false"/>
          <w:color w:val="000000"/>
          <w:sz w:val="28"/>
        </w:rPr>
        <w:t>
      32-35-бағандарда ғимараттың сыртында орналасқан жылыту отынының түрі көрсетіледі.</w:t>
      </w:r>
    </w:p>
    <w:p>
      <w:pPr>
        <w:spacing w:after="0"/>
        <w:ind w:left="0"/>
        <w:jc w:val="both"/>
      </w:pPr>
      <w:r>
        <w:rPr>
          <w:rFonts w:ascii="Times New Roman"/>
          <w:b w:val="false"/>
          <w:i w:val="false"/>
          <w:color w:val="000000"/>
          <w:sz w:val="28"/>
        </w:rPr>
        <w:t>
      36-бағанда қалалық жерде автономды жылытуы бар ұйымдардың саны көрсетіледі.</w:t>
      </w:r>
    </w:p>
    <w:p>
      <w:pPr>
        <w:spacing w:after="0"/>
        <w:ind w:left="0"/>
        <w:jc w:val="both"/>
      </w:pPr>
      <w:r>
        <w:rPr>
          <w:rFonts w:ascii="Times New Roman"/>
          <w:b w:val="false"/>
          <w:i w:val="false"/>
          <w:color w:val="000000"/>
          <w:sz w:val="28"/>
        </w:rPr>
        <w:t>
      37-бағанда ауыстыруды/жөндеуді талап ететін жылыту жүйелерінің саны көрсетіледі.</w:t>
      </w:r>
    </w:p>
    <w:p>
      <w:pPr>
        <w:spacing w:after="0"/>
        <w:ind w:left="0"/>
        <w:jc w:val="both"/>
      </w:pPr>
      <w:r>
        <w:rPr>
          <w:rFonts w:ascii="Times New Roman"/>
          <w:b w:val="false"/>
          <w:i w:val="false"/>
          <w:color w:val="000000"/>
          <w:sz w:val="28"/>
        </w:rPr>
        <w:t>
      38-57-бағандарда жылу жүйесін пайдалану мерзімі көрсетіледі.</w:t>
      </w:r>
    </w:p>
    <w:p>
      <w:pPr>
        <w:spacing w:after="0"/>
        <w:ind w:left="0"/>
        <w:jc w:val="both"/>
      </w:pPr>
      <w:r>
        <w:rPr>
          <w:rFonts w:ascii="Times New Roman"/>
          <w:b w:val="false"/>
          <w:i w:val="false"/>
          <w:color w:val="000000"/>
          <w:sz w:val="28"/>
        </w:rPr>
        <w:t>
      4-бөлім</w:t>
      </w:r>
    </w:p>
    <w:p>
      <w:pPr>
        <w:spacing w:after="0"/>
        <w:ind w:left="0"/>
        <w:jc w:val="both"/>
      </w:pPr>
      <w:r>
        <w:rPr>
          <w:rFonts w:ascii="Times New Roman"/>
          <w:b w:val="false"/>
          <w:i w:val="false"/>
          <w:color w:val="000000"/>
          <w:sz w:val="28"/>
        </w:rPr>
        <w:t>
      1-бағанда тамақтану құны көрсетіледі.</w:t>
      </w:r>
    </w:p>
    <w:p>
      <w:pPr>
        <w:spacing w:after="0"/>
        <w:ind w:left="0"/>
        <w:jc w:val="both"/>
      </w:pPr>
      <w:r>
        <w:rPr>
          <w:rFonts w:ascii="Times New Roman"/>
          <w:b w:val="false"/>
          <w:i w:val="false"/>
          <w:color w:val="000000"/>
          <w:sz w:val="28"/>
        </w:rPr>
        <w:t>
      2-бағанда жеңілдікті тамақпен қамтамасыз етілуі көрсетіледі.</w:t>
      </w:r>
    </w:p>
    <w:p>
      <w:pPr>
        <w:spacing w:after="0"/>
        <w:ind w:left="0"/>
        <w:jc w:val="both"/>
      </w:pPr>
      <w:r>
        <w:rPr>
          <w:rFonts w:ascii="Times New Roman"/>
          <w:b w:val="false"/>
          <w:i w:val="false"/>
          <w:color w:val="000000"/>
          <w:sz w:val="28"/>
        </w:rPr>
        <w:t>
      3-20-бағанда стипендия тағайындау туралы деректер көрсетіледі.</w:t>
      </w:r>
    </w:p>
    <w:p>
      <w:pPr>
        <w:spacing w:after="0"/>
        <w:ind w:left="0"/>
        <w:jc w:val="both"/>
      </w:pPr>
      <w:r>
        <w:rPr>
          <w:rFonts w:ascii="Times New Roman"/>
          <w:b w:val="false"/>
          <w:i w:val="false"/>
          <w:color w:val="000000"/>
          <w:sz w:val="28"/>
        </w:rPr>
        <w:t>
      5-бөлім</w:t>
      </w:r>
    </w:p>
    <w:p>
      <w:pPr>
        <w:spacing w:after="0"/>
        <w:ind w:left="0"/>
        <w:jc w:val="both"/>
      </w:pPr>
      <w:r>
        <w:rPr>
          <w:rFonts w:ascii="Times New Roman"/>
          <w:b w:val="false"/>
          <w:i w:val="false"/>
          <w:color w:val="000000"/>
          <w:sz w:val="28"/>
        </w:rPr>
        <w:t>
      1-бағанда мемлекеттік ұйымдардың саны көрсетіледі.</w:t>
      </w:r>
    </w:p>
    <w:p>
      <w:pPr>
        <w:spacing w:after="0"/>
        <w:ind w:left="0"/>
        <w:jc w:val="both"/>
      </w:pPr>
      <w:r>
        <w:rPr>
          <w:rFonts w:ascii="Times New Roman"/>
          <w:b w:val="false"/>
          <w:i w:val="false"/>
          <w:color w:val="000000"/>
          <w:sz w:val="28"/>
        </w:rPr>
        <w:t>
      2-5-бағандарда өз өндірісін іске асыру жөніндегі деректер көрсетіледі.</w:t>
      </w:r>
    </w:p>
    <w:p>
      <w:pPr>
        <w:spacing w:after="0"/>
        <w:ind w:left="0"/>
        <w:jc w:val="both"/>
      </w:pPr>
      <w:r>
        <w:rPr>
          <w:rFonts w:ascii="Times New Roman"/>
          <w:b w:val="false"/>
          <w:i w:val="false"/>
          <w:color w:val="000000"/>
          <w:sz w:val="28"/>
        </w:rPr>
        <w:t>
      6-бағанда қосымша кірістер есебінен алынған сома көрсетіледі.</w:t>
      </w:r>
    </w:p>
    <w:p>
      <w:pPr>
        <w:spacing w:after="0"/>
        <w:ind w:left="0"/>
        <w:jc w:val="both"/>
      </w:pPr>
      <w:r>
        <w:rPr>
          <w:rFonts w:ascii="Times New Roman"/>
          <w:b w:val="false"/>
          <w:i w:val="false"/>
          <w:color w:val="000000"/>
          <w:sz w:val="28"/>
        </w:rPr>
        <w:t>
      7-12-бағандарда қосымша кірістер бойынша алынған төлемдер көрсетіледі.</w:t>
      </w:r>
    </w:p>
    <w:p>
      <w:pPr>
        <w:spacing w:after="0"/>
        <w:ind w:left="0"/>
        <w:jc w:val="both"/>
      </w:pPr>
      <w:r>
        <w:rPr>
          <w:rFonts w:ascii="Times New Roman"/>
          <w:b w:val="false"/>
          <w:i w:val="false"/>
          <w:color w:val="000000"/>
          <w:sz w:val="28"/>
        </w:rPr>
        <w:t>
      2.Арифметикалық-логикалық бақылау:</w:t>
      </w:r>
    </w:p>
    <w:p>
      <w:pPr>
        <w:spacing w:after="0"/>
        <w:ind w:left="0"/>
        <w:jc w:val="both"/>
      </w:pPr>
      <w:r>
        <w:rPr>
          <w:rFonts w:ascii="Times New Roman"/>
          <w:b w:val="false"/>
          <w:i w:val="false"/>
          <w:color w:val="000000"/>
          <w:sz w:val="28"/>
        </w:rPr>
        <w:t>
      10 баған, 1 бөлім = ∑ баған 11-12 әрбір жол үшін;</w:t>
      </w:r>
    </w:p>
    <w:p>
      <w:pPr>
        <w:spacing w:after="0"/>
        <w:ind w:left="0"/>
        <w:jc w:val="both"/>
      </w:pPr>
      <w:r>
        <w:rPr>
          <w:rFonts w:ascii="Times New Roman"/>
          <w:b w:val="false"/>
          <w:i w:val="false"/>
          <w:color w:val="000000"/>
          <w:sz w:val="28"/>
        </w:rPr>
        <w:t>
      20 баған, 1 бөлім = ∑ баған 21-28 әрбір жол үшін;</w:t>
      </w:r>
    </w:p>
    <w:p>
      <w:pPr>
        <w:spacing w:after="0"/>
        <w:ind w:left="0"/>
        <w:jc w:val="both"/>
      </w:pPr>
      <w:r>
        <w:rPr>
          <w:rFonts w:ascii="Times New Roman"/>
          <w:b w:val="false"/>
          <w:i w:val="false"/>
          <w:color w:val="000000"/>
          <w:sz w:val="28"/>
        </w:rPr>
        <w:t>
      29 баған, 1 бөлім = ∑ баған 30-37 әрбір жол үшін;</w:t>
      </w:r>
    </w:p>
    <w:p>
      <w:pPr>
        <w:spacing w:after="0"/>
        <w:ind w:left="0"/>
        <w:jc w:val="both"/>
      </w:pPr>
      <w:r>
        <w:rPr>
          <w:rFonts w:ascii="Times New Roman"/>
          <w:b w:val="false"/>
          <w:i w:val="false"/>
          <w:color w:val="000000"/>
          <w:sz w:val="28"/>
        </w:rPr>
        <w:t>
      7 баған, 2 бөлім = ∑ баған 8-10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79 – қосымша</w:t>
            </w:r>
          </w:p>
        </w:tc>
      </w:tr>
    </w:tbl>
    <w:bookmarkStart w:name="z268" w:id="168"/>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Кәсіпорынның техникалық және кәсіптік білім ұйымдарының әріптестігін дамыту туралы мәліметтер </w:t>
      </w:r>
    </w:p>
    <w:bookmarkEnd w:id="168"/>
    <w:p>
      <w:pPr>
        <w:spacing w:after="0"/>
        <w:ind w:left="0"/>
        <w:jc w:val="both"/>
      </w:pPr>
      <w:r>
        <w:rPr>
          <w:rFonts w:ascii="Times New Roman"/>
          <w:b w:val="false"/>
          <w:i w:val="false"/>
          <w:color w:val="000000"/>
          <w:sz w:val="28"/>
        </w:rPr>
        <w:t>
      Индексі: № 7-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 оқытуды енгізген барлық колледждер,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 оқытуды енгізген техникалық, технологиялық және ауылшаруашылық бойынша колледждер,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дайындау келісім шарт жасалған кәсіпорындары мен компаниялардың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дуалды оқыту шеңберінде,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дуалды оқыту шеңберінде,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 оқитын білім алушылардың жалпы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дуалды оқыту шеңберінде,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компания, ұйым техникалық және кәсіптік білім беретін оқу орындарының материалдық-техникалық жабдықтауға көмек көрсетілуі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компания, ұйым кәсіпорын тапсырысы бойынша білім алушыларды оқытуға көмек көрсетілуі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жабдық бірліктерінің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кәсіпорындар бойынша оқытылды саны,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адам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білім алушыларына шәкіртақы тағайындалуы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тағылымдамадан өткен техникалық және кәсіптік білім беретін оқу орындары оқытушыларының және өндірістік оқыту шеберлерінің саны, адам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практикадан өткен техникалық және кәсіптік білім беретін оқу орындары білім алушылар саны, адам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адам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 оқыту шеңберінде бітірушілердің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жұмысқа орналысқан түлектердің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жұмысқа орналаспаған түлектер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кеңестері құрылған техникалық және кәсіптік білім ұйымдарының саны, бірлік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кеңестер құрылған техникалық және кәсіптік білім беру ұйымдарының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тәлімгерлер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дуальды оқыту аясында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төлем алынады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білім алушылар,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69" w:id="16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"Кәсіпорынның техникалық және кәсіптік білім ұйымдарының әріптестігін дамыту туралы мәліметтер"  (Индекс: № 7-ТК, кезеңділігі-жылдық)</w:t>
      </w:r>
    </w:p>
    <w:bookmarkEnd w:id="16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2-3-бағанда дуальді оқытуды енгізген ұйымдардың саны көрсетіледі.</w:t>
      </w:r>
    </w:p>
    <w:p>
      <w:pPr>
        <w:spacing w:after="0"/>
        <w:ind w:left="0"/>
        <w:jc w:val="both"/>
      </w:pPr>
      <w:r>
        <w:rPr>
          <w:rFonts w:ascii="Times New Roman"/>
          <w:b w:val="false"/>
          <w:i w:val="false"/>
          <w:color w:val="000000"/>
          <w:sz w:val="28"/>
        </w:rPr>
        <w:t>
      4-5-бағандарда жасалған шарттардың саны көрсетіледі.</w:t>
      </w:r>
    </w:p>
    <w:p>
      <w:pPr>
        <w:spacing w:after="0"/>
        <w:ind w:left="0"/>
        <w:jc w:val="both"/>
      </w:pPr>
      <w:r>
        <w:rPr>
          <w:rFonts w:ascii="Times New Roman"/>
          <w:b w:val="false"/>
          <w:i w:val="false"/>
          <w:color w:val="000000"/>
          <w:sz w:val="28"/>
        </w:rPr>
        <w:t>
      6-7-бағандарда білім алушылардың саны, оның ішінде дуальды оқыту бойынша көрсетіледі.</w:t>
      </w:r>
    </w:p>
    <w:p>
      <w:pPr>
        <w:spacing w:after="0"/>
        <w:ind w:left="0"/>
        <w:jc w:val="both"/>
      </w:pPr>
      <w:r>
        <w:rPr>
          <w:rFonts w:ascii="Times New Roman"/>
          <w:b w:val="false"/>
          <w:i w:val="false"/>
          <w:color w:val="000000"/>
          <w:sz w:val="28"/>
        </w:rPr>
        <w:t>
      8-9- бағандарда мемлекеттік тапсырыс бойынша, оның ішінде дуальды оқыту шеңберінде білім алушылардың саны көрсетіледі.</w:t>
      </w:r>
    </w:p>
    <w:p>
      <w:pPr>
        <w:spacing w:after="0"/>
        <w:ind w:left="0"/>
        <w:jc w:val="both"/>
      </w:pPr>
      <w:r>
        <w:rPr>
          <w:rFonts w:ascii="Times New Roman"/>
          <w:b w:val="false"/>
          <w:i w:val="false"/>
          <w:color w:val="000000"/>
          <w:sz w:val="28"/>
        </w:rPr>
        <w:t>
      10-11-бағандарда орнатылған жабдықтардың саны көрсетіледі.</w:t>
      </w:r>
    </w:p>
    <w:p>
      <w:pPr>
        <w:spacing w:after="0"/>
        <w:ind w:left="0"/>
        <w:jc w:val="both"/>
      </w:pPr>
      <w:r>
        <w:rPr>
          <w:rFonts w:ascii="Times New Roman"/>
          <w:b w:val="false"/>
          <w:i w:val="false"/>
          <w:color w:val="000000"/>
          <w:sz w:val="28"/>
        </w:rPr>
        <w:t>
      12-13-бағандарда кәсіпорын қаражаты есебінен оқитын оқушылар саны көрсетіледі.</w:t>
      </w:r>
    </w:p>
    <w:p>
      <w:pPr>
        <w:spacing w:after="0"/>
        <w:ind w:left="0"/>
        <w:jc w:val="both"/>
      </w:pPr>
      <w:r>
        <w:rPr>
          <w:rFonts w:ascii="Times New Roman"/>
          <w:b w:val="false"/>
          <w:i w:val="false"/>
          <w:color w:val="000000"/>
          <w:sz w:val="28"/>
        </w:rPr>
        <w:t>
      14-15- бағандарда стипендия алатын білім алушылардың саны көрсетіледі.</w:t>
      </w:r>
    </w:p>
    <w:p>
      <w:pPr>
        <w:spacing w:after="0"/>
        <w:ind w:left="0"/>
        <w:jc w:val="both"/>
      </w:pPr>
      <w:r>
        <w:rPr>
          <w:rFonts w:ascii="Times New Roman"/>
          <w:b w:val="false"/>
          <w:i w:val="false"/>
          <w:color w:val="000000"/>
          <w:sz w:val="28"/>
        </w:rPr>
        <w:t>
      16-бағандарда кәсіпорындарда тағылымдамадан өткен оқытушылардың саны көрсетіледі.</w:t>
      </w:r>
    </w:p>
    <w:p>
      <w:pPr>
        <w:spacing w:after="0"/>
        <w:ind w:left="0"/>
        <w:jc w:val="both"/>
      </w:pPr>
      <w:r>
        <w:rPr>
          <w:rFonts w:ascii="Times New Roman"/>
          <w:b w:val="false"/>
          <w:i w:val="false"/>
          <w:color w:val="000000"/>
          <w:sz w:val="28"/>
        </w:rPr>
        <w:t>
      17-18-бағандарда кәсіпорындарда практикадан өткен білім алушылардың саны көрсетіледі.</w:t>
      </w:r>
    </w:p>
    <w:p>
      <w:pPr>
        <w:spacing w:after="0"/>
        <w:ind w:left="0"/>
        <w:jc w:val="both"/>
      </w:pPr>
      <w:r>
        <w:rPr>
          <w:rFonts w:ascii="Times New Roman"/>
          <w:b w:val="false"/>
          <w:i w:val="false"/>
          <w:color w:val="000000"/>
          <w:sz w:val="28"/>
        </w:rPr>
        <w:t>
      19-20-бағандарда дуальді оқыту бойынша бітірушілердің саны көрсетіледі.</w:t>
      </w:r>
    </w:p>
    <w:p>
      <w:pPr>
        <w:spacing w:after="0"/>
        <w:ind w:left="0"/>
        <w:jc w:val="both"/>
      </w:pPr>
      <w:r>
        <w:rPr>
          <w:rFonts w:ascii="Times New Roman"/>
          <w:b w:val="false"/>
          <w:i w:val="false"/>
          <w:color w:val="000000"/>
          <w:sz w:val="28"/>
        </w:rPr>
        <w:t>
      21-22-бағандарда жұмысқа орналастырылған түлектердің саны көрсетіледі.</w:t>
      </w:r>
    </w:p>
    <w:p>
      <w:pPr>
        <w:spacing w:after="0"/>
        <w:ind w:left="0"/>
        <w:jc w:val="both"/>
      </w:pPr>
      <w:r>
        <w:rPr>
          <w:rFonts w:ascii="Times New Roman"/>
          <w:b w:val="false"/>
          <w:i w:val="false"/>
          <w:color w:val="000000"/>
          <w:sz w:val="28"/>
        </w:rPr>
        <w:t>
      23-бағанда қамқоршылық кеңестердің саны көрсетіледі.</w:t>
      </w:r>
    </w:p>
    <w:p>
      <w:pPr>
        <w:spacing w:after="0"/>
        <w:ind w:left="0"/>
        <w:jc w:val="both"/>
      </w:pPr>
      <w:r>
        <w:rPr>
          <w:rFonts w:ascii="Times New Roman"/>
          <w:b w:val="false"/>
          <w:i w:val="false"/>
          <w:color w:val="000000"/>
          <w:sz w:val="28"/>
        </w:rPr>
        <w:t>
      24-бағанда индустриялық кеңестердің саны көрсетіледі.</w:t>
      </w:r>
    </w:p>
    <w:p>
      <w:pPr>
        <w:spacing w:after="0"/>
        <w:ind w:left="0"/>
        <w:jc w:val="both"/>
      </w:pPr>
      <w:r>
        <w:rPr>
          <w:rFonts w:ascii="Times New Roman"/>
          <w:b w:val="false"/>
          <w:i w:val="false"/>
          <w:color w:val="000000"/>
          <w:sz w:val="28"/>
        </w:rPr>
        <w:t>
      25-27 бағандарда өндірістен тәлімгерлердің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80 - қосымша</w:t>
            </w:r>
          </w:p>
        </w:tc>
      </w:tr>
    </w:tbl>
    <w:bookmarkStart w:name="z270" w:id="170"/>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тәрбие жұмыстары бойынша мәліметтер</w:t>
      </w:r>
    </w:p>
    <w:bookmarkEnd w:id="170"/>
    <w:p>
      <w:pPr>
        <w:spacing w:after="0"/>
        <w:ind w:left="0"/>
        <w:jc w:val="both"/>
      </w:pPr>
      <w:r>
        <w:rPr>
          <w:rFonts w:ascii="Times New Roman"/>
          <w:b w:val="false"/>
          <w:i w:val="false"/>
          <w:color w:val="000000"/>
          <w:sz w:val="28"/>
        </w:rPr>
        <w:t>
      Индексі: № 8- 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үйірмелерге қатысатын білім алушылар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биүйірмесі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сәнтеатры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шығармашылық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бағандарда көрсетілмеген үйірмелер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ауылды жерде (барлық санынан)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секцияларға қатысатын білім алушылар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қоғамдық-пайдалы қызметке тартылған білім алушылар саны (еріктілік қызметіне қатысу, жастар ісі комитеттерінде, облыстық және республикалық іс-шаралар, форумдар, олимпиадалар, Универсиада)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күрес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бағандарда көрсетілмеген спорт секциялары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 әскери-патриоттық клубының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 әскери-патриоттық клубының қозғалысына тартылған білім алушылар саны,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Пікірсайыс клубтары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Жастар ісі жөніндегі комитеттердің"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ісі жөніндегі комитетке" тартылған білім алушылардың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"Студенттік парламенттердің"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Парламентке" тартылған білім алушылардың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"Пікірсайыс қозғалыстардың"саны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Пікірсайыс клубтарының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Мүшелердің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71" w:id="17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тәрбие жұмыстары бойынша мәліметтер"  (Индекс: № 8-ТК, кезеңділігі-жылдық)</w:t>
      </w:r>
    </w:p>
    <w:bookmarkEnd w:id="17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2-7-бағандарда үйірмелерге қатысатын білім алушылардың саны көрсетіледі.</w:t>
      </w:r>
    </w:p>
    <w:p>
      <w:pPr>
        <w:spacing w:after="0"/>
        <w:ind w:left="0"/>
        <w:jc w:val="both"/>
      </w:pPr>
      <w:r>
        <w:rPr>
          <w:rFonts w:ascii="Times New Roman"/>
          <w:b w:val="false"/>
          <w:i w:val="false"/>
          <w:color w:val="000000"/>
          <w:sz w:val="28"/>
        </w:rPr>
        <w:t>
      8-бағанда спорт секцияларының саны көрсетіледі.</w:t>
      </w:r>
    </w:p>
    <w:p>
      <w:pPr>
        <w:spacing w:after="0"/>
        <w:ind w:left="0"/>
        <w:jc w:val="both"/>
      </w:pPr>
      <w:r>
        <w:rPr>
          <w:rFonts w:ascii="Times New Roman"/>
          <w:b w:val="false"/>
          <w:i w:val="false"/>
          <w:color w:val="000000"/>
          <w:sz w:val="28"/>
        </w:rPr>
        <w:t>
      9-15-бағандарда спорт секцияларына қатысатын білім алушылардың саны көрсетіледі.</w:t>
      </w:r>
    </w:p>
    <w:p>
      <w:pPr>
        <w:spacing w:after="0"/>
        <w:ind w:left="0"/>
        <w:jc w:val="both"/>
      </w:pPr>
      <w:r>
        <w:rPr>
          <w:rFonts w:ascii="Times New Roman"/>
          <w:b w:val="false"/>
          <w:i w:val="false"/>
          <w:color w:val="000000"/>
          <w:sz w:val="28"/>
        </w:rPr>
        <w:t>
      16-бағанда қоғамдық пайдалы қызметке тартылған білім алушылардың саны көрсетіледі.</w:t>
      </w:r>
    </w:p>
    <w:p>
      <w:pPr>
        <w:spacing w:after="0"/>
        <w:ind w:left="0"/>
        <w:jc w:val="both"/>
      </w:pPr>
      <w:r>
        <w:rPr>
          <w:rFonts w:ascii="Times New Roman"/>
          <w:b w:val="false"/>
          <w:i w:val="false"/>
          <w:color w:val="000000"/>
          <w:sz w:val="28"/>
        </w:rPr>
        <w:t>
      17-бағанда "Жас Сарбаз" әскери-патриоттық клубтарының саны көрсетіледі.</w:t>
      </w:r>
    </w:p>
    <w:p>
      <w:pPr>
        <w:spacing w:after="0"/>
        <w:ind w:left="0"/>
        <w:jc w:val="both"/>
      </w:pPr>
      <w:r>
        <w:rPr>
          <w:rFonts w:ascii="Times New Roman"/>
          <w:b w:val="false"/>
          <w:i w:val="false"/>
          <w:color w:val="000000"/>
          <w:sz w:val="28"/>
        </w:rPr>
        <w:t>
      18-бағанда "Жас Сарбаз"клубының қозғалысына тартылған білім алушылардың саны көрсетіледі.</w:t>
      </w:r>
    </w:p>
    <w:p>
      <w:pPr>
        <w:spacing w:after="0"/>
        <w:ind w:left="0"/>
        <w:jc w:val="both"/>
      </w:pPr>
      <w:r>
        <w:rPr>
          <w:rFonts w:ascii="Times New Roman"/>
          <w:b w:val="false"/>
          <w:i w:val="false"/>
          <w:color w:val="000000"/>
          <w:sz w:val="28"/>
        </w:rPr>
        <w:t>
      19-бағанда "Жастар ісі жөніндегі комитеттердің" саны көрсетіледі.</w:t>
      </w:r>
    </w:p>
    <w:p>
      <w:pPr>
        <w:spacing w:after="0"/>
        <w:ind w:left="0"/>
        <w:jc w:val="both"/>
      </w:pPr>
      <w:r>
        <w:rPr>
          <w:rFonts w:ascii="Times New Roman"/>
          <w:b w:val="false"/>
          <w:i w:val="false"/>
          <w:color w:val="000000"/>
          <w:sz w:val="28"/>
        </w:rPr>
        <w:t>
      20-бағанда "Жастар ісі жөніндегі комитетке" тартылған білім алушылардың саны көрсетіледі.</w:t>
      </w:r>
    </w:p>
    <w:p>
      <w:pPr>
        <w:spacing w:after="0"/>
        <w:ind w:left="0"/>
        <w:jc w:val="both"/>
      </w:pPr>
      <w:r>
        <w:rPr>
          <w:rFonts w:ascii="Times New Roman"/>
          <w:b w:val="false"/>
          <w:i w:val="false"/>
          <w:color w:val="000000"/>
          <w:sz w:val="28"/>
        </w:rPr>
        <w:t>
      21-бағанда құрылған "Студенттік парламенттердің" саны көрсетіледі.</w:t>
      </w:r>
    </w:p>
    <w:p>
      <w:pPr>
        <w:spacing w:after="0"/>
        <w:ind w:left="0"/>
        <w:jc w:val="both"/>
      </w:pPr>
      <w:r>
        <w:rPr>
          <w:rFonts w:ascii="Times New Roman"/>
          <w:b w:val="false"/>
          <w:i w:val="false"/>
          <w:color w:val="000000"/>
          <w:sz w:val="28"/>
        </w:rPr>
        <w:t>
      22-бағанда "Студенттік парламентке" тартылған білім алушылардың саны көрсетіледі.</w:t>
      </w:r>
    </w:p>
    <w:p>
      <w:pPr>
        <w:spacing w:after="0"/>
        <w:ind w:left="0"/>
        <w:jc w:val="both"/>
      </w:pPr>
      <w:r>
        <w:rPr>
          <w:rFonts w:ascii="Times New Roman"/>
          <w:b w:val="false"/>
          <w:i w:val="false"/>
          <w:color w:val="000000"/>
          <w:sz w:val="28"/>
        </w:rPr>
        <w:t>
      23-бағанда "Пікірсайыс қозғалыстардың" саны көрсетіледі.</w:t>
      </w:r>
    </w:p>
    <w:p>
      <w:pPr>
        <w:spacing w:after="0"/>
        <w:ind w:left="0"/>
        <w:jc w:val="both"/>
      </w:pPr>
      <w:r>
        <w:rPr>
          <w:rFonts w:ascii="Times New Roman"/>
          <w:b w:val="false"/>
          <w:i w:val="false"/>
          <w:color w:val="000000"/>
          <w:sz w:val="28"/>
        </w:rPr>
        <w:t>
      24-26-бағандарда "Пікірсайыс клубтары"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81 – қосымша</w:t>
            </w:r>
          </w:p>
        </w:tc>
      </w:tr>
    </w:tbl>
    <w:bookmarkStart w:name="z272" w:id="172"/>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беру мекемелерінде кедергісіз қол жеткізуді қамтамасыз ету туралы мәліметтер </w:t>
      </w:r>
    </w:p>
    <w:bookmarkEnd w:id="172"/>
    <w:p>
      <w:pPr>
        <w:spacing w:after="0"/>
        <w:ind w:left="0"/>
        <w:jc w:val="both"/>
      </w:pPr>
      <w:r>
        <w:rPr>
          <w:rFonts w:ascii="Times New Roman"/>
          <w:b w:val="false"/>
          <w:i w:val="false"/>
          <w:color w:val="000000"/>
          <w:sz w:val="28"/>
        </w:rPr>
        <w:t>
      Индексі: № 9-ТК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тарау.</w:t>
      </w:r>
      <w:r>
        <w:rPr>
          <w:rFonts w:ascii="Times New Roman"/>
          <w:b w:val="false"/>
          <w:i w:val="false"/>
          <w:color w:val="000000"/>
          <w:sz w:val="28"/>
        </w:rPr>
        <w:t xml:space="preserve"> </w:t>
      </w:r>
      <w:r>
        <w:rPr>
          <w:rFonts w:ascii="Times New Roman"/>
          <w:b/>
          <w:i w:val="false"/>
          <w:color w:val="000000"/>
          <w:sz w:val="28"/>
        </w:rPr>
        <w:t>Бұзушылықтар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алушылардың</w:t>
      </w:r>
      <w:r>
        <w:rPr>
          <w:rFonts w:ascii="Times New Roman"/>
          <w:b w:val="false"/>
          <w:i w:val="false"/>
          <w:color w:val="000000"/>
          <w:sz w:val="28"/>
        </w:rPr>
        <w:t xml:space="preserve"> </w:t>
      </w:r>
      <w:r>
        <w:rPr>
          <w:rFonts w:ascii="Times New Roman"/>
          <w:b/>
          <w:i w:val="false"/>
          <w:color w:val="000000"/>
          <w:sz w:val="28"/>
        </w:rPr>
        <w:t>сандық</w:t>
      </w:r>
      <w:r>
        <w:rPr>
          <w:rFonts w:ascii="Times New Roman"/>
          <w:b w:val="false"/>
          <w:i w:val="false"/>
          <w:color w:val="000000"/>
          <w:sz w:val="28"/>
        </w:rPr>
        <w:t xml:space="preserve"> </w:t>
      </w:r>
      <w:r>
        <w:rPr>
          <w:rFonts w:ascii="Times New Roman"/>
          <w:b/>
          <w:i w:val="false"/>
          <w:color w:val="000000"/>
          <w:sz w:val="28"/>
        </w:rPr>
        <w:t>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контингент,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қажеттілігі бар білім алушыларға арналған топтар, адам, соның ішінде: (жолдар қосындысы 2.1+2.8)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(естiмейтін, нашар еститiн, кейiннен естімей саңырау болып қалған)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(көзi көрмейтiн, нашар көретiн, кейiннен соқыр болып қалған)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тiрек-қозғалыс аппаратының функциялары бұзылған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қабiлетi бұзылған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 бұзылған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және мiнез-құлқы бұзылған білім алушыларға арналған,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бұзылыстары бар, оның iшiнде соқыр-саңырау болып қалған білім алушыларға арналған,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тарау.</w:t>
      </w:r>
      <w:r>
        <w:rPr>
          <w:rFonts w:ascii="Times New Roman"/>
          <w:b w:val="false"/>
          <w:i w:val="false"/>
          <w:color w:val="000000"/>
          <w:sz w:val="28"/>
        </w:rPr>
        <w:t xml:space="preserve"> </w:t>
      </w:r>
      <w:r>
        <w:rPr>
          <w:rFonts w:ascii="Times New Roman"/>
          <w:b/>
          <w:i w:val="false"/>
          <w:color w:val="000000"/>
          <w:sz w:val="28"/>
        </w:rPr>
        <w:t>Материалдық-техникалық</w:t>
      </w:r>
      <w:r>
        <w:rPr>
          <w:rFonts w:ascii="Times New Roman"/>
          <w:b w:val="false"/>
          <w:i w:val="false"/>
          <w:color w:val="000000"/>
          <w:sz w:val="28"/>
        </w:rPr>
        <w:t xml:space="preserve"> </w:t>
      </w:r>
      <w:r>
        <w:rPr>
          <w:rFonts w:ascii="Times New Roman"/>
          <w:b/>
          <w:i w:val="false"/>
          <w:color w:val="000000"/>
          <w:sz w:val="28"/>
        </w:rPr>
        <w:t>базамен</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етілу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колледждер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колледждер саны,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кіру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үй-жайдағы қозғалыс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пандустардың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тұтқаның бар болуы (жарақаттамайтын, үстінен және астына көлденең аяқталған)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алаңында және тайғанамайтын кіреберістің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 қол жетімділік белгісін орнату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пандустардың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 және / немесе мүгедектігі бар адамдарға арналған көтергіштің жабдықтары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кабинеттердің, сынып бөлмелерінің, кітапханалардың, басқа үй-жайлардың есіктерін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өлшемді үстелдердің, парталардың бар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тұтқаның бар болуы, үй жайлардың қажетті мөлшерде балдақ арналған ілмектердің бар болуы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колледждер саны, бар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санитарлы-тұрмыстық үй-жайлар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және ақпараттық құралдар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оқу-әдістемелікпен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кадрлармен қамтамасыз ету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тораптардың есіктерінің ұлғаюы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аймағында мүгедектер арбасы үшін, белгілі бір деңгейде санитарлық тораптағы раковиналардың жабдықталуы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унитаздың жанында мүгедектер арбасына арналған аймақтың бар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аяқпен немесе таяқпен білінетін (ерлер дәретханалары үшін), писсуарға бағыттайтын тактильді белдіктің бар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қолжетімділік белгісі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жазбалардың бар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ақпараттарының және маяктардың бар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ақпаратты көрсету үшін жеңіл мәтін дисплейдің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оқулықтар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оқу-әдістемелік және оқу материалдарының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оқыту бағдарламасының болуы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73" w:id="17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беру мекемелерінде кедергісіз қол жеткізуді қамтамасыз ету туралы мәліметтер"  (Индекс: № 9-ТК, кезеңділігі-жылдық)</w:t>
      </w:r>
    </w:p>
    <w:bookmarkEnd w:id="17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1-2-бағандарда білім алушылардың саны көрсетіледі.</w:t>
      </w:r>
    </w:p>
    <w:p>
      <w:pPr>
        <w:spacing w:after="0"/>
        <w:ind w:left="0"/>
        <w:jc w:val="both"/>
      </w:pPr>
      <w:r>
        <w:rPr>
          <w:rFonts w:ascii="Times New Roman"/>
          <w:b w:val="false"/>
          <w:i w:val="false"/>
          <w:color w:val="000000"/>
          <w:sz w:val="28"/>
        </w:rPr>
        <w:t>
      3-4-бағандарда қабылданғандардың саны көрсетіледі.</w:t>
      </w:r>
    </w:p>
    <w:p>
      <w:pPr>
        <w:spacing w:after="0"/>
        <w:ind w:left="0"/>
        <w:jc w:val="both"/>
      </w:pPr>
      <w:r>
        <w:rPr>
          <w:rFonts w:ascii="Times New Roman"/>
          <w:b w:val="false"/>
          <w:i w:val="false"/>
          <w:color w:val="000000"/>
          <w:sz w:val="28"/>
        </w:rPr>
        <w:t>
      5-6-бағандарда бітірушілердің саны көрсетіледі.</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В бағанында ұйымдардың саны көрсетіледі.</w:t>
      </w:r>
    </w:p>
    <w:p>
      <w:pPr>
        <w:spacing w:after="0"/>
        <w:ind w:left="0"/>
        <w:jc w:val="both"/>
      </w:pPr>
      <w:r>
        <w:rPr>
          <w:rFonts w:ascii="Times New Roman"/>
          <w:b w:val="false"/>
          <w:i w:val="false"/>
          <w:color w:val="000000"/>
          <w:sz w:val="28"/>
        </w:rPr>
        <w:t>
      1-4-бағандарда үй-жайға кіру жолы көрсетіледі.</w:t>
      </w:r>
    </w:p>
    <w:p>
      <w:pPr>
        <w:spacing w:after="0"/>
        <w:ind w:left="0"/>
        <w:jc w:val="both"/>
      </w:pPr>
      <w:r>
        <w:rPr>
          <w:rFonts w:ascii="Times New Roman"/>
          <w:b w:val="false"/>
          <w:i w:val="false"/>
          <w:color w:val="000000"/>
          <w:sz w:val="28"/>
        </w:rPr>
        <w:t>
      5-9-бағандарда үй-жайға өту жолдары көрсетіледі.</w:t>
      </w:r>
    </w:p>
    <w:p>
      <w:pPr>
        <w:spacing w:after="0"/>
        <w:ind w:left="0"/>
        <w:jc w:val="both"/>
      </w:pPr>
      <w:r>
        <w:rPr>
          <w:rFonts w:ascii="Times New Roman"/>
          <w:b w:val="false"/>
          <w:i w:val="false"/>
          <w:color w:val="000000"/>
          <w:sz w:val="28"/>
        </w:rPr>
        <w:t>
      10-14-бағандарда санитариялық-тұрмыстық үй-жайлар көрсетіледі.</w:t>
      </w:r>
    </w:p>
    <w:p>
      <w:pPr>
        <w:spacing w:after="0"/>
        <w:ind w:left="0"/>
        <w:jc w:val="both"/>
      </w:pPr>
      <w:r>
        <w:rPr>
          <w:rFonts w:ascii="Times New Roman"/>
          <w:b w:val="false"/>
          <w:i w:val="false"/>
          <w:color w:val="000000"/>
          <w:sz w:val="28"/>
        </w:rPr>
        <w:t>
      15-17-бағандарда Ақпарат және телекоммуникация құралдары көрсетіледі.</w:t>
      </w:r>
    </w:p>
    <w:p>
      <w:pPr>
        <w:spacing w:after="0"/>
        <w:ind w:left="0"/>
        <w:jc w:val="both"/>
      </w:pPr>
      <w:r>
        <w:rPr>
          <w:rFonts w:ascii="Times New Roman"/>
          <w:b w:val="false"/>
          <w:i w:val="false"/>
          <w:color w:val="000000"/>
          <w:sz w:val="28"/>
        </w:rPr>
        <w:t>
      18-20-бағандарда оқу-әдістемелік қамтамасыз ету көрсетіледі.</w:t>
      </w:r>
    </w:p>
    <w:p>
      <w:pPr>
        <w:spacing w:after="0"/>
        <w:ind w:left="0"/>
        <w:jc w:val="both"/>
      </w:pPr>
      <w:r>
        <w:rPr>
          <w:rFonts w:ascii="Times New Roman"/>
          <w:b w:val="false"/>
          <w:i w:val="false"/>
          <w:color w:val="000000"/>
          <w:sz w:val="28"/>
        </w:rPr>
        <w:t>
      21-24-бағандарда арнайы кадр құрамы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82 – қосымша</w:t>
            </w:r>
          </w:p>
        </w:tc>
      </w:tr>
    </w:tbl>
    <w:bookmarkStart w:name="z274" w:id="174"/>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аккредитациясы және сертификациясы туралы мәліметтер </w:t>
      </w:r>
    </w:p>
    <w:bookmarkEnd w:id="174"/>
    <w:p>
      <w:pPr>
        <w:spacing w:after="0"/>
        <w:ind w:left="0"/>
        <w:jc w:val="both"/>
      </w:pPr>
      <w:r>
        <w:rPr>
          <w:rFonts w:ascii="Times New Roman"/>
          <w:b w:val="false"/>
          <w:i w:val="false"/>
          <w:color w:val="000000"/>
          <w:sz w:val="28"/>
        </w:rPr>
        <w:t>
      Индексі: № 10-ТК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рәсімінен өткен колледждер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коммерциялық емес акционерлік қоғамы тәжірибесін енгізіп жатқан колледждер, оның ішінде "APEC PetroTechnic жоғары колледжі" (Апэк Петротехник)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стандарттарын ескере отырып демонстрациялық емтихандар өткізетін колледждер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мемлекетекеттік ұйымдарында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75" w:id="17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аккредитациясы және сертификациясы туралы мәліметтер"  (Индекс: № 10-ТК, кезеңділігі-жылдық)</w:t>
      </w:r>
    </w:p>
    <w:bookmarkEnd w:id="17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аккредиттеу рәсімінен өткен колледждердің саны көрсетіледі.</w:t>
      </w:r>
    </w:p>
    <w:p>
      <w:pPr>
        <w:spacing w:after="0"/>
        <w:ind w:left="0"/>
        <w:jc w:val="both"/>
      </w:pPr>
      <w:r>
        <w:rPr>
          <w:rFonts w:ascii="Times New Roman"/>
          <w:b w:val="false"/>
          <w:i w:val="false"/>
          <w:color w:val="000000"/>
          <w:sz w:val="28"/>
        </w:rPr>
        <w:t>
      2-бағанда "Talap" коммерциялық емес акционерлік қоғамы тәжірибесін енгізетін колледждердің саны көрсетіледі.</w:t>
      </w:r>
    </w:p>
    <w:p>
      <w:pPr>
        <w:spacing w:after="0"/>
        <w:ind w:left="0"/>
        <w:jc w:val="both"/>
      </w:pPr>
      <w:r>
        <w:rPr>
          <w:rFonts w:ascii="Times New Roman"/>
          <w:b w:val="false"/>
          <w:i w:val="false"/>
          <w:color w:val="000000"/>
          <w:sz w:val="28"/>
        </w:rPr>
        <w:t>
      3-бағанда тәуелсіз сертификаттаудан өткен бітірушілердің саны көрсетіледі.</w:t>
      </w:r>
    </w:p>
    <w:p>
      <w:pPr>
        <w:spacing w:after="0"/>
        <w:ind w:left="0"/>
        <w:jc w:val="both"/>
      </w:pPr>
      <w:r>
        <w:rPr>
          <w:rFonts w:ascii="Times New Roman"/>
          <w:b w:val="false"/>
          <w:i w:val="false"/>
          <w:color w:val="000000"/>
          <w:sz w:val="28"/>
        </w:rPr>
        <w:t>
      4-бағанда WorldSkills стандарттарын ескере отырып, демонстрациялық емтихандарын өткізетін колледждердің</w:t>
      </w:r>
    </w:p>
    <w:p>
      <w:pPr>
        <w:spacing w:after="0"/>
        <w:ind w:left="0"/>
        <w:jc w:val="both"/>
      </w:pPr>
      <w:r>
        <w:rPr>
          <w:rFonts w:ascii="Times New Roman"/>
          <w:b w:val="false"/>
          <w:i w:val="false"/>
          <w:color w:val="000000"/>
          <w:sz w:val="28"/>
        </w:rPr>
        <w:t>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1-ші жол = ∑ 2-3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83 – қосымша</w:t>
            </w:r>
          </w:p>
        </w:tc>
      </w:tr>
    </w:tbl>
    <w:bookmarkStart w:name="z276" w:id="176"/>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 ақпараттандыру туралы мәліметтер</w:t>
      </w:r>
    </w:p>
    <w:bookmarkEnd w:id="176"/>
    <w:p>
      <w:pPr>
        <w:spacing w:after="0"/>
        <w:ind w:left="0"/>
        <w:jc w:val="both"/>
      </w:pPr>
      <w:r>
        <w:rPr>
          <w:rFonts w:ascii="Times New Roman"/>
          <w:b w:val="false"/>
          <w:i w:val="false"/>
          <w:color w:val="000000"/>
          <w:sz w:val="28"/>
        </w:rPr>
        <w:t>
      Индексі: № К-2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жалпы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студенттер,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 кадрлар,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информатика оқытушылары,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технологияларды оқытуда пайдалану бойынша біліктілігін арттырудан өткен педагог кадрлар саны,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 оқу үрдісінде қолданылатын компьютерлік техниканың жалпы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сатып алынған колледждердегі компьютерлік техниканың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компьютерлердің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 келетін студенттер саны, адам (формула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тақталардың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колледждердің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жылдамдығы 4 Мегабит секунд дейін интернет желісіне қосылған колледждердің саны,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жылдамдығы 4 Мегабит секундл және одан жоғары интернет желісіне қосылған колледждердің саны, бірлік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колледждер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77" w:id="17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 ақпараттандыру туралы мәліметтер" (Индекс: № К-2, кезеңділігі-жылдық)</w:t>
      </w:r>
    </w:p>
    <w:bookmarkEnd w:id="17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колледждердің жалпы саны көрсетіледі.</w:t>
      </w:r>
    </w:p>
    <w:p>
      <w:pPr>
        <w:spacing w:after="0"/>
        <w:ind w:left="0"/>
        <w:jc w:val="both"/>
      </w:pPr>
      <w:r>
        <w:rPr>
          <w:rFonts w:ascii="Times New Roman"/>
          <w:b w:val="false"/>
          <w:i w:val="false"/>
          <w:color w:val="000000"/>
          <w:sz w:val="28"/>
        </w:rPr>
        <w:t>
      2-бағанда барлық студенттер саны көрсетіледі.</w:t>
      </w:r>
    </w:p>
    <w:p>
      <w:pPr>
        <w:spacing w:after="0"/>
        <w:ind w:left="0"/>
        <w:jc w:val="both"/>
      </w:pPr>
      <w:r>
        <w:rPr>
          <w:rFonts w:ascii="Times New Roman"/>
          <w:b w:val="false"/>
          <w:i w:val="false"/>
          <w:color w:val="000000"/>
          <w:sz w:val="28"/>
        </w:rPr>
        <w:t>
      3-бағанда барлық педагог кадрлар саны көрсетіледі.</w:t>
      </w:r>
    </w:p>
    <w:p>
      <w:pPr>
        <w:spacing w:after="0"/>
        <w:ind w:left="0"/>
        <w:jc w:val="both"/>
      </w:pPr>
      <w:r>
        <w:rPr>
          <w:rFonts w:ascii="Times New Roman"/>
          <w:b w:val="false"/>
          <w:i w:val="false"/>
          <w:color w:val="000000"/>
          <w:sz w:val="28"/>
        </w:rPr>
        <w:t>
      4-бағанда барлық информатика оқытушыларының саны көрсетіледі.</w:t>
      </w:r>
    </w:p>
    <w:p>
      <w:pPr>
        <w:spacing w:after="0"/>
        <w:ind w:left="0"/>
        <w:jc w:val="both"/>
      </w:pPr>
      <w:r>
        <w:rPr>
          <w:rFonts w:ascii="Times New Roman"/>
          <w:b w:val="false"/>
          <w:i w:val="false"/>
          <w:color w:val="000000"/>
          <w:sz w:val="28"/>
        </w:rPr>
        <w:t>
      5-бағанда ақпараттық-коммуникациялық технологияларды оқытуда пайдалану бойынша біліктілігін арттырудан өткен педагог кадрлар саны көрсетіледі.</w:t>
      </w:r>
    </w:p>
    <w:p>
      <w:pPr>
        <w:spacing w:after="0"/>
        <w:ind w:left="0"/>
        <w:jc w:val="both"/>
      </w:pPr>
      <w:r>
        <w:rPr>
          <w:rFonts w:ascii="Times New Roman"/>
          <w:b w:val="false"/>
          <w:i w:val="false"/>
          <w:color w:val="000000"/>
          <w:sz w:val="28"/>
        </w:rPr>
        <w:t>
      6-бағанда колледждерде оқу үрдісінде қолданылатын компьютерлік техниканың жалпы саны көрсетіледі.</w:t>
      </w:r>
    </w:p>
    <w:p>
      <w:pPr>
        <w:spacing w:after="0"/>
        <w:ind w:left="0"/>
        <w:jc w:val="both"/>
      </w:pPr>
      <w:r>
        <w:rPr>
          <w:rFonts w:ascii="Times New Roman"/>
          <w:b w:val="false"/>
          <w:i w:val="false"/>
          <w:color w:val="000000"/>
          <w:sz w:val="28"/>
        </w:rPr>
        <w:t>
      7-бағанда соңғы 5 жылда сатып алынған колледждердегі компьютерлік техниканың саны көрсетіледі.</w:t>
      </w:r>
    </w:p>
    <w:p>
      <w:pPr>
        <w:spacing w:after="0"/>
        <w:ind w:left="0"/>
        <w:jc w:val="both"/>
      </w:pPr>
      <w:r>
        <w:rPr>
          <w:rFonts w:ascii="Times New Roman"/>
          <w:b w:val="false"/>
          <w:i w:val="false"/>
          <w:color w:val="000000"/>
          <w:sz w:val="28"/>
        </w:rPr>
        <w:t>
      8-бағанда есептен шығарылған компьютерлердің саны көрсетіледі.</w:t>
      </w:r>
    </w:p>
    <w:p>
      <w:pPr>
        <w:spacing w:after="0"/>
        <w:ind w:left="0"/>
        <w:jc w:val="both"/>
      </w:pPr>
      <w:r>
        <w:rPr>
          <w:rFonts w:ascii="Times New Roman"/>
          <w:b w:val="false"/>
          <w:i w:val="false"/>
          <w:color w:val="000000"/>
          <w:sz w:val="28"/>
        </w:rPr>
        <w:t>
      9-бағанда 1 компьютерге келетін студенттер саны (формула бойынша) көрсетіледі.</w:t>
      </w:r>
    </w:p>
    <w:p>
      <w:pPr>
        <w:spacing w:after="0"/>
        <w:ind w:left="0"/>
        <w:jc w:val="both"/>
      </w:pPr>
      <w:r>
        <w:rPr>
          <w:rFonts w:ascii="Times New Roman"/>
          <w:b w:val="false"/>
          <w:i w:val="false"/>
          <w:color w:val="000000"/>
          <w:sz w:val="28"/>
        </w:rPr>
        <w:t>
      10-бағанда интерактивтік тақталардың саны көрсетіледі.</w:t>
      </w:r>
    </w:p>
    <w:p>
      <w:pPr>
        <w:spacing w:after="0"/>
        <w:ind w:left="0"/>
        <w:jc w:val="both"/>
      </w:pPr>
      <w:r>
        <w:rPr>
          <w:rFonts w:ascii="Times New Roman"/>
          <w:b w:val="false"/>
          <w:i w:val="false"/>
          <w:color w:val="000000"/>
          <w:sz w:val="28"/>
        </w:rPr>
        <w:t>
      11-бағанда интернетке кіру мүмкіндігі бар колледждердің саны көрсетіледі.</w:t>
      </w:r>
    </w:p>
    <w:p>
      <w:pPr>
        <w:spacing w:after="0"/>
        <w:ind w:left="0"/>
        <w:jc w:val="both"/>
      </w:pPr>
      <w:r>
        <w:rPr>
          <w:rFonts w:ascii="Times New Roman"/>
          <w:b w:val="false"/>
          <w:i w:val="false"/>
          <w:color w:val="000000"/>
          <w:sz w:val="28"/>
        </w:rPr>
        <w:t>
      12-бағанда оныңішінде жылдамдығы 4 Мегабит секундқа дейін интернет желісіне қосылған колледждердің саны көрсетіледі.</w:t>
      </w:r>
    </w:p>
    <w:p>
      <w:pPr>
        <w:spacing w:after="0"/>
        <w:ind w:left="0"/>
        <w:jc w:val="both"/>
      </w:pPr>
      <w:r>
        <w:rPr>
          <w:rFonts w:ascii="Times New Roman"/>
          <w:b w:val="false"/>
          <w:i w:val="false"/>
          <w:color w:val="000000"/>
          <w:sz w:val="28"/>
        </w:rPr>
        <w:t>
      13-бағанда оның ішінде жылдамдығы 4 Мегабит секунд және одан жоғары интернет желісіне қосылған колледждердің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жол = ∑ 1.2, 1.3, 1.4 жолдар, әрбір баған үшін</w:t>
      </w:r>
    </w:p>
    <w:p>
      <w:pPr>
        <w:spacing w:after="0"/>
        <w:ind w:left="0"/>
        <w:jc w:val="both"/>
      </w:pPr>
      <w:r>
        <w:rPr>
          <w:rFonts w:ascii="Times New Roman"/>
          <w:b w:val="false"/>
          <w:i w:val="false"/>
          <w:color w:val="000000"/>
          <w:sz w:val="28"/>
        </w:rPr>
        <w:t>
      9 баған =2/6 баған әрбір жол үшін</w:t>
      </w:r>
    </w:p>
    <w:p>
      <w:pPr>
        <w:spacing w:after="0"/>
        <w:ind w:left="0"/>
        <w:jc w:val="both"/>
      </w:pPr>
      <w:r>
        <w:rPr>
          <w:rFonts w:ascii="Times New Roman"/>
          <w:b w:val="false"/>
          <w:i w:val="false"/>
          <w:color w:val="000000"/>
          <w:sz w:val="28"/>
        </w:rPr>
        <w:t>
      11 баған = ∑ 12, 13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84 – қосымша</w:t>
            </w:r>
          </w:p>
        </w:tc>
      </w:tr>
    </w:tbl>
    <w:bookmarkStart w:name="z278" w:id="178"/>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Білім беру ұйымдарына жұмсалатын шығыстар (бюджеттік қаражат) туралы мәліметтер</w:t>
      </w:r>
    </w:p>
    <w:bookmarkEnd w:id="178"/>
    <w:p>
      <w:pPr>
        <w:spacing w:after="0"/>
        <w:ind w:left="0"/>
        <w:jc w:val="both"/>
      </w:pPr>
      <w:r>
        <w:rPr>
          <w:rFonts w:ascii="Times New Roman"/>
          <w:b w:val="false"/>
          <w:i w:val="false"/>
          <w:color w:val="000000"/>
          <w:sz w:val="28"/>
        </w:rPr>
        <w:t>
      Индексі: № Қ-1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білімге жұмсалатын</w:t>
            </w:r>
          </w:p>
          <w:p>
            <w:pPr>
              <w:spacing w:after="20"/>
              <w:ind w:left="20"/>
              <w:jc w:val="both"/>
            </w:pPr>
            <w:r>
              <w:rPr>
                <w:rFonts w:ascii="Times New Roman"/>
                <w:b w:val="false"/>
                <w:i w:val="false"/>
                <w:color w:val="000000"/>
                <w:sz w:val="20"/>
              </w:rPr>
              <w:t>
шығыстар,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білімге жұмсалатын шығыстар,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беруге жұмсалатын шығыстар,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беруге жұмсалатын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79" w:id="17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беру ұйымдарына жұмсалатын шығыстар (бюджеттік қаражат) туралы мәліметтер"  (Индекс: № Қ-1, кезеңділігі –жылдық)</w:t>
      </w:r>
    </w:p>
    <w:bookmarkEnd w:id="17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1-3-бағанда мектепке дейінгі білім беруге арналған шығыстар көрсетіледі.</w:t>
      </w:r>
    </w:p>
    <w:p>
      <w:pPr>
        <w:spacing w:after="0"/>
        <w:ind w:left="0"/>
        <w:jc w:val="both"/>
      </w:pPr>
      <w:r>
        <w:rPr>
          <w:rFonts w:ascii="Times New Roman"/>
          <w:b w:val="false"/>
          <w:i w:val="false"/>
          <w:color w:val="000000"/>
          <w:sz w:val="28"/>
        </w:rPr>
        <w:t>
      4-6-бағанда жалпы орта білім беруге арналған шығыстар көрсетіледі.</w:t>
      </w:r>
    </w:p>
    <w:p>
      <w:pPr>
        <w:spacing w:after="0"/>
        <w:ind w:left="0"/>
        <w:jc w:val="both"/>
      </w:pPr>
      <w:r>
        <w:rPr>
          <w:rFonts w:ascii="Times New Roman"/>
          <w:b w:val="false"/>
          <w:i w:val="false"/>
          <w:color w:val="000000"/>
          <w:sz w:val="28"/>
        </w:rPr>
        <w:t>
      7-9-бағанда қосымша білім беруге арналған шығыстар көрсетіледі</w:t>
      </w:r>
    </w:p>
    <w:p>
      <w:pPr>
        <w:spacing w:after="0"/>
        <w:ind w:left="0"/>
        <w:jc w:val="both"/>
      </w:pPr>
      <w:r>
        <w:rPr>
          <w:rFonts w:ascii="Times New Roman"/>
          <w:b w:val="false"/>
          <w:i w:val="false"/>
          <w:color w:val="000000"/>
          <w:sz w:val="28"/>
        </w:rPr>
        <w:t>
      10-12-бағанда техникалық және кәсіптік білім беруге арналған шығыстар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2 - 3 бағандар;</w:t>
      </w:r>
    </w:p>
    <w:p>
      <w:pPr>
        <w:spacing w:after="0"/>
        <w:ind w:left="0"/>
        <w:jc w:val="both"/>
      </w:pPr>
      <w:r>
        <w:rPr>
          <w:rFonts w:ascii="Times New Roman"/>
          <w:b w:val="false"/>
          <w:i w:val="false"/>
          <w:color w:val="000000"/>
          <w:sz w:val="28"/>
        </w:rPr>
        <w:t>
      4 баған = ∑ 5 - 6 бағандар;</w:t>
      </w:r>
    </w:p>
    <w:p>
      <w:pPr>
        <w:spacing w:after="0"/>
        <w:ind w:left="0"/>
        <w:jc w:val="both"/>
      </w:pPr>
      <w:r>
        <w:rPr>
          <w:rFonts w:ascii="Times New Roman"/>
          <w:b w:val="false"/>
          <w:i w:val="false"/>
          <w:color w:val="000000"/>
          <w:sz w:val="28"/>
        </w:rPr>
        <w:t>
      7 баған = ∑ 8 - 9 бағандар;</w:t>
      </w:r>
    </w:p>
    <w:p>
      <w:pPr>
        <w:spacing w:after="0"/>
        <w:ind w:left="0"/>
        <w:jc w:val="both"/>
      </w:pPr>
      <w:r>
        <w:rPr>
          <w:rFonts w:ascii="Times New Roman"/>
          <w:b w:val="false"/>
          <w:i w:val="false"/>
          <w:color w:val="000000"/>
          <w:sz w:val="28"/>
        </w:rPr>
        <w:t>
      10баған = ∑ 11 - 12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85 – қосымша</w:t>
            </w:r>
          </w:p>
        </w:tc>
      </w:tr>
    </w:tbl>
    <w:bookmarkStart w:name="z280" w:id="180"/>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Жалпы орта білімнің жаппай оқыту қоры бойынша жұмсалатын шығындар туралы мәліметтер</w:t>
      </w:r>
    </w:p>
    <w:bookmarkEnd w:id="180"/>
    <w:p>
      <w:pPr>
        <w:spacing w:after="0"/>
        <w:ind w:left="0"/>
        <w:jc w:val="both"/>
      </w:pPr>
      <w:r>
        <w:rPr>
          <w:rFonts w:ascii="Times New Roman"/>
          <w:b w:val="false"/>
          <w:i w:val="false"/>
          <w:color w:val="000000"/>
          <w:sz w:val="28"/>
        </w:rPr>
        <w:t>
      Индексі: № Қ-2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81" w:id="18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орта білімнің жаппай оқыту қоры бойынша жұмсалатын шығындар туралы мәліметтер"  (Индекс: № Қ-2, кезеңділігі –жылдық)</w:t>
      </w:r>
    </w:p>
    <w:bookmarkEnd w:id="18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жалпы орта білім беру қоры бойынша барлық шығыстар көрсетіледі.</w:t>
      </w:r>
    </w:p>
    <w:p>
      <w:pPr>
        <w:spacing w:after="0"/>
        <w:ind w:left="0"/>
        <w:jc w:val="both"/>
      </w:pPr>
      <w:r>
        <w:rPr>
          <w:rFonts w:ascii="Times New Roman"/>
          <w:b w:val="false"/>
          <w:i w:val="false"/>
          <w:color w:val="000000"/>
          <w:sz w:val="28"/>
        </w:rPr>
        <w:t>
      2-3-бағанда қалалық жер көрсетіледі.</w:t>
      </w:r>
    </w:p>
    <w:p>
      <w:pPr>
        <w:spacing w:after="0"/>
        <w:ind w:left="0"/>
        <w:jc w:val="both"/>
      </w:pPr>
      <w:r>
        <w:rPr>
          <w:rFonts w:ascii="Times New Roman"/>
          <w:b w:val="false"/>
          <w:i w:val="false"/>
          <w:color w:val="000000"/>
          <w:sz w:val="28"/>
        </w:rPr>
        <w:t>
      4-5-бағанда ауылдық жер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2 - 5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86 – қосымша</w:t>
            </w:r>
          </w:p>
        </w:tc>
      </w:tr>
    </w:tbl>
    <w:bookmarkStart w:name="z282" w:id="182"/>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Білім беру ұйымдарына жұмсалатын күрделі сипаттағы шығындардың көлемі туралы мәліметтер</w:t>
      </w:r>
    </w:p>
    <w:bookmarkEnd w:id="182"/>
    <w:p>
      <w:pPr>
        <w:spacing w:after="0"/>
        <w:ind w:left="0"/>
        <w:jc w:val="both"/>
      </w:pPr>
      <w:r>
        <w:rPr>
          <w:rFonts w:ascii="Times New Roman"/>
          <w:b w:val="false"/>
          <w:i w:val="false"/>
          <w:color w:val="000000"/>
          <w:sz w:val="28"/>
        </w:rPr>
        <w:t>
      Индексі: № Қ-3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және Шымкент қалалары,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иемдену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83" w:id="18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беру ұйымдарына жұмсалатын күрделі сипаттағы шығындардың көлемі туралы мәліметтер"  (Индекс: № Қ-3, кезеңділігі –жылдық)</w:t>
      </w:r>
    </w:p>
    <w:bookmarkEnd w:id="18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r>
        <w:rPr>
          <w:rFonts w:ascii="Times New Roman"/>
          <w:b w:val="false"/>
          <w:i w:val="false"/>
          <w:color w:val="000000"/>
          <w:sz w:val="28"/>
        </w:rPr>
        <w:t xml:space="preserve"> </w:t>
      </w:r>
      <w:r>
        <w:rPr>
          <w:rFonts w:ascii="Times New Roman"/>
          <w:b/>
          <w:i w:val="false"/>
          <w:color w:val="000000"/>
          <w:sz w:val="28"/>
        </w:rPr>
        <w:t>1-2-бағандарда</w:t>
      </w:r>
      <w:r>
        <w:rPr>
          <w:rFonts w:ascii="Times New Roman"/>
          <w:b w:val="false"/>
          <w:i w:val="false"/>
          <w:color w:val="000000"/>
          <w:sz w:val="28"/>
        </w:rPr>
        <w:t xml:space="preserve"> </w:t>
      </w:r>
      <w:r>
        <w:rPr>
          <w:rFonts w:ascii="Times New Roman"/>
          <w:b/>
          <w:i w:val="false"/>
          <w:color w:val="000000"/>
          <w:sz w:val="28"/>
        </w:rPr>
        <w:t>мектепке</w:t>
      </w:r>
      <w:r>
        <w:rPr>
          <w:rFonts w:ascii="Times New Roman"/>
          <w:b w:val="false"/>
          <w:i w:val="false"/>
          <w:color w:val="000000"/>
          <w:sz w:val="28"/>
        </w:rPr>
        <w:t xml:space="preserve"> </w:t>
      </w:r>
      <w:r>
        <w:rPr>
          <w:rFonts w:ascii="Times New Roman"/>
          <w:b/>
          <w:i w:val="false"/>
          <w:color w:val="000000"/>
          <w:sz w:val="28"/>
        </w:rPr>
        <w:t>дейінгі</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беруге</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күрделі</w:t>
      </w:r>
      <w:r>
        <w:rPr>
          <w:rFonts w:ascii="Times New Roman"/>
          <w:b w:val="false"/>
          <w:i w:val="false"/>
          <w:color w:val="000000"/>
          <w:sz w:val="28"/>
        </w:rPr>
        <w:t xml:space="preserve"> </w:t>
      </w:r>
      <w:r>
        <w:rPr>
          <w:rFonts w:ascii="Times New Roman"/>
          <w:b/>
          <w:i w:val="false"/>
          <w:color w:val="000000"/>
          <w:sz w:val="28"/>
        </w:rPr>
        <w:t>сипаттағы</w:t>
      </w:r>
      <w:r>
        <w:rPr>
          <w:rFonts w:ascii="Times New Roman"/>
          <w:b w:val="false"/>
          <w:i w:val="false"/>
          <w:color w:val="000000"/>
          <w:sz w:val="28"/>
        </w:rPr>
        <w:t xml:space="preserve"> </w:t>
      </w:r>
      <w:r>
        <w:rPr>
          <w:rFonts w:ascii="Times New Roman"/>
          <w:b/>
          <w:i w:val="false"/>
          <w:color w:val="000000"/>
          <w:sz w:val="28"/>
        </w:rPr>
        <w:t>шығындар</w:t>
      </w:r>
      <w:r>
        <w:rPr>
          <w:rFonts w:ascii="Times New Roman"/>
          <w:b w:val="false"/>
          <w:i w:val="false"/>
          <w:color w:val="000000"/>
          <w:sz w:val="28"/>
        </w:rPr>
        <w:t xml:space="preserve"> </w:t>
      </w:r>
      <w:r>
        <w:rPr>
          <w:rFonts w:ascii="Times New Roman"/>
          <w:b/>
          <w:i w:val="false"/>
          <w:color w:val="000000"/>
          <w:sz w:val="28"/>
        </w:rPr>
        <w:t>көрсетіледі.</w:t>
      </w:r>
    </w:p>
    <w:p>
      <w:pPr>
        <w:spacing w:after="0"/>
        <w:ind w:left="0"/>
        <w:jc w:val="both"/>
      </w:pPr>
      <w:r>
        <w:rPr>
          <w:rFonts w:ascii="Times New Roman"/>
          <w:b w:val="false"/>
          <w:i w:val="false"/>
          <w:color w:val="000000"/>
          <w:sz w:val="28"/>
        </w:rPr>
        <w:t>
      3-4-бағандарда жалпы орта білім беруге арналған күрделі сипаттағы шығындар көрсетіледі.</w:t>
      </w:r>
    </w:p>
    <w:p>
      <w:pPr>
        <w:spacing w:after="0"/>
        <w:ind w:left="0"/>
        <w:jc w:val="both"/>
      </w:pPr>
      <w:r>
        <w:rPr>
          <w:rFonts w:ascii="Times New Roman"/>
          <w:b w:val="false"/>
          <w:i w:val="false"/>
          <w:color w:val="000000"/>
          <w:sz w:val="28"/>
        </w:rPr>
        <w:t>
      5-6-бағандарда қосымша білім беруге арналған күрделі сипаттағы шығындар көрсетіледі.</w:t>
      </w:r>
    </w:p>
    <w:p>
      <w:pPr>
        <w:spacing w:after="0"/>
        <w:ind w:left="0"/>
        <w:jc w:val="both"/>
      </w:pPr>
      <w:r>
        <w:rPr>
          <w:rFonts w:ascii="Times New Roman"/>
          <w:b w:val="false"/>
          <w:i w:val="false"/>
          <w:color w:val="000000"/>
          <w:sz w:val="28"/>
        </w:rPr>
        <w:t>
      7-8-бағандарда техникалық және кәсіптік білім беру ұйымдарына арналған күрделі сипаттағы шығындар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w:t>
      </w:r>
      <w:r>
        <w:rPr>
          <w:rFonts w:ascii="Times New Roman"/>
          <w:b w:val="false"/>
          <w:i w:val="false"/>
          <w:color w:val="000000"/>
          <w:sz w:val="28"/>
        </w:rPr>
        <w:t xml:space="preserve"> </w:t>
      </w:r>
      <w:r>
        <w:rPr>
          <w:rFonts w:ascii="Times New Roman"/>
          <w:b/>
          <w:i w:val="false"/>
          <w:color w:val="000000"/>
          <w:sz w:val="28"/>
        </w:rPr>
        <w:t>–логикалық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1жол = ∑ 2-4 жолдар, әрбір бағандар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87 - қосымша</w:t>
            </w:r>
          </w:p>
        </w:tc>
      </w:tr>
    </w:tbl>
    <w:bookmarkStart w:name="z284" w:id="184"/>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Білім беру ұйымдағы жұмсалатын ақылы қызметтердің көлемі туралы мәліметтер</w:t>
      </w:r>
    </w:p>
    <w:bookmarkEnd w:id="184"/>
    <w:p>
      <w:pPr>
        <w:spacing w:after="0"/>
        <w:ind w:left="0"/>
        <w:jc w:val="both"/>
      </w:pPr>
      <w:r>
        <w:rPr>
          <w:rFonts w:ascii="Times New Roman"/>
          <w:b w:val="false"/>
          <w:i w:val="false"/>
          <w:color w:val="000000"/>
          <w:sz w:val="28"/>
        </w:rPr>
        <w:t>
      Индексі: № Қ-4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p>
            <w:pPr>
              <w:spacing w:after="20"/>
              <w:ind w:left="20"/>
              <w:jc w:val="both"/>
            </w:pPr>
            <w:r>
              <w:rPr>
                <w:rFonts w:ascii="Times New Roman"/>
                <w:b w:val="false"/>
                <w:i w:val="false"/>
                <w:color w:val="000000"/>
                <w:sz w:val="20"/>
              </w:rPr>
              <w:t>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p>
            <w:pPr>
              <w:spacing w:after="20"/>
              <w:ind w:left="20"/>
              <w:jc w:val="both"/>
            </w:pPr>
            <w:r>
              <w:rPr>
                <w:rFonts w:ascii="Times New Roman"/>
                <w:b w:val="false"/>
                <w:i w:val="false"/>
                <w:color w:val="000000"/>
                <w:sz w:val="20"/>
              </w:rPr>
              <w:t>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төлемі,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төлемінің орташа өлшемі,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85" w:id="18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"Мемлекеттік білім беруұйымдағы жұмсалатын ақылы қызметтердің көлемі туралы мәліметтер"  (Индекс: № Қ-4, кезеңділігі –жылдық)</w:t>
      </w:r>
    </w:p>
    <w:bookmarkEnd w:id="18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1-2-бағандарда мектепке дейінгі білім беру ұйымдарындағы ақылы қызметтердің көлемі көрсетіледі.</w:t>
      </w:r>
    </w:p>
    <w:p>
      <w:pPr>
        <w:spacing w:after="0"/>
        <w:ind w:left="0"/>
        <w:jc w:val="both"/>
      </w:pPr>
      <w:r>
        <w:rPr>
          <w:rFonts w:ascii="Times New Roman"/>
          <w:b w:val="false"/>
          <w:i w:val="false"/>
          <w:color w:val="000000"/>
          <w:sz w:val="28"/>
        </w:rPr>
        <w:t>
      3-4-бағандарда жалпы орта білім беру ұйымдарындағы ақылы қызметтердің көлемі көрсетіледі.</w:t>
      </w:r>
    </w:p>
    <w:p>
      <w:pPr>
        <w:spacing w:after="0"/>
        <w:ind w:left="0"/>
        <w:jc w:val="both"/>
      </w:pPr>
      <w:r>
        <w:rPr>
          <w:rFonts w:ascii="Times New Roman"/>
          <w:b w:val="false"/>
          <w:i w:val="false"/>
          <w:color w:val="000000"/>
          <w:sz w:val="28"/>
        </w:rPr>
        <w:t>
      5-6-бағандарда қосымша білім беру ұйымдарындағы ақылы қызметтердің көлемі көрсетіледі.</w:t>
      </w:r>
    </w:p>
    <w:p>
      <w:pPr>
        <w:spacing w:after="0"/>
        <w:ind w:left="0"/>
        <w:jc w:val="both"/>
      </w:pPr>
      <w:r>
        <w:rPr>
          <w:rFonts w:ascii="Times New Roman"/>
          <w:b w:val="false"/>
          <w:i w:val="false"/>
          <w:color w:val="000000"/>
          <w:sz w:val="28"/>
        </w:rPr>
        <w:t>
      7-8-бағандарда техникалық және кәсіптік білім беру ұйымдарындағы ақылы қызметтердің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88 – қосымша</w:t>
            </w:r>
          </w:p>
        </w:tc>
      </w:tr>
    </w:tbl>
    <w:bookmarkStart w:name="z286" w:id="186"/>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Білім беру ұйымдарындағы педагог қызметкерлердің орташа айлық жалақысы туралы мәліметтер</w:t>
      </w:r>
    </w:p>
    <w:bookmarkEnd w:id="186"/>
    <w:p>
      <w:pPr>
        <w:spacing w:after="0"/>
        <w:ind w:left="0"/>
        <w:jc w:val="both"/>
      </w:pPr>
      <w:r>
        <w:rPr>
          <w:rFonts w:ascii="Times New Roman"/>
          <w:b w:val="false"/>
          <w:i w:val="false"/>
          <w:color w:val="000000"/>
          <w:sz w:val="28"/>
        </w:rPr>
        <w:t>
      Индексі: № Қ-5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p>
            <w:pPr>
              <w:spacing w:after="20"/>
              <w:ind w:left="20"/>
              <w:jc w:val="both"/>
            </w:pPr>
            <w:r>
              <w:rPr>
                <w:rFonts w:ascii="Times New Roman"/>
                <w:b w:val="false"/>
                <w:i w:val="false"/>
                <w:color w:val="000000"/>
                <w:sz w:val="20"/>
              </w:rPr>
              <w:t>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p>
            <w:pPr>
              <w:spacing w:after="20"/>
              <w:ind w:left="20"/>
              <w:jc w:val="both"/>
            </w:pPr>
            <w:r>
              <w:rPr>
                <w:rFonts w:ascii="Times New Roman"/>
                <w:b w:val="false"/>
                <w:i w:val="false"/>
                <w:color w:val="000000"/>
                <w:sz w:val="20"/>
              </w:rPr>
              <w:t>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саны</w:t>
            </w:r>
          </w:p>
          <w:p>
            <w:pPr>
              <w:spacing w:after="20"/>
              <w:ind w:left="20"/>
              <w:jc w:val="both"/>
            </w:pPr>
            <w:r>
              <w:rPr>
                <w:rFonts w:ascii="Times New Roman"/>
                <w:b w:val="false"/>
                <w:i w:val="false"/>
                <w:color w:val="000000"/>
                <w:sz w:val="20"/>
              </w:rPr>
              <w:t>
(тәрбиешілер, педагогтар),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еңбекақы төлеу қоры (тәрбиешілер, педагогтар),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орташа айлық мөлшері (тәрбиешілер, педагогтар),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87" w:id="18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беру ұйымдарындағы педагог қызметкерлердің орташа айлық жалақысы туралы мәліметтер"  (Индекс: № Қ-5, кезеңділігі –жылдық)</w:t>
      </w:r>
    </w:p>
    <w:bookmarkEnd w:id="18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1-2-бағандарда мектепке дейінгі білім беру ұйымдарындағы педагог қызметкердің орташа айлық жалақысы көрсетіледі.</w:t>
      </w:r>
    </w:p>
    <w:p>
      <w:pPr>
        <w:spacing w:after="0"/>
        <w:ind w:left="0"/>
        <w:jc w:val="both"/>
      </w:pPr>
      <w:r>
        <w:rPr>
          <w:rFonts w:ascii="Times New Roman"/>
          <w:b w:val="false"/>
          <w:i w:val="false"/>
          <w:color w:val="000000"/>
          <w:sz w:val="28"/>
        </w:rPr>
        <w:t>
      3-4-бағандарда жалпы орта білім беру ұйымдарындағы педагог қызметкердің орташа айлық жалақысы көрсетіледі.</w:t>
      </w:r>
    </w:p>
    <w:p>
      <w:pPr>
        <w:spacing w:after="0"/>
        <w:ind w:left="0"/>
        <w:jc w:val="both"/>
      </w:pPr>
      <w:r>
        <w:rPr>
          <w:rFonts w:ascii="Times New Roman"/>
          <w:b w:val="false"/>
          <w:i w:val="false"/>
          <w:color w:val="000000"/>
          <w:sz w:val="28"/>
        </w:rPr>
        <w:t>
      5-6-бағандарда қосымша білім беру ұйымдарындағы педагог қызметкердің орташа айлық жалақысы көрсетіледі.</w:t>
      </w:r>
    </w:p>
    <w:p>
      <w:pPr>
        <w:spacing w:after="0"/>
        <w:ind w:left="0"/>
        <w:jc w:val="both"/>
      </w:pPr>
      <w:r>
        <w:rPr>
          <w:rFonts w:ascii="Times New Roman"/>
          <w:b w:val="false"/>
          <w:i w:val="false"/>
          <w:color w:val="000000"/>
          <w:sz w:val="28"/>
        </w:rPr>
        <w:t>
      7-8-бағандарда техникалық және кәсіптік білім беру ұйымдарындағы педагог қызметкердің орташа айлық жалақысы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3жол = 2 жол / 1 жолға,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89 - қосымша</w:t>
            </w:r>
          </w:p>
        </w:tc>
      </w:tr>
    </w:tbl>
    <w:bookmarkStart w:name="z288" w:id="188"/>
    <w:p>
      <w:pPr>
        <w:spacing w:after="0"/>
        <w:ind w:left="0"/>
        <w:jc w:val="left"/>
      </w:pPr>
      <w:r>
        <w:rPr>
          <w:rFonts w:ascii="Times New Roman"/>
          <w:b/>
          <w:i w:val="false"/>
          <w:color w:val="000000"/>
        </w:rPr>
        <w:t xml:space="preserve"> Ұсынылады: Қазақстан Республикасы Оқу-ағарту министрлігінің  Бюджеттік жоспарлау департаментіне Әкімшілік деректер нысаны www.gov.kz интернет қорында орналастырылған  Әкімшілік деректерді жинауға арналған нысан Күрделі шығындарды есептемегенде жылына білім беру ұйымдарында 1 оқушыға кететін орташа шығыс туралы мәліметтер (мемлекеттік тапсырыс)</w:t>
      </w:r>
    </w:p>
    <w:bookmarkEnd w:id="188"/>
    <w:p>
      <w:pPr>
        <w:spacing w:after="0"/>
        <w:ind w:left="0"/>
        <w:jc w:val="both"/>
      </w:pPr>
      <w:r>
        <w:rPr>
          <w:rFonts w:ascii="Times New Roman"/>
          <w:b w:val="false"/>
          <w:i w:val="false"/>
          <w:color w:val="000000"/>
          <w:sz w:val="28"/>
        </w:rPr>
        <w:t>
      Индексі: № Қ-6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p>
            <w:pPr>
              <w:spacing w:after="20"/>
              <w:ind w:left="20"/>
              <w:jc w:val="both"/>
            </w:pPr>
            <w:r>
              <w:rPr>
                <w:rFonts w:ascii="Times New Roman"/>
                <w:b w:val="false"/>
                <w:i w:val="false"/>
                <w:color w:val="000000"/>
                <w:sz w:val="20"/>
              </w:rPr>
              <w:t>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тәрбиеге жұмсалатын шығыс,</w:t>
            </w:r>
          </w:p>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оқушыға кететін орташа шығыс,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89" w:id="18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"Күрделі шығындарды есептемегенде жылына білім беру ұйымдарында 1 оқушыға кететін орташа шығыс туралы мәліметтер (мемлекеттік тапсырыс)"  (Индекс: № Қ-6, кезеңділігі –жылдық)</w:t>
      </w:r>
    </w:p>
    <w:bookmarkEnd w:id="18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1-6-бағандарда мектепке дейінгі білім беру ұйымдарында 1 білім алушыға жұмсалатын орташа шығыс көрсетіледі.</w:t>
      </w:r>
    </w:p>
    <w:p>
      <w:pPr>
        <w:spacing w:after="0"/>
        <w:ind w:left="0"/>
        <w:jc w:val="both"/>
      </w:pPr>
      <w:r>
        <w:rPr>
          <w:rFonts w:ascii="Times New Roman"/>
          <w:b w:val="false"/>
          <w:i w:val="false"/>
          <w:color w:val="000000"/>
          <w:sz w:val="28"/>
        </w:rPr>
        <w:t>
      6-10-бағандарда жалпы орта білім беру ұйымдарында 1 білім алушыға жұмсалатын орташа шығыс көрсетіледі.</w:t>
      </w:r>
    </w:p>
    <w:p>
      <w:pPr>
        <w:spacing w:after="0"/>
        <w:ind w:left="0"/>
        <w:jc w:val="both"/>
      </w:pPr>
      <w:r>
        <w:rPr>
          <w:rFonts w:ascii="Times New Roman"/>
          <w:b w:val="false"/>
          <w:i w:val="false"/>
          <w:color w:val="000000"/>
          <w:sz w:val="28"/>
        </w:rPr>
        <w:t>
      11-15-бағандарда қосымша білім беру ұйымдарында 1 білім алушыға жұмсалатын орташа шығыс көрсетіледі.</w:t>
      </w:r>
    </w:p>
    <w:p>
      <w:pPr>
        <w:spacing w:after="0"/>
        <w:ind w:left="0"/>
        <w:jc w:val="both"/>
      </w:pPr>
      <w:r>
        <w:rPr>
          <w:rFonts w:ascii="Times New Roman"/>
          <w:b w:val="false"/>
          <w:i w:val="false"/>
          <w:color w:val="000000"/>
          <w:sz w:val="28"/>
        </w:rPr>
        <w:t>
      16-20-бағандарда техникалық және кәсіптік білім беру ұйымдарында 1 білім алушыға жұмсалатын орташа шығыс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оқушыға кететін орташа шығыс = оқу және тәрбиеге жұмсалатын шығыс 2 жол / контингент 1 жол</w:t>
      </w:r>
    </w:p>
    <w:p>
      <w:pPr>
        <w:spacing w:after="0"/>
        <w:ind w:left="0"/>
        <w:jc w:val="both"/>
      </w:pPr>
      <w:r>
        <w:rPr>
          <w:rFonts w:ascii="Times New Roman"/>
          <w:b w:val="false"/>
          <w:i w:val="false"/>
          <w:color w:val="000000"/>
          <w:sz w:val="28"/>
        </w:rPr>
        <w:t>
      1 баған = ∑ 2-5 бағандар, әрбір жол үшін</w:t>
      </w:r>
    </w:p>
    <w:p>
      <w:pPr>
        <w:spacing w:after="0"/>
        <w:ind w:left="0"/>
        <w:jc w:val="both"/>
      </w:pPr>
      <w:r>
        <w:rPr>
          <w:rFonts w:ascii="Times New Roman"/>
          <w:b w:val="false"/>
          <w:i w:val="false"/>
          <w:color w:val="000000"/>
          <w:sz w:val="28"/>
        </w:rPr>
        <w:t>
      6 баған = ∑ 7-10 бағандар</w:t>
      </w:r>
    </w:p>
    <w:p>
      <w:pPr>
        <w:spacing w:after="0"/>
        <w:ind w:left="0"/>
        <w:jc w:val="both"/>
      </w:pPr>
      <w:r>
        <w:rPr>
          <w:rFonts w:ascii="Times New Roman"/>
          <w:b w:val="false"/>
          <w:i w:val="false"/>
          <w:color w:val="000000"/>
          <w:sz w:val="28"/>
        </w:rPr>
        <w:t>
      11 баған = ∑ 12-15 бағандар</w:t>
      </w:r>
    </w:p>
    <w:p>
      <w:pPr>
        <w:spacing w:after="0"/>
        <w:ind w:left="0"/>
        <w:jc w:val="both"/>
      </w:pPr>
      <w:r>
        <w:rPr>
          <w:rFonts w:ascii="Times New Roman"/>
          <w:b w:val="false"/>
          <w:i w:val="false"/>
          <w:color w:val="000000"/>
          <w:sz w:val="28"/>
        </w:rPr>
        <w:t>
      16 баған = ∑ 17-20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90 – қосымша</w:t>
            </w:r>
          </w:p>
        </w:tc>
      </w:tr>
    </w:tbl>
    <w:bookmarkStart w:name="z290" w:id="190"/>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Жетім балалар мен ата-анасының қамқорлығынсыз қалған балалар есебінен білім беру ұйымдары бітірушілерінің жұмысқа орналасу мен қамту туралы мәліметтер</w:t>
      </w:r>
    </w:p>
    <w:bookmarkEnd w:id="190"/>
    <w:p>
      <w:pPr>
        <w:spacing w:after="0"/>
        <w:ind w:left="0"/>
        <w:jc w:val="both"/>
      </w:pPr>
      <w:r>
        <w:rPr>
          <w:rFonts w:ascii="Times New Roman"/>
          <w:b w:val="false"/>
          <w:i w:val="false"/>
          <w:color w:val="000000"/>
          <w:sz w:val="28"/>
        </w:rPr>
        <w:t>
      Индексі: № 2 - 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бітірушілер,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бітірушілерінің жұмысқа орналасуы,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оқуларын жалғастыруда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бағандарда көрсетілмеген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бітірушілері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бітірушілері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10 - сыныпта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ресімдегендер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Республисанынан тыс жерге кеткендер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бағандарда көрсетілмеген</w:t>
            </w:r>
          </w:p>
          <w:p>
            <w:pPr>
              <w:spacing w:after="20"/>
              <w:ind w:left="20"/>
              <w:jc w:val="both"/>
            </w:pPr>
            <w:r>
              <w:rPr>
                <w:rFonts w:ascii="Times New Roman"/>
                <w:b w:val="false"/>
                <w:i w:val="false"/>
                <w:color w:val="000000"/>
                <w:sz w:val="20"/>
              </w:rPr>
              <w:t>
себептер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тәрбиедегілер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отбасында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негізіндегі отбасы үлгісіндегі балалар үйлерінде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жүйесіндегі ұйымдардағы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бітірушілерінің жұмысқа орналасуы,адам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орналаспаған бітірушілер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оқуларын жалғастыруда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бағандарда көрсетілмеген себептер</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бітірушілері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бітірушілері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ресімдегендер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кеткендер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бағандарда көрсетілмеген</w:t>
            </w:r>
          </w:p>
          <w:p>
            <w:pPr>
              <w:spacing w:after="20"/>
              <w:ind w:left="20"/>
              <w:jc w:val="both"/>
            </w:pPr>
            <w:r>
              <w:rPr>
                <w:rFonts w:ascii="Times New Roman"/>
                <w:b w:val="false"/>
                <w:i w:val="false"/>
                <w:color w:val="000000"/>
                <w:sz w:val="20"/>
              </w:rPr>
              <w:t>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91" w:id="19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"Жетім балалар мен ата-анасының қамқорлығынсыз қалған балалар есебінен білім беру ұйымдары бітірушілерінің жұмысқа орналасу мен қамту туралы мәліметтер" (Индекс:№ 2-ҚҚ, кезеңділігі- жылдық)</w:t>
      </w:r>
    </w:p>
    <w:bookmarkEnd w:id="19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бітірушілердің саны көрсетіледі.</w:t>
      </w:r>
    </w:p>
    <w:p>
      <w:pPr>
        <w:spacing w:after="0"/>
        <w:ind w:left="0"/>
        <w:jc w:val="both"/>
      </w:pPr>
      <w:r>
        <w:rPr>
          <w:rFonts w:ascii="Times New Roman"/>
          <w:b w:val="false"/>
          <w:i w:val="false"/>
          <w:color w:val="000000"/>
          <w:sz w:val="28"/>
        </w:rPr>
        <w:t>
      2-3-бағандарда 9 және 11-сынып түлектерінің саны көрсетіледі.</w:t>
      </w:r>
    </w:p>
    <w:p>
      <w:pPr>
        <w:spacing w:after="0"/>
        <w:ind w:left="0"/>
        <w:jc w:val="both"/>
      </w:pPr>
      <w:r>
        <w:rPr>
          <w:rFonts w:ascii="Times New Roman"/>
          <w:b w:val="false"/>
          <w:i w:val="false"/>
          <w:color w:val="000000"/>
          <w:sz w:val="28"/>
        </w:rPr>
        <w:t>
      4-6-бағандарда 9-сынып бітірушілерінің және оның ішінде оқуын жалғастыратындардың саны көрсетіледі.</w:t>
      </w:r>
    </w:p>
    <w:p>
      <w:pPr>
        <w:spacing w:after="0"/>
        <w:ind w:left="0"/>
        <w:jc w:val="both"/>
      </w:pPr>
      <w:r>
        <w:rPr>
          <w:rFonts w:ascii="Times New Roman"/>
          <w:b w:val="false"/>
          <w:i w:val="false"/>
          <w:color w:val="000000"/>
          <w:sz w:val="28"/>
        </w:rPr>
        <w:t>
      7-12-бағандарда 9-сыныпты бітірушілердің саны және оның ішінде жұмысқа орналасқандар көрсетіледі.</w:t>
      </w:r>
    </w:p>
    <w:p>
      <w:pPr>
        <w:spacing w:after="0"/>
        <w:ind w:left="0"/>
        <w:jc w:val="both"/>
      </w:pPr>
      <w:r>
        <w:rPr>
          <w:rFonts w:ascii="Times New Roman"/>
          <w:b w:val="false"/>
          <w:i w:val="false"/>
          <w:color w:val="000000"/>
          <w:sz w:val="28"/>
        </w:rPr>
        <w:t>
      13-15-бағандарда 11-сыныпты бітірушілердің саны көрсетіледі және олардың оқуын жалғастырады.</w:t>
      </w:r>
    </w:p>
    <w:p>
      <w:pPr>
        <w:spacing w:after="0"/>
        <w:ind w:left="0"/>
        <w:jc w:val="both"/>
      </w:pPr>
      <w:r>
        <w:rPr>
          <w:rFonts w:ascii="Times New Roman"/>
          <w:b w:val="false"/>
          <w:i w:val="false"/>
          <w:color w:val="000000"/>
          <w:sz w:val="28"/>
        </w:rPr>
        <w:t>
      16-21-бағандарда 11-сыныпты бітірушілердің саны және оның ішінде жұмысқа орналасқандар көрсетіледі.</w:t>
      </w:r>
    </w:p>
    <w:p>
      <w:pPr>
        <w:spacing w:after="0"/>
        <w:ind w:left="0"/>
        <w:jc w:val="both"/>
      </w:pPr>
      <w:r>
        <w:rPr>
          <w:rFonts w:ascii="Times New Roman"/>
          <w:b w:val="false"/>
          <w:i w:val="false"/>
          <w:color w:val="000000"/>
          <w:sz w:val="28"/>
        </w:rPr>
        <w:t>
      22-бағанда жұмысқа орналаспаған түлектерінің саны көрсетіледі.</w:t>
      </w:r>
    </w:p>
    <w:p>
      <w:pPr>
        <w:spacing w:after="0"/>
        <w:ind w:left="0"/>
        <w:jc w:val="both"/>
      </w:pPr>
      <w:r>
        <w:rPr>
          <w:rFonts w:ascii="Times New Roman"/>
          <w:b w:val="false"/>
          <w:i w:val="false"/>
          <w:color w:val="000000"/>
          <w:sz w:val="28"/>
        </w:rPr>
        <w:t>
      23-24-бағандарда 9-11-сыныптардың жұмысқа орналаспаған түлектерінің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2-3 бағандар;</w:t>
      </w:r>
    </w:p>
    <w:p>
      <w:pPr>
        <w:spacing w:after="0"/>
        <w:ind w:left="0"/>
        <w:jc w:val="both"/>
      </w:pPr>
      <w:r>
        <w:rPr>
          <w:rFonts w:ascii="Times New Roman"/>
          <w:b w:val="false"/>
          <w:i w:val="false"/>
          <w:color w:val="000000"/>
          <w:sz w:val="28"/>
        </w:rPr>
        <w:t>
      2 баған = ∑ 4-12 бағандар;</w:t>
      </w:r>
    </w:p>
    <w:p>
      <w:pPr>
        <w:spacing w:after="0"/>
        <w:ind w:left="0"/>
        <w:jc w:val="both"/>
      </w:pPr>
      <w:r>
        <w:rPr>
          <w:rFonts w:ascii="Times New Roman"/>
          <w:b w:val="false"/>
          <w:i w:val="false"/>
          <w:color w:val="000000"/>
          <w:sz w:val="28"/>
        </w:rPr>
        <w:t>
      3 баған = ∑ 13-21 бағандар;</w:t>
      </w:r>
    </w:p>
    <w:p>
      <w:pPr>
        <w:spacing w:after="0"/>
        <w:ind w:left="0"/>
        <w:jc w:val="both"/>
      </w:pPr>
      <w:r>
        <w:rPr>
          <w:rFonts w:ascii="Times New Roman"/>
          <w:b w:val="false"/>
          <w:i w:val="false"/>
          <w:color w:val="000000"/>
          <w:sz w:val="28"/>
        </w:rPr>
        <w:t>
      22 баған = ∑ 23-24 бағандар;</w:t>
      </w:r>
    </w:p>
    <w:p>
      <w:pPr>
        <w:spacing w:after="0"/>
        <w:ind w:left="0"/>
        <w:jc w:val="both"/>
      </w:pPr>
      <w:r>
        <w:rPr>
          <w:rFonts w:ascii="Times New Roman"/>
          <w:b w:val="false"/>
          <w:i w:val="false"/>
          <w:color w:val="000000"/>
          <w:sz w:val="28"/>
        </w:rPr>
        <w:t>
      1 жол = ∑ 1.1-1.5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91 - қосымша</w:t>
            </w:r>
          </w:p>
        </w:tc>
      </w:tr>
    </w:tbl>
    <w:bookmarkStart w:name="z292" w:id="192"/>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Жетім балалар мен ата-анасының қамқорлығынсыз қалған балаларды тұрғын үй мен қамтамасыз ету туралы мәліметтер</w:t>
      </w:r>
    </w:p>
    <w:bookmarkEnd w:id="192"/>
    <w:p>
      <w:pPr>
        <w:spacing w:after="0"/>
        <w:ind w:left="0"/>
        <w:jc w:val="both"/>
      </w:pPr>
      <w:r>
        <w:rPr>
          <w:rFonts w:ascii="Times New Roman"/>
          <w:b w:val="false"/>
          <w:i w:val="false"/>
          <w:color w:val="000000"/>
          <w:sz w:val="28"/>
        </w:rPr>
        <w:t>
      Индексі: № 3-ҚҚ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тұрғын үйлері бар,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балалар үйлері тәрбиеленушілерінің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меншік не үлестік меншік құқығында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меншік не үлестік меншік құқығы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үйі жоқтар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қамқоршылықта және қорғаншылықта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тәрбиедегілер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отбасында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негізіндегі отбасы үлгісіндегі балалар үйлерінде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жүйесіндегі ұйымдардағы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ұйымдарындағы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мұқтаждар санынан мемлекеттік тұрғын үй қорынан тұрғын үй алу үшін кезекке қойылды,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тұрғын үй алғандар, адам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кәмелетке толғандар, адам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меншікне үлестік меншік құқығы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үйі жоқтар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93" w:id="19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"Жетім балалар мен ата-анасының қамқорлығынсыз қалған балаларды тұрғын үй мен қамтамасыз ету бойынша мәліметтер"  (Индекс: №3-ҚҚ, кезеңділігі - жылдық)</w:t>
      </w:r>
    </w:p>
    <w:bookmarkEnd w:id="19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барлық балалар көрсетіледі.</w:t>
      </w:r>
    </w:p>
    <w:p>
      <w:pPr>
        <w:spacing w:after="0"/>
        <w:ind w:left="0"/>
        <w:jc w:val="both"/>
      </w:pPr>
      <w:r>
        <w:rPr>
          <w:rFonts w:ascii="Times New Roman"/>
          <w:b w:val="false"/>
          <w:i w:val="false"/>
          <w:color w:val="000000"/>
          <w:sz w:val="28"/>
        </w:rPr>
        <w:t>
      2-4 бағандарда бекітілген тұрғын үйлері бар, оның ішінде меншікқұқығы бойынша, жалпыменшікне үлестікменшік құқығында көрсетіледі.</w:t>
      </w:r>
    </w:p>
    <w:p>
      <w:pPr>
        <w:spacing w:after="0"/>
        <w:ind w:left="0"/>
        <w:jc w:val="both"/>
      </w:pPr>
      <w:r>
        <w:rPr>
          <w:rFonts w:ascii="Times New Roman"/>
          <w:b w:val="false"/>
          <w:i w:val="false"/>
          <w:color w:val="000000"/>
          <w:sz w:val="28"/>
        </w:rPr>
        <w:t>
      5-7 бағандарда тұрғын үйге мұқтаж балалар үйлері тәрбиеленушілерінің саны, соның ішінде жалпы меншікне үлестік меншік есебінен, тұрғын үйі жоқтар көрсетіледі.</w:t>
      </w:r>
    </w:p>
    <w:p>
      <w:pPr>
        <w:spacing w:after="0"/>
        <w:ind w:left="0"/>
        <w:jc w:val="both"/>
      </w:pPr>
      <w:r>
        <w:rPr>
          <w:rFonts w:ascii="Times New Roman"/>
          <w:b w:val="false"/>
          <w:i w:val="false"/>
          <w:color w:val="000000"/>
          <w:sz w:val="28"/>
        </w:rPr>
        <w:t>
      8-10 бағандарда мұқтаждар санынан мемлекеттік тұрғын үй қорынан тұрғын үй алу үшін кезекке қойылды, соның ішінде жалпы меншікне үлестік меншік есебінен, тұрғын үйі жоқтар көрсетіледі.</w:t>
      </w:r>
    </w:p>
    <w:p>
      <w:pPr>
        <w:spacing w:after="0"/>
        <w:ind w:left="0"/>
        <w:jc w:val="both"/>
      </w:pPr>
      <w:r>
        <w:rPr>
          <w:rFonts w:ascii="Times New Roman"/>
          <w:b w:val="false"/>
          <w:i w:val="false"/>
          <w:color w:val="000000"/>
          <w:sz w:val="28"/>
        </w:rPr>
        <w:t>
      11-12 бағандарда есепті кезеңде тұрғын үй алғандар, соның ішінде кәмелетке толғандар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val="false"/>
          <w:i w:val="false"/>
          <w:color w:val="000000"/>
          <w:sz w:val="28"/>
        </w:rPr>
        <w:t xml:space="preserve"> </w:t>
      </w:r>
      <w:r>
        <w:rPr>
          <w:rFonts w:ascii="Times New Roman"/>
          <w:b/>
          <w:i w:val="false"/>
          <w:color w:val="000000"/>
          <w:sz w:val="28"/>
        </w:rPr>
        <w:t>есептілік</w:t>
      </w:r>
      <w:r>
        <w:rPr>
          <w:rFonts w:ascii="Times New Roman"/>
          <w:b w:val="false"/>
          <w:i w:val="false"/>
          <w:color w:val="000000"/>
          <w:sz w:val="28"/>
        </w:rPr>
        <w:t xml:space="preserve"> </w:t>
      </w:r>
      <w:r>
        <w:rPr>
          <w:rFonts w:ascii="Times New Roman"/>
          <w:b/>
          <w:i w:val="false"/>
          <w:color w:val="000000"/>
          <w:sz w:val="28"/>
        </w:rPr>
        <w:t>нысанын</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мақсатында</w:t>
      </w:r>
      <w:r>
        <w:rPr>
          <w:rFonts w:ascii="Times New Roman"/>
          <w:b w:val="false"/>
          <w:i w:val="false"/>
          <w:color w:val="000000"/>
          <w:sz w:val="28"/>
        </w:rPr>
        <w:t xml:space="preserve"> </w:t>
      </w:r>
      <w:r>
        <w:rPr>
          <w:rFonts w:ascii="Times New Roman"/>
          <w:b/>
          <w:i w:val="false"/>
          <w:color w:val="000000"/>
          <w:sz w:val="28"/>
        </w:rPr>
        <w:t>төмендегідей</w:t>
      </w:r>
      <w:r>
        <w:rPr>
          <w:rFonts w:ascii="Times New Roman"/>
          <w:b w:val="false"/>
          <w:i w:val="false"/>
          <w:color w:val="000000"/>
          <w:sz w:val="28"/>
        </w:rPr>
        <w:t xml:space="preserve"> </w:t>
      </w:r>
      <w:r>
        <w:rPr>
          <w:rFonts w:ascii="Times New Roman"/>
          <w:b/>
          <w:i w:val="false"/>
          <w:color w:val="000000"/>
          <w:sz w:val="28"/>
        </w:rPr>
        <w:t>анықтамалар</w:t>
      </w:r>
      <w:r>
        <w:rPr>
          <w:rFonts w:ascii="Times New Roman"/>
          <w:b w:val="false"/>
          <w:i w:val="false"/>
          <w:color w:val="000000"/>
          <w:sz w:val="28"/>
        </w:rPr>
        <w:t xml:space="preserve"> </w:t>
      </w:r>
      <w:r>
        <w:rPr>
          <w:rFonts w:ascii="Times New Roman"/>
          <w:b/>
          <w:i w:val="false"/>
          <w:color w:val="000000"/>
          <w:sz w:val="28"/>
        </w:rPr>
        <w:t>қолданылады:</w:t>
      </w:r>
    </w:p>
    <w:p>
      <w:pPr>
        <w:spacing w:after="0"/>
        <w:ind w:left="0"/>
        <w:jc w:val="both"/>
      </w:pPr>
      <w:r>
        <w:rPr>
          <w:rFonts w:ascii="Times New Roman"/>
          <w:b w:val="false"/>
          <w:i w:val="false"/>
          <w:color w:val="000000"/>
          <w:sz w:val="28"/>
        </w:rPr>
        <w:t xml:space="preserve">
      Мүлiк меншiк иелерiнiң әрқайсысының меншiк құқығындағы үлестерi белгiлене отырып (үлестiк меншiк) немесе ондай үлестер белгiленбей (бiрлескен меншiк) ортақ меншiкте болуы мүмкiн. "Ортақ меншiк ұғымы мен оның пайда болу негiздерi" Қазақстан Республикасы Азаматтық кодексінің </w:t>
      </w:r>
      <w:r>
        <w:rPr>
          <w:rFonts w:ascii="Times New Roman"/>
          <w:b w:val="false"/>
          <w:i w:val="false"/>
          <w:color w:val="000000"/>
          <w:sz w:val="28"/>
        </w:rPr>
        <w:t>209-бабы</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тіркеу нөмірі 879, Қазақстан Республикасы Жоғарғы Кеңесi Жаршысының 1994 жылғы 23-24 номерлерiнiң жеке қосымшасы)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2 баған = ∑ 3-4 бағандар әрбір жол үшін;</w:t>
      </w:r>
    </w:p>
    <w:p>
      <w:pPr>
        <w:spacing w:after="0"/>
        <w:ind w:left="0"/>
        <w:jc w:val="both"/>
      </w:pPr>
      <w:r>
        <w:rPr>
          <w:rFonts w:ascii="Times New Roman"/>
          <w:b w:val="false"/>
          <w:i w:val="false"/>
          <w:color w:val="000000"/>
          <w:sz w:val="28"/>
        </w:rPr>
        <w:t>
      5баған = ∑ 6-7 бағандар әрбір жол үшін;</w:t>
      </w:r>
    </w:p>
    <w:p>
      <w:pPr>
        <w:spacing w:after="0"/>
        <w:ind w:left="0"/>
        <w:jc w:val="both"/>
      </w:pPr>
      <w:r>
        <w:rPr>
          <w:rFonts w:ascii="Times New Roman"/>
          <w:b w:val="false"/>
          <w:i w:val="false"/>
          <w:color w:val="000000"/>
          <w:sz w:val="28"/>
        </w:rPr>
        <w:t>
      8баған = ∑ 9-10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92 - қосымша</w:t>
            </w:r>
          </w:p>
        </w:tc>
      </w:tr>
    </w:tbl>
    <w:bookmarkStart w:name="z294" w:id="194"/>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Білім ұйымдары жоқ ауылдық елді мекендерде тұратын оқушыларды тасымалдауды ұйымдастыру туралы мәліметтер</w:t>
      </w:r>
    </w:p>
    <w:bookmarkEnd w:id="194"/>
    <w:p>
      <w:pPr>
        <w:spacing w:after="0"/>
        <w:ind w:left="0"/>
        <w:jc w:val="both"/>
      </w:pPr>
      <w:r>
        <w:rPr>
          <w:rFonts w:ascii="Times New Roman"/>
          <w:b w:val="false"/>
          <w:i w:val="false"/>
          <w:color w:val="000000"/>
          <w:sz w:val="28"/>
        </w:rPr>
        <w:t>
      Индексі: № 4-ҚҚ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мектептері жоқ ауылдардың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мектептері жоқ елді мекендердің саны (тек бастауыш мектептері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мектептері жоқ елді мекендердің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олардағы барлық мектеп жасындағы 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мектептері жоқ елді мекендердің саны (тек негізгі мектебі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мектептері жоқ елді мекендердің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олардағы барлық мектеп жасындағы 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жоқ елді мекендердің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жоқ елді мекендердің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олардағы барлық мектеп жасындағы балалар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тасымалдаумен қамтылған ауылдарда тұратын мектеп жасындағы балалардың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күн сайын тасымалданады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алушылардың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апта сайын жеткізіледі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алушылардың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тасымалдау жүзеге асырылатын мектептер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тасымалдау жүзеге асырылатын мектептердің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қашықтық (км) (үлкен және кіші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балаларды тасымалдау жүзеге асырылатын автобустардың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 (бастап және дейін)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 күні (бастап және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жинақталуы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тасымалдау жүзеге асырылатын автобустардың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тасымалдау жүзеге асырылатын автобустардың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балансында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балансында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тартылды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(орындардың санын көрсету) басқа (орындардың бар-жоғын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 (орындардың санын көрсету)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(орындардың санын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Жыпылықтайтын маяктармен жабдықталған көлік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сигналдармен жабдықталған көлік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белгісімен жабдықталған көлік саны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ауысымда тасымалдаумен қамтылған балалар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ауысымда тасымалдаумен қамтылған балалар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арналған барлық мектепсіз ауылдық мекендерде туратын балаларды тасымалдауды ұйымдастыруға қаражат бөлінді (миллиард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1 ауысымда (1 сапар/ағын) тасымалдаумен қамтылған балалар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1 ауысымда (2 сапар/ағын) тасымалдаумен қамтылған балалар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1 ауысымда (3 сапар/ағын) тасымалдаумен қамтылған балалар саны</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2 ауысымда (1 сапар/ағын) тасымалдаумен қамтылған балалар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2 ауысымда (2 сапар/ағын) тасымалдаумен қамтылған балалар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көлікте 2 ауысымда (3 сапар/ағын) тасымалдаумен қамтылған балалар саны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материалдарына (миллион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жалақысына (миллион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көрсетушілерге ақы төлеуге (миллион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қажеттілігі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ішңнде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сатып алынған автокөлік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есебінен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сатып алынған/ сатып алу жоспарланып отырған автокөлік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көліктің орнына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тапшылығына байланысты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Интернаттарда тұратын балалар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оқитын интернаттар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тұратын интернаттардың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Интернатқа дейінгі қашықтық (бастап және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Тасымалдаумен қамтылмаған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Туыстарында тұрады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оқитын мектепке дейінгі қашықтық (бастап және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Пәтерлерде тұрады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оқитын мектепке дейінгі қашықтық (бастап және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оқитын мектепке дейінгі қашықтық (бастап және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95" w:id="19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ұйымдары жоқ ауылдық елді мекендерде тұратын оқушыларға тасымалдауды ұйымдастыру туралы мәліметтер"  (Индекс: № 4 –ҚҚ, кезеңділігі - жылдық)</w:t>
      </w:r>
    </w:p>
    <w:bookmarkEnd w:id="19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3 және одан да көп километр қашықтықта немесе елді мекендер арасында табиғи кедергілері бар мектептері жоқ елді мекендердің саны көрсетіледі.</w:t>
      </w:r>
    </w:p>
    <w:p>
      <w:pPr>
        <w:spacing w:after="0"/>
        <w:ind w:left="0"/>
        <w:jc w:val="both"/>
      </w:pPr>
      <w:r>
        <w:rPr>
          <w:rFonts w:ascii="Times New Roman"/>
          <w:b w:val="false"/>
          <w:i w:val="false"/>
          <w:color w:val="000000"/>
          <w:sz w:val="28"/>
        </w:rPr>
        <w:t>
      2-бағанда негізгі мектептер жоқ (тек бастауыш мектеп бар)елді мекендердің саны көрсетіледі</w:t>
      </w:r>
    </w:p>
    <w:p>
      <w:pPr>
        <w:spacing w:after="0"/>
        <w:ind w:left="0"/>
        <w:jc w:val="both"/>
      </w:pPr>
      <w:r>
        <w:rPr>
          <w:rFonts w:ascii="Times New Roman"/>
          <w:b w:val="false"/>
          <w:i w:val="false"/>
          <w:color w:val="000000"/>
          <w:sz w:val="28"/>
        </w:rPr>
        <w:t>
      3-бағанда негізгі мектептер жоқ елді мекендердің атауы көрсетіледі</w:t>
      </w:r>
    </w:p>
    <w:p>
      <w:pPr>
        <w:spacing w:after="0"/>
        <w:ind w:left="0"/>
        <w:jc w:val="both"/>
      </w:pPr>
      <w:r>
        <w:rPr>
          <w:rFonts w:ascii="Times New Roman"/>
          <w:b w:val="false"/>
          <w:i w:val="false"/>
          <w:color w:val="000000"/>
          <w:sz w:val="28"/>
        </w:rPr>
        <w:t>
      4 бағанда мектеп жасындағы барлық тұратын балалар көрсетіледі</w:t>
      </w:r>
    </w:p>
    <w:p>
      <w:pPr>
        <w:spacing w:after="0"/>
        <w:ind w:left="0"/>
        <w:jc w:val="both"/>
      </w:pPr>
      <w:r>
        <w:rPr>
          <w:rFonts w:ascii="Times New Roman"/>
          <w:b w:val="false"/>
          <w:i w:val="false"/>
          <w:color w:val="000000"/>
          <w:sz w:val="28"/>
        </w:rPr>
        <w:t>
      5-бағанда орта мектептер жоқ елді мекендердің саны көрсетіледі (тек негізгі мектеп бар)</w:t>
      </w:r>
    </w:p>
    <w:p>
      <w:pPr>
        <w:spacing w:after="0"/>
        <w:ind w:left="0"/>
        <w:jc w:val="both"/>
      </w:pPr>
      <w:r>
        <w:rPr>
          <w:rFonts w:ascii="Times New Roman"/>
          <w:b w:val="false"/>
          <w:i w:val="false"/>
          <w:color w:val="000000"/>
          <w:sz w:val="28"/>
        </w:rPr>
        <w:t>
      6-бағанда орта мектептер жоқ елді мекендердің атауы көрсетіледі</w:t>
      </w:r>
    </w:p>
    <w:p>
      <w:pPr>
        <w:spacing w:after="0"/>
        <w:ind w:left="0"/>
        <w:jc w:val="both"/>
      </w:pPr>
      <w:r>
        <w:rPr>
          <w:rFonts w:ascii="Times New Roman"/>
          <w:b w:val="false"/>
          <w:i w:val="false"/>
          <w:color w:val="000000"/>
          <w:sz w:val="28"/>
        </w:rPr>
        <w:t>
      7 бағанда мектеп жасындағы барлық тұратын балалар көрсетіледі</w:t>
      </w:r>
    </w:p>
    <w:p>
      <w:pPr>
        <w:spacing w:after="0"/>
        <w:ind w:left="0"/>
        <w:jc w:val="both"/>
      </w:pPr>
      <w:r>
        <w:rPr>
          <w:rFonts w:ascii="Times New Roman"/>
          <w:b w:val="false"/>
          <w:i w:val="false"/>
          <w:color w:val="000000"/>
          <w:sz w:val="28"/>
        </w:rPr>
        <w:t>
      8-бағанда мектептер жоқ елді мекендердің саны көрсетіледі</w:t>
      </w:r>
    </w:p>
    <w:p>
      <w:pPr>
        <w:spacing w:after="0"/>
        <w:ind w:left="0"/>
        <w:jc w:val="both"/>
      </w:pPr>
      <w:r>
        <w:rPr>
          <w:rFonts w:ascii="Times New Roman"/>
          <w:b w:val="false"/>
          <w:i w:val="false"/>
          <w:color w:val="000000"/>
          <w:sz w:val="28"/>
        </w:rPr>
        <w:t>
      9-бағанда мектептер жоқ елді мекендердің атауы көрсетіледі</w:t>
      </w:r>
    </w:p>
    <w:p>
      <w:pPr>
        <w:spacing w:after="0"/>
        <w:ind w:left="0"/>
        <w:jc w:val="both"/>
      </w:pPr>
      <w:r>
        <w:rPr>
          <w:rFonts w:ascii="Times New Roman"/>
          <w:b w:val="false"/>
          <w:i w:val="false"/>
          <w:color w:val="000000"/>
          <w:sz w:val="28"/>
        </w:rPr>
        <w:t>
      10 бағанда мектеп жасындағы барлық тұратын балалар көрсетіледі</w:t>
      </w:r>
    </w:p>
    <w:p>
      <w:pPr>
        <w:spacing w:after="0"/>
        <w:ind w:left="0"/>
        <w:jc w:val="both"/>
      </w:pPr>
      <w:r>
        <w:rPr>
          <w:rFonts w:ascii="Times New Roman"/>
          <w:b w:val="false"/>
          <w:i w:val="false"/>
          <w:color w:val="000000"/>
          <w:sz w:val="28"/>
        </w:rPr>
        <w:t>
      11-бағанда тасымалдаумен қамтылған ауылдарда тұратын мектеп жасындағы балалардың саны көрсетіледі</w:t>
      </w:r>
    </w:p>
    <w:p>
      <w:pPr>
        <w:spacing w:after="0"/>
        <w:ind w:left="0"/>
        <w:jc w:val="both"/>
      </w:pPr>
      <w:r>
        <w:rPr>
          <w:rFonts w:ascii="Times New Roman"/>
          <w:b w:val="false"/>
          <w:i w:val="false"/>
          <w:color w:val="000000"/>
          <w:sz w:val="28"/>
        </w:rPr>
        <w:t>
      12-бағанда күн сайын жеткізілетін балалардың саны көрсетіледі</w:t>
      </w:r>
    </w:p>
    <w:p>
      <w:pPr>
        <w:spacing w:after="0"/>
        <w:ind w:left="0"/>
        <w:jc w:val="both"/>
      </w:pPr>
      <w:r>
        <w:rPr>
          <w:rFonts w:ascii="Times New Roman"/>
          <w:b w:val="false"/>
          <w:i w:val="false"/>
          <w:color w:val="000000"/>
          <w:sz w:val="28"/>
        </w:rPr>
        <w:t>
      13-бағанда 1-4 сынып оқушыларының саны көрсетіледі</w:t>
      </w:r>
    </w:p>
    <w:p>
      <w:pPr>
        <w:spacing w:after="0"/>
        <w:ind w:left="0"/>
        <w:jc w:val="both"/>
      </w:pPr>
      <w:r>
        <w:rPr>
          <w:rFonts w:ascii="Times New Roman"/>
          <w:b w:val="false"/>
          <w:i w:val="false"/>
          <w:color w:val="000000"/>
          <w:sz w:val="28"/>
        </w:rPr>
        <w:t>
      14-бағанда 5-9 сынып оқушыларының саны көрсетіледі</w:t>
      </w:r>
    </w:p>
    <w:p>
      <w:pPr>
        <w:spacing w:after="0"/>
        <w:ind w:left="0"/>
        <w:jc w:val="both"/>
      </w:pPr>
      <w:r>
        <w:rPr>
          <w:rFonts w:ascii="Times New Roman"/>
          <w:b w:val="false"/>
          <w:i w:val="false"/>
          <w:color w:val="000000"/>
          <w:sz w:val="28"/>
        </w:rPr>
        <w:t>
      15-бағанда 10-11 сынып оқушыларының саны көрсетіледі</w:t>
      </w:r>
    </w:p>
    <w:p>
      <w:pPr>
        <w:spacing w:after="0"/>
        <w:ind w:left="0"/>
        <w:jc w:val="both"/>
      </w:pPr>
      <w:r>
        <w:rPr>
          <w:rFonts w:ascii="Times New Roman"/>
          <w:b w:val="false"/>
          <w:i w:val="false"/>
          <w:color w:val="000000"/>
          <w:sz w:val="28"/>
        </w:rPr>
        <w:t>
      16-бағанда апта сайын жеткізілетін балалардың саны көрсетіледі</w:t>
      </w:r>
    </w:p>
    <w:p>
      <w:pPr>
        <w:spacing w:after="0"/>
        <w:ind w:left="0"/>
        <w:jc w:val="both"/>
      </w:pPr>
      <w:r>
        <w:rPr>
          <w:rFonts w:ascii="Times New Roman"/>
          <w:b w:val="false"/>
          <w:i w:val="false"/>
          <w:color w:val="000000"/>
          <w:sz w:val="28"/>
        </w:rPr>
        <w:t>
      17-бағанда 1-4 сынып оқушыларының саны көрсетіледі</w:t>
      </w:r>
    </w:p>
    <w:p>
      <w:pPr>
        <w:spacing w:after="0"/>
        <w:ind w:left="0"/>
        <w:jc w:val="both"/>
      </w:pPr>
      <w:r>
        <w:rPr>
          <w:rFonts w:ascii="Times New Roman"/>
          <w:b w:val="false"/>
          <w:i w:val="false"/>
          <w:color w:val="000000"/>
          <w:sz w:val="28"/>
        </w:rPr>
        <w:t>
      18-бағанда 5-9 сынып оқушыларының саны көрсетіледі</w:t>
      </w:r>
    </w:p>
    <w:p>
      <w:pPr>
        <w:spacing w:after="0"/>
        <w:ind w:left="0"/>
        <w:jc w:val="both"/>
      </w:pPr>
      <w:r>
        <w:rPr>
          <w:rFonts w:ascii="Times New Roman"/>
          <w:b w:val="false"/>
          <w:i w:val="false"/>
          <w:color w:val="000000"/>
          <w:sz w:val="28"/>
        </w:rPr>
        <w:t>
      19-бағанда 10-11 сынып оқушыларының саны көрсетіледі</w:t>
      </w:r>
    </w:p>
    <w:p>
      <w:pPr>
        <w:spacing w:after="0"/>
        <w:ind w:left="0"/>
        <w:jc w:val="both"/>
      </w:pPr>
      <w:r>
        <w:rPr>
          <w:rFonts w:ascii="Times New Roman"/>
          <w:b w:val="false"/>
          <w:i w:val="false"/>
          <w:color w:val="000000"/>
          <w:sz w:val="28"/>
        </w:rPr>
        <w:t>
      20-бағанда күнделікті тасымалдау жүзеге асырылатын мектептердің саны көрсетіледі</w:t>
      </w:r>
    </w:p>
    <w:p>
      <w:pPr>
        <w:spacing w:after="0"/>
        <w:ind w:left="0"/>
        <w:jc w:val="both"/>
      </w:pPr>
      <w:r>
        <w:rPr>
          <w:rFonts w:ascii="Times New Roman"/>
          <w:b w:val="false"/>
          <w:i w:val="false"/>
          <w:color w:val="000000"/>
          <w:sz w:val="28"/>
        </w:rPr>
        <w:t>
      21-бағанда күнделікті тасымалдау жүзеге асырылатын мектептердің атауы көрсетіледі</w:t>
      </w:r>
    </w:p>
    <w:p>
      <w:pPr>
        <w:spacing w:after="0"/>
        <w:ind w:left="0"/>
        <w:jc w:val="both"/>
      </w:pPr>
      <w:r>
        <w:rPr>
          <w:rFonts w:ascii="Times New Roman"/>
          <w:b w:val="false"/>
          <w:i w:val="false"/>
          <w:color w:val="000000"/>
          <w:sz w:val="28"/>
        </w:rPr>
        <w:t>
      22-бағанда мектепке дейінгі қашықтық (км)көрсетіледі</w:t>
      </w:r>
    </w:p>
    <w:p>
      <w:pPr>
        <w:spacing w:after="0"/>
        <w:ind w:left="0"/>
        <w:jc w:val="both"/>
      </w:pPr>
      <w:r>
        <w:rPr>
          <w:rFonts w:ascii="Times New Roman"/>
          <w:b w:val="false"/>
          <w:i w:val="false"/>
          <w:color w:val="000000"/>
          <w:sz w:val="28"/>
        </w:rPr>
        <w:t>
      23-бағанда осы балаларды тасымалдау жүзеге асырылатын автобустардың саны көрсетіледі</w:t>
      </w:r>
    </w:p>
    <w:p>
      <w:pPr>
        <w:spacing w:after="0"/>
        <w:ind w:left="0"/>
        <w:jc w:val="both"/>
      </w:pPr>
      <w:r>
        <w:rPr>
          <w:rFonts w:ascii="Times New Roman"/>
          <w:b w:val="false"/>
          <w:i w:val="false"/>
          <w:color w:val="000000"/>
          <w:sz w:val="28"/>
        </w:rPr>
        <w:t>
      24-бағанда күнделікті тасымалдау жүзеге асырылатын автобустардың саны көрсетіледі</w:t>
      </w:r>
    </w:p>
    <w:p>
      <w:pPr>
        <w:spacing w:after="0"/>
        <w:ind w:left="0"/>
        <w:jc w:val="both"/>
      </w:pPr>
      <w:r>
        <w:rPr>
          <w:rFonts w:ascii="Times New Roman"/>
          <w:b w:val="false"/>
          <w:i w:val="false"/>
          <w:color w:val="000000"/>
          <w:sz w:val="28"/>
        </w:rPr>
        <w:t>
      25-бағанда апта сайынғы тасымалдау жүзеге асырылатын автобустардың саны көрсетіледі</w:t>
      </w:r>
    </w:p>
    <w:p>
      <w:pPr>
        <w:spacing w:after="0"/>
        <w:ind w:left="0"/>
        <w:jc w:val="both"/>
      </w:pPr>
      <w:r>
        <w:rPr>
          <w:rFonts w:ascii="Times New Roman"/>
          <w:b w:val="false"/>
          <w:i w:val="false"/>
          <w:color w:val="000000"/>
          <w:sz w:val="28"/>
        </w:rPr>
        <w:t>
      26-28-бағандарда әкімдіктің, мектептің, тартылған қызмет көрсетушілердің теңгерімінде тұрған автокөліктердің саны көрсетіледі.</w:t>
      </w:r>
    </w:p>
    <w:p>
      <w:pPr>
        <w:spacing w:after="0"/>
        <w:ind w:left="0"/>
        <w:jc w:val="both"/>
      </w:pPr>
      <w:r>
        <w:rPr>
          <w:rFonts w:ascii="Times New Roman"/>
          <w:b w:val="false"/>
          <w:i w:val="false"/>
          <w:color w:val="000000"/>
          <w:sz w:val="28"/>
        </w:rPr>
        <w:t>
      29-31-бағандарда автобустардың, шағын автобустардың және басқалардың саны көрсетіледі.</w:t>
      </w:r>
    </w:p>
    <w:p>
      <w:pPr>
        <w:spacing w:after="0"/>
        <w:ind w:left="0"/>
        <w:jc w:val="both"/>
      </w:pPr>
      <w:r>
        <w:rPr>
          <w:rFonts w:ascii="Times New Roman"/>
          <w:b w:val="false"/>
          <w:i w:val="false"/>
          <w:color w:val="000000"/>
          <w:sz w:val="28"/>
        </w:rPr>
        <w:t>
      32-33-бағандарда шығарылған жылы және соңғы күрделі жөндеу күні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2 баған= ∑ 3-7 бағандар;</w:t>
      </w:r>
    </w:p>
    <w:p>
      <w:pPr>
        <w:spacing w:after="0"/>
        <w:ind w:left="0"/>
        <w:jc w:val="both"/>
      </w:pPr>
      <w:r>
        <w:rPr>
          <w:rFonts w:ascii="Times New Roman"/>
          <w:b w:val="false"/>
          <w:i w:val="false"/>
          <w:color w:val="000000"/>
          <w:sz w:val="28"/>
        </w:rPr>
        <w:t>
      8 баған= ∑ 9-11 бағандар;</w:t>
      </w:r>
    </w:p>
    <w:p>
      <w:pPr>
        <w:spacing w:after="0"/>
        <w:ind w:left="0"/>
        <w:jc w:val="both"/>
      </w:pPr>
      <w:r>
        <w:rPr>
          <w:rFonts w:ascii="Times New Roman"/>
          <w:b w:val="false"/>
          <w:i w:val="false"/>
          <w:color w:val="000000"/>
          <w:sz w:val="28"/>
        </w:rPr>
        <w:t>
      13 баған= ∑ 14-15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93 – қосымша</w:t>
            </w:r>
          </w:p>
        </w:tc>
      </w:tr>
    </w:tbl>
    <w:bookmarkStart w:name="z296" w:id="196"/>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Жалпы білім беретін мектептерде білім алушыларға ыстық және буфеттік тамақ ұйымдастыру жөніндегі мәліметтер</w:t>
      </w:r>
    </w:p>
    <w:bookmarkEnd w:id="196"/>
    <w:p>
      <w:pPr>
        <w:spacing w:after="0"/>
        <w:ind w:left="0"/>
        <w:jc w:val="both"/>
      </w:pPr>
      <w:r>
        <w:rPr>
          <w:rFonts w:ascii="Times New Roman"/>
          <w:b w:val="false"/>
          <w:i w:val="false"/>
          <w:color w:val="000000"/>
          <w:sz w:val="28"/>
        </w:rPr>
        <w:t>
      Индексі: № 5-ҚҚ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мекемелерсіз мектеп саны,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1-4 класс оқитын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ішіңде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тамақ ұйымдастырылған мектеп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ыстық тамақтандырумен қамтылған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тамақтандырумен қамтылған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тамақтандырумен қамтылған 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1-4 класс оқитын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тамақтандырумен қамтылған 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 тамақтандыру ұйымдастырылған мектептер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 тамақтандырумен қамтылған оқушыла рсаны,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буфеттік тамақпен қамтамасыз етілгендер,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буфеттік тамақпен қамтамасыз етілгендер,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буфеттік тамақпен қамтамасыз етілгендер,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1-4 класс оқитын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буфеттік тамақпен қамтамасыз етілгендер,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97" w:id="19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мектептерде білім алушыларға ыстық және буфеттік тамақ ұйымдастыру туралы мәліметтер"  (Индекс: № 5-ҚҚ, кезеңділігі – жылдық)</w:t>
      </w:r>
    </w:p>
    <w:bookmarkEnd w:id="19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интернат мекемелері жоқ мектептердің саны көрсетіледі.</w:t>
      </w:r>
    </w:p>
    <w:p>
      <w:pPr>
        <w:spacing w:after="0"/>
        <w:ind w:left="0"/>
        <w:jc w:val="both"/>
      </w:pPr>
      <w:r>
        <w:rPr>
          <w:rFonts w:ascii="Times New Roman"/>
          <w:b w:val="false"/>
          <w:i w:val="false"/>
          <w:color w:val="000000"/>
          <w:sz w:val="28"/>
        </w:rPr>
        <w:t>
      2-бағанда олардағы білім алушылардың саны көрсетіледі.</w:t>
      </w:r>
    </w:p>
    <w:p>
      <w:pPr>
        <w:spacing w:after="0"/>
        <w:ind w:left="0"/>
        <w:jc w:val="both"/>
      </w:pPr>
      <w:r>
        <w:rPr>
          <w:rFonts w:ascii="Times New Roman"/>
          <w:b w:val="false"/>
          <w:i w:val="false"/>
          <w:color w:val="000000"/>
          <w:sz w:val="28"/>
        </w:rPr>
        <w:t>
      3-бағанда тегін тамақтануға құқығы бар білім алушылардың жекелеген санаттарының саны көрсетіледі.</w:t>
      </w:r>
    </w:p>
    <w:p>
      <w:pPr>
        <w:spacing w:after="0"/>
        <w:ind w:left="0"/>
        <w:jc w:val="both"/>
      </w:pPr>
      <w:r>
        <w:rPr>
          <w:rFonts w:ascii="Times New Roman"/>
          <w:b w:val="false"/>
          <w:i w:val="false"/>
          <w:color w:val="000000"/>
          <w:sz w:val="28"/>
        </w:rPr>
        <w:t>
      4-бағанда 1-4 сынып оқушыларының саны көрсетіледі.</w:t>
      </w:r>
    </w:p>
    <w:p>
      <w:pPr>
        <w:spacing w:after="0"/>
        <w:ind w:left="0"/>
        <w:jc w:val="both"/>
      </w:pPr>
      <w:r>
        <w:rPr>
          <w:rFonts w:ascii="Times New Roman"/>
          <w:b w:val="false"/>
          <w:i w:val="false"/>
          <w:color w:val="000000"/>
          <w:sz w:val="28"/>
        </w:rPr>
        <w:t>
      5-бағанда 1-сынып оқушыларының саны көрсетіледі.</w:t>
      </w:r>
    </w:p>
    <w:p>
      <w:pPr>
        <w:spacing w:after="0"/>
        <w:ind w:left="0"/>
        <w:jc w:val="both"/>
      </w:pPr>
      <w:r>
        <w:rPr>
          <w:rFonts w:ascii="Times New Roman"/>
          <w:b w:val="false"/>
          <w:i w:val="false"/>
          <w:color w:val="000000"/>
          <w:sz w:val="28"/>
        </w:rPr>
        <w:t>
      6-бағанда 2-сынып оқушыларының саны көрсетіледі.</w:t>
      </w:r>
    </w:p>
    <w:p>
      <w:pPr>
        <w:spacing w:after="0"/>
        <w:ind w:left="0"/>
        <w:jc w:val="both"/>
      </w:pPr>
      <w:r>
        <w:rPr>
          <w:rFonts w:ascii="Times New Roman"/>
          <w:b w:val="false"/>
          <w:i w:val="false"/>
          <w:color w:val="000000"/>
          <w:sz w:val="28"/>
        </w:rPr>
        <w:t>
      7-бағанда 3-сынып оқушыларының саны көрсетіледі.</w:t>
      </w:r>
    </w:p>
    <w:p>
      <w:pPr>
        <w:spacing w:after="0"/>
        <w:ind w:left="0"/>
        <w:jc w:val="both"/>
      </w:pPr>
      <w:r>
        <w:rPr>
          <w:rFonts w:ascii="Times New Roman"/>
          <w:b w:val="false"/>
          <w:i w:val="false"/>
          <w:color w:val="000000"/>
          <w:sz w:val="28"/>
        </w:rPr>
        <w:t>
      8-бағанда 4-сынып оқушыларының саны көрсетіледі.</w:t>
      </w:r>
    </w:p>
    <w:p>
      <w:pPr>
        <w:spacing w:after="0"/>
        <w:ind w:left="0"/>
        <w:jc w:val="both"/>
      </w:pPr>
      <w:r>
        <w:rPr>
          <w:rFonts w:ascii="Times New Roman"/>
          <w:b w:val="false"/>
          <w:i w:val="false"/>
          <w:color w:val="000000"/>
          <w:sz w:val="28"/>
        </w:rPr>
        <w:t>
      9-бағанда тегін тамақтануға құқығы бар білім алушылардың жекелеген санаттарының саны көрсетіледі.</w:t>
      </w:r>
    </w:p>
    <w:p>
      <w:pPr>
        <w:spacing w:after="0"/>
        <w:ind w:left="0"/>
        <w:jc w:val="both"/>
      </w:pPr>
      <w:r>
        <w:rPr>
          <w:rFonts w:ascii="Times New Roman"/>
          <w:b w:val="false"/>
          <w:i w:val="false"/>
          <w:color w:val="000000"/>
          <w:sz w:val="28"/>
        </w:rPr>
        <w:t>
      10-бағанда 1-сынып оқушыларының жекелеген санаттарының саны көрсетіледі.</w:t>
      </w:r>
    </w:p>
    <w:p>
      <w:pPr>
        <w:spacing w:after="0"/>
        <w:ind w:left="0"/>
        <w:jc w:val="both"/>
      </w:pPr>
      <w:r>
        <w:rPr>
          <w:rFonts w:ascii="Times New Roman"/>
          <w:b w:val="false"/>
          <w:i w:val="false"/>
          <w:color w:val="000000"/>
          <w:sz w:val="28"/>
        </w:rPr>
        <w:t>
      11-бағанда 2-сынып оқушыларының жекелеген санаттарының саны көрсетіледі.</w:t>
      </w:r>
    </w:p>
    <w:p>
      <w:pPr>
        <w:spacing w:after="0"/>
        <w:ind w:left="0"/>
        <w:jc w:val="both"/>
      </w:pPr>
      <w:r>
        <w:rPr>
          <w:rFonts w:ascii="Times New Roman"/>
          <w:b w:val="false"/>
          <w:i w:val="false"/>
          <w:color w:val="000000"/>
          <w:sz w:val="28"/>
        </w:rPr>
        <w:t>
      12-бағанда 3-сынып оқушыларының жекелеген санаттарының саны көрсетіледі.</w:t>
      </w:r>
    </w:p>
    <w:p>
      <w:pPr>
        <w:spacing w:after="0"/>
        <w:ind w:left="0"/>
        <w:jc w:val="both"/>
      </w:pPr>
      <w:r>
        <w:rPr>
          <w:rFonts w:ascii="Times New Roman"/>
          <w:b w:val="false"/>
          <w:i w:val="false"/>
          <w:color w:val="000000"/>
          <w:sz w:val="28"/>
        </w:rPr>
        <w:t>
      13-бағанда 4-сынып оқушыларының жекелеген санаттарының саны көрсетіледі.</w:t>
      </w:r>
    </w:p>
    <w:p>
      <w:pPr>
        <w:spacing w:after="0"/>
        <w:ind w:left="0"/>
        <w:jc w:val="both"/>
      </w:pPr>
      <w:r>
        <w:rPr>
          <w:rFonts w:ascii="Times New Roman"/>
          <w:b w:val="false"/>
          <w:i w:val="false"/>
          <w:color w:val="000000"/>
          <w:sz w:val="28"/>
        </w:rPr>
        <w:t>
      14-бағанда ыстық тамақ ұйымдастырылған мектептердің саны көрсетіледі.</w:t>
      </w:r>
    </w:p>
    <w:p>
      <w:pPr>
        <w:spacing w:after="0"/>
        <w:ind w:left="0"/>
        <w:jc w:val="both"/>
      </w:pPr>
      <w:r>
        <w:rPr>
          <w:rFonts w:ascii="Times New Roman"/>
          <w:b w:val="false"/>
          <w:i w:val="false"/>
          <w:color w:val="000000"/>
          <w:sz w:val="28"/>
        </w:rPr>
        <w:t>
      15-бағанда олардағы білім алушылардың саны көрсетіледі.</w:t>
      </w:r>
    </w:p>
    <w:p>
      <w:pPr>
        <w:spacing w:after="0"/>
        <w:ind w:left="0"/>
        <w:jc w:val="both"/>
      </w:pPr>
      <w:r>
        <w:rPr>
          <w:rFonts w:ascii="Times New Roman"/>
          <w:b w:val="false"/>
          <w:i w:val="false"/>
          <w:color w:val="000000"/>
          <w:sz w:val="28"/>
        </w:rPr>
        <w:t>
      16-бағанда тегін тамақпен қамтылған білім алушылардың саны көрсетіледі.</w:t>
      </w:r>
    </w:p>
    <w:p>
      <w:pPr>
        <w:spacing w:after="0"/>
        <w:ind w:left="0"/>
        <w:jc w:val="both"/>
      </w:pPr>
      <w:r>
        <w:rPr>
          <w:rFonts w:ascii="Times New Roman"/>
          <w:b w:val="false"/>
          <w:i w:val="false"/>
          <w:color w:val="000000"/>
          <w:sz w:val="28"/>
        </w:rPr>
        <w:t>
      17-бағанда тегін тамақтануға құқығы бар білім алушылардың барлық жекелеген санаттарының саны көрсетіледі.</w:t>
      </w:r>
    </w:p>
    <w:p>
      <w:pPr>
        <w:spacing w:after="0"/>
        <w:ind w:left="0"/>
        <w:jc w:val="both"/>
      </w:pPr>
      <w:r>
        <w:rPr>
          <w:rFonts w:ascii="Times New Roman"/>
          <w:b w:val="false"/>
          <w:i w:val="false"/>
          <w:color w:val="000000"/>
          <w:sz w:val="28"/>
        </w:rPr>
        <w:t>
      18-бағанда тегін ыстық тамақпен қамтылғандардың саны көрсетіледі.</w:t>
      </w:r>
    </w:p>
    <w:p>
      <w:pPr>
        <w:spacing w:after="0"/>
        <w:ind w:left="0"/>
        <w:jc w:val="both"/>
      </w:pPr>
      <w:r>
        <w:rPr>
          <w:rFonts w:ascii="Times New Roman"/>
          <w:b w:val="false"/>
          <w:i w:val="false"/>
          <w:color w:val="000000"/>
          <w:sz w:val="28"/>
        </w:rPr>
        <w:t>
      19-бағанда 1-4 сынып оқушыларының саны көрсетіледі.</w:t>
      </w:r>
    </w:p>
    <w:p>
      <w:pPr>
        <w:spacing w:after="0"/>
        <w:ind w:left="0"/>
        <w:jc w:val="both"/>
      </w:pPr>
      <w:r>
        <w:rPr>
          <w:rFonts w:ascii="Times New Roman"/>
          <w:b w:val="false"/>
          <w:i w:val="false"/>
          <w:color w:val="000000"/>
          <w:sz w:val="28"/>
        </w:rPr>
        <w:t>
      20-бағанда 1-сынып оқушыларының саны көрсетіледі.</w:t>
      </w:r>
    </w:p>
    <w:p>
      <w:pPr>
        <w:spacing w:after="0"/>
        <w:ind w:left="0"/>
        <w:jc w:val="both"/>
      </w:pPr>
      <w:r>
        <w:rPr>
          <w:rFonts w:ascii="Times New Roman"/>
          <w:b w:val="false"/>
          <w:i w:val="false"/>
          <w:color w:val="000000"/>
          <w:sz w:val="28"/>
        </w:rPr>
        <w:t>
      21-бағанда 2-сынып оқушыларының саны көрсетіледі.</w:t>
      </w:r>
    </w:p>
    <w:p>
      <w:pPr>
        <w:spacing w:after="0"/>
        <w:ind w:left="0"/>
        <w:jc w:val="both"/>
      </w:pPr>
      <w:r>
        <w:rPr>
          <w:rFonts w:ascii="Times New Roman"/>
          <w:b w:val="false"/>
          <w:i w:val="false"/>
          <w:color w:val="000000"/>
          <w:sz w:val="28"/>
        </w:rPr>
        <w:t>
      22-бағанда 3-сынып оқушыларының саны көрсетіледі.</w:t>
      </w:r>
    </w:p>
    <w:p>
      <w:pPr>
        <w:spacing w:after="0"/>
        <w:ind w:left="0"/>
        <w:jc w:val="both"/>
      </w:pPr>
      <w:r>
        <w:rPr>
          <w:rFonts w:ascii="Times New Roman"/>
          <w:b w:val="false"/>
          <w:i w:val="false"/>
          <w:color w:val="000000"/>
          <w:sz w:val="28"/>
        </w:rPr>
        <w:t>
      23-бағанда 4-сынып оқушыларының саны көрсетіледі.</w:t>
      </w:r>
    </w:p>
    <w:p>
      <w:pPr>
        <w:spacing w:after="0"/>
        <w:ind w:left="0"/>
        <w:jc w:val="both"/>
      </w:pPr>
      <w:r>
        <w:rPr>
          <w:rFonts w:ascii="Times New Roman"/>
          <w:b w:val="false"/>
          <w:i w:val="false"/>
          <w:color w:val="000000"/>
          <w:sz w:val="28"/>
        </w:rPr>
        <w:t>
      24-бағанда тегін ыстық тамақпен қамтылғандардың саны көрсетіледі.</w:t>
      </w:r>
    </w:p>
    <w:p>
      <w:pPr>
        <w:spacing w:after="0"/>
        <w:ind w:left="0"/>
        <w:jc w:val="both"/>
      </w:pPr>
      <w:r>
        <w:rPr>
          <w:rFonts w:ascii="Times New Roman"/>
          <w:b w:val="false"/>
          <w:i w:val="false"/>
          <w:color w:val="000000"/>
          <w:sz w:val="28"/>
        </w:rPr>
        <w:t>
      25-бағанда 1-сынып оқушыларының саны көрсетіледі.</w:t>
      </w:r>
    </w:p>
    <w:p>
      <w:pPr>
        <w:spacing w:after="0"/>
        <w:ind w:left="0"/>
        <w:jc w:val="both"/>
      </w:pPr>
      <w:r>
        <w:rPr>
          <w:rFonts w:ascii="Times New Roman"/>
          <w:b w:val="false"/>
          <w:i w:val="false"/>
          <w:color w:val="000000"/>
          <w:sz w:val="28"/>
        </w:rPr>
        <w:t>
      26-бағанда 2-сынып оқушыларының саны көрсетіледі.</w:t>
      </w:r>
    </w:p>
    <w:p>
      <w:pPr>
        <w:spacing w:after="0"/>
        <w:ind w:left="0"/>
        <w:jc w:val="both"/>
      </w:pPr>
      <w:r>
        <w:rPr>
          <w:rFonts w:ascii="Times New Roman"/>
          <w:b w:val="false"/>
          <w:i w:val="false"/>
          <w:color w:val="000000"/>
          <w:sz w:val="28"/>
        </w:rPr>
        <w:t>
      27-бағанда 3-сынып оқушыларының саны көрсетіледі.</w:t>
      </w:r>
    </w:p>
    <w:p>
      <w:pPr>
        <w:spacing w:after="0"/>
        <w:ind w:left="0"/>
        <w:jc w:val="both"/>
      </w:pPr>
      <w:r>
        <w:rPr>
          <w:rFonts w:ascii="Times New Roman"/>
          <w:b w:val="false"/>
          <w:i w:val="false"/>
          <w:color w:val="000000"/>
          <w:sz w:val="28"/>
        </w:rPr>
        <w:t>
      28-бағанда 4-сынып оқушыларының саны көрсетіледі.</w:t>
      </w:r>
    </w:p>
    <w:p>
      <w:pPr>
        <w:spacing w:after="0"/>
        <w:ind w:left="0"/>
        <w:jc w:val="both"/>
      </w:pPr>
      <w:r>
        <w:rPr>
          <w:rFonts w:ascii="Times New Roman"/>
          <w:b w:val="false"/>
          <w:i w:val="false"/>
          <w:color w:val="000000"/>
          <w:sz w:val="28"/>
        </w:rPr>
        <w:t>
      29-бағанда тегін тамақтануға құқығы бар білім алушылардың барлық жекелеген санаттарының саны көрсетіледі.</w:t>
      </w:r>
    </w:p>
    <w:p>
      <w:pPr>
        <w:spacing w:after="0"/>
        <w:ind w:left="0"/>
        <w:jc w:val="both"/>
      </w:pPr>
      <w:r>
        <w:rPr>
          <w:rFonts w:ascii="Times New Roman"/>
          <w:b w:val="false"/>
          <w:i w:val="false"/>
          <w:color w:val="000000"/>
          <w:sz w:val="28"/>
        </w:rPr>
        <w:t>
      30-бағанда 1-сынып оқушыларының саны көрсетіледі.</w:t>
      </w:r>
    </w:p>
    <w:p>
      <w:pPr>
        <w:spacing w:after="0"/>
        <w:ind w:left="0"/>
        <w:jc w:val="both"/>
      </w:pPr>
      <w:r>
        <w:rPr>
          <w:rFonts w:ascii="Times New Roman"/>
          <w:b w:val="false"/>
          <w:i w:val="false"/>
          <w:color w:val="000000"/>
          <w:sz w:val="28"/>
        </w:rPr>
        <w:t>
      31-бағанда 2-сынып оқушыларының саны көрсетіледі.</w:t>
      </w:r>
    </w:p>
    <w:p>
      <w:pPr>
        <w:spacing w:after="0"/>
        <w:ind w:left="0"/>
        <w:jc w:val="both"/>
      </w:pPr>
      <w:r>
        <w:rPr>
          <w:rFonts w:ascii="Times New Roman"/>
          <w:b w:val="false"/>
          <w:i w:val="false"/>
          <w:color w:val="000000"/>
          <w:sz w:val="28"/>
        </w:rPr>
        <w:t>
      32-бағанда 3-сынып оқушыларының саны көрсетіледі.</w:t>
      </w:r>
    </w:p>
    <w:p>
      <w:pPr>
        <w:spacing w:after="0"/>
        <w:ind w:left="0"/>
        <w:jc w:val="both"/>
      </w:pPr>
      <w:r>
        <w:rPr>
          <w:rFonts w:ascii="Times New Roman"/>
          <w:b w:val="false"/>
          <w:i w:val="false"/>
          <w:color w:val="000000"/>
          <w:sz w:val="28"/>
        </w:rPr>
        <w:t>
      33-бағанда 4-сынып оқушыларының саны көрсетіледі.</w:t>
      </w:r>
    </w:p>
    <w:p>
      <w:pPr>
        <w:spacing w:after="0"/>
        <w:ind w:left="0"/>
        <w:jc w:val="both"/>
      </w:pPr>
      <w:r>
        <w:rPr>
          <w:rFonts w:ascii="Times New Roman"/>
          <w:b w:val="false"/>
          <w:i w:val="false"/>
          <w:color w:val="000000"/>
          <w:sz w:val="28"/>
        </w:rPr>
        <w:t>
      34-бағанда тегін ыстық тамақпен қамтылғандардың саны көрсетіледі.</w:t>
      </w:r>
    </w:p>
    <w:p>
      <w:pPr>
        <w:spacing w:after="0"/>
        <w:ind w:left="0"/>
        <w:jc w:val="both"/>
      </w:pPr>
      <w:r>
        <w:rPr>
          <w:rFonts w:ascii="Times New Roman"/>
          <w:b w:val="false"/>
          <w:i w:val="false"/>
          <w:color w:val="000000"/>
          <w:sz w:val="28"/>
        </w:rPr>
        <w:t>
      35-бағанда 1-сынып оқушыларының саны көрсетіледі.</w:t>
      </w:r>
    </w:p>
    <w:p>
      <w:pPr>
        <w:spacing w:after="0"/>
        <w:ind w:left="0"/>
        <w:jc w:val="both"/>
      </w:pPr>
      <w:r>
        <w:rPr>
          <w:rFonts w:ascii="Times New Roman"/>
          <w:b w:val="false"/>
          <w:i w:val="false"/>
          <w:color w:val="000000"/>
          <w:sz w:val="28"/>
        </w:rPr>
        <w:t>
      36-бағанда 2-сынып оқушыларының саны көрсетіледі.</w:t>
      </w:r>
    </w:p>
    <w:p>
      <w:pPr>
        <w:spacing w:after="0"/>
        <w:ind w:left="0"/>
        <w:jc w:val="both"/>
      </w:pPr>
      <w:r>
        <w:rPr>
          <w:rFonts w:ascii="Times New Roman"/>
          <w:b w:val="false"/>
          <w:i w:val="false"/>
          <w:color w:val="000000"/>
          <w:sz w:val="28"/>
        </w:rPr>
        <w:t>
      37-бағанда 3-сынып оқушыларының саны көрсетіледі.</w:t>
      </w:r>
    </w:p>
    <w:p>
      <w:pPr>
        <w:spacing w:after="0"/>
        <w:ind w:left="0"/>
        <w:jc w:val="both"/>
      </w:pPr>
      <w:r>
        <w:rPr>
          <w:rFonts w:ascii="Times New Roman"/>
          <w:b w:val="false"/>
          <w:i w:val="false"/>
          <w:color w:val="000000"/>
          <w:sz w:val="28"/>
        </w:rPr>
        <w:t>
      38-бағанда 4-сынып оқушыларының саны көрсетіледі.</w:t>
      </w:r>
    </w:p>
    <w:p>
      <w:pPr>
        <w:spacing w:after="0"/>
        <w:ind w:left="0"/>
        <w:jc w:val="both"/>
      </w:pPr>
      <w:r>
        <w:rPr>
          <w:rFonts w:ascii="Times New Roman"/>
          <w:b w:val="false"/>
          <w:i w:val="false"/>
          <w:color w:val="000000"/>
          <w:sz w:val="28"/>
        </w:rPr>
        <w:t>
      39-бағанда буфеттік тамақтану ұйымдастырылған мектептердің саны көрсетіледі.</w:t>
      </w:r>
    </w:p>
    <w:p>
      <w:pPr>
        <w:spacing w:after="0"/>
        <w:ind w:left="0"/>
        <w:jc w:val="both"/>
      </w:pPr>
      <w:r>
        <w:rPr>
          <w:rFonts w:ascii="Times New Roman"/>
          <w:b w:val="false"/>
          <w:i w:val="false"/>
          <w:color w:val="000000"/>
          <w:sz w:val="28"/>
        </w:rPr>
        <w:t>
      40-бағанда буфеттік тамақпен қамтылған білім алушылардың саны көрсетіледі.</w:t>
      </w:r>
    </w:p>
    <w:p>
      <w:pPr>
        <w:spacing w:after="0"/>
        <w:ind w:left="0"/>
        <w:jc w:val="both"/>
      </w:pPr>
      <w:r>
        <w:rPr>
          <w:rFonts w:ascii="Times New Roman"/>
          <w:b w:val="false"/>
          <w:i w:val="false"/>
          <w:color w:val="000000"/>
          <w:sz w:val="28"/>
        </w:rPr>
        <w:t>
      41-бағанда тегін буфеттік тамақпен қамтылғандардың саны көрсетіледі.</w:t>
      </w:r>
    </w:p>
    <w:p>
      <w:pPr>
        <w:spacing w:after="0"/>
        <w:ind w:left="0"/>
        <w:jc w:val="both"/>
      </w:pPr>
      <w:r>
        <w:rPr>
          <w:rFonts w:ascii="Times New Roman"/>
          <w:b w:val="false"/>
          <w:i w:val="false"/>
          <w:color w:val="000000"/>
          <w:sz w:val="28"/>
        </w:rPr>
        <w:t>
      42-бағанда тегін тамақтануға құқығы бар білім алушылардың барлық жекелеген санаттарының саны көрсетіледі.</w:t>
      </w:r>
    </w:p>
    <w:p>
      <w:pPr>
        <w:spacing w:after="0"/>
        <w:ind w:left="0"/>
        <w:jc w:val="both"/>
      </w:pPr>
      <w:r>
        <w:rPr>
          <w:rFonts w:ascii="Times New Roman"/>
          <w:b w:val="false"/>
          <w:i w:val="false"/>
          <w:color w:val="000000"/>
          <w:sz w:val="28"/>
        </w:rPr>
        <w:t>
      43-бағанда тегін буфеттік тамақпен қамтылғандардың саны көрсетіледі.</w:t>
      </w:r>
    </w:p>
    <w:p>
      <w:pPr>
        <w:spacing w:after="0"/>
        <w:ind w:left="0"/>
        <w:jc w:val="both"/>
      </w:pPr>
      <w:r>
        <w:rPr>
          <w:rFonts w:ascii="Times New Roman"/>
          <w:b w:val="false"/>
          <w:i w:val="false"/>
          <w:color w:val="000000"/>
          <w:sz w:val="28"/>
        </w:rPr>
        <w:t>
      44-бағанда 1-4 сынып оқушыларының саны көрсетіледі.</w:t>
      </w:r>
    </w:p>
    <w:p>
      <w:pPr>
        <w:spacing w:after="0"/>
        <w:ind w:left="0"/>
        <w:jc w:val="both"/>
      </w:pPr>
      <w:r>
        <w:rPr>
          <w:rFonts w:ascii="Times New Roman"/>
          <w:b w:val="false"/>
          <w:i w:val="false"/>
          <w:color w:val="000000"/>
          <w:sz w:val="28"/>
        </w:rPr>
        <w:t>
      45-бағанда 1-сынып оқушыларының саны көрсетіледі.</w:t>
      </w:r>
    </w:p>
    <w:p>
      <w:pPr>
        <w:spacing w:after="0"/>
        <w:ind w:left="0"/>
        <w:jc w:val="both"/>
      </w:pPr>
      <w:r>
        <w:rPr>
          <w:rFonts w:ascii="Times New Roman"/>
          <w:b w:val="false"/>
          <w:i w:val="false"/>
          <w:color w:val="000000"/>
          <w:sz w:val="28"/>
        </w:rPr>
        <w:t>
      46-бағанда 2-сынып оқушыларының саны көрсетіледі.</w:t>
      </w:r>
    </w:p>
    <w:p>
      <w:pPr>
        <w:spacing w:after="0"/>
        <w:ind w:left="0"/>
        <w:jc w:val="both"/>
      </w:pPr>
      <w:r>
        <w:rPr>
          <w:rFonts w:ascii="Times New Roman"/>
          <w:b w:val="false"/>
          <w:i w:val="false"/>
          <w:color w:val="000000"/>
          <w:sz w:val="28"/>
        </w:rPr>
        <w:t>
      47-бағанда 3-сынып оқушыларының саны көрсетіледі.</w:t>
      </w:r>
    </w:p>
    <w:p>
      <w:pPr>
        <w:spacing w:after="0"/>
        <w:ind w:left="0"/>
        <w:jc w:val="both"/>
      </w:pPr>
      <w:r>
        <w:rPr>
          <w:rFonts w:ascii="Times New Roman"/>
          <w:b w:val="false"/>
          <w:i w:val="false"/>
          <w:color w:val="000000"/>
          <w:sz w:val="28"/>
        </w:rPr>
        <w:t>
      48-бағанда 4-сынып оқушыларының саны көрсетіледі.</w:t>
      </w:r>
    </w:p>
    <w:p>
      <w:pPr>
        <w:spacing w:after="0"/>
        <w:ind w:left="0"/>
        <w:jc w:val="both"/>
      </w:pPr>
      <w:r>
        <w:rPr>
          <w:rFonts w:ascii="Times New Roman"/>
          <w:b w:val="false"/>
          <w:i w:val="false"/>
          <w:color w:val="000000"/>
          <w:sz w:val="28"/>
        </w:rPr>
        <w:t>
      49-бағанда тегін буфеттік тамақпен қамтылғандардың саны көрсетіледі.</w:t>
      </w:r>
    </w:p>
    <w:p>
      <w:pPr>
        <w:spacing w:after="0"/>
        <w:ind w:left="0"/>
        <w:jc w:val="both"/>
      </w:pPr>
      <w:r>
        <w:rPr>
          <w:rFonts w:ascii="Times New Roman"/>
          <w:b w:val="false"/>
          <w:i w:val="false"/>
          <w:color w:val="000000"/>
          <w:sz w:val="28"/>
        </w:rPr>
        <w:t>
      50-бағанда 1-сынып оқушыларының саны көрсетіледі.</w:t>
      </w:r>
    </w:p>
    <w:p>
      <w:pPr>
        <w:spacing w:after="0"/>
        <w:ind w:left="0"/>
        <w:jc w:val="both"/>
      </w:pPr>
      <w:r>
        <w:rPr>
          <w:rFonts w:ascii="Times New Roman"/>
          <w:b w:val="false"/>
          <w:i w:val="false"/>
          <w:color w:val="000000"/>
          <w:sz w:val="28"/>
        </w:rPr>
        <w:t>
      51-бағанда 2-сынып оқушыларының саны көрсетіледі.</w:t>
      </w:r>
    </w:p>
    <w:p>
      <w:pPr>
        <w:spacing w:after="0"/>
        <w:ind w:left="0"/>
        <w:jc w:val="both"/>
      </w:pPr>
      <w:r>
        <w:rPr>
          <w:rFonts w:ascii="Times New Roman"/>
          <w:b w:val="false"/>
          <w:i w:val="false"/>
          <w:color w:val="000000"/>
          <w:sz w:val="28"/>
        </w:rPr>
        <w:t>
      52-бағанда 3-сынып оқушыларының саны көрсетіледі.</w:t>
      </w:r>
    </w:p>
    <w:p>
      <w:pPr>
        <w:spacing w:after="0"/>
        <w:ind w:left="0"/>
        <w:jc w:val="both"/>
      </w:pPr>
      <w:r>
        <w:rPr>
          <w:rFonts w:ascii="Times New Roman"/>
          <w:b w:val="false"/>
          <w:i w:val="false"/>
          <w:color w:val="000000"/>
          <w:sz w:val="28"/>
        </w:rPr>
        <w:t>
      53-бағанда 4-сынып оқушыларының саны көрсетіледі.</w:t>
      </w:r>
    </w:p>
    <w:p>
      <w:pPr>
        <w:spacing w:after="0"/>
        <w:ind w:left="0"/>
        <w:jc w:val="both"/>
      </w:pPr>
      <w:r>
        <w:rPr>
          <w:rFonts w:ascii="Times New Roman"/>
          <w:b w:val="false"/>
          <w:i w:val="false"/>
          <w:color w:val="000000"/>
          <w:sz w:val="28"/>
        </w:rPr>
        <w:t>
      54-бағанда тегін тамақтануға құқығы бар 1-4 сынып оқушыларының барлық жекелеген санаттарының саны көрсетіледі.</w:t>
      </w:r>
    </w:p>
    <w:p>
      <w:pPr>
        <w:spacing w:after="0"/>
        <w:ind w:left="0"/>
        <w:jc w:val="both"/>
      </w:pPr>
      <w:r>
        <w:rPr>
          <w:rFonts w:ascii="Times New Roman"/>
          <w:b w:val="false"/>
          <w:i w:val="false"/>
          <w:color w:val="000000"/>
          <w:sz w:val="28"/>
        </w:rPr>
        <w:t>
      55-бағанда 1-сынып оқушыларының саны көрсетіледі.</w:t>
      </w:r>
    </w:p>
    <w:p>
      <w:pPr>
        <w:spacing w:after="0"/>
        <w:ind w:left="0"/>
        <w:jc w:val="both"/>
      </w:pPr>
      <w:r>
        <w:rPr>
          <w:rFonts w:ascii="Times New Roman"/>
          <w:b w:val="false"/>
          <w:i w:val="false"/>
          <w:color w:val="000000"/>
          <w:sz w:val="28"/>
        </w:rPr>
        <w:t>
      56-бағанда 2-сынып оқушыларының саны көрсетіледі.</w:t>
      </w:r>
    </w:p>
    <w:p>
      <w:pPr>
        <w:spacing w:after="0"/>
        <w:ind w:left="0"/>
        <w:jc w:val="both"/>
      </w:pPr>
      <w:r>
        <w:rPr>
          <w:rFonts w:ascii="Times New Roman"/>
          <w:b w:val="false"/>
          <w:i w:val="false"/>
          <w:color w:val="000000"/>
          <w:sz w:val="28"/>
        </w:rPr>
        <w:t>
      57-бағанда 3-сынып оқушыларының саны көрсетіледі.</w:t>
      </w:r>
    </w:p>
    <w:p>
      <w:pPr>
        <w:spacing w:after="0"/>
        <w:ind w:left="0"/>
        <w:jc w:val="both"/>
      </w:pPr>
      <w:r>
        <w:rPr>
          <w:rFonts w:ascii="Times New Roman"/>
          <w:b w:val="false"/>
          <w:i w:val="false"/>
          <w:color w:val="000000"/>
          <w:sz w:val="28"/>
        </w:rPr>
        <w:t>
      58-бағанда 4-сынып оқушыларының саны көрсетіледі.</w:t>
      </w:r>
    </w:p>
    <w:p>
      <w:pPr>
        <w:spacing w:after="0"/>
        <w:ind w:left="0"/>
        <w:jc w:val="both"/>
      </w:pPr>
      <w:r>
        <w:rPr>
          <w:rFonts w:ascii="Times New Roman"/>
          <w:b w:val="false"/>
          <w:i w:val="false"/>
          <w:color w:val="000000"/>
          <w:sz w:val="28"/>
        </w:rPr>
        <w:t>
      59-бағанда тегін буфеттік тамақпен қамтылғандардың саны көрсетіледі.</w:t>
      </w:r>
    </w:p>
    <w:p>
      <w:pPr>
        <w:spacing w:after="0"/>
        <w:ind w:left="0"/>
        <w:jc w:val="both"/>
      </w:pPr>
      <w:r>
        <w:rPr>
          <w:rFonts w:ascii="Times New Roman"/>
          <w:b w:val="false"/>
          <w:i w:val="false"/>
          <w:color w:val="000000"/>
          <w:sz w:val="28"/>
        </w:rPr>
        <w:t>
      60-бағанда 1-сынып оқушыларының саны көрсетіледі.</w:t>
      </w:r>
    </w:p>
    <w:p>
      <w:pPr>
        <w:spacing w:after="0"/>
        <w:ind w:left="0"/>
        <w:jc w:val="both"/>
      </w:pPr>
      <w:r>
        <w:rPr>
          <w:rFonts w:ascii="Times New Roman"/>
          <w:b w:val="false"/>
          <w:i w:val="false"/>
          <w:color w:val="000000"/>
          <w:sz w:val="28"/>
        </w:rPr>
        <w:t>
      61-бағанда 2-сынып оқушыларының саны көрсетіледі.</w:t>
      </w:r>
    </w:p>
    <w:p>
      <w:pPr>
        <w:spacing w:after="0"/>
        <w:ind w:left="0"/>
        <w:jc w:val="both"/>
      </w:pPr>
      <w:r>
        <w:rPr>
          <w:rFonts w:ascii="Times New Roman"/>
          <w:b w:val="false"/>
          <w:i w:val="false"/>
          <w:color w:val="000000"/>
          <w:sz w:val="28"/>
        </w:rPr>
        <w:t>
      62-бағанда 3-сынып оқушыларының саны көрсетіледі.</w:t>
      </w:r>
    </w:p>
    <w:p>
      <w:pPr>
        <w:spacing w:after="0"/>
        <w:ind w:left="0"/>
        <w:jc w:val="both"/>
      </w:pPr>
      <w:r>
        <w:rPr>
          <w:rFonts w:ascii="Times New Roman"/>
          <w:b w:val="false"/>
          <w:i w:val="false"/>
          <w:color w:val="000000"/>
          <w:sz w:val="28"/>
        </w:rPr>
        <w:t>
      63-бағанда 4-сынып оқушыларының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4-баған = ∑ 5-8-баған;</w:t>
      </w:r>
    </w:p>
    <w:p>
      <w:pPr>
        <w:spacing w:after="0"/>
        <w:ind w:left="0"/>
        <w:jc w:val="both"/>
      </w:pPr>
      <w:r>
        <w:rPr>
          <w:rFonts w:ascii="Times New Roman"/>
          <w:b w:val="false"/>
          <w:i w:val="false"/>
          <w:color w:val="000000"/>
          <w:sz w:val="28"/>
        </w:rPr>
        <w:t>
      9-баған = ∑ 10-13-баған;</w:t>
      </w:r>
    </w:p>
    <w:p>
      <w:pPr>
        <w:spacing w:after="0"/>
        <w:ind w:left="0"/>
        <w:jc w:val="both"/>
      </w:pPr>
      <w:r>
        <w:rPr>
          <w:rFonts w:ascii="Times New Roman"/>
          <w:b w:val="false"/>
          <w:i w:val="false"/>
          <w:color w:val="000000"/>
          <w:sz w:val="28"/>
        </w:rPr>
        <w:t>
      19-баған = ∑ 20-23-баған;</w:t>
      </w:r>
    </w:p>
    <w:p>
      <w:pPr>
        <w:spacing w:after="0"/>
        <w:ind w:left="0"/>
        <w:jc w:val="both"/>
      </w:pPr>
      <w:r>
        <w:rPr>
          <w:rFonts w:ascii="Times New Roman"/>
          <w:b w:val="false"/>
          <w:i w:val="false"/>
          <w:color w:val="000000"/>
          <w:sz w:val="28"/>
        </w:rPr>
        <w:t>
      24-баған = ∑ 25-28-баған;</w:t>
      </w:r>
    </w:p>
    <w:p>
      <w:pPr>
        <w:spacing w:after="0"/>
        <w:ind w:left="0"/>
        <w:jc w:val="both"/>
      </w:pPr>
      <w:r>
        <w:rPr>
          <w:rFonts w:ascii="Times New Roman"/>
          <w:b w:val="false"/>
          <w:i w:val="false"/>
          <w:color w:val="000000"/>
          <w:sz w:val="28"/>
        </w:rPr>
        <w:t>
      29-баған = ∑ 30-33-баған;</w:t>
      </w:r>
    </w:p>
    <w:p>
      <w:pPr>
        <w:spacing w:after="0"/>
        <w:ind w:left="0"/>
        <w:jc w:val="both"/>
      </w:pPr>
      <w:r>
        <w:rPr>
          <w:rFonts w:ascii="Times New Roman"/>
          <w:b w:val="false"/>
          <w:i w:val="false"/>
          <w:color w:val="000000"/>
          <w:sz w:val="28"/>
        </w:rPr>
        <w:t>
      34-баған = ∑ 35-38-баған;</w:t>
      </w:r>
    </w:p>
    <w:p>
      <w:pPr>
        <w:spacing w:after="0"/>
        <w:ind w:left="0"/>
        <w:jc w:val="both"/>
      </w:pPr>
      <w:r>
        <w:rPr>
          <w:rFonts w:ascii="Times New Roman"/>
          <w:b w:val="false"/>
          <w:i w:val="false"/>
          <w:color w:val="000000"/>
          <w:sz w:val="28"/>
        </w:rPr>
        <w:t>
      44-баған = ∑ 45-48-баған;</w:t>
      </w:r>
    </w:p>
    <w:p>
      <w:pPr>
        <w:spacing w:after="0"/>
        <w:ind w:left="0"/>
        <w:jc w:val="both"/>
      </w:pPr>
      <w:r>
        <w:rPr>
          <w:rFonts w:ascii="Times New Roman"/>
          <w:b w:val="false"/>
          <w:i w:val="false"/>
          <w:color w:val="000000"/>
          <w:sz w:val="28"/>
        </w:rPr>
        <w:t>
      49-баған = ∑ 50-53-баған;</w:t>
      </w:r>
    </w:p>
    <w:p>
      <w:pPr>
        <w:spacing w:after="0"/>
        <w:ind w:left="0"/>
        <w:jc w:val="both"/>
      </w:pPr>
      <w:r>
        <w:rPr>
          <w:rFonts w:ascii="Times New Roman"/>
          <w:b w:val="false"/>
          <w:i w:val="false"/>
          <w:color w:val="000000"/>
          <w:sz w:val="28"/>
        </w:rPr>
        <w:t>
      54-баған = ∑ 55-58-баған;</w:t>
      </w:r>
    </w:p>
    <w:p>
      <w:pPr>
        <w:spacing w:after="0"/>
        <w:ind w:left="0"/>
        <w:jc w:val="both"/>
      </w:pPr>
      <w:r>
        <w:rPr>
          <w:rFonts w:ascii="Times New Roman"/>
          <w:b w:val="false"/>
          <w:i w:val="false"/>
          <w:color w:val="000000"/>
          <w:sz w:val="28"/>
        </w:rPr>
        <w:t>
      59-баған = ∑ 60-63-баған.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94 - қосымша</w:t>
            </w:r>
          </w:p>
        </w:tc>
      </w:tr>
    </w:tbl>
    <w:bookmarkStart w:name="z298" w:id="198"/>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Жетім балаларға және ата-анасының қамқорлығынсыз қалған балаларға арналған білім беру ұйымдарының қызметкерлерінің сандық және сапалық құрамы туралы мәліметтер</w:t>
      </w:r>
    </w:p>
    <w:bookmarkEnd w:id="198"/>
    <w:p>
      <w:pPr>
        <w:spacing w:after="0"/>
        <w:ind w:left="0"/>
        <w:jc w:val="both"/>
      </w:pPr>
      <w:r>
        <w:rPr>
          <w:rFonts w:ascii="Times New Roman"/>
          <w:b w:val="false"/>
          <w:i w:val="false"/>
          <w:color w:val="000000"/>
          <w:sz w:val="28"/>
        </w:rPr>
        <w:t>
      Индексі: № 8-ҚҚ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мекемелерсіз мектеп саны,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1-4 класс оқитын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ішіңде ауылдық жерде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тамақ ұйымдастырылған мектеп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ыстық тамақтандырумен қамтылған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w:t>
            </w:r>
          </w:p>
          <w:p>
            <w:pPr>
              <w:spacing w:after="20"/>
              <w:ind w:left="20"/>
              <w:jc w:val="both"/>
            </w:pPr>
            <w:r>
              <w:rPr>
                <w:rFonts w:ascii="Times New Roman"/>
                <w:b w:val="false"/>
                <w:i w:val="false"/>
                <w:color w:val="000000"/>
                <w:sz w:val="20"/>
              </w:rPr>
              <w:t>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тамақтандырумен қамтылған оқушылар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299" w:id="19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"Жетім балаларға және ата-анасының қамқорлығынсыз қалған балаларға арналған білім беру ұйымдарының қызметкерлерінің сандық және сапалық құрамы туралы мәліметтер"  (Индекс: №8-ҚҚ, кезеңділігі – жылдық)</w:t>
      </w:r>
    </w:p>
    <w:bookmarkEnd w:id="19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1-2-бағандарда қызметкерлердің барлық саны, оның ішінде ұлты қазақ көрсетіледі.</w:t>
      </w:r>
    </w:p>
    <w:p>
      <w:pPr>
        <w:spacing w:after="0"/>
        <w:ind w:left="0"/>
        <w:jc w:val="both"/>
      </w:pPr>
      <w:r>
        <w:rPr>
          <w:rFonts w:ascii="Times New Roman"/>
          <w:b w:val="false"/>
          <w:i w:val="false"/>
          <w:color w:val="000000"/>
          <w:sz w:val="28"/>
        </w:rPr>
        <w:t>
      3-5-бағандарда білімі бойынша қызметкерлердің саны көрсетіледі.</w:t>
      </w:r>
    </w:p>
    <w:p>
      <w:pPr>
        <w:spacing w:after="0"/>
        <w:ind w:left="0"/>
        <w:jc w:val="both"/>
      </w:pPr>
      <w:r>
        <w:rPr>
          <w:rFonts w:ascii="Times New Roman"/>
          <w:b w:val="false"/>
          <w:i w:val="false"/>
          <w:color w:val="000000"/>
          <w:sz w:val="28"/>
        </w:rPr>
        <w:t>
      6-10-бағандарда еңбек өтілі бойынша қызметкерлердің саны көрсетіледі.</w:t>
      </w:r>
    </w:p>
    <w:p>
      <w:pPr>
        <w:spacing w:after="0"/>
        <w:ind w:left="0"/>
        <w:jc w:val="both"/>
      </w:pPr>
      <w:r>
        <w:rPr>
          <w:rFonts w:ascii="Times New Roman"/>
          <w:b w:val="false"/>
          <w:i w:val="false"/>
          <w:color w:val="000000"/>
          <w:sz w:val="28"/>
        </w:rPr>
        <w:t>
      11-15-бағандарда осы ұйымдағы өтілі бойынша қызметкерлердің саны көрсетіледі.</w:t>
      </w:r>
    </w:p>
    <w:p>
      <w:pPr>
        <w:spacing w:after="0"/>
        <w:ind w:left="0"/>
        <w:jc w:val="both"/>
      </w:pPr>
      <w:r>
        <w:rPr>
          <w:rFonts w:ascii="Times New Roman"/>
          <w:b w:val="false"/>
          <w:i w:val="false"/>
          <w:color w:val="000000"/>
          <w:sz w:val="28"/>
        </w:rPr>
        <w:t>
      16-23-бағандарда санаттар бойынша қызметкерлердің саны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3-5 бағандар;</w:t>
      </w:r>
    </w:p>
    <w:p>
      <w:pPr>
        <w:spacing w:after="0"/>
        <w:ind w:left="0"/>
        <w:jc w:val="both"/>
      </w:pPr>
      <w:r>
        <w:rPr>
          <w:rFonts w:ascii="Times New Roman"/>
          <w:b w:val="false"/>
          <w:i w:val="false"/>
          <w:color w:val="000000"/>
          <w:sz w:val="28"/>
        </w:rPr>
        <w:t>
      1 баған = ∑ 6-10 бағандар;</w:t>
      </w:r>
    </w:p>
    <w:p>
      <w:pPr>
        <w:spacing w:after="0"/>
        <w:ind w:left="0"/>
        <w:jc w:val="both"/>
      </w:pPr>
      <w:r>
        <w:rPr>
          <w:rFonts w:ascii="Times New Roman"/>
          <w:b w:val="false"/>
          <w:i w:val="false"/>
          <w:color w:val="000000"/>
          <w:sz w:val="28"/>
        </w:rPr>
        <w:t>
      1 баған = ∑ 11-15 бағандар;</w:t>
      </w:r>
    </w:p>
    <w:p>
      <w:pPr>
        <w:spacing w:after="0"/>
        <w:ind w:left="0"/>
        <w:jc w:val="both"/>
      </w:pPr>
      <w:r>
        <w:rPr>
          <w:rFonts w:ascii="Times New Roman"/>
          <w:b w:val="false"/>
          <w:i w:val="false"/>
          <w:color w:val="000000"/>
          <w:sz w:val="28"/>
        </w:rPr>
        <w:t>
      1 баған = ∑ 16-23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95 – қосымша</w:t>
            </w:r>
          </w:p>
        </w:tc>
      </w:tr>
    </w:tbl>
    <w:bookmarkStart w:name="z300" w:id="200"/>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Қазақстан Республикасының азаматы болып табылатын, асырап алынған балалар туралы мәліметтер</w:t>
      </w:r>
    </w:p>
    <w:bookmarkEnd w:id="200"/>
    <w:p>
      <w:pPr>
        <w:spacing w:after="0"/>
        <w:ind w:left="0"/>
        <w:jc w:val="both"/>
      </w:pPr>
      <w:r>
        <w:rPr>
          <w:rFonts w:ascii="Times New Roman"/>
          <w:b w:val="false"/>
          <w:i w:val="false"/>
          <w:color w:val="000000"/>
          <w:sz w:val="28"/>
        </w:rPr>
        <w:t>
      Индексі: № 14-ҚҚ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бағандарда көрсетілмеген ұлттар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немесе физиологиялық ауытқуларымен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Туыстарымен асырап алынған балалардың саны (соттың шешімі заңды күшіне енгені бойынша), соның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 бар, туыстары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 туыстары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мүшелерінің азаматтары-туыстарымен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Өгей әкесі / өгей анасы, соның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азаматтағы бар өгей әкесімен/өгей анасымен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өгей әкесі / өгей анасы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мүшелерінің азаматтары – өгей әкесімен/өгей анасымен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жас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бағандарда көрсетілмеген ұлттар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301" w:id="20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"Қазақстан Республикасының азаматы болып табылатын, асырап алынған балалар туралы мәліметтер"  (Индекс: №14-ҚҚ, кезеңділігі – жылдық)</w:t>
      </w:r>
    </w:p>
    <w:bookmarkEnd w:id="20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жынысы бойынша барлық асырап алынған ұл және қыз балалар көрсетіледі.</w:t>
      </w:r>
    </w:p>
    <w:p>
      <w:pPr>
        <w:spacing w:after="0"/>
        <w:ind w:left="0"/>
        <w:jc w:val="both"/>
      </w:pPr>
      <w:r>
        <w:rPr>
          <w:rFonts w:ascii="Times New Roman"/>
          <w:b w:val="false"/>
          <w:i w:val="false"/>
          <w:color w:val="000000"/>
          <w:sz w:val="28"/>
        </w:rPr>
        <w:t>
      2-10-бағандарда жасы, ұлты және денсаулығы бойынша ерлердің барлық балалары көрсетіледі.</w:t>
      </w:r>
    </w:p>
    <w:p>
      <w:pPr>
        <w:spacing w:after="0"/>
        <w:ind w:left="0"/>
        <w:jc w:val="both"/>
      </w:pPr>
      <w:r>
        <w:rPr>
          <w:rFonts w:ascii="Times New Roman"/>
          <w:b w:val="false"/>
          <w:i w:val="false"/>
          <w:color w:val="000000"/>
          <w:sz w:val="28"/>
        </w:rPr>
        <w:t>
      11-19-бағандарда жасы, ұлты және денсаулығы бойынша әйелдердің барлық балалары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1 баған = ∑ 2,11 бағандар;</w:t>
      </w:r>
    </w:p>
    <w:p>
      <w:pPr>
        <w:spacing w:after="0"/>
        <w:ind w:left="0"/>
        <w:jc w:val="both"/>
      </w:pPr>
      <w:r>
        <w:rPr>
          <w:rFonts w:ascii="Times New Roman"/>
          <w:b w:val="false"/>
          <w:i w:val="false"/>
          <w:color w:val="000000"/>
          <w:sz w:val="28"/>
        </w:rPr>
        <w:t>
      2 баған = ∑ 3-5 бағандар;</w:t>
      </w:r>
    </w:p>
    <w:p>
      <w:pPr>
        <w:spacing w:after="0"/>
        <w:ind w:left="0"/>
        <w:jc w:val="both"/>
      </w:pPr>
      <w:r>
        <w:rPr>
          <w:rFonts w:ascii="Times New Roman"/>
          <w:b w:val="false"/>
          <w:i w:val="false"/>
          <w:color w:val="000000"/>
          <w:sz w:val="28"/>
        </w:rPr>
        <w:t>
      2 баған = ∑ 6-8 бағандар;</w:t>
      </w:r>
    </w:p>
    <w:p>
      <w:pPr>
        <w:spacing w:after="0"/>
        <w:ind w:left="0"/>
        <w:jc w:val="both"/>
      </w:pPr>
      <w:r>
        <w:rPr>
          <w:rFonts w:ascii="Times New Roman"/>
          <w:b w:val="false"/>
          <w:i w:val="false"/>
          <w:color w:val="000000"/>
          <w:sz w:val="28"/>
        </w:rPr>
        <w:t>
      2 баған = ∑ 9-10 бағандар;</w:t>
      </w:r>
    </w:p>
    <w:p>
      <w:pPr>
        <w:spacing w:after="0"/>
        <w:ind w:left="0"/>
        <w:jc w:val="both"/>
      </w:pPr>
      <w:r>
        <w:rPr>
          <w:rFonts w:ascii="Times New Roman"/>
          <w:b w:val="false"/>
          <w:i w:val="false"/>
          <w:color w:val="000000"/>
          <w:sz w:val="28"/>
        </w:rPr>
        <w:t>
      11 баған = ∑ 12-14 бағандар;</w:t>
      </w:r>
    </w:p>
    <w:p>
      <w:pPr>
        <w:spacing w:after="0"/>
        <w:ind w:left="0"/>
        <w:jc w:val="both"/>
      </w:pPr>
      <w:r>
        <w:rPr>
          <w:rFonts w:ascii="Times New Roman"/>
          <w:b w:val="false"/>
          <w:i w:val="false"/>
          <w:color w:val="000000"/>
          <w:sz w:val="28"/>
        </w:rPr>
        <w:t>
      11 баған = ∑ 15-17 бағандар;</w:t>
      </w:r>
    </w:p>
    <w:p>
      <w:pPr>
        <w:spacing w:after="0"/>
        <w:ind w:left="0"/>
        <w:jc w:val="both"/>
      </w:pPr>
      <w:r>
        <w:rPr>
          <w:rFonts w:ascii="Times New Roman"/>
          <w:b w:val="false"/>
          <w:i w:val="false"/>
          <w:color w:val="000000"/>
          <w:sz w:val="28"/>
        </w:rPr>
        <w:t>
      11 баған = ∑18-19 бағандар;</w:t>
      </w:r>
    </w:p>
    <w:p>
      <w:pPr>
        <w:spacing w:after="0"/>
        <w:ind w:left="0"/>
        <w:jc w:val="both"/>
      </w:pPr>
      <w:r>
        <w:rPr>
          <w:rFonts w:ascii="Times New Roman"/>
          <w:b w:val="false"/>
          <w:i w:val="false"/>
          <w:color w:val="000000"/>
          <w:sz w:val="28"/>
        </w:rPr>
        <w:t>
      1 жол = ∑ 1.1 - 1.3 жолдар;</w:t>
      </w:r>
    </w:p>
    <w:p>
      <w:pPr>
        <w:spacing w:after="0"/>
        <w:ind w:left="0"/>
        <w:jc w:val="both"/>
      </w:pPr>
      <w:r>
        <w:rPr>
          <w:rFonts w:ascii="Times New Roman"/>
          <w:b w:val="false"/>
          <w:i w:val="false"/>
          <w:color w:val="000000"/>
          <w:sz w:val="28"/>
        </w:rPr>
        <w:t>
      2 жол = ∑ 2.1 - 2.3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96 – қосымша</w:t>
            </w:r>
          </w:p>
        </w:tc>
      </w:tr>
    </w:tbl>
    <w:bookmarkStart w:name="z302" w:id="202"/>
    <w:p>
      <w:pPr>
        <w:spacing w:after="0"/>
        <w:ind w:left="0"/>
        <w:jc w:val="left"/>
      </w:pPr>
      <w:r>
        <w:rPr>
          <w:rFonts w:ascii="Times New Roman"/>
          <w:b/>
          <w:i w:val="false"/>
          <w:color w:val="000000"/>
        </w:rPr>
        <w:t xml:space="preserve"> Ұсынылады: Қазақстан Республикасы Оқу-ағарту министрлігінің Техникалық және кәсіптік білім департаменті Әкімшілік деректер нысаны www.gov.kz интернет қорында орналастырылған Әкімшілік деректерді жинауға арналған нысан Техникалық және кәсіптік білім ұйымдарының ынтымақтастығы туралы мәліметтер </w:t>
      </w:r>
    </w:p>
    <w:bookmarkEnd w:id="202"/>
    <w:p>
      <w:pPr>
        <w:spacing w:after="0"/>
        <w:ind w:left="0"/>
        <w:jc w:val="both"/>
      </w:pPr>
      <w:r>
        <w:rPr>
          <w:rFonts w:ascii="Times New Roman"/>
          <w:b w:val="false"/>
          <w:i w:val="false"/>
          <w:color w:val="000000"/>
          <w:sz w:val="28"/>
        </w:rPr>
        <w:t>
      Индексі: № 11-ТК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- 20___ оқу жылы</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тарау.</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ынтымақтастық</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серіктестермен ынтымақтастық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меморандумдардың саны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 саны (дөңгелек үстелдер, конференциялар, семинарлар), бірлік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(тағылымдамадан, оқудан, студенттермен алмасудан) өткендердің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қозғалысы аясындағы ынтымақтастық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тарау.</w:t>
      </w:r>
      <w:r>
        <w:rPr>
          <w:rFonts w:ascii="Times New Roman"/>
          <w:b w:val="false"/>
          <w:i w:val="false"/>
          <w:color w:val="000000"/>
          <w:sz w:val="28"/>
        </w:rPr>
        <w:t xml:space="preserve"> </w:t>
      </w:r>
      <w:r>
        <w:rPr>
          <w:rFonts w:ascii="Times New Roman"/>
          <w:b/>
          <w:i w:val="false"/>
          <w:color w:val="000000"/>
          <w:sz w:val="28"/>
        </w:rPr>
        <w:t>Сенімгерлік</w:t>
      </w:r>
      <w:r>
        <w:rPr>
          <w:rFonts w:ascii="Times New Roman"/>
          <w:b w:val="false"/>
          <w:i w:val="false"/>
          <w:color w:val="000000"/>
          <w:sz w:val="28"/>
        </w:rPr>
        <w:t xml:space="preserve"> </w:t>
      </w:r>
      <w:r>
        <w:rPr>
          <w:rFonts w:ascii="Times New Roman"/>
          <w:b/>
          <w:i w:val="false"/>
          <w:color w:val="000000"/>
          <w:sz w:val="28"/>
        </w:rPr>
        <w:t>басқаруға</w:t>
      </w:r>
      <w:r>
        <w:rPr>
          <w:rFonts w:ascii="Times New Roman"/>
          <w:b w:val="false"/>
          <w:i w:val="false"/>
          <w:color w:val="000000"/>
          <w:sz w:val="28"/>
        </w:rPr>
        <w:t xml:space="preserve"> </w:t>
      </w:r>
      <w:r>
        <w:rPr>
          <w:rFonts w:ascii="Times New Roman"/>
          <w:b/>
          <w:i w:val="false"/>
          <w:color w:val="000000"/>
          <w:sz w:val="28"/>
        </w:rPr>
        <w:t>берілгендер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сенімгерлік басқаруға қабылдаған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беру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 мен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педагог қызметкерлердің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Практикадан өткен білім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практикадан өткен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енгізілген практикадан өткен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кеңестерде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стратегиялық дамуы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Контингенттің өсуі/төмендеуі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 (мамандықтардың атауы)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бағдарламаларының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тарау.</w:t>
      </w:r>
      <w:r>
        <w:rPr>
          <w:rFonts w:ascii="Times New Roman"/>
          <w:b w:val="false"/>
          <w:i w:val="false"/>
          <w:color w:val="000000"/>
          <w:sz w:val="28"/>
        </w:rPr>
        <w:t xml:space="preserve"> </w:t>
      </w:r>
      <w:r>
        <w:rPr>
          <w:rFonts w:ascii="Times New Roman"/>
          <w:b/>
          <w:i w:val="false"/>
          <w:color w:val="000000"/>
          <w:sz w:val="28"/>
        </w:rPr>
        <w:t>Салалар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кадрлар</w:t>
      </w:r>
      <w:r>
        <w:rPr>
          <w:rFonts w:ascii="Times New Roman"/>
          <w:b w:val="false"/>
          <w:i w:val="false"/>
          <w:color w:val="000000"/>
          <w:sz w:val="28"/>
        </w:rPr>
        <w:t xml:space="preserve"> </w:t>
      </w:r>
      <w:r>
        <w:rPr>
          <w:rFonts w:ascii="Times New Roman"/>
          <w:b/>
          <w:i w:val="false"/>
          <w:color w:val="000000"/>
          <w:sz w:val="28"/>
        </w:rPr>
        <w:t>даярлау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бизнес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шеңберінде өткізілген іс-шаралар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түлектер саны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практикадан өткен білім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педагог қызметкерлердің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практикадан өткен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енгізілген практикадан өткен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 нығайту,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бірлесіп жаңартылған білім беру бағдарламаларының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кеңеске" кірген жұмыс берушілердің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кеңеске" кірген жұмыс берушілердің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303" w:id="20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ынтымақтастығы туралы мәліметтер"  (Индекс: № 11-ТК, кезеңділігі-жылдық)</w:t>
      </w:r>
    </w:p>
    <w:bookmarkEnd w:id="20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1-бөлім. 1-2-бағандарда шетелдік әріптестермен ынтымақтастық туралы мәліметтер көрсетіледі.</w:t>
      </w:r>
    </w:p>
    <w:p>
      <w:pPr>
        <w:spacing w:after="0"/>
        <w:ind w:left="0"/>
        <w:jc w:val="both"/>
      </w:pPr>
      <w:r>
        <w:rPr>
          <w:rFonts w:ascii="Times New Roman"/>
          <w:b w:val="false"/>
          <w:i w:val="false"/>
          <w:color w:val="000000"/>
          <w:sz w:val="28"/>
        </w:rPr>
        <w:t>
      3-бағанда жасалған шарттардың, меморандумдардың саны көрсетіледі.</w:t>
      </w:r>
    </w:p>
    <w:p>
      <w:pPr>
        <w:spacing w:after="0"/>
        <w:ind w:left="0"/>
        <w:jc w:val="both"/>
      </w:pPr>
      <w:r>
        <w:rPr>
          <w:rFonts w:ascii="Times New Roman"/>
          <w:b w:val="false"/>
          <w:i w:val="false"/>
          <w:color w:val="000000"/>
          <w:sz w:val="28"/>
        </w:rPr>
        <w:t>
      4-бағанда мамандық көрсетіледі.</w:t>
      </w:r>
    </w:p>
    <w:p>
      <w:pPr>
        <w:spacing w:after="0"/>
        <w:ind w:left="0"/>
        <w:jc w:val="both"/>
      </w:pPr>
      <w:r>
        <w:rPr>
          <w:rFonts w:ascii="Times New Roman"/>
          <w:b w:val="false"/>
          <w:i w:val="false"/>
          <w:color w:val="000000"/>
          <w:sz w:val="28"/>
        </w:rPr>
        <w:t>
      5-бағанда өткізілген іс-шаралардың саны көрсетіледі.</w:t>
      </w:r>
    </w:p>
    <w:p>
      <w:pPr>
        <w:spacing w:after="0"/>
        <w:ind w:left="0"/>
        <w:jc w:val="both"/>
      </w:pPr>
      <w:r>
        <w:rPr>
          <w:rFonts w:ascii="Times New Roman"/>
          <w:b w:val="false"/>
          <w:i w:val="false"/>
          <w:color w:val="000000"/>
          <w:sz w:val="28"/>
        </w:rPr>
        <w:t>
      6-13-бағандарда біліктілікті арттыру курстарынан өткендердің саны көрсетіледі.</w:t>
      </w:r>
    </w:p>
    <w:p>
      <w:pPr>
        <w:spacing w:after="0"/>
        <w:ind w:left="0"/>
        <w:jc w:val="both"/>
      </w:pPr>
      <w:r>
        <w:rPr>
          <w:rFonts w:ascii="Times New Roman"/>
          <w:b w:val="false"/>
          <w:i w:val="false"/>
          <w:color w:val="000000"/>
          <w:sz w:val="28"/>
        </w:rPr>
        <w:t>
      14-15-бағанда WorldSkills қозғалысы шеңберіндегі ынтымақтастық көрсетіледі.</w:t>
      </w:r>
    </w:p>
    <w:p>
      <w:pPr>
        <w:spacing w:after="0"/>
        <w:ind w:left="0"/>
        <w:jc w:val="both"/>
      </w:pPr>
      <w:r>
        <w:rPr>
          <w:rFonts w:ascii="Times New Roman"/>
          <w:b w:val="false"/>
          <w:i w:val="false"/>
          <w:color w:val="000000"/>
          <w:sz w:val="28"/>
        </w:rPr>
        <w:t>
      2-бөлім. 1-бағанда ұйымды сенімгерлік басқаруға қабылдаған ұйымның атауы көрсетіледі.</w:t>
      </w:r>
    </w:p>
    <w:p>
      <w:pPr>
        <w:spacing w:after="0"/>
        <w:ind w:left="0"/>
        <w:jc w:val="both"/>
      </w:pPr>
      <w:r>
        <w:rPr>
          <w:rFonts w:ascii="Times New Roman"/>
          <w:b w:val="false"/>
          <w:i w:val="false"/>
          <w:color w:val="000000"/>
          <w:sz w:val="28"/>
        </w:rPr>
        <w:t>
      2-4-бағандарда сенімгерлік басқаруға беру туралы мәліметтер көрсетіледі.</w:t>
      </w:r>
    </w:p>
    <w:p>
      <w:pPr>
        <w:spacing w:after="0"/>
        <w:ind w:left="0"/>
        <w:jc w:val="both"/>
      </w:pPr>
      <w:r>
        <w:rPr>
          <w:rFonts w:ascii="Times New Roman"/>
          <w:b w:val="false"/>
          <w:i w:val="false"/>
          <w:color w:val="000000"/>
          <w:sz w:val="28"/>
        </w:rPr>
        <w:t>
      5-12-бағандарда бөлінген қаржы қаражаты көрсетіледі.</w:t>
      </w:r>
    </w:p>
    <w:p>
      <w:pPr>
        <w:spacing w:after="0"/>
        <w:ind w:left="0"/>
        <w:jc w:val="both"/>
      </w:pPr>
      <w:r>
        <w:rPr>
          <w:rFonts w:ascii="Times New Roman"/>
          <w:b w:val="false"/>
          <w:i w:val="false"/>
          <w:color w:val="000000"/>
          <w:sz w:val="28"/>
        </w:rPr>
        <w:t>
      13-бағанда біліктілікті арттыру курстарынан өткен педагог қызметкерлердің саны көрсетіледі.</w:t>
      </w:r>
    </w:p>
    <w:p>
      <w:pPr>
        <w:spacing w:after="0"/>
        <w:ind w:left="0"/>
        <w:jc w:val="both"/>
      </w:pPr>
      <w:r>
        <w:rPr>
          <w:rFonts w:ascii="Times New Roman"/>
          <w:b w:val="false"/>
          <w:i w:val="false"/>
          <w:color w:val="000000"/>
          <w:sz w:val="28"/>
        </w:rPr>
        <w:t>
      14-17-бағандарда практикадан өткен білім алушылардың саны көрсетіледі.</w:t>
      </w:r>
    </w:p>
    <w:p>
      <w:pPr>
        <w:spacing w:after="0"/>
        <w:ind w:left="0"/>
        <w:jc w:val="both"/>
      </w:pPr>
      <w:r>
        <w:rPr>
          <w:rFonts w:ascii="Times New Roman"/>
          <w:b w:val="false"/>
          <w:i w:val="false"/>
          <w:color w:val="000000"/>
          <w:sz w:val="28"/>
        </w:rPr>
        <w:t>
      18-19-бағандарда жұмыс берушілердің саны көрсетіледі.</w:t>
      </w:r>
    </w:p>
    <w:p>
      <w:pPr>
        <w:spacing w:after="0"/>
        <w:ind w:left="0"/>
        <w:jc w:val="both"/>
      </w:pPr>
      <w:r>
        <w:rPr>
          <w:rFonts w:ascii="Times New Roman"/>
          <w:b w:val="false"/>
          <w:i w:val="false"/>
          <w:color w:val="000000"/>
          <w:sz w:val="28"/>
        </w:rPr>
        <w:t>
      20-22-бағандарда колледждің стратегиялық дамуы туралы мәліметтер көрсетіледі.</w:t>
      </w:r>
    </w:p>
    <w:p>
      <w:pPr>
        <w:spacing w:after="0"/>
        <w:ind w:left="0"/>
        <w:jc w:val="both"/>
      </w:pPr>
      <w:r>
        <w:rPr>
          <w:rFonts w:ascii="Times New Roman"/>
          <w:b w:val="false"/>
          <w:i w:val="false"/>
          <w:color w:val="000000"/>
          <w:sz w:val="28"/>
        </w:rPr>
        <w:t>
      23-24-бағандарда контингенттің өсуі/төмендеуі туралы мәліметтер көрсетіледі.</w:t>
      </w:r>
    </w:p>
    <w:p>
      <w:pPr>
        <w:spacing w:after="0"/>
        <w:ind w:left="0"/>
        <w:jc w:val="both"/>
      </w:pPr>
      <w:r>
        <w:rPr>
          <w:rFonts w:ascii="Times New Roman"/>
          <w:b w:val="false"/>
          <w:i w:val="false"/>
          <w:color w:val="000000"/>
          <w:sz w:val="28"/>
        </w:rPr>
        <w:t>
      25-26-бағандарда дайындық бағыты туралы мәліметтер көрсетіледі.</w:t>
      </w:r>
    </w:p>
    <w:p>
      <w:pPr>
        <w:spacing w:after="0"/>
        <w:ind w:left="0"/>
        <w:jc w:val="both"/>
      </w:pPr>
      <w:r>
        <w:rPr>
          <w:rFonts w:ascii="Times New Roman"/>
          <w:b w:val="false"/>
          <w:i w:val="false"/>
          <w:color w:val="000000"/>
          <w:sz w:val="28"/>
        </w:rPr>
        <w:t>
      3-бөлім. 1-2-бағандарда ұйымның атауы туралы мәліметтер көрсетіледі.</w:t>
      </w:r>
    </w:p>
    <w:p>
      <w:pPr>
        <w:spacing w:after="0"/>
        <w:ind w:left="0"/>
        <w:jc w:val="both"/>
      </w:pPr>
      <w:r>
        <w:rPr>
          <w:rFonts w:ascii="Times New Roman"/>
          <w:b w:val="false"/>
          <w:i w:val="false"/>
          <w:color w:val="000000"/>
          <w:sz w:val="28"/>
        </w:rPr>
        <w:t>
      3-5-бағандарда кәсіпкерлік субъектісінің санаты туралы мәліметтер көрсетіледі.</w:t>
      </w:r>
    </w:p>
    <w:p>
      <w:pPr>
        <w:spacing w:after="0"/>
        <w:ind w:left="0"/>
        <w:jc w:val="both"/>
      </w:pPr>
      <w:r>
        <w:rPr>
          <w:rFonts w:ascii="Times New Roman"/>
          <w:b w:val="false"/>
          <w:i w:val="false"/>
          <w:color w:val="000000"/>
          <w:sz w:val="28"/>
        </w:rPr>
        <w:t>
      6-8-бағандарда ынтымақтастық нысаны көрсетіледі.</w:t>
      </w:r>
    </w:p>
    <w:p>
      <w:pPr>
        <w:spacing w:after="0"/>
        <w:ind w:left="0"/>
        <w:jc w:val="both"/>
      </w:pPr>
      <w:r>
        <w:rPr>
          <w:rFonts w:ascii="Times New Roman"/>
          <w:b w:val="false"/>
          <w:i w:val="false"/>
          <w:color w:val="000000"/>
          <w:sz w:val="28"/>
        </w:rPr>
        <w:t>
      9-18-бағандарда ынтымақтастық шеңберінде өткізілген іс-шаралардың саны көрсетіледі.</w:t>
      </w:r>
    </w:p>
    <w:p>
      <w:pPr>
        <w:spacing w:after="0"/>
        <w:ind w:left="0"/>
        <w:jc w:val="both"/>
      </w:pPr>
      <w:r>
        <w:rPr>
          <w:rFonts w:ascii="Times New Roman"/>
          <w:b w:val="false"/>
          <w:i w:val="false"/>
          <w:color w:val="000000"/>
          <w:sz w:val="28"/>
        </w:rPr>
        <w:t>
      19-22-бағандарда жұмысқа орналастырылған түлектердің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97 – қосымша</w:t>
            </w:r>
          </w:p>
        </w:tc>
      </w:tr>
    </w:tbl>
    <w:bookmarkStart w:name="z304" w:id="204"/>
    <w:p>
      <w:pPr>
        <w:spacing w:after="0"/>
        <w:ind w:left="0"/>
        <w:jc w:val="left"/>
      </w:pPr>
      <w:r>
        <w:rPr>
          <w:rFonts w:ascii="Times New Roman"/>
          <w:b/>
          <w:i w:val="false"/>
          <w:color w:val="000000"/>
        </w:rPr>
        <w:t xml:space="preserve"> Ұсынылады: Қазақстан Республикасы Оқу-ағарту министрлігі  Балалардың құқықтарын қорғау комитетіне Әкімшілік деректер нысаны www.gov.kz интернет қорында орналастырылған  Әкімшілік деректерді жинауға арналған нысан ҚР ҰҚ №64 шеңберінде білім алушыларға материалдық және қаржылық көмек көрсету туралы мәліметтер</w:t>
      </w:r>
    </w:p>
    <w:bookmarkEnd w:id="204"/>
    <w:p>
      <w:pPr>
        <w:spacing w:after="0"/>
        <w:ind w:left="0"/>
        <w:jc w:val="both"/>
      </w:pPr>
      <w:r>
        <w:rPr>
          <w:rFonts w:ascii="Times New Roman"/>
          <w:b w:val="false"/>
          <w:i w:val="false"/>
          <w:color w:val="000000"/>
          <w:sz w:val="28"/>
        </w:rPr>
        <w:t>
      Индексі: № 15-ҚҚ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31 қаңтарға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ұстауға арналған жергілікті атқарушы орган бюджеттері (миллион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оқу қорына қарастырылған (миллион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ұстауға арналған шығыстардың жалпы сомасынан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жалпыға бірдей білім беру қорына бөлінген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қаражат бөлінді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балалар қамтылды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ішіңде ауылдық жерде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мектеп керек-жарақтарын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орташа шығындар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қаражат бөлінді (миллион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балалар қамтылды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орташа шығындар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ұйымдарға және демалыс лагерлеріне жолдамалар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қаражат бөлінді (миллион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балалар қамтылды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орташа шығындар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қаражат бөлінді (миллион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балалар қамтылды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ішіңде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бұқаралық және спорттық іс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орташа шығындар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қаражат бөлінді (миллион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балалар қамтылды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орташа шығындар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Көмекпен қамтылған барлық балалар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 (атаулы әлеуметтік көмек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 (ең төменгі күнкөріс деңгейінен төмен)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 (жетім балалар және ата-анасының қамқорлығынсыз қалған, отбасыларда тұратын балалар)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 (төтенше жағдай нәтижесінде)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санат (басқа)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көпбалалы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____________________________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 почта мекен-жайы __________________________________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bookmarkStart w:name="z305" w:id="20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"ҚР ҰҚ №64 шеңберінде білім алушыларға материалдық және қаржылық көмек көрсету туралы мәліметтер"  (Индекс: №15-ҚҚ, кезеңділігі – жылдық)</w:t>
      </w:r>
    </w:p>
    <w:bookmarkEnd w:id="20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түсініктеме:</w:t>
      </w:r>
    </w:p>
    <w:p>
      <w:pPr>
        <w:spacing w:after="0"/>
        <w:ind w:left="0"/>
        <w:jc w:val="both"/>
      </w:pPr>
      <w:r>
        <w:rPr>
          <w:rFonts w:ascii="Times New Roman"/>
          <w:b w:val="false"/>
          <w:i w:val="false"/>
          <w:color w:val="000000"/>
          <w:sz w:val="28"/>
        </w:rPr>
        <w:t>
      1-бағанда мектептерді ұстауға арналған жергілікті атқарушы орган бюджет сомасы көрсетіледі.</w:t>
      </w:r>
    </w:p>
    <w:p>
      <w:pPr>
        <w:spacing w:after="0"/>
        <w:ind w:left="0"/>
        <w:jc w:val="both"/>
      </w:pPr>
      <w:r>
        <w:rPr>
          <w:rFonts w:ascii="Times New Roman"/>
          <w:b w:val="false"/>
          <w:i w:val="false"/>
          <w:color w:val="000000"/>
          <w:sz w:val="28"/>
        </w:rPr>
        <w:t>
      2-бағанда жалпыға бірдей оқыту қорына көзделген сома көрсетіледі.</w:t>
      </w:r>
    </w:p>
    <w:p>
      <w:pPr>
        <w:spacing w:after="0"/>
        <w:ind w:left="0"/>
        <w:jc w:val="both"/>
      </w:pPr>
      <w:r>
        <w:rPr>
          <w:rFonts w:ascii="Times New Roman"/>
          <w:b w:val="false"/>
          <w:i w:val="false"/>
          <w:color w:val="000000"/>
          <w:sz w:val="28"/>
        </w:rPr>
        <w:t>
      3-бағанда мектептерді ұстауға арналған шығыстардың жалпы сомасының % - ы көрсетіледі.</w:t>
      </w:r>
    </w:p>
    <w:p>
      <w:pPr>
        <w:spacing w:after="0"/>
        <w:ind w:left="0"/>
        <w:jc w:val="both"/>
      </w:pPr>
      <w:r>
        <w:rPr>
          <w:rFonts w:ascii="Times New Roman"/>
          <w:b w:val="false"/>
          <w:i w:val="false"/>
          <w:color w:val="000000"/>
          <w:sz w:val="28"/>
        </w:rPr>
        <w:t>
      4-5-бағандарда жалпыға бірдей оқу қорына нақты бөлінген сома көрсетіледі.</w:t>
      </w:r>
    </w:p>
    <w:p>
      <w:pPr>
        <w:spacing w:after="0"/>
        <w:ind w:left="0"/>
        <w:jc w:val="both"/>
      </w:pPr>
      <w:r>
        <w:rPr>
          <w:rFonts w:ascii="Times New Roman"/>
          <w:b w:val="false"/>
          <w:i w:val="false"/>
          <w:color w:val="000000"/>
          <w:sz w:val="28"/>
        </w:rPr>
        <w:t>
      6-11-бағандарда тамақпен қамтамасыз ету көрсетіледі.</w:t>
      </w:r>
    </w:p>
    <w:p>
      <w:pPr>
        <w:spacing w:after="0"/>
        <w:ind w:left="0"/>
        <w:jc w:val="both"/>
      </w:pPr>
      <w:r>
        <w:rPr>
          <w:rFonts w:ascii="Times New Roman"/>
          <w:b w:val="false"/>
          <w:i w:val="false"/>
          <w:color w:val="000000"/>
          <w:sz w:val="28"/>
        </w:rPr>
        <w:t>
      12-17-бағандарда киім-кешек, мектеп керек-жарақтарын беру көрсетіледі.</w:t>
      </w:r>
    </w:p>
    <w:p>
      <w:pPr>
        <w:spacing w:after="0"/>
        <w:ind w:left="0"/>
        <w:jc w:val="both"/>
      </w:pPr>
      <w:r>
        <w:rPr>
          <w:rFonts w:ascii="Times New Roman"/>
          <w:b w:val="false"/>
          <w:i w:val="false"/>
          <w:color w:val="000000"/>
          <w:sz w:val="28"/>
        </w:rPr>
        <w:t>
      18-23-бағандарда санаторий-курорттық ұйымдар мен демалыс лагерлеріне жолдамалар көрсетіледі.</w:t>
      </w:r>
    </w:p>
    <w:p>
      <w:pPr>
        <w:spacing w:after="0"/>
        <w:ind w:left="0"/>
        <w:jc w:val="both"/>
      </w:pPr>
      <w:r>
        <w:rPr>
          <w:rFonts w:ascii="Times New Roman"/>
          <w:b w:val="false"/>
          <w:i w:val="false"/>
          <w:color w:val="000000"/>
          <w:sz w:val="28"/>
        </w:rPr>
        <w:t>
      24-29-бағандарда қаржылық көмек көрсетіледі.</w:t>
      </w:r>
    </w:p>
    <w:p>
      <w:pPr>
        <w:spacing w:after="0"/>
        <w:ind w:left="0"/>
        <w:jc w:val="both"/>
      </w:pPr>
      <w:r>
        <w:rPr>
          <w:rFonts w:ascii="Times New Roman"/>
          <w:b w:val="false"/>
          <w:i w:val="false"/>
          <w:color w:val="000000"/>
          <w:sz w:val="28"/>
        </w:rPr>
        <w:t>
      30-35-бағандарда мәдени-бұқаралық және спорттық іс-шаралар көрсетіледі.</w:t>
      </w:r>
    </w:p>
    <w:p>
      <w:pPr>
        <w:spacing w:after="0"/>
        <w:ind w:left="0"/>
        <w:jc w:val="both"/>
      </w:pPr>
      <w:r>
        <w:rPr>
          <w:rFonts w:ascii="Times New Roman"/>
          <w:b w:val="false"/>
          <w:i w:val="false"/>
          <w:color w:val="000000"/>
          <w:sz w:val="28"/>
        </w:rPr>
        <w:t>
      36-92-бағанда санаттар мен сыныптар бойынша көмекпен қамтылған барлық балалар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Арифметикалық-логикалық</w:t>
      </w:r>
      <w:r>
        <w:rPr>
          <w:rFonts w:ascii="Times New Roman"/>
          <w:b w:val="false"/>
          <w:i w:val="false"/>
          <w:color w:val="000000"/>
          <w:sz w:val="28"/>
        </w:rPr>
        <w:t xml:space="preserve"> </w:t>
      </w:r>
      <w:r>
        <w:rPr>
          <w:rFonts w:ascii="Times New Roman"/>
          <w:b/>
          <w:i w:val="false"/>
          <w:color w:val="000000"/>
          <w:sz w:val="28"/>
        </w:rPr>
        <w:t>бақылау:</w:t>
      </w:r>
    </w:p>
    <w:p>
      <w:pPr>
        <w:spacing w:after="0"/>
        <w:ind w:left="0"/>
        <w:jc w:val="both"/>
      </w:pPr>
      <w:r>
        <w:rPr>
          <w:rFonts w:ascii="Times New Roman"/>
          <w:b w:val="false"/>
          <w:i w:val="false"/>
          <w:color w:val="000000"/>
          <w:sz w:val="28"/>
        </w:rPr>
        <w:t>
      36-баған = ∑ 37-91-баған.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