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128b" w14:textId="f6e1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18 сәуірдегі № 127 бұйрығы. Қазақстан Республикасының Әділет министрлігінде 2023 жылғы 20 сәуірде № 32336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енгізілетін өзгерістер мен толықтыру енгізілетін кейбір бұйрықтар тізбесінің </w:t>
      </w:r>
      <w:r>
        <w:rPr>
          <w:rFonts w:ascii="Times New Roman"/>
          <w:b w:val="false"/>
          <w:i w:val="false"/>
          <w:color w:val="000000"/>
          <w:sz w:val="28"/>
        </w:rPr>
        <w:t>1-тармағын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сәуірдегі</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Өзгерістер мен толықтыру енгізілетін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пайдалануға рұқсат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21082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қағидаларына </w:t>
      </w:r>
      <w:r>
        <w:rPr>
          <w:rFonts w:ascii="Times New Roman"/>
          <w:b w:val="false"/>
          <w:i w:val="false"/>
          <w:color w:val="000000"/>
          <w:sz w:val="28"/>
        </w:rPr>
        <w:t>3-қосымшасы</w:t>
      </w:r>
      <w:r>
        <w:rPr>
          <w:rFonts w:ascii="Times New Roman"/>
          <w:b w:val="false"/>
          <w:i w:val="false"/>
          <w:color w:val="000000"/>
          <w:sz w:val="28"/>
        </w:rPr>
        <w:t xml:space="preserve">, осы тізімге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"Жолдаманың үлгілік нысанын, сондай-ақ оны беру қағидаларын бекіту туралы" Қазақстан Республикасы Ауыл шаруашылығы министрінің міндетін атқарушының 2015 жылғы 27 ақпандағы № 18-03/145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10702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Жолдамаларды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тізімге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10865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алып қою квоталарын бөлу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редакциядағы 1-1)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аңшылық объектілері болып табылатын жануарлар түрлері бойынша есепке алу деректері негізінде жаңадан бекітілген аңшылық алқаптары үшін 3 ай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аңшылық шаруашылығы үшін аңшылық объектілері болып табылатын жануарлар түрлері бойынша алып қою квотасын алудың қосымша мерзімі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w:t>
      </w:r>
      <w:r>
        <w:rPr>
          <w:rFonts w:ascii="Times New Roman"/>
          <w:b w:val="false"/>
          <w:i w:val="false"/>
          <w:color w:val="000000"/>
          <w:sz w:val="28"/>
        </w:rPr>
        <w:t xml:space="preserve">, осы тізімге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27066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ұлттық табиғи парктерде туристік және рекреациялық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31" w:id="6"/>
    <w:p>
      <w:pPr>
        <w:spacing w:after="0"/>
        <w:ind w:left="0"/>
        <w:jc w:val="both"/>
      </w:pPr>
      <w:r>
        <w:rPr>
          <w:rFonts w:ascii="Times New Roman"/>
          <w:b w:val="false"/>
          <w:i w:val="false"/>
          <w:color w:val="000000"/>
          <w:sz w:val="28"/>
        </w:rPr>
        <w:t>
      "4. Ұлттық парктердегі туристік және рекреациялық қызметті тікелей ұлттық парк, сондай-ақ туристік қызметтер көрсететін жеке және заңды тұлғалар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 </w:t>
      </w:r>
    </w:p>
    <w:bookmarkStart w:name="z33" w:id="7"/>
    <w:p>
      <w:pPr>
        <w:spacing w:after="0"/>
        <w:ind w:left="0"/>
        <w:jc w:val="both"/>
      </w:pPr>
      <w:r>
        <w:rPr>
          <w:rFonts w:ascii="Times New Roman"/>
          <w:b w:val="false"/>
          <w:i w:val="false"/>
          <w:color w:val="000000"/>
          <w:sz w:val="28"/>
        </w:rPr>
        <w:t>
      "5. Туристік және рекреациялық қызметті жүзеге асыру үшін ұлттық парктер учаскелері (бұдан әрі – учаскелер) жеке және заңды тұлғаларға жиырма бес жылға дейінгі мерзімге ұзақ мерзімді пайдалануға және бес жылға дейінгі мерзімге қысқа мерзімді пайдалануға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6" w:id="8"/>
    <w:p>
      <w:pPr>
        <w:spacing w:after="0"/>
        <w:ind w:left="0"/>
        <w:jc w:val="both"/>
      </w:pPr>
      <w:r>
        <w:rPr>
          <w:rFonts w:ascii="Times New Roman"/>
          <w:b w:val="false"/>
          <w:i w:val="false"/>
          <w:color w:val="000000"/>
          <w:sz w:val="28"/>
        </w:rPr>
        <w:t>
      "15. "Ұлттық парктердің учаскелерін жиырма бес жылға дейінгі мерзімге ұзақ мерзімді пайдалануға беруді ұлттық парк тікелей жүзеге асырады.</w:t>
      </w:r>
    </w:p>
    <w:bookmarkEnd w:id="8"/>
    <w:p>
      <w:pPr>
        <w:spacing w:after="0"/>
        <w:ind w:left="0"/>
        <w:jc w:val="both"/>
      </w:pPr>
      <w:r>
        <w:rPr>
          <w:rFonts w:ascii="Times New Roman"/>
          <w:b w:val="false"/>
          <w:i w:val="false"/>
          <w:color w:val="000000"/>
          <w:sz w:val="28"/>
        </w:rPr>
        <w:t>
      Қысқа мерзімді пайдалануға ұлттық парктің уақытша объектілерін (шатырлы лагерьлер, қоғамдық тамақтандыру объектілері, бивак алаңдары мен қарау алаңдары, жағажайлар, қайық станциялары, велосипедтерді және көліктің су түрлерін және жағажай жабдықтарын жалға беру пункттері) орналастыруға арналған учаскелері рекреациялық жүктемелер нормаларын ескере отырып, ара шаруашылығымен айналысу үшін қажетті уақытша құрылыстар салумен стационарлық омарталарды, қысқа мерзімді пайдалануға беріледі. тарихи-мәдени мұра объектілері орналасқан учаскелерді қоспағанда. Учаскелер туристік соқпақтарда, маршруттарда, сондай-ақ бас жоспарға сәйкес олардан бөлек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"Жеке тұлғалардың ерекше қорғалатын табиғи аумақтарда болу ережесін бекіту туралы" Қазақстан Республикасының Ауыл шаруашылығы министрінің міндетін атқарушының 2010 жылғы 1 қыркүйектегі № 555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6530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тұлғалардың ерекше қорғалатын табиғи аумақтарда болу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Start w:name="z40" w:id="9"/>
    <w:p>
      <w:pPr>
        <w:spacing w:after="0"/>
        <w:ind w:left="0"/>
        <w:jc w:val="both"/>
      </w:pPr>
      <w:r>
        <w:rPr>
          <w:rFonts w:ascii="Times New Roman"/>
          <w:b w:val="false"/>
          <w:i w:val="false"/>
          <w:color w:val="000000"/>
          <w:sz w:val="28"/>
        </w:rPr>
        <w:t>
      "5) су айдындарында, ЕҚТА-ны қорғау жөніндегі мемлекеттік инспекция пайдаланатын және құтқару пунктерін алып тастағанда моторлы жүзу құралдарынан басқа, моторлы яхталардың, катерлердің, моторлы қайықтардың, скутерлердің, квадроциклдердің болуына;".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"Үйлестіру кеңесі туралы үлгілік ережені бекіту туралы" Қазақстан Республикасы Премьер-Министрінің орынбасары – Қазақстан Республикасы Ауыл шаруашылығы министрінің 2017 жылғы 22 тамыздағы № 345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15713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Үйлестіру кеңесі туралы үлгілік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4" w:id="10"/>
    <w:p>
      <w:pPr>
        <w:spacing w:after="0"/>
        <w:ind w:left="0"/>
        <w:jc w:val="both"/>
      </w:pPr>
      <w:r>
        <w:rPr>
          <w:rFonts w:ascii="Times New Roman"/>
          <w:b w:val="false"/>
          <w:i w:val="false"/>
          <w:color w:val="000000"/>
          <w:sz w:val="28"/>
        </w:rPr>
        <w:t>
      "9. Үйлестіру кеңесі үйлестіру кеңесінің төрағасы, хатшысы және мүшелері құрамында қалыптасады.</w:t>
      </w:r>
    </w:p>
    <w:bookmarkEnd w:id="10"/>
    <w:p>
      <w:pPr>
        <w:spacing w:after="0"/>
        <w:ind w:left="0"/>
        <w:jc w:val="both"/>
      </w:pPr>
      <w:r>
        <w:rPr>
          <w:rFonts w:ascii="Times New Roman"/>
          <w:b w:val="false"/>
          <w:i w:val="false"/>
          <w:color w:val="000000"/>
          <w:sz w:val="28"/>
        </w:rPr>
        <w:t>
      Үйлестіру кеңесінің құрамы үкіметтік емес ұйымдардың мүшелерінен, қоғамдық бірлестіктердің өкілдерінен, жергілікті өзін-өзі басқару органының өкілдерінен, атқарушы және өкілді органдардың, бизнес-қоғамдастықтың өкілдерінен, кәсіпкерлік субъектілерінің Қазақстан Республикасы Ауыл шаруашылығы министрлігі Орман шаруашылығы және жануарлар дүниесі комитетінің аумақтық бөлімшелердің (бұдан әрі – инспекция) және табиғат қорғау мекемелерінің қызметкерлерінен қалыптасады.</w:t>
      </w:r>
    </w:p>
    <w:p>
      <w:pPr>
        <w:spacing w:after="0"/>
        <w:ind w:left="0"/>
        <w:jc w:val="both"/>
      </w:pPr>
      <w:r>
        <w:rPr>
          <w:rFonts w:ascii="Times New Roman"/>
          <w:b w:val="false"/>
          <w:i w:val="false"/>
          <w:color w:val="000000"/>
          <w:sz w:val="28"/>
        </w:rPr>
        <w:t>
      Үйлестіру кеңесінің сандық құрамы тақ санды болады.</w:t>
      </w:r>
    </w:p>
    <w:p>
      <w:pPr>
        <w:spacing w:after="0"/>
        <w:ind w:left="0"/>
        <w:jc w:val="both"/>
      </w:pPr>
      <w:r>
        <w:rPr>
          <w:rFonts w:ascii="Times New Roman"/>
          <w:b w:val="false"/>
          <w:i w:val="false"/>
          <w:color w:val="000000"/>
          <w:sz w:val="28"/>
        </w:rPr>
        <w:t>
      Үйлестіру кеңесіндегі азаматтық қоғам өкілдерінің саны оның мүшелерінің жалпы санының кемінде үштен екісін құрауы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орман қоры учаскелерінде ағаш кесілген жерлерді куәландыру қағидаларын бекіту туралы" Қазақстан Республикасы Ауыл шаруашылығы министрінің 2014 жылғы 25 желтоқсандағы № 18-02/691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ағаш кесілген жерлерді куәландыру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11"/>
    <w:p>
      <w:pPr>
        <w:spacing w:after="0"/>
        <w:ind w:left="0"/>
        <w:jc w:val="both"/>
      </w:pPr>
      <w:r>
        <w:rPr>
          <w:rFonts w:ascii="Times New Roman"/>
          <w:b w:val="false"/>
          <w:i w:val="false"/>
          <w:color w:val="000000"/>
          <w:sz w:val="28"/>
        </w:rPr>
        <w:t>
      "9. Ағаш кесілген жерлерді куәландыру нәтижелері орман иеленушiнiң, орман пайдаланушының өкiлдерi және куәландыруға қатысушы барлық адамдар (орман шебері, орманшы) қол қоятын актiге енгiзiледi. Актiге куәландыру кезiнде алынған деректерден басқа орман пайдаланушы анықтамасының деректерi бойынша нақты дайындалған кәделік және отындық сүректiң мөлшерi туралы мәлiметтер де енгiзiледi.".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"Орман тұқымдарын дайындау, қайта өңдеу, сақтау мен пайдалану және олардың сапасын бақылау қағидаларын бекіту туралы" Қазақстан Республикасы Ауыл шаруашылығы министрінің 2015 жылғы 27 қаңтардағы № 18-02/44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тұқымдарын дайындау, қайта өңдеу, сақтау мен пайдалану және олардың сапасын бақылау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"Ормандарды молықтыру мен орман өсіру және олардың сапасына бақылау жасау қағидаларын бекіту туралы" Қазақстан Республикасы Ауыл шаруашылығы министрінің 2014 жылғы 22 желтоқсандағы № 18-02/681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Ормандарды молықтыру мен орман өсіру және олардың сапасына бақылау жасау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 міндетін атқарушының 2015 жылғы 27 ақпандағы № 18-02/163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8" w:id="12"/>
    <w:p>
      <w:pPr>
        <w:spacing w:after="0"/>
        <w:ind w:left="0"/>
        <w:jc w:val="both"/>
      </w:pPr>
      <w:r>
        <w:rPr>
          <w:rFonts w:ascii="Times New Roman"/>
          <w:b w:val="false"/>
          <w:i w:val="false"/>
          <w:color w:val="000000"/>
          <w:sz w:val="28"/>
        </w:rPr>
        <w:t>
      "5. Мемлекеттік орман иеленушілер жыл сайын ақпарат жинаудың, өңдеудің және сақтаудың электрондық жүйелерін, сондай-ақ қағаз тасығыштарды пайдаланып:";</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Ормандардың мемлекеттік мониторингін жүргізу қағидаларының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60" w:id="13"/>
    <w:p>
      <w:pPr>
        <w:spacing w:after="0"/>
        <w:ind w:left="0"/>
        <w:jc w:val="both"/>
      </w:pPr>
      <w:r>
        <w:rPr>
          <w:rFonts w:ascii="Times New Roman"/>
          <w:b w:val="false"/>
          <w:i w:val="false"/>
          <w:color w:val="000000"/>
          <w:sz w:val="28"/>
        </w:rPr>
        <w:t>
      "4. Мемлекеттік орман иеленушілер жыл сайын, есепті жылдан кейінгі жылдың 20 қаңтарына дейін ведомстволық тиесілігі бойынша орман қорында болған өзгерiстер туралы мәлiметтердi орман шаруашылығы саласындағы уәкiлеттi орган ведомствосының аумақтық бөлімшелеріне (бұдан әрі – Аумақтық бөлімше) және орман шаруашылығымен айналысатын облыстың, республикалық маңызы бар қаланың, астананың жергілікті атқарушы органдарының құрылымдық бөлімшелеріне (бұдан әрі – Құрылымдық бөлімше) бередi.".</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"Орман қорының аумағында өрттен келтірілген залалды есепке алу, айқындау және өтеу қағидаларын бекіту туралы" Қазақстан Республикасы Ауыл шаруашылығы министрінің 2015 жылғы 27 қаңтардағы № 18-02/42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қоры аумағында өрттер келтірілген залалды есепке алу, айқындау және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Орман қоры аумағында өрттер келтіретін залалды есепке алу, айқындау және өтеу қағидалары (бұдан әрі – Қағидалар) Қазақстан Республикасының 2003 жылғы 8 шілдедегі Орман кодексінің (бұдан әрі – Орман кодексі) </w:t>
      </w:r>
      <w:r>
        <w:rPr>
          <w:rFonts w:ascii="Times New Roman"/>
          <w:b w:val="false"/>
          <w:i w:val="false"/>
          <w:color w:val="000000"/>
          <w:sz w:val="28"/>
        </w:rPr>
        <w:t>13-бабының</w:t>
      </w:r>
      <w:r>
        <w:rPr>
          <w:rFonts w:ascii="Times New Roman"/>
          <w:b w:val="false"/>
          <w:i w:val="false"/>
          <w:color w:val="000000"/>
          <w:sz w:val="28"/>
        </w:rPr>
        <w:t xml:space="preserve"> 1-тармағының 18-31) тармақшасына сәйкес әзірленді және орман иеленушілердің орман қорының аумағында өрттерден келтірілген залалды есепке алу, анықтау және өтеу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орман иеленушілердің орманды шолып, тексеру жүргізу қағидаларын бекіту туралы" Қазақстан Республикасы Ауыл шаруашылығы министрінің 2015 жылғы 14 қазандағы 18-02/924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иеленушілердің орманды шолып, тексеру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Орманды шолып, тексеруді мемлекеттік орман иеленушілер ұйымдастырады және жүргізеді. Оны жүргізу үшін мемлекеттік орман иеленуші ұйымның бірінші басшысының бұйрығымен құрамында үш және одан көп адам болатын комиссия құрылады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орманды шолып, тексеру жүргізу кестесі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0" w:id="14"/>
    <w:p>
      <w:pPr>
        <w:spacing w:after="0"/>
        <w:ind w:left="0"/>
        <w:jc w:val="both"/>
      </w:pPr>
      <w:r>
        <w:rPr>
          <w:rFonts w:ascii="Times New Roman"/>
          <w:b w:val="false"/>
          <w:i w:val="false"/>
          <w:color w:val="000000"/>
          <w:sz w:val="28"/>
        </w:rPr>
        <w:t>
      "8. Жоспарлы тексерулерде орман тәртібін бұзушылық барынша көп анықталған орман айналымдарында бақылау тексерулерін уәкілетті орган ведомствосы аумақтық бөлімшесі орман иеленушінің қатысуымен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сәуірдегі</w:t>
            </w:r>
            <w:r>
              <w:br/>
            </w:r>
            <w:r>
              <w:rPr>
                <w:rFonts w:ascii="Times New Roman"/>
                <w:b w:val="false"/>
                <w:i w:val="false"/>
                <w:color w:val="000000"/>
                <w:sz w:val="20"/>
              </w:rPr>
              <w:t>№ 127 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қаупі төнген жабайы тірі</w:t>
            </w:r>
            <w:r>
              <w:br/>
            </w:r>
            <w:r>
              <w:rPr>
                <w:rFonts w:ascii="Times New Roman"/>
                <w:b w:val="false"/>
                <w:i w:val="false"/>
                <w:color w:val="000000"/>
                <w:sz w:val="20"/>
              </w:rPr>
              <w:t>жануарлар мен жабайы өсетін</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көрсетуге қойылатын негізгі талаптардың тізбесі </w:t>
            </w:r>
          </w:p>
          <w:p>
            <w:pPr>
              <w:spacing w:after="20"/>
              <w:ind w:left="20"/>
              <w:jc w:val="both"/>
            </w:pPr>
            <w:r>
              <w:rPr>
                <w:rFonts w:ascii="Times New Roman"/>
                <w:b w:val="false"/>
                <w:i w:val="false"/>
                <w:color w:val="000000"/>
                <w:sz w:val="20"/>
              </w:rPr>
              <w:t>
1. Лицензия алу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- 2 (екі) жұмыс күні;</w:t>
            </w:r>
          </w:p>
          <w:p>
            <w:pPr>
              <w:spacing w:after="20"/>
              <w:ind w:left="20"/>
              <w:jc w:val="both"/>
            </w:pPr>
            <w:r>
              <w:rPr>
                <w:rFonts w:ascii="Times New Roman"/>
                <w:b w:val="false"/>
                <w:i w:val="false"/>
                <w:color w:val="000000"/>
                <w:sz w:val="20"/>
              </w:rPr>
              <w:t>
2) лицензияны қайта ресімдеу кезінде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тірі жабайы жануарлар мен жабайы өсетін өсімдіктер түрлерінің экспортына лицензия, тірі жабайы жануарлар, жекелеген жабайы өсетін өсімдіктер және жабайы өсетін дәрілік шикізат экспортына қайта ресімделген лицензия және (немесе) лицензияға қосымша не дәлелді бас тарту хаты.</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кестенің 1.8 және 3.1-жолдары:</w:t>
            </w:r>
          </w:p>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 (бұдан әрі -АЕК);</w:t>
            </w:r>
          </w:p>
          <w:p>
            <w:pPr>
              <w:spacing w:after="20"/>
              <w:ind w:left="20"/>
              <w:jc w:val="both"/>
            </w:pPr>
            <w:r>
              <w:rPr>
                <w:rFonts w:ascii="Times New Roman"/>
                <w:b w:val="false"/>
                <w:i w:val="false"/>
                <w:color w:val="000000"/>
                <w:sz w:val="20"/>
              </w:rPr>
              <w:t>
2) лицензияны қайта ресімдеу үшін - 1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осы Қағидаларға 5-қосымшаға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Қағидалар белгілеген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сәуірдегі</w:t>
            </w:r>
            <w:r>
              <w:br/>
            </w:r>
            <w:r>
              <w:rPr>
                <w:rFonts w:ascii="Times New Roman"/>
                <w:b w:val="false"/>
                <w:i w:val="false"/>
                <w:color w:val="000000"/>
                <w:sz w:val="20"/>
              </w:rPr>
              <w:t>№ 127 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2015 жылғы 27 ақпандағы</w:t>
            </w:r>
            <w:r>
              <w:br/>
            </w:r>
            <w:r>
              <w:rPr>
                <w:rFonts w:ascii="Times New Roman"/>
                <w:b w:val="false"/>
                <w:i w:val="false"/>
                <w:color w:val="000000"/>
                <w:sz w:val="20"/>
              </w:rPr>
              <w:t>№ 18-03/145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r>
              <w:br/>
            </w:r>
            <w:r>
              <w:rPr>
                <w:rFonts w:ascii="Times New Roman"/>
                <w:b w:val="false"/>
                <w:i w:val="false"/>
                <w:color w:val="000000"/>
                <w:sz w:val="20"/>
              </w:rPr>
              <w:t>(типовая форма)</w:t>
            </w:r>
          </w:p>
        </w:tc>
      </w:tr>
    </w:tbl>
    <w:p>
      <w:pPr>
        <w:spacing w:after="0"/>
        <w:ind w:left="0"/>
        <w:jc w:val="left"/>
      </w:pPr>
      <w:r>
        <w:rPr>
          <w:rFonts w:ascii="Times New Roman"/>
          <w:b/>
          <w:i w:val="false"/>
          <w:color w:val="000000"/>
        </w:rPr>
        <w:t xml:space="preserve"> Жолдаманың үлгiлік нысаны Типовая форма путевки</w:t>
      </w:r>
    </w:p>
    <w:p>
      <w:pPr>
        <w:spacing w:after="0"/>
        <w:ind w:left="0"/>
        <w:jc w:val="both"/>
      </w:pPr>
      <w:r>
        <w:rPr>
          <w:rFonts w:ascii="Times New Roman"/>
          <w:b w:val="false"/>
          <w:i w:val="false"/>
          <w:color w:val="000000"/>
          <w:sz w:val="28"/>
        </w:rPr>
        <w:t>
      Жолдаманың алдыңғы беті</w:t>
      </w:r>
    </w:p>
    <w:p>
      <w:pPr>
        <w:spacing w:after="0"/>
        <w:ind w:left="0"/>
        <w:jc w:val="both"/>
      </w:pPr>
      <w:r>
        <w:rPr>
          <w:rFonts w:ascii="Times New Roman"/>
          <w:b w:val="false"/>
          <w:i w:val="false"/>
          <w:color w:val="000000"/>
          <w:sz w:val="28"/>
        </w:rPr>
        <w:t>
      (лицевая сторона путевки)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субъектісіне бекітілген аумақта ғана жарамды</w:t>
            </w:r>
          </w:p>
          <w:p>
            <w:pPr>
              <w:spacing w:after="20"/>
              <w:ind w:left="20"/>
              <w:jc w:val="both"/>
            </w:pPr>
            <w:r>
              <w:rPr>
                <w:rFonts w:ascii="Times New Roman"/>
                <w:b w:val="false"/>
                <w:i w:val="false"/>
                <w:color w:val="000000"/>
                <w:sz w:val="20"/>
              </w:rPr>
              <w:t>
(действительно только на территории, закрепленной за субъектом охотничьего хозяйства)</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(аңшылық шаруашылығы субъектісінің атауы,</w:t>
            </w:r>
          </w:p>
          <w:p>
            <w:pPr>
              <w:spacing w:after="20"/>
              <w:ind w:left="20"/>
              <w:jc w:val="both"/>
            </w:pPr>
            <w:r>
              <w:rPr>
                <w:rFonts w:ascii="Times New Roman"/>
                <w:b w:val="false"/>
                <w:i w:val="false"/>
                <w:color w:val="000000"/>
                <w:sz w:val="20"/>
              </w:rPr>
              <w:t>
наименование субъекта охотничьего хозяйства)</w:t>
            </w:r>
          </w:p>
          <w:p>
            <w:pPr>
              <w:spacing w:after="20"/>
              <w:ind w:left="20"/>
              <w:jc w:val="both"/>
            </w:pPr>
            <w:r>
              <w:rPr>
                <w:rFonts w:ascii="Times New Roman"/>
                <w:b w:val="false"/>
                <w:i w:val="false"/>
                <w:color w:val="000000"/>
                <w:sz w:val="20"/>
              </w:rPr>
              <w:t>
Балық шаруашылығы субъектісіне бекітілген балық шаруашылығы су айдынында және (немесе) учаскесінде ғана жарамды</w:t>
            </w:r>
          </w:p>
          <w:p>
            <w:pPr>
              <w:spacing w:after="20"/>
              <w:ind w:left="20"/>
              <w:jc w:val="both"/>
            </w:pPr>
            <w:r>
              <w:rPr>
                <w:rFonts w:ascii="Times New Roman"/>
                <w:b w:val="false"/>
                <w:i w:val="false"/>
                <w:color w:val="000000"/>
                <w:sz w:val="20"/>
              </w:rPr>
              <w:t>
(действительно только на рыбохозяйственном водоеме и (или) участке, закрепленном за субъектом рыбного хозяйства) 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(балық шаруашылығы субъектісінің атауы, наименование субъекта рыбного хозяйства)</w:t>
            </w:r>
          </w:p>
          <w:p>
            <w:pPr>
              <w:spacing w:after="20"/>
              <w:ind w:left="20"/>
              <w:jc w:val="both"/>
            </w:pPr>
            <w:r>
              <w:rPr>
                <w:rFonts w:ascii="Times New Roman"/>
                <w:b w:val="false"/>
                <w:i w:val="false"/>
                <w:color w:val="000000"/>
                <w:sz w:val="20"/>
              </w:rPr>
              <w:t>
 ЖОЛДАМА № ____________________________________</w:t>
            </w:r>
          </w:p>
          <w:p>
            <w:pPr>
              <w:spacing w:after="20"/>
              <w:ind w:left="20"/>
              <w:jc w:val="both"/>
            </w:pPr>
            <w:r>
              <w:rPr>
                <w:rFonts w:ascii="Times New Roman"/>
                <w:b w:val="false"/>
                <w:i w:val="false"/>
                <w:color w:val="000000"/>
                <w:sz w:val="20"/>
              </w:rPr>
              <w:t>
 ПУТЕВКА (тіркеу нөмірі,регистрационный номер)</w:t>
            </w:r>
          </w:p>
          <w:p>
            <w:pPr>
              <w:spacing w:after="20"/>
              <w:ind w:left="20"/>
              <w:jc w:val="both"/>
            </w:pPr>
            <w:r>
              <w:rPr>
                <w:rFonts w:ascii="Times New Roman"/>
                <w:b w:val="false"/>
                <w:i w:val="false"/>
                <w:color w:val="000000"/>
                <w:sz w:val="20"/>
              </w:rPr>
              <w:t>
Бір жолғы, маусымдық (разовая, сезонная) _________________________</w:t>
            </w:r>
          </w:p>
          <w:p>
            <w:pPr>
              <w:spacing w:after="20"/>
              <w:ind w:left="20"/>
              <w:jc w:val="both"/>
            </w:pPr>
            <w:r>
              <w:rPr>
                <w:rFonts w:ascii="Times New Roman"/>
                <w:b w:val="false"/>
                <w:i w:val="false"/>
                <w:color w:val="000000"/>
                <w:sz w:val="20"/>
              </w:rPr>
              <w:t>
Жолдама құны (стоимость путевки) __________________________ теңге</w:t>
            </w:r>
          </w:p>
          <w:p>
            <w:pPr>
              <w:spacing w:after="20"/>
              <w:ind w:left="20"/>
              <w:jc w:val="both"/>
            </w:pPr>
            <w:r>
              <w:rPr>
                <w:rFonts w:ascii="Times New Roman"/>
                <w:b w:val="false"/>
                <w:i w:val="false"/>
                <w:color w:val="000000"/>
                <w:sz w:val="20"/>
              </w:rPr>
              <w:t>
Аңшының Т.А.Ә. (Ф.И.О. охотника) _________________________________</w:t>
            </w:r>
          </w:p>
          <w:p>
            <w:pPr>
              <w:spacing w:after="20"/>
              <w:ind w:left="20"/>
              <w:jc w:val="both"/>
            </w:pPr>
            <w:r>
              <w:rPr>
                <w:rFonts w:ascii="Times New Roman"/>
                <w:b w:val="false"/>
                <w:i w:val="false"/>
                <w:color w:val="000000"/>
                <w:sz w:val="20"/>
              </w:rPr>
              <w:t>
Балықшының Т.А.Ә. (Ф.И.О. рыболова) ______________________________</w:t>
            </w:r>
          </w:p>
          <w:p>
            <w:pPr>
              <w:spacing w:after="20"/>
              <w:ind w:left="20"/>
              <w:jc w:val="both"/>
            </w:pPr>
            <w:r>
              <w:rPr>
                <w:rFonts w:ascii="Times New Roman"/>
                <w:b w:val="false"/>
                <w:i w:val="false"/>
                <w:color w:val="000000"/>
                <w:sz w:val="20"/>
              </w:rPr>
              <w:t>
Аңшының куәлігі № (№ удостоверения охотника) _____________________</w:t>
            </w:r>
          </w:p>
          <w:p>
            <w:pPr>
              <w:spacing w:after="20"/>
              <w:ind w:left="20"/>
              <w:jc w:val="both"/>
            </w:pPr>
            <w:r>
              <w:rPr>
                <w:rFonts w:ascii="Times New Roman"/>
                <w:b w:val="false"/>
                <w:i w:val="false"/>
                <w:color w:val="000000"/>
                <w:sz w:val="20"/>
              </w:rPr>
              <w:t>
Берілген күні (дата выдачи) ______________________________________</w:t>
            </w:r>
          </w:p>
          <w:p>
            <w:pPr>
              <w:spacing w:after="20"/>
              <w:ind w:left="20"/>
              <w:jc w:val="both"/>
            </w:pPr>
            <w:r>
              <w:rPr>
                <w:rFonts w:ascii="Times New Roman"/>
                <w:b w:val="false"/>
                <w:i w:val="false"/>
                <w:color w:val="000000"/>
                <w:sz w:val="20"/>
              </w:rPr>
              <w:t>
Аңшылық шаруашылығының атауы</w:t>
            </w:r>
          </w:p>
          <w:p>
            <w:pPr>
              <w:spacing w:after="20"/>
              <w:ind w:left="20"/>
              <w:jc w:val="both"/>
            </w:pPr>
            <w:r>
              <w:rPr>
                <w:rFonts w:ascii="Times New Roman"/>
                <w:b w:val="false"/>
                <w:i w:val="false"/>
                <w:color w:val="000000"/>
                <w:sz w:val="20"/>
              </w:rPr>
              <w:t>
(наименование охотничьего хозяйства)</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Балық шаруашылығы субъектісінің атауы</w:t>
            </w:r>
          </w:p>
          <w:p>
            <w:pPr>
              <w:spacing w:after="20"/>
              <w:ind w:left="20"/>
              <w:jc w:val="both"/>
            </w:pPr>
            <w:r>
              <w:rPr>
                <w:rFonts w:ascii="Times New Roman"/>
                <w:b w:val="false"/>
                <w:i w:val="false"/>
                <w:color w:val="000000"/>
                <w:sz w:val="20"/>
              </w:rPr>
              <w:t>
(наименование субъекта рыбного хозяйства, с указанием водоема и (или) участка для рыболовства)</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Қорықшыға жіберіледі (направляется к егерю) 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Балықтың және басқа да су жануарларының түрі, кг (вид рыб и других водных</w:t>
            </w:r>
          </w:p>
          <w:p>
            <w:pPr>
              <w:spacing w:after="20"/>
              <w:ind w:left="20"/>
              <w:jc w:val="both"/>
            </w:pPr>
            <w:r>
              <w:rPr>
                <w:rFonts w:ascii="Times New Roman"/>
                <w:b w:val="false"/>
                <w:i w:val="false"/>
                <w:color w:val="000000"/>
                <w:sz w:val="20"/>
              </w:rPr>
              <w:t>
животных разрешенных к изъятию, кг) __________________________________</w:t>
            </w:r>
          </w:p>
          <w:p>
            <w:pPr>
              <w:spacing w:after="20"/>
              <w:ind w:left="20"/>
              <w:jc w:val="both"/>
            </w:pPr>
            <w:r>
              <w:rPr>
                <w:rFonts w:ascii="Times New Roman"/>
                <w:b w:val="false"/>
                <w:i w:val="false"/>
                <w:color w:val="000000"/>
                <w:sz w:val="20"/>
              </w:rPr>
              <w:t>
Қолданылу мерзімі (срок действия) 20_ жылғы "__" ______ ден 20__ жылғы "__" дейін</w:t>
            </w:r>
          </w:p>
          <w:p>
            <w:pPr>
              <w:spacing w:after="20"/>
              <w:ind w:left="20"/>
              <w:jc w:val="both"/>
            </w:pPr>
            <w:r>
              <w:rPr>
                <w:rFonts w:ascii="Times New Roman"/>
                <w:b w:val="false"/>
                <w:i w:val="false"/>
                <w:color w:val="000000"/>
                <w:sz w:val="20"/>
              </w:rPr>
              <w:t>
Аңшылық шаруашылығының жолдама берген жауапты адамы (ответственное лицо</w:t>
            </w:r>
          </w:p>
          <w:p>
            <w:pPr>
              <w:spacing w:after="20"/>
              <w:ind w:left="20"/>
              <w:jc w:val="both"/>
            </w:pPr>
            <w:r>
              <w:rPr>
                <w:rFonts w:ascii="Times New Roman"/>
                <w:b w:val="false"/>
                <w:i w:val="false"/>
                <w:color w:val="000000"/>
                <w:sz w:val="20"/>
              </w:rPr>
              <w:t>
охотничьего хозяйства выдавшее путевку) _____________________________</w:t>
            </w:r>
          </w:p>
          <w:p>
            <w:pPr>
              <w:spacing w:after="20"/>
              <w:ind w:left="20"/>
              <w:jc w:val="both"/>
            </w:pPr>
            <w:r>
              <w:rPr>
                <w:rFonts w:ascii="Times New Roman"/>
                <w:b w:val="false"/>
                <w:i w:val="false"/>
                <w:color w:val="000000"/>
                <w:sz w:val="20"/>
              </w:rPr>
              <w:t>
Т.А.Ә., қолы (Ф.И.О., подпись)</w:t>
            </w:r>
          </w:p>
          <w:p>
            <w:pPr>
              <w:spacing w:after="20"/>
              <w:ind w:left="20"/>
              <w:jc w:val="both"/>
            </w:pPr>
            <w:r>
              <w:rPr>
                <w:rFonts w:ascii="Times New Roman"/>
                <w:b w:val="false"/>
                <w:i w:val="false"/>
                <w:color w:val="000000"/>
                <w:sz w:val="20"/>
              </w:rPr>
              <w:t>
Жолдама берген балық шаруашылығы субъектісінің жауапты адамы</w:t>
            </w:r>
          </w:p>
          <w:p>
            <w:pPr>
              <w:spacing w:after="20"/>
              <w:ind w:left="20"/>
              <w:jc w:val="both"/>
            </w:pPr>
            <w:r>
              <w:rPr>
                <w:rFonts w:ascii="Times New Roman"/>
                <w:b w:val="false"/>
                <w:i w:val="false"/>
                <w:color w:val="000000"/>
                <w:sz w:val="20"/>
              </w:rPr>
              <w:t>
(ответственное лицо субъекта рыбного хозяйства, выдавшее путевку)</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Т.А.Ә. қолы (Ф.И.О., подпись)</w:t>
            </w:r>
          </w:p>
          <w:p>
            <w:pPr>
              <w:spacing w:after="20"/>
              <w:ind w:left="20"/>
              <w:jc w:val="both"/>
            </w:pPr>
            <w:r>
              <w:rPr>
                <w:rFonts w:ascii="Times New Roman"/>
                <w:b w:val="false"/>
                <w:i w:val="false"/>
                <w:color w:val="000000"/>
                <w:sz w:val="20"/>
              </w:rPr>
              <w:t>
Аңшылық шаруашылығының ішкі күн тәртібінің қағидаларімен таныстым (с правилами</w:t>
            </w:r>
          </w:p>
          <w:p>
            <w:pPr>
              <w:spacing w:after="20"/>
              <w:ind w:left="20"/>
              <w:jc w:val="both"/>
            </w:pPr>
            <w:r>
              <w:rPr>
                <w:rFonts w:ascii="Times New Roman"/>
                <w:b w:val="false"/>
                <w:i w:val="false"/>
                <w:color w:val="000000"/>
                <w:sz w:val="20"/>
              </w:rPr>
              <w:t>
внутреннего распорядка охотничьего хозяйства ознакомлен)</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(аңшының қолы, подпись охотника)</w:t>
            </w:r>
          </w:p>
          <w:p>
            <w:pPr>
              <w:spacing w:after="20"/>
              <w:ind w:left="20"/>
              <w:jc w:val="both"/>
            </w:pPr>
            <w:r>
              <w:rPr>
                <w:rFonts w:ascii="Times New Roman"/>
                <w:b w:val="false"/>
                <w:i w:val="false"/>
                <w:color w:val="000000"/>
                <w:sz w:val="20"/>
              </w:rPr>
              <w:t>
М.О. Жолдама берілген күн 20___ жылғы "__" __________</w:t>
            </w:r>
          </w:p>
          <w:p>
            <w:pPr>
              <w:spacing w:after="20"/>
              <w:ind w:left="20"/>
              <w:jc w:val="both"/>
            </w:pPr>
            <w:r>
              <w:rPr>
                <w:rFonts w:ascii="Times New Roman"/>
                <w:b w:val="false"/>
                <w:i w:val="false"/>
                <w:color w:val="000000"/>
                <w:sz w:val="20"/>
              </w:rPr>
              <w:t>
М.П. (Дата выдачи путевки)</w:t>
            </w:r>
          </w:p>
        </w:tc>
      </w:tr>
    </w:tbl>
    <w:p>
      <w:pPr>
        <w:spacing w:after="0"/>
        <w:ind w:left="0"/>
        <w:jc w:val="both"/>
      </w:pPr>
      <w:r>
        <w:rPr>
          <w:rFonts w:ascii="Times New Roman"/>
          <w:b w:val="false"/>
          <w:i w:val="false"/>
          <w:color w:val="000000"/>
          <w:sz w:val="28"/>
        </w:rPr>
        <w:t>
      Жолдаманың артқы беті</w:t>
      </w:r>
    </w:p>
    <w:p>
      <w:pPr>
        <w:spacing w:after="0"/>
        <w:ind w:left="0"/>
        <w:jc w:val="both"/>
      </w:pPr>
      <w:r>
        <w:rPr>
          <w:rFonts w:ascii="Times New Roman"/>
          <w:b w:val="false"/>
          <w:i w:val="false"/>
          <w:color w:val="000000"/>
          <w:sz w:val="28"/>
        </w:rPr>
        <w:t>
      (обратная сторона путевки)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түрі мен саны туралы белгі соғу (отметка о виде и количестве копытных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 (фактически добыто)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Қорықшының немесе аңшының қолы (подпись егеря или охотника)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түрі (вид дичи)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p>
            <w:pPr>
              <w:spacing w:after="20"/>
              <w:ind w:left="20"/>
              <w:jc w:val="both"/>
            </w:pPr>
            <w:r>
              <w:rPr>
                <w:rFonts w:ascii="Times New Roman"/>
                <w:b w:val="false"/>
                <w:i w:val="false"/>
                <w:color w:val="000000"/>
                <w:sz w:val="20"/>
              </w:rPr>
              <w:t>
(фактически выловлено)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Қорықшының немесе жолдама рәсімдеген тұлғаның қолы (подпись егеря или лица, на которого оформлена путевка)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 балықтың, басқа су жануарларының түрлерi (выловленные виды рыб, других водных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 (количество,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15"/>
    <w:p>
      <w:pPr>
        <w:spacing w:after="0"/>
        <w:ind w:left="0"/>
        <w:jc w:val="both"/>
      </w:pPr>
      <w:r>
        <w:rPr>
          <w:rFonts w:ascii="Times New Roman"/>
          <w:b w:val="false"/>
          <w:i w:val="false"/>
          <w:color w:val="000000"/>
          <w:sz w:val="28"/>
        </w:rPr>
        <w:t>
      Ескерту (примечание):</w:t>
      </w:r>
    </w:p>
    <w:bookmarkEnd w:id="15"/>
    <w:bookmarkStart w:name="z77" w:id="16"/>
    <w:p>
      <w:pPr>
        <w:spacing w:after="0"/>
        <w:ind w:left="0"/>
        <w:jc w:val="both"/>
      </w:pPr>
      <w:r>
        <w:rPr>
          <w:rFonts w:ascii="Times New Roman"/>
          <w:b w:val="false"/>
          <w:i w:val="false"/>
          <w:color w:val="000000"/>
          <w:sz w:val="28"/>
        </w:rPr>
        <w:t>
      1. Жануарларды нақты аулау туралы белгі соғуды қорықшы немесе ол жоқ кезде – аңшының немесе тұлғаның өзі жүргізеді</w:t>
      </w:r>
    </w:p>
    <w:bookmarkEnd w:id="16"/>
    <w:p>
      <w:pPr>
        <w:spacing w:after="0"/>
        <w:ind w:left="0"/>
        <w:jc w:val="both"/>
      </w:pPr>
      <w:r>
        <w:rPr>
          <w:rFonts w:ascii="Times New Roman"/>
          <w:b w:val="false"/>
          <w:i w:val="false"/>
          <w:color w:val="000000"/>
          <w:sz w:val="28"/>
        </w:rPr>
        <w:t>
      (отметка о фактической добыче животных производится егерем или при его отсутствии – самим охотником или физическим лицом).</w:t>
      </w:r>
    </w:p>
    <w:bookmarkStart w:name="z78" w:id="17"/>
    <w:p>
      <w:pPr>
        <w:spacing w:after="0"/>
        <w:ind w:left="0"/>
        <w:jc w:val="both"/>
      </w:pPr>
      <w:r>
        <w:rPr>
          <w:rFonts w:ascii="Times New Roman"/>
          <w:b w:val="false"/>
          <w:i w:val="false"/>
          <w:color w:val="000000"/>
          <w:sz w:val="28"/>
        </w:rPr>
        <w:t>
      2. Жолдаманы басқа адамға беруге шығарылмайды</w:t>
      </w:r>
    </w:p>
    <w:bookmarkEnd w:id="17"/>
    <w:p>
      <w:pPr>
        <w:spacing w:after="0"/>
        <w:ind w:left="0"/>
        <w:jc w:val="both"/>
      </w:pPr>
      <w:r>
        <w:rPr>
          <w:rFonts w:ascii="Times New Roman"/>
          <w:b w:val="false"/>
          <w:i w:val="false"/>
          <w:color w:val="000000"/>
          <w:sz w:val="28"/>
        </w:rPr>
        <w:t>
      (передача путевки другому лицу не производится).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сәуірдегі</w:t>
            </w:r>
            <w:r>
              <w:br/>
            </w:r>
            <w:r>
              <w:rPr>
                <w:rFonts w:ascii="Times New Roman"/>
                <w:b w:val="false"/>
                <w:i w:val="false"/>
                <w:color w:val="000000"/>
                <w:sz w:val="20"/>
              </w:rPr>
              <w:t>№ 127 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18-04/287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p>
      <w:pPr>
        <w:spacing w:after="0"/>
        <w:ind w:left="0"/>
        <w:jc w:val="left"/>
      </w:pPr>
      <w:r>
        <w:rPr>
          <w:rFonts w:ascii="Times New Roman"/>
          <w:b/>
          <w:i w:val="false"/>
          <w:color w:val="000000"/>
        </w:rPr>
        <w:t xml:space="preserve"> _________________________________________  (аңшылық шаруашылығы субъектісінің атауы)  20 ___ - 20 ___ жылдарға арналған  аңшылық шаруашылығы субъектілерін дамыту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Аңшылық алқаптарды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қорғау жөніндегі рейдтік іс-шараларды жүргізу *(рейдтер саны /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 *</w:t>
            </w:r>
          </w:p>
          <w:p>
            <w:pPr>
              <w:spacing w:after="20"/>
              <w:ind w:left="20"/>
              <w:jc w:val="both"/>
            </w:pPr>
            <w:r>
              <w:rPr>
                <w:rFonts w:ascii="Times New Roman"/>
                <w:b w:val="false"/>
                <w:i w:val="false"/>
                <w:color w:val="000000"/>
                <w:sz w:val="20"/>
              </w:rPr>
              <w:t>
орнату (дана);</w:t>
            </w:r>
          </w:p>
          <w:p>
            <w:pPr>
              <w:spacing w:after="20"/>
              <w:ind w:left="20"/>
              <w:jc w:val="both"/>
            </w:pPr>
            <w:r>
              <w:rPr>
                <w:rFonts w:ascii="Times New Roman"/>
                <w:b w:val="false"/>
                <w:i w:val="false"/>
                <w:color w:val="000000"/>
                <w:sz w:val="20"/>
              </w:rPr>
              <w:t>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жануарлар дүниесіне ұқыпты қарау идеяларын насихаттау*:</w:t>
            </w:r>
          </w:p>
          <w:p>
            <w:pPr>
              <w:spacing w:after="20"/>
              <w:ind w:left="20"/>
              <w:jc w:val="both"/>
            </w:pPr>
            <w:r>
              <w:rPr>
                <w:rFonts w:ascii="Times New Roman"/>
                <w:b w:val="false"/>
                <w:i w:val="false"/>
                <w:color w:val="000000"/>
                <w:sz w:val="20"/>
              </w:rPr>
              <w:t>
мақалалар (дана);</w:t>
            </w:r>
          </w:p>
          <w:p>
            <w:pPr>
              <w:spacing w:after="20"/>
              <w:ind w:left="20"/>
              <w:jc w:val="both"/>
            </w:pPr>
            <w:r>
              <w:rPr>
                <w:rFonts w:ascii="Times New Roman"/>
                <w:b w:val="false"/>
                <w:i w:val="false"/>
                <w:color w:val="000000"/>
                <w:sz w:val="20"/>
              </w:rPr>
              <w:t>
буклеттер (дана);</w:t>
            </w:r>
          </w:p>
          <w:p>
            <w:pPr>
              <w:spacing w:after="20"/>
              <w:ind w:left="20"/>
              <w:jc w:val="both"/>
            </w:pPr>
            <w:r>
              <w:rPr>
                <w:rFonts w:ascii="Times New Roman"/>
                <w:b w:val="false"/>
                <w:i w:val="false"/>
                <w:color w:val="000000"/>
                <w:sz w:val="20"/>
              </w:rPr>
              <w:t>
сұхбат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қызметті қамтамасыз ету*:</w:t>
            </w:r>
          </w:p>
          <w:p>
            <w:pPr>
              <w:spacing w:after="20"/>
              <w:ind w:left="20"/>
              <w:jc w:val="both"/>
            </w:pPr>
            <w:r>
              <w:rPr>
                <w:rFonts w:ascii="Times New Roman"/>
                <w:b w:val="false"/>
                <w:i w:val="false"/>
                <w:color w:val="000000"/>
                <w:sz w:val="20"/>
              </w:rPr>
              <w:t>
арнайы киіммен (комплект);</w:t>
            </w:r>
          </w:p>
          <w:p>
            <w:pPr>
              <w:spacing w:after="20"/>
              <w:ind w:left="20"/>
              <w:jc w:val="both"/>
            </w:pPr>
            <w:r>
              <w:rPr>
                <w:rFonts w:ascii="Times New Roman"/>
                <w:b w:val="false"/>
                <w:i w:val="false"/>
                <w:color w:val="000000"/>
                <w:sz w:val="20"/>
              </w:rPr>
              <w:t>
жанар-жағармай (литр);</w:t>
            </w:r>
          </w:p>
          <w:p>
            <w:pPr>
              <w:spacing w:after="20"/>
              <w:ind w:left="20"/>
              <w:jc w:val="both"/>
            </w:pPr>
            <w:r>
              <w:rPr>
                <w:rFonts w:ascii="Times New Roman"/>
                <w:b w:val="false"/>
                <w:i w:val="false"/>
                <w:color w:val="000000"/>
                <w:sz w:val="20"/>
              </w:rPr>
              <w:t>
қызметтік қарумен (бірлік);</w:t>
            </w:r>
          </w:p>
          <w:p>
            <w:pPr>
              <w:spacing w:after="20"/>
              <w:ind w:left="20"/>
              <w:jc w:val="both"/>
            </w:pPr>
            <w:r>
              <w:rPr>
                <w:rFonts w:ascii="Times New Roman"/>
                <w:b w:val="false"/>
                <w:i w:val="false"/>
                <w:color w:val="000000"/>
                <w:sz w:val="20"/>
              </w:rPr>
              <w:t>
байланыс құралдарымен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ұшатын аппараттарын сатып алу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тұзақтарды орнату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 орнату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Жабайы жануарларды есепке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объектілерінің санын есепке алуды жүргізу (километр/ гектар)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жануарлар түрлерін есепке алуды жүргізу жөніндегі нұсқаулыққа сәйкес Орман шаруашылығы және жануарлар дүниесі комитетінің аумақтық бөлімшелеріне мәлімет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Өсімін молайту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жалау орындарын*:</w:t>
            </w:r>
          </w:p>
          <w:p>
            <w:pPr>
              <w:spacing w:after="20"/>
              <w:ind w:left="20"/>
              <w:jc w:val="both"/>
            </w:pPr>
            <w:r>
              <w:rPr>
                <w:rFonts w:ascii="Times New Roman"/>
                <w:b w:val="false"/>
                <w:i w:val="false"/>
                <w:color w:val="000000"/>
                <w:sz w:val="20"/>
              </w:rPr>
              <w:t>
Салу (дана)</w:t>
            </w:r>
          </w:p>
          <w:p>
            <w:pPr>
              <w:spacing w:after="20"/>
              <w:ind w:left="20"/>
              <w:jc w:val="both"/>
            </w:pPr>
            <w:r>
              <w:rPr>
                <w:rFonts w:ascii="Times New Roman"/>
                <w:b w:val="false"/>
                <w:i w:val="false"/>
                <w:color w:val="000000"/>
                <w:sz w:val="20"/>
              </w:rPr>
              <w:t>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сатып алу (килограмм)</w:t>
            </w:r>
          </w:p>
          <w:p>
            <w:pPr>
              <w:spacing w:after="20"/>
              <w:ind w:left="20"/>
              <w:jc w:val="both"/>
            </w:pPr>
            <w:r>
              <w:rPr>
                <w:rFonts w:ascii="Times New Roman"/>
                <w:b w:val="false"/>
                <w:i w:val="false"/>
                <w:color w:val="000000"/>
                <w:sz w:val="20"/>
              </w:rPr>
              <w:t>
Орналастыру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қоректендіру алаңқайларын жабдықтау (дана)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астауларын жасау және орнату (дана)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орнатылған жем астауларын жөндеу (дана)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дайындау (тонна);</w:t>
            </w:r>
          </w:p>
          <w:p>
            <w:pPr>
              <w:spacing w:after="20"/>
              <w:ind w:left="20"/>
              <w:jc w:val="both"/>
            </w:pPr>
            <w:r>
              <w:rPr>
                <w:rFonts w:ascii="Times New Roman"/>
                <w:b w:val="false"/>
                <w:i w:val="false"/>
                <w:color w:val="000000"/>
                <w:sz w:val="20"/>
              </w:rPr>
              <w:t>
орналасу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қалдықтары*:</w:t>
            </w:r>
          </w:p>
          <w:p>
            <w:pPr>
              <w:spacing w:after="20"/>
              <w:ind w:left="20"/>
              <w:jc w:val="both"/>
            </w:pPr>
            <w:r>
              <w:rPr>
                <w:rFonts w:ascii="Times New Roman"/>
                <w:b w:val="false"/>
                <w:i w:val="false"/>
                <w:color w:val="000000"/>
                <w:sz w:val="20"/>
              </w:rPr>
              <w:t>
 дайындау (килограмм);</w:t>
            </w:r>
          </w:p>
          <w:p>
            <w:pPr>
              <w:spacing w:after="20"/>
              <w:ind w:left="20"/>
              <w:jc w:val="both"/>
            </w:pPr>
            <w:r>
              <w:rPr>
                <w:rFonts w:ascii="Times New Roman"/>
                <w:b w:val="false"/>
                <w:i w:val="false"/>
                <w:color w:val="000000"/>
                <w:sz w:val="20"/>
              </w:rPr>
              <w:t>
 орналасу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алқаптарын егу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айдындарын құру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Ремиздерді отырғызу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реинтродукциялау, Жануарлар түрі (дарақ)***.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реинтродукциялауға рұқсат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еріксіз және жартылай ерікті жағдайларда өсіру, жануардың түрі (дарақ)***.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 * (жалға алу): қоршаулар (гектар/жануар түрі), питомниктер (дана/жануар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Аңшылық шаруашылығы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Қорықшы кордондарын салу** (жалға алу) (дана), </w:t>
            </w:r>
          </w:p>
          <w:p>
            <w:pPr>
              <w:spacing w:after="20"/>
              <w:ind w:left="20"/>
              <w:jc w:val="both"/>
            </w:pPr>
            <w:r>
              <w:rPr>
                <w:rFonts w:ascii="Times New Roman"/>
                <w:b w:val="false"/>
                <w:i w:val="false"/>
                <w:color w:val="000000"/>
                <w:sz w:val="20"/>
              </w:rPr>
              <w:t>
техниканы (бірліктерді) сатып алу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аумақтық бөлімшелеріне растайтын құжаттармен бірге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қызметтер жүгінген жағдайда, тиісті аймақтың ветеринариялық қызметтерімен жабайы етқоректі жануарлардың құтыру ауруына қарсы алдын-ала иммунитеттеу жөніндегі бірлескен іс-шараларды жүргізу (қорек арқылы иммунитеттеу үшін брикет-қармақжемдерін тарату дана/гектар)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r>
    </w:tbl>
    <w:bookmarkStart w:name="z81" w:id="18"/>
    <w:p>
      <w:pPr>
        <w:spacing w:after="0"/>
        <w:ind w:left="0"/>
        <w:jc w:val="both"/>
      </w:pPr>
      <w:r>
        <w:rPr>
          <w:rFonts w:ascii="Times New Roman"/>
          <w:b w:val="false"/>
          <w:i w:val="false"/>
          <w:color w:val="000000"/>
          <w:sz w:val="28"/>
        </w:rPr>
        <w:t>
      Ескерту:</w:t>
      </w:r>
    </w:p>
    <w:bookmarkEnd w:id="18"/>
    <w:p>
      <w:pPr>
        <w:spacing w:after="0"/>
        <w:ind w:left="0"/>
        <w:jc w:val="both"/>
      </w:pPr>
      <w:r>
        <w:rPr>
          <w:rFonts w:ascii="Times New Roman"/>
          <w:b w:val="false"/>
          <w:i w:val="false"/>
          <w:color w:val="000000"/>
          <w:sz w:val="28"/>
        </w:rPr>
        <w:t>
      * - іс-шаралар орындау үшін міндетті болып табылады.</w:t>
      </w:r>
    </w:p>
    <w:p>
      <w:pPr>
        <w:spacing w:after="0"/>
        <w:ind w:left="0"/>
        <w:jc w:val="both"/>
      </w:pPr>
      <w:r>
        <w:rPr>
          <w:rFonts w:ascii="Times New Roman"/>
          <w:b w:val="false"/>
          <w:i w:val="false"/>
          <w:color w:val="000000"/>
          <w:sz w:val="28"/>
        </w:rPr>
        <w:t>
      ** - егер аңшы пайдаланушы бекітілген аңшылық алқаптың жер иесі болып табылса, іс-шараларды орындау.</w:t>
      </w:r>
    </w:p>
    <w:p>
      <w:pPr>
        <w:spacing w:after="0"/>
        <w:ind w:left="0"/>
        <w:jc w:val="both"/>
      </w:pPr>
      <w:r>
        <w:rPr>
          <w:rFonts w:ascii="Times New Roman"/>
          <w:b w:val="false"/>
          <w:i w:val="false"/>
          <w:color w:val="000000"/>
          <w:sz w:val="28"/>
        </w:rPr>
        <w:t>
      *** - іс-шаралар ұсынымдық сипатқа ие, олардың қаржылық мүмкіндіктеріне байланысты аңшы пайдаланушының қалауы бойынша орындалуы.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