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4ecd" w14:textId="a8f4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19 сәуірдегі № 266 бұйрығы. Қазақстан Республикасының Әділет министрлігінде 2023 жылғы 21 сәуірде № 32349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 көрсетудің қағидаларын бекіту туралы" Қазақстан Республикасы Индустрия және инфрақұрылымдық даму министрінің 2020 жылғы 22 сәуірдегі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20482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көрсетілетін қызметті алу үшін жеке және заңды тұлғалар (бұдан әрі – көрсетілетін қызметті алушы) көрсетілетін қызметті берушіге www.egov.kz "электрондық үкімет" веб-порталы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 көрсетуге қойылатын негізгі талаптар тізбесінде (бұдан әрі – Мемлекеттік қызмет көрсетуге қойылатын негізгі талаптар тізбесі) келтірілген мемлекеттік қызметті көрсету үшін қажетті құжаттар тізбесін жолдайды.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көрсетуге қойылатын негізгі талаптар тізбесінің 8-тармағында көрсетілген құжаттарды тіркеуді олар келіп түскен күні жүзеге асырады және жауапты орындаушыны тағайындайтын көрсетілетін қызметті берушінің басшысына жібереді.</w:t>
      </w:r>
    </w:p>
    <w:bookmarkEnd w:id="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5 (бес) жұмыс күні ішінде қайта өңдеу шарттары туралы құжатты алу үшін қажетті ұсынылған құжаттарды Қазақстан Республикасы Үкіметінің 2018 жылғы 28 маусымдағы № 392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Тауарларды Еуразиялық экономикалық одақтың кедендік аумағында/аумағынан тыс қайта өңдеу және ішкі тұтыну үшін қайта өңдеу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қағидаларына сәйкестікке тексереді және 1 (бір) жұмыс күні ішінде мемлекеттік қызметті көрсету нәтижесін - осы Қағидаларға 3, 4, 5-қосымшаларына сәйкес нысан бойынша тауарларды Еуразиялық экономикалық одақтың кедендік аумағында/аумағынан тыс қайта өңдеу және жеңіл, тау-кен металлургия, химия, фармацевтика, ағаш өңдеу өнеркәсібі салаларында, сондай-ақ машина жасау және құрылыс индустриясында ішкі тұтыну үшін қайта өңдеудің шарттары туралы құжатты ресімдейді.</w:t>
      </w:r>
    </w:p>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қызметті көрсетуден бас тарту үшін негіздер Мемлекеттік қызметті көрсетуге қойылатын негізгі талаптар тізбесінің 9-тармағында баяндалған.</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немесе Мемлекеттік қызметті көрсетуге қойылатын негізгі талаптар тізбесінің 9-тармағына сәйкес мемлекеттік қызметті көрсету үшін қажетті мәліметтер болмаған кезде көрсетілетін қызметті беруші көрсетілетін қызметті алушыға Мемлекеттік қызметті көрсетуге қойылатын негізгі талаптар тізбесінің 3-тармағында көрсетілген мерзімдерде көрсетілетін қызметті алушыны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орны (тәсілі) туралы хабарлайды.</w:t>
      </w:r>
    </w:p>
    <w:p>
      <w:pPr>
        <w:spacing w:after="0"/>
        <w:ind w:left="0"/>
        <w:jc w:val="both"/>
      </w:pPr>
      <w:r>
        <w:rPr>
          <w:rFonts w:ascii="Times New Roman"/>
          <w:b w:val="false"/>
          <w:i w:val="false"/>
          <w:color w:val="000000"/>
          <w:sz w:val="28"/>
        </w:rPr>
        <w:t>
      Тыңдау туралы хабарлама көрсетілетін қызметті алушының өтініште көрсетілген электрондық мекенжайына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 Мемлекеттік қызметті көрсетуден дәлелді бас тартуды 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ЭЦҚ-сымен қойылған электрондық құжат нысанында жіберіледі және сақталады."</w:t>
      </w:r>
    </w:p>
    <w:bookmarkStart w:name="z10" w:id="2"/>
    <w:p>
      <w:pPr>
        <w:spacing w:after="0"/>
        <w:ind w:left="0"/>
        <w:jc w:val="both"/>
      </w:pPr>
      <w:r>
        <w:rPr>
          <w:rFonts w:ascii="Times New Roman"/>
          <w:b w:val="false"/>
          <w:i w:val="false"/>
          <w:color w:val="000000"/>
          <w:sz w:val="28"/>
        </w:rPr>
        <w:t>
      мынадай мазмұндағы 8-1-тармақпен толықтырылсын:</w:t>
      </w:r>
    </w:p>
    <w:bookmarkEnd w:id="2"/>
    <w:bookmarkStart w:name="z11" w:id="3"/>
    <w:p>
      <w:pPr>
        <w:spacing w:after="0"/>
        <w:ind w:left="0"/>
        <w:jc w:val="both"/>
      </w:pPr>
      <w:r>
        <w:rPr>
          <w:rFonts w:ascii="Times New Roman"/>
          <w:b w:val="false"/>
          <w:i w:val="false"/>
          <w:color w:val="000000"/>
          <w:sz w:val="28"/>
        </w:rPr>
        <w:t>
      "8-1. Көрсетілетін қызметті беруші бұйрық бекітілген немесе өзгертілген күннен бастап үш жұмыс күні ішінде Бірыңғай байланыс орталығына мемлекеттік қызметті көрсету тәртібін айқындайтын осы Қағидарларға енгізілген өзгерістер және (немесе) толықтырулар туралы ақпаратты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3" w:id="4"/>
    <w:p>
      <w:pPr>
        <w:spacing w:after="0"/>
        <w:ind w:left="0"/>
        <w:jc w:val="both"/>
      </w:pPr>
      <w:r>
        <w:rPr>
          <w:rFonts w:ascii="Times New Roman"/>
          <w:b w:val="false"/>
          <w:i w:val="false"/>
          <w:color w:val="000000"/>
          <w:sz w:val="28"/>
        </w:rPr>
        <w:t>
      "9. Мемлекеттік қызметтерді көрсету мәселелері бойынша шағымды қарауды жоғары тұрған әкімшілік орган, лауазымды адам, мемлекеттік қызметтерді көрсету сапасын бағалау және бақылау жөніндегі уәкілетті орган (бұдан әрі – шағымды қарайтын орган) жүргізеді.</w:t>
      </w:r>
    </w:p>
    <w:bookmarkEnd w:id="4"/>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Егер Қазақстан Республикасынынң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4, 5-қосымшаларға сәйкес көрсетілген Қағидалар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5-қосымшалармен</w:t>
      </w:r>
      <w:r>
        <w:rPr>
          <w:rFonts w:ascii="Times New Roman"/>
          <w:b w:val="false"/>
          <w:i w:val="false"/>
          <w:color w:val="000000"/>
          <w:sz w:val="28"/>
        </w:rPr>
        <w:t xml:space="preserve"> толықтырылсын.</w:t>
      </w:r>
    </w:p>
    <w:bookmarkStart w:name="z19"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5"/>
    <w:bookmarkStart w:name="z2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21"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2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2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19 сәуірдегі</w:t>
            </w:r>
            <w:r>
              <w:br/>
            </w:r>
            <w:r>
              <w:rPr>
                <w:rFonts w:ascii="Times New Roman"/>
                <w:b w:val="false"/>
                <w:i w:val="false"/>
                <w:color w:val="000000"/>
                <w:sz w:val="20"/>
              </w:rPr>
              <w:t>№ 266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химия, фармацевтика, ағаш</w:t>
            </w:r>
            <w:r>
              <w:br/>
            </w:r>
            <w:r>
              <w:rPr>
                <w:rFonts w:ascii="Times New Roman"/>
                <w:b w:val="false"/>
                <w:i w:val="false"/>
                <w:color w:val="000000"/>
                <w:sz w:val="20"/>
              </w:rPr>
              <w:t>өңдеу өнеркәсібі салаларында,</w:t>
            </w:r>
            <w:r>
              <w:br/>
            </w:r>
            <w:r>
              <w:rPr>
                <w:rFonts w:ascii="Times New Roman"/>
                <w:b w:val="false"/>
                <w:i w:val="false"/>
                <w:color w:val="000000"/>
                <w:sz w:val="20"/>
              </w:rPr>
              <w:t>сондай-ақ машина жасау және</w:t>
            </w:r>
            <w:r>
              <w:br/>
            </w:r>
            <w:r>
              <w:rPr>
                <w:rFonts w:ascii="Times New Roman"/>
                <w:b w:val="false"/>
                <w:i w:val="false"/>
                <w:color w:val="000000"/>
                <w:sz w:val="20"/>
              </w:rPr>
              <w:t xml:space="preserve">құрылыс индустриясында </w:t>
            </w:r>
            <w:r>
              <w:br/>
            </w:r>
            <w:r>
              <w:rPr>
                <w:rFonts w:ascii="Times New Roman"/>
                <w:b w:val="false"/>
                <w:i w:val="false"/>
                <w:color w:val="000000"/>
                <w:sz w:val="20"/>
              </w:rPr>
              <w:t xml:space="preserve">тауарларды Еуразиялық </w:t>
            </w:r>
            <w:r>
              <w:br/>
            </w:r>
            <w:r>
              <w:rPr>
                <w:rFonts w:ascii="Times New Roman"/>
                <w:b w:val="false"/>
                <w:i w:val="false"/>
                <w:color w:val="000000"/>
                <w:sz w:val="20"/>
              </w:rPr>
              <w:t>экономикалық одақтың</w:t>
            </w:r>
            <w:r>
              <w:br/>
            </w:r>
            <w:r>
              <w:rPr>
                <w:rFonts w:ascii="Times New Roman"/>
                <w:b w:val="false"/>
                <w:i w:val="false"/>
                <w:color w:val="000000"/>
                <w:sz w:val="20"/>
              </w:rPr>
              <w:t>кедендік аумағында/аумағынан</w:t>
            </w:r>
            <w:r>
              <w:br/>
            </w:r>
            <w:r>
              <w:rPr>
                <w:rFonts w:ascii="Times New Roman"/>
                <w:b w:val="false"/>
                <w:i w:val="false"/>
                <w:color w:val="000000"/>
                <w:sz w:val="20"/>
              </w:rPr>
              <w:t xml:space="preserve">тыс қайта өңдеудің және ішкі </w:t>
            </w:r>
            <w:r>
              <w:br/>
            </w:r>
            <w:r>
              <w:rPr>
                <w:rFonts w:ascii="Times New Roman"/>
                <w:b w:val="false"/>
                <w:i w:val="false"/>
                <w:color w:val="000000"/>
                <w:sz w:val="20"/>
              </w:rPr>
              <w:t xml:space="preserve">тұтыну үшін қайта өңдеудің </w:t>
            </w:r>
            <w:r>
              <w:br/>
            </w:r>
            <w:r>
              <w:rPr>
                <w:rFonts w:ascii="Times New Roman"/>
                <w:b w:val="false"/>
                <w:i w:val="false"/>
                <w:color w:val="000000"/>
                <w:sz w:val="20"/>
              </w:rPr>
              <w:t xml:space="preserve">шарттары туралы құжатты беру"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 тізбесі</w:t>
            </w:r>
          </w:p>
          <w:p>
            <w:pPr>
              <w:spacing w:after="20"/>
              <w:ind w:left="20"/>
              <w:jc w:val="both"/>
            </w:pPr>
            <w:r>
              <w:rPr>
                <w:rFonts w:ascii="Times New Roman"/>
                <w:b w:val="false"/>
                <w:i w:val="false"/>
                <w:color w:val="000000"/>
                <w:sz w:val="20"/>
              </w:rPr>
              <w:t>
Мемлекеттік көрсетілетін қызмет атауы: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1."Еуразиялық экономикалық одақтың кедендік аумағында тауарларды қайта өңдеу шарттары туралы құжат беру";</w:t>
            </w:r>
          </w:p>
          <w:p>
            <w:pPr>
              <w:spacing w:after="20"/>
              <w:ind w:left="20"/>
              <w:jc w:val="both"/>
            </w:pPr>
            <w:r>
              <w:rPr>
                <w:rFonts w:ascii="Times New Roman"/>
                <w:b w:val="false"/>
                <w:i w:val="false"/>
                <w:color w:val="000000"/>
                <w:sz w:val="20"/>
              </w:rPr>
              <w:t>
2."Еуразиялық экономикалық одақтың кедендік аумағынан тыс тауарларды қайта өңдеу шарттары туралы құжат беру";</w:t>
            </w:r>
          </w:p>
          <w:p>
            <w:pPr>
              <w:spacing w:after="20"/>
              <w:ind w:left="20"/>
              <w:jc w:val="both"/>
            </w:pPr>
            <w:r>
              <w:rPr>
                <w:rFonts w:ascii="Times New Roman"/>
                <w:b w:val="false"/>
                <w:i w:val="false"/>
                <w:color w:val="000000"/>
                <w:sz w:val="20"/>
              </w:rPr>
              <w:t>
3."Өңдеу шарттары туралы құжат беру тауарларды ішкі тұтыну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аумағында/аумағынан тыс тауарларды қайта өңдеу және жеңіл, тау-кен металлургия, химия, фармацевтика, ағаш өңдеу өнеркәсібі салаларында, сондай-ақ машина жасауда ішкі тұтыну үшін қайта өңдеу шарттары туралы құжат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арқылы жүгінген кезде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www.comprom.gov.kz "Мемлекеттік көрсетілетін қызметтер" бөлімі;</w:t>
            </w:r>
          </w:p>
          <w:p>
            <w:pPr>
              <w:spacing w:after="20"/>
              <w:ind w:left="20"/>
              <w:jc w:val="both"/>
            </w:pPr>
            <w:r>
              <w:rPr>
                <w:rFonts w:ascii="Times New Roman"/>
                <w:b w:val="false"/>
                <w:i w:val="false"/>
                <w:color w:val="000000"/>
                <w:sz w:val="20"/>
              </w:rPr>
              <w:t>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кедендік аумағында тауарларды қайта өңдеу шарттары туралы құжат беру:</w:t>
            </w:r>
          </w:p>
          <w:p>
            <w:pPr>
              <w:spacing w:after="20"/>
              <w:ind w:left="20"/>
              <w:jc w:val="both"/>
            </w:pPr>
            <w:r>
              <w:rPr>
                <w:rFonts w:ascii="Times New Roman"/>
                <w:b w:val="false"/>
                <w:i w:val="false"/>
                <w:color w:val="000000"/>
                <w:sz w:val="20"/>
              </w:rPr>
              <w:t xml:space="preserve">
1) көрсетілетін қызметті алушының ЭЦҚ-мен куәландырылған электрондық құжат нысанындағы осы Мемлекеттік қызмет көрсетуге қойылатын негізгі талаптар тізбесіне 1-қосымшаға сәйкес нысан бойынша толтырылған өтініш (Қазақстан Республикасындағы кедендік реттеу туралы кодекстің </w:t>
            </w:r>
            <w:r>
              <w:rPr>
                <w:rFonts w:ascii="Times New Roman"/>
                <w:b w:val="false"/>
                <w:i w:val="false"/>
                <w:color w:val="000000"/>
                <w:sz w:val="20"/>
              </w:rPr>
              <w:t>248-бабына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2) тауарларды иелену, пайдалану және (немесе) билік ету құқығын растайтын электрондық құжаттың (құжаттардың) немесе құжаттың (құжаттардың) электрондық көшірмесі, тауарларды қайта өңдеу операциялары (технологиялық процеске негізделген), оларды жасау тәсілдері, кедендік рәсіммен орналастырылатын тауарларды ұқсату өнімдерінде, қалдықтар мен қалдықтарда сәйкестендіру тәсілдері, сондай-ақ тауарларды қайта өңдеу мерзімдері туралы мәліметтерді қамтитын қосымшалардың және (немесе) оған (оларға) толықтырулардың электрондық көшірмесі (Қазақстан Республикасындағы кедендік реттеу туралы кодекстің </w:t>
            </w:r>
            <w:r>
              <w:rPr>
                <w:rFonts w:ascii="Times New Roman"/>
                <w:b w:val="false"/>
                <w:i w:val="false"/>
                <w:color w:val="000000"/>
                <w:sz w:val="20"/>
              </w:rPr>
              <w:t>248-бабына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3) Еуразиялық экономикалық одақтын Сыртқы экономикалық қызметтін тауарлық номенклатурасына сәйкес шетелдік тауарлардың және (немесе) Еуразиялық экономикалық одақ тауарларының және оларды қайта өңдеу өнімдерінің атауы мен сыныптамасын, сондай-ақ олардың саны мен құнын растайтын электрондық құжаттың (құжаттардың) немесе құжаттың (құжаттардың) электрондық көшірмесі (Қазақстан Республикасындағы кедендік реттеу туралы кодекстің </w:t>
            </w:r>
            <w:r>
              <w:rPr>
                <w:rFonts w:ascii="Times New Roman"/>
                <w:b w:val="false"/>
                <w:i w:val="false"/>
                <w:color w:val="000000"/>
                <w:sz w:val="20"/>
              </w:rPr>
              <w:t>248-бабына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4) электрондық құжаттың (құжаттардың) немесе құжаттың (құжаттардың) электрондық көшірмесі, сандық және (немесе) пайыздық мәндегі қайта өңдеу өнімдерінің шығу нормаларын есептеу кестесінің электрондық көшірмесі (Қазақстан Республикасындағы кедендік реттеу туралы кодекстің </w:t>
            </w:r>
            <w:r>
              <w:rPr>
                <w:rFonts w:ascii="Times New Roman"/>
                <w:b w:val="false"/>
                <w:i w:val="false"/>
                <w:color w:val="000000"/>
                <w:sz w:val="20"/>
              </w:rPr>
              <w:t>248</w:t>
            </w:r>
            <w:r>
              <w:rPr>
                <w:rFonts w:ascii="Times New Roman"/>
                <w:b w:val="false"/>
                <w:i w:val="false"/>
                <w:color w:val="000000"/>
                <w:sz w:val="20"/>
              </w:rPr>
              <w:t xml:space="preserve">, </w:t>
            </w:r>
            <w:r>
              <w:rPr>
                <w:rFonts w:ascii="Times New Roman"/>
                <w:b w:val="false"/>
                <w:i w:val="false"/>
                <w:color w:val="000000"/>
                <w:sz w:val="20"/>
              </w:rPr>
              <w:t>249-баптарына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Еуразиялық экономикалық одақтың кедендік аумағынан тыс тауарларды қайта өңдеу шарттары туралы құжат беру:</w:t>
            </w:r>
          </w:p>
          <w:p>
            <w:pPr>
              <w:spacing w:after="20"/>
              <w:ind w:left="20"/>
              <w:jc w:val="both"/>
            </w:pPr>
            <w:r>
              <w:rPr>
                <w:rFonts w:ascii="Times New Roman"/>
                <w:b w:val="false"/>
                <w:i w:val="false"/>
                <w:color w:val="000000"/>
                <w:sz w:val="20"/>
              </w:rPr>
              <w:t xml:space="preserve">
1) көрсетілетін қызметті алушының ЭЦҚ-мен куәландырылған электрондық құжат нысанындағы осы Мемлекеттік қызмет көрсетуге қойылатын негізгі талаптар тізбесіне 2-қосымшаға сәйкес нысан бойынша толтырылған өтініш (Қазақстан Республикасындағы кедендік реттеу туралы кодекстің </w:t>
            </w:r>
            <w:r>
              <w:rPr>
                <w:rFonts w:ascii="Times New Roman"/>
                <w:b w:val="false"/>
                <w:i w:val="false"/>
                <w:color w:val="000000"/>
                <w:sz w:val="20"/>
              </w:rPr>
              <w:t>261-бабына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2) тауарларды иелену, пайдалану және (немесе) билік ету құқығын растайтын электрондық құжаттың (құжаттардың) немесе құжаттың (құжаттардың) электрондық көшірмесі, тауарларды қайта өңдеу операциялары (технологиялық процеске негізделген), оларды жасау тәсілдері, кедендік рәсіммен орналастырылатын тауарларды ұқсату өнімдерінде, қалдықтар мен қалдықтарда сәйкестендіру тәсілдері, сондай-ақ тауарларды қайта өңдеу мерзімдері туралы мәліметтерді қамтитын қосымшалардың және (немесе) оған (оларға) толықтырулардың электрондық көшірмесі (Қазақстан Республикасындағы кедендік реттеу туралы кодекстің </w:t>
            </w:r>
            <w:r>
              <w:rPr>
                <w:rFonts w:ascii="Times New Roman"/>
                <w:b w:val="false"/>
                <w:i w:val="false"/>
                <w:color w:val="000000"/>
                <w:sz w:val="20"/>
              </w:rPr>
              <w:t>261-бабына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3) Еуразиялық экономикалық одақтын Сыртқы экономикалық қызметтін тауарлық номенклатурасына сәйкес шетелдік тауарлардың және (немесе) Еуразиялық экономикалық одақ тауарларының және оларды қайта өңдеу өнімдерінің атауы мен сыныптамасын, сондай-ақ олардың саны мен құнын растайтын электрондық құжаттың (құжаттардың) немесе құжаттың (құжаттардың) электрондық көшірмесі (Қазақстан Республикасындағы кедендік реттеу туралы кодекстің </w:t>
            </w:r>
            <w:r>
              <w:rPr>
                <w:rFonts w:ascii="Times New Roman"/>
                <w:b w:val="false"/>
                <w:i w:val="false"/>
                <w:color w:val="000000"/>
                <w:sz w:val="20"/>
              </w:rPr>
              <w:t>261-бабына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4) электрондық құжат (құжаттар) немесе құжаттың (құжаттардың), сандық және (немесе) пайыздық мәндегі қайта өңдеу өнімдерінің шығу нормаларын есептеу кестесінің электрондық көшірмесі (Қазақстан Республикасындағы кедендік реттеу туралы кодекстің </w:t>
            </w:r>
            <w:r>
              <w:rPr>
                <w:rFonts w:ascii="Times New Roman"/>
                <w:b w:val="false"/>
                <w:i w:val="false"/>
                <w:color w:val="000000"/>
                <w:sz w:val="20"/>
              </w:rPr>
              <w:t>261</w:t>
            </w:r>
            <w:r>
              <w:rPr>
                <w:rFonts w:ascii="Times New Roman"/>
                <w:b w:val="false"/>
                <w:i w:val="false"/>
                <w:color w:val="000000"/>
                <w:sz w:val="20"/>
              </w:rPr>
              <w:t xml:space="preserve">, </w:t>
            </w:r>
            <w:r>
              <w:rPr>
                <w:rFonts w:ascii="Times New Roman"/>
                <w:b w:val="false"/>
                <w:i w:val="false"/>
                <w:color w:val="000000"/>
                <w:sz w:val="20"/>
              </w:rPr>
              <w:t>262-баптарына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3. Өңдеу шарттары туралы құжат беру тауарларды ішкі тұтыну үшін:</w:t>
            </w:r>
          </w:p>
          <w:p>
            <w:pPr>
              <w:spacing w:after="20"/>
              <w:ind w:left="20"/>
              <w:jc w:val="both"/>
            </w:pPr>
            <w:r>
              <w:rPr>
                <w:rFonts w:ascii="Times New Roman"/>
                <w:b w:val="false"/>
                <w:i w:val="false"/>
                <w:color w:val="000000"/>
                <w:sz w:val="20"/>
              </w:rPr>
              <w:t xml:space="preserve">
1) көрсетілетін қызметті алушының ЭЦҚ-мен куәландырылған электрондық құжат нысанындағы осы Мемлекеттік қызмет көрсетуге қойылатын негізгі талаптар тізбесіне 3-қосымшаға сәйкес нысан бойынша толтырылған өтініш (Қазақстан Республикасындағы кедендік реттеу туралы кодекстің </w:t>
            </w:r>
            <w:r>
              <w:rPr>
                <w:rFonts w:ascii="Times New Roman"/>
                <w:b w:val="false"/>
                <w:i w:val="false"/>
                <w:color w:val="000000"/>
                <w:sz w:val="20"/>
              </w:rPr>
              <w:t>273-бабына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2) тауарларды иелену, пайдалану және (немесе) билік ету құқығын растайтын электрондық құжат (құжаттар) немесе құжаттың (құжаттардың) электрондық көшірмесі, тауарларды қайта өңдеу операциялары (технологиялық процеске негізделген), оларды жасау тәсілдері, кедендік рәсіммен орналастырылатын тауарларды ұқсату өнімдерінде, қалдықтар мен қалдықтарда сәйкестендіру тәсілдері, сондай-ақ тауарларды қайта өңдеу мерзімдері туралы мәліметтерді қамтитын қосымшалардың және (немесе) оған (оларға) толықтырулардың электрондық көшірмесі (Қазақстан Республикасындағы кедендік реттеу туралы кодекстің </w:t>
            </w:r>
            <w:r>
              <w:rPr>
                <w:rFonts w:ascii="Times New Roman"/>
                <w:b w:val="false"/>
                <w:i w:val="false"/>
                <w:color w:val="000000"/>
                <w:sz w:val="20"/>
              </w:rPr>
              <w:t>273-бабына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3) Еуразиялық экономикалық одақтын Сыртқы экономикалық қызметтін тауарлық номенклатурасына сәйкес шетелдік тауарлардың және (немесе) Еуразиялық экономикалық одақ тауарларының және оларды қайта өңдеу өнімдерінің атауы мен сыныптамасын, сондай-ақ олардың саны мен құнын растайтын электрондық құжат (құжаттар) немесе құжаттың (құжаттардың) электрондық көшірмесі (Қазақстан Республикасындағы кедендік реттеу туралы кодекстің </w:t>
            </w:r>
            <w:r>
              <w:rPr>
                <w:rFonts w:ascii="Times New Roman"/>
                <w:b w:val="false"/>
                <w:i w:val="false"/>
                <w:color w:val="000000"/>
                <w:sz w:val="20"/>
              </w:rPr>
              <w:t>273-бабына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4) электрондық құжат (құжаттар) немесе құжаттың (құжаттардың), сандық және (немесе) пайыздық мәндегі қайта өңдеу өнімдерінің шығу нормаларын есептеу кестесінің электрондық көшірмесі (Қазақстан Республикасындағы кедендік реттеу туралы кодекстің </w:t>
            </w:r>
            <w:r>
              <w:rPr>
                <w:rFonts w:ascii="Times New Roman"/>
                <w:b w:val="false"/>
                <w:i w:val="false"/>
                <w:color w:val="000000"/>
                <w:sz w:val="20"/>
              </w:rPr>
              <w:t>273</w:t>
            </w:r>
            <w:r>
              <w:rPr>
                <w:rFonts w:ascii="Times New Roman"/>
                <w:b w:val="false"/>
                <w:i w:val="false"/>
                <w:color w:val="000000"/>
                <w:sz w:val="20"/>
              </w:rPr>
              <w:t xml:space="preserve">, </w:t>
            </w:r>
            <w:r>
              <w:rPr>
                <w:rFonts w:ascii="Times New Roman"/>
                <w:b w:val="false"/>
                <w:i w:val="false"/>
                <w:color w:val="000000"/>
                <w:sz w:val="20"/>
              </w:rPr>
              <w:t>274-баптарына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Жеке басын куәландыратын құжат туралы, заңды тұлғаны,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өңдеу шарттары туралы құжатты және (немесе) оларда қамтылған деректерді (мәліметтерді) алу үшін көрсетілетін қызметті алушы ұсынған құжаттардың анық еместігін анықтау;</w:t>
            </w:r>
          </w:p>
          <w:p>
            <w:pPr>
              <w:spacing w:after="20"/>
              <w:ind w:left="20"/>
              <w:jc w:val="both"/>
            </w:pPr>
            <w:r>
              <w:rPr>
                <w:rFonts w:ascii="Times New Roman"/>
                <w:b w:val="false"/>
                <w:i w:val="false"/>
                <w:color w:val="000000"/>
                <w:sz w:val="20"/>
              </w:rPr>
              <w:t xml:space="preserve">
2) қайта өңдеу шарттары туралы құжатты алу үшін қажетті құжаттарды Қазақстан Республикасы Үкіметінің 2018 жылғы 28 маусымдағы № 392 </w:t>
            </w:r>
            <w:r>
              <w:rPr>
                <w:rFonts w:ascii="Times New Roman"/>
                <w:b w:val="false"/>
                <w:i w:val="false"/>
                <w:color w:val="000000"/>
                <w:sz w:val="20"/>
              </w:rPr>
              <w:t>қаулысымен</w:t>
            </w:r>
            <w:r>
              <w:rPr>
                <w:rFonts w:ascii="Times New Roman"/>
                <w:b w:val="false"/>
                <w:i w:val="false"/>
                <w:color w:val="000000"/>
                <w:sz w:val="20"/>
              </w:rPr>
              <w:t xml:space="preserve"> бекітілген 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қағидаларына сәйкестігін тексереді;</w:t>
            </w:r>
          </w:p>
          <w:p>
            <w:pPr>
              <w:spacing w:after="20"/>
              <w:ind w:left="20"/>
              <w:jc w:val="both"/>
            </w:pPr>
            <w:r>
              <w:rPr>
                <w:rFonts w:ascii="Times New Roman"/>
                <w:b w:val="false"/>
                <w:i w:val="false"/>
                <w:color w:val="000000"/>
                <w:sz w:val="20"/>
              </w:rPr>
              <w:t>
3) өтініш берушіге тауарларды қайта өңдеу жөніндегі қызметті жүзеге асыруға тыйым салатын сот шешімінің (қаулысының, ұйғарымының) заңды күшіне 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интернет-ресурсында – www.gov.kz/memleket/entities/miid, "Мемлекеттік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интернет-ресурсында – www.gov.kz/memleket/entities/comprom, "Мемлекеттік қызметтер" бөлімі;</w:t>
            </w:r>
          </w:p>
          <w:p>
            <w:pPr>
              <w:spacing w:after="20"/>
              <w:ind w:left="20"/>
              <w:jc w:val="both"/>
            </w:pPr>
            <w:r>
              <w:rPr>
                <w:rFonts w:ascii="Times New Roman"/>
                <w:b w:val="false"/>
                <w:i w:val="false"/>
                <w:color w:val="000000"/>
                <w:sz w:val="20"/>
              </w:rPr>
              <w:t>
3) порталда.</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тау-кен металлургия, </w:t>
            </w:r>
            <w:r>
              <w:br/>
            </w:r>
            <w:r>
              <w:rPr>
                <w:rFonts w:ascii="Times New Roman"/>
                <w:b w:val="false"/>
                <w:i w:val="false"/>
                <w:color w:val="000000"/>
                <w:sz w:val="20"/>
              </w:rPr>
              <w:t xml:space="preserve">химия, фармацевтика, ағаш </w:t>
            </w:r>
            <w:r>
              <w:br/>
            </w:r>
            <w:r>
              <w:rPr>
                <w:rFonts w:ascii="Times New Roman"/>
                <w:b w:val="false"/>
                <w:i w:val="false"/>
                <w:color w:val="000000"/>
                <w:sz w:val="20"/>
              </w:rPr>
              <w:t xml:space="preserve">өңдеу өнеркәсібі салаларында, </w:t>
            </w:r>
            <w:r>
              <w:br/>
            </w:r>
            <w:r>
              <w:rPr>
                <w:rFonts w:ascii="Times New Roman"/>
                <w:b w:val="false"/>
                <w:i w:val="false"/>
                <w:color w:val="000000"/>
                <w:sz w:val="20"/>
              </w:rPr>
              <w:t xml:space="preserve">сондай-ақ машина жасау және </w:t>
            </w:r>
            <w:r>
              <w:br/>
            </w:r>
            <w:r>
              <w:rPr>
                <w:rFonts w:ascii="Times New Roman"/>
                <w:b w:val="false"/>
                <w:i w:val="false"/>
                <w:color w:val="000000"/>
                <w:sz w:val="20"/>
              </w:rPr>
              <w:t>құрылыс индустриясында</w:t>
            </w:r>
            <w:r>
              <w:br/>
            </w:r>
            <w:r>
              <w:rPr>
                <w:rFonts w:ascii="Times New Roman"/>
                <w:b w:val="false"/>
                <w:i w:val="false"/>
                <w:color w:val="000000"/>
                <w:sz w:val="20"/>
              </w:rPr>
              <w:t xml:space="preserve">тауарларды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аумағында/аумағынан тыс қайта </w:t>
            </w:r>
            <w:r>
              <w:br/>
            </w:r>
            <w:r>
              <w:rPr>
                <w:rFonts w:ascii="Times New Roman"/>
                <w:b w:val="false"/>
                <w:i w:val="false"/>
                <w:color w:val="000000"/>
                <w:sz w:val="20"/>
              </w:rPr>
              <w:t xml:space="preserve">өңдеудің және ішкі тұтыну үшін </w:t>
            </w:r>
            <w:r>
              <w:br/>
            </w:r>
            <w:r>
              <w:rPr>
                <w:rFonts w:ascii="Times New Roman"/>
                <w:b w:val="false"/>
                <w:i w:val="false"/>
                <w:color w:val="000000"/>
                <w:sz w:val="20"/>
              </w:rPr>
              <w:t>қайта өңдеудің шарттары туралы</w:t>
            </w:r>
            <w:r>
              <w:br/>
            </w:r>
            <w:r>
              <w:rPr>
                <w:rFonts w:ascii="Times New Roman"/>
                <w:b w:val="false"/>
                <w:i w:val="false"/>
                <w:color w:val="000000"/>
                <w:sz w:val="20"/>
              </w:rPr>
              <w:t xml:space="preserve">құжатты беру" </w:t>
            </w:r>
            <w:r>
              <w:br/>
            </w:r>
            <w:r>
              <w:rPr>
                <w:rFonts w:ascii="Times New Roman"/>
                <w:b w:val="false"/>
                <w:i w:val="false"/>
                <w:color w:val="000000"/>
                <w:sz w:val="20"/>
              </w:rPr>
              <w:t>Мемлекеттік қызмет</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7" w:id="10"/>
    <w:p>
      <w:pPr>
        <w:spacing w:after="0"/>
        <w:ind w:left="0"/>
        <w:jc w:val="left"/>
      </w:pPr>
      <w:r>
        <w:rPr>
          <w:rFonts w:ascii="Times New Roman"/>
          <w:b/>
          <w:i w:val="false"/>
          <w:color w:val="000000"/>
        </w:rPr>
        <w:t xml:space="preserve"> Еуразиялық экономикалық одақтың кедендік аумағында тауарларды қайта өңдеу шарттары туралы құжатты беруге өтініш</w:t>
      </w:r>
    </w:p>
    <w:bookmarkEnd w:id="10"/>
    <w:p>
      <w:pPr>
        <w:spacing w:after="0"/>
        <w:ind w:left="0"/>
        <w:jc w:val="both"/>
      </w:pPr>
      <w:r>
        <w:rPr>
          <w:rFonts w:ascii="Times New Roman"/>
          <w:b w:val="false"/>
          <w:i w:val="false"/>
          <w:color w:val="000000"/>
          <w:sz w:val="28"/>
        </w:rPr>
        <w:t>
      Кімге __________________________________________________________</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адамның толық атауы (тегі, аты, әкесінің аты (бар болса))</w:t>
      </w:r>
    </w:p>
    <w:bookmarkStart w:name="z28" w:id="11"/>
    <w:p>
      <w:pPr>
        <w:spacing w:after="0"/>
        <w:ind w:left="0"/>
        <w:jc w:val="left"/>
      </w:pPr>
      <w:r>
        <w:rPr>
          <w:rFonts w:ascii="Times New Roman"/>
          <w:b/>
          <w:i w:val="false"/>
          <w:color w:val="000000"/>
        </w:rPr>
        <w:t xml:space="preserve"> ӨТІНІШ</w:t>
      </w:r>
    </w:p>
    <w:bookmarkEnd w:id="11"/>
    <w:p>
      <w:pPr>
        <w:spacing w:after="0"/>
        <w:ind w:left="0"/>
        <w:jc w:val="both"/>
      </w:pPr>
      <w:r>
        <w:rPr>
          <w:rFonts w:ascii="Times New Roman"/>
          <w:b w:val="false"/>
          <w:i w:val="false"/>
          <w:color w:val="000000"/>
          <w:sz w:val="28"/>
        </w:rPr>
        <w:t>
      Еуразиялық экономикалық одақтың кедендік аумағында қайта өңдеу шарттары туралы құжатты беруді сұраймын.</w:t>
      </w:r>
    </w:p>
    <w:p>
      <w:pPr>
        <w:spacing w:after="0"/>
        <w:ind w:left="0"/>
        <w:jc w:val="both"/>
      </w:pPr>
      <w:r>
        <w:rPr>
          <w:rFonts w:ascii="Times New Roman"/>
          <w:b w:val="false"/>
          <w:i w:val="false"/>
          <w:color w:val="000000"/>
          <w:sz w:val="28"/>
        </w:rPr>
        <w:t>
      Қажетті мәліметтер:</w:t>
      </w:r>
    </w:p>
    <w:bookmarkStart w:name="z29" w:id="12"/>
    <w:p>
      <w:pPr>
        <w:spacing w:after="0"/>
        <w:ind w:left="0"/>
        <w:jc w:val="both"/>
      </w:pPr>
      <w:r>
        <w:rPr>
          <w:rFonts w:ascii="Times New Roman"/>
          <w:b w:val="false"/>
          <w:i w:val="false"/>
          <w:color w:val="000000"/>
          <w:sz w:val="28"/>
        </w:rPr>
        <w:t xml:space="preserve">
      1. Тұлғаның атауы ________________________________________________ </w:t>
      </w:r>
    </w:p>
    <w:bookmarkEnd w:id="12"/>
    <w:p>
      <w:pPr>
        <w:spacing w:after="0"/>
        <w:ind w:left="0"/>
        <w:jc w:val="both"/>
      </w:pPr>
      <w:r>
        <w:rPr>
          <w:rFonts w:ascii="Times New Roman"/>
          <w:b w:val="false"/>
          <w:i w:val="false"/>
          <w:color w:val="000000"/>
          <w:sz w:val="28"/>
        </w:rPr>
        <w:t>
      (қайта өңдеу шарттары туралы құжатты алушы тұлға)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w:t>
      </w:r>
    </w:p>
    <w:bookmarkStart w:name="z30" w:id="13"/>
    <w:p>
      <w:pPr>
        <w:spacing w:after="0"/>
        <w:ind w:left="0"/>
        <w:jc w:val="both"/>
      </w:pPr>
      <w:r>
        <w:rPr>
          <w:rFonts w:ascii="Times New Roman"/>
          <w:b w:val="false"/>
          <w:i w:val="false"/>
          <w:color w:val="000000"/>
          <w:sz w:val="28"/>
        </w:rPr>
        <w:t xml:space="preserve">
      2. Қайта өңдеу бойынша операцияларды тікелей жасайтын (жасаушы) тұлға (тұлғалар) </w:t>
      </w:r>
    </w:p>
    <w:bookmarkEnd w:id="13"/>
    <w:p>
      <w:pPr>
        <w:spacing w:after="0"/>
        <w:ind w:left="0"/>
        <w:jc w:val="both"/>
      </w:pPr>
      <w:r>
        <w:rPr>
          <w:rFonts w:ascii="Times New Roman"/>
          <w:b w:val="false"/>
          <w:i w:val="false"/>
          <w:color w:val="000000"/>
          <w:sz w:val="28"/>
        </w:rPr>
        <w:t xml:space="preserve">
      туралы мәліметтер ____________________________________________________ </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 *</w:t>
      </w:r>
    </w:p>
    <w:bookmarkStart w:name="z31" w:id="14"/>
    <w:p>
      <w:pPr>
        <w:spacing w:after="0"/>
        <w:ind w:left="0"/>
        <w:jc w:val="both"/>
      </w:pPr>
      <w:r>
        <w:rPr>
          <w:rFonts w:ascii="Times New Roman"/>
          <w:b w:val="false"/>
          <w:i w:val="false"/>
          <w:color w:val="000000"/>
          <w:sz w:val="28"/>
        </w:rPr>
        <w:t xml:space="preserve">
      3. Шетелдік тауарлар және оларды қайта өңдеу өнімдері туралы (атауы, ЕАЭО СЭҚ ТН </w:t>
      </w:r>
    </w:p>
    <w:bookmarkEnd w:id="14"/>
    <w:p>
      <w:pPr>
        <w:spacing w:after="0"/>
        <w:ind w:left="0"/>
        <w:jc w:val="both"/>
      </w:pPr>
      <w:r>
        <w:rPr>
          <w:rFonts w:ascii="Times New Roman"/>
          <w:b w:val="false"/>
          <w:i w:val="false"/>
          <w:color w:val="000000"/>
          <w:sz w:val="28"/>
        </w:rPr>
        <w:t>
      сәйкес коды, саны мен құны) мәліметтер_____________________</w:t>
      </w:r>
    </w:p>
    <w:bookmarkStart w:name="z32" w:id="15"/>
    <w:p>
      <w:pPr>
        <w:spacing w:after="0"/>
        <w:ind w:left="0"/>
        <w:jc w:val="both"/>
      </w:pPr>
      <w:r>
        <w:rPr>
          <w:rFonts w:ascii="Times New Roman"/>
          <w:b w:val="false"/>
          <w:i w:val="false"/>
          <w:color w:val="000000"/>
          <w:sz w:val="28"/>
        </w:rPr>
        <w:t xml:space="preserve">
      4. Шетелдік тауарларды қайта өңдеудің технологиялық процесін жүзеге асыруды </w:t>
      </w:r>
    </w:p>
    <w:bookmarkEnd w:id="15"/>
    <w:p>
      <w:pPr>
        <w:spacing w:after="0"/>
        <w:ind w:left="0"/>
        <w:jc w:val="both"/>
      </w:pPr>
      <w:r>
        <w:rPr>
          <w:rFonts w:ascii="Times New Roman"/>
          <w:b w:val="false"/>
          <w:i w:val="false"/>
          <w:color w:val="000000"/>
          <w:sz w:val="28"/>
        </w:rPr>
        <w:t xml:space="preserve">
      қамтамасыз ететін ЕАЭО тауарлары туралы (атауы, ЕАЭО СЭҚ ТН сәйкес коды және </w:t>
      </w:r>
    </w:p>
    <w:p>
      <w:pPr>
        <w:spacing w:after="0"/>
        <w:ind w:left="0"/>
        <w:jc w:val="both"/>
      </w:pPr>
      <w:r>
        <w:rPr>
          <w:rFonts w:ascii="Times New Roman"/>
          <w:b w:val="false"/>
          <w:i w:val="false"/>
          <w:color w:val="000000"/>
          <w:sz w:val="28"/>
        </w:rPr>
        <w:t>
      саны) мәліметтер____________________________</w:t>
      </w:r>
    </w:p>
    <w:bookmarkStart w:name="z33" w:id="16"/>
    <w:p>
      <w:pPr>
        <w:spacing w:after="0"/>
        <w:ind w:left="0"/>
        <w:jc w:val="both"/>
      </w:pPr>
      <w:r>
        <w:rPr>
          <w:rFonts w:ascii="Times New Roman"/>
          <w:b w:val="false"/>
          <w:i w:val="false"/>
          <w:color w:val="000000"/>
          <w:sz w:val="28"/>
        </w:rPr>
        <w:t xml:space="preserve">
      5. Тауарларды иелену, пайдалану және (немесе) билік ету құқығын растайтын құжаттар </w:t>
      </w:r>
    </w:p>
    <w:bookmarkEnd w:id="16"/>
    <w:p>
      <w:pPr>
        <w:spacing w:after="0"/>
        <w:ind w:left="0"/>
        <w:jc w:val="both"/>
      </w:pPr>
      <w:r>
        <w:rPr>
          <w:rFonts w:ascii="Times New Roman"/>
          <w:b w:val="false"/>
          <w:i w:val="false"/>
          <w:color w:val="000000"/>
          <w:sz w:val="28"/>
        </w:rPr>
        <w:t xml:space="preserve">
      туралы мәліметтер_____________________________ </w:t>
      </w:r>
    </w:p>
    <w:p>
      <w:pPr>
        <w:spacing w:after="0"/>
        <w:ind w:left="0"/>
        <w:jc w:val="both"/>
      </w:pPr>
      <w:r>
        <w:rPr>
          <w:rFonts w:ascii="Times New Roman"/>
          <w:b w:val="false"/>
          <w:i w:val="false"/>
          <w:color w:val="000000"/>
          <w:sz w:val="28"/>
        </w:rPr>
        <w:t>
      ________________________________________________________________</w:t>
      </w:r>
    </w:p>
    <w:bookmarkStart w:name="z34" w:id="17"/>
    <w:p>
      <w:pPr>
        <w:spacing w:after="0"/>
        <w:ind w:left="0"/>
        <w:jc w:val="both"/>
      </w:pPr>
      <w:r>
        <w:rPr>
          <w:rFonts w:ascii="Times New Roman"/>
          <w:b w:val="false"/>
          <w:i w:val="false"/>
          <w:color w:val="000000"/>
          <w:sz w:val="28"/>
        </w:rPr>
        <w:t xml:space="preserve">
      6. Қайта өңдеу өнімдерінің сандық және (немесе) пайыздық мәндегі шығу нормалары </w:t>
      </w:r>
    </w:p>
    <w:bookmarkEnd w:id="17"/>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5" w:id="18"/>
    <w:p>
      <w:pPr>
        <w:spacing w:after="0"/>
        <w:ind w:left="0"/>
        <w:jc w:val="both"/>
      </w:pPr>
      <w:r>
        <w:rPr>
          <w:rFonts w:ascii="Times New Roman"/>
          <w:b w:val="false"/>
          <w:i w:val="false"/>
          <w:color w:val="000000"/>
          <w:sz w:val="28"/>
        </w:rPr>
        <w:t xml:space="preserve">
      7. ЕАЭО кедендік аумағында қайта өңдеу жөніндегі операциялар, оларды жасау </w:t>
      </w:r>
    </w:p>
    <w:bookmarkEnd w:id="18"/>
    <w:p>
      <w:pPr>
        <w:spacing w:after="0"/>
        <w:ind w:left="0"/>
        <w:jc w:val="both"/>
      </w:pPr>
      <w:r>
        <w:rPr>
          <w:rFonts w:ascii="Times New Roman"/>
          <w:b w:val="false"/>
          <w:i w:val="false"/>
          <w:color w:val="000000"/>
          <w:sz w:val="28"/>
        </w:rPr>
        <w:t>
      тәсілдері________________________________________________________</w:t>
      </w:r>
    </w:p>
    <w:bookmarkStart w:name="z36" w:id="19"/>
    <w:p>
      <w:pPr>
        <w:spacing w:after="0"/>
        <w:ind w:left="0"/>
        <w:jc w:val="both"/>
      </w:pPr>
      <w:r>
        <w:rPr>
          <w:rFonts w:ascii="Times New Roman"/>
          <w:b w:val="false"/>
          <w:i w:val="false"/>
          <w:color w:val="000000"/>
          <w:sz w:val="28"/>
        </w:rPr>
        <w:t xml:space="preserve">
      8. Шетелдік тауарларды қайта өңдеу өнімдерінде сәйкестендіру тәсілдері туралы </w:t>
      </w:r>
    </w:p>
    <w:bookmarkEnd w:id="19"/>
    <w:p>
      <w:pPr>
        <w:spacing w:after="0"/>
        <w:ind w:left="0"/>
        <w:jc w:val="both"/>
      </w:pPr>
      <w:r>
        <w:rPr>
          <w:rFonts w:ascii="Times New Roman"/>
          <w:b w:val="false"/>
          <w:i w:val="false"/>
          <w:color w:val="000000"/>
          <w:sz w:val="28"/>
        </w:rPr>
        <w:t>
      мәліметтер _____________________________________________________</w:t>
      </w:r>
    </w:p>
    <w:bookmarkStart w:name="z37" w:id="20"/>
    <w:p>
      <w:pPr>
        <w:spacing w:after="0"/>
        <w:ind w:left="0"/>
        <w:jc w:val="both"/>
      </w:pPr>
      <w:r>
        <w:rPr>
          <w:rFonts w:ascii="Times New Roman"/>
          <w:b w:val="false"/>
          <w:i w:val="false"/>
          <w:color w:val="000000"/>
          <w:sz w:val="28"/>
        </w:rPr>
        <w:t xml:space="preserve">
      9. Қалдықтар және қалған қалдықтары туралы мәліметтер (атауы, ЕАЭО СЭҚ ТН </w:t>
      </w:r>
    </w:p>
    <w:bookmarkEnd w:id="20"/>
    <w:p>
      <w:pPr>
        <w:spacing w:after="0"/>
        <w:ind w:left="0"/>
        <w:jc w:val="both"/>
      </w:pPr>
      <w:r>
        <w:rPr>
          <w:rFonts w:ascii="Times New Roman"/>
          <w:b w:val="false"/>
          <w:i w:val="false"/>
          <w:color w:val="000000"/>
          <w:sz w:val="28"/>
        </w:rPr>
        <w:t>
      бойынша коды, саны мен құны)__________________________________</w:t>
      </w:r>
    </w:p>
    <w:bookmarkStart w:name="z38" w:id="21"/>
    <w:p>
      <w:pPr>
        <w:spacing w:after="0"/>
        <w:ind w:left="0"/>
        <w:jc w:val="both"/>
      </w:pPr>
      <w:r>
        <w:rPr>
          <w:rFonts w:ascii="Times New Roman"/>
          <w:b w:val="false"/>
          <w:i w:val="false"/>
          <w:color w:val="000000"/>
          <w:sz w:val="28"/>
        </w:rPr>
        <w:t>
      10. Тауарларды қайта өңдеу мерзімі ________________________________</w:t>
      </w:r>
    </w:p>
    <w:bookmarkEnd w:id="21"/>
    <w:bookmarkStart w:name="z39" w:id="22"/>
    <w:p>
      <w:pPr>
        <w:spacing w:after="0"/>
        <w:ind w:left="0"/>
        <w:jc w:val="both"/>
      </w:pPr>
      <w:r>
        <w:rPr>
          <w:rFonts w:ascii="Times New Roman"/>
          <w:b w:val="false"/>
          <w:i w:val="false"/>
          <w:color w:val="000000"/>
          <w:sz w:val="28"/>
        </w:rPr>
        <w:t xml:space="preserve">
      11. Егер тауарларды балама тауарлармен ауыстыруға жол берілетін болса, осындай </w:t>
      </w:r>
    </w:p>
    <w:bookmarkEnd w:id="22"/>
    <w:p>
      <w:pPr>
        <w:spacing w:after="0"/>
        <w:ind w:left="0"/>
        <w:jc w:val="both"/>
      </w:pPr>
      <w:r>
        <w:rPr>
          <w:rFonts w:ascii="Times New Roman"/>
          <w:b w:val="false"/>
          <w:i w:val="false"/>
          <w:color w:val="000000"/>
          <w:sz w:val="28"/>
        </w:rPr>
        <w:t>
      ауыстыру туралы мәліметтер____________________________________</w:t>
      </w:r>
    </w:p>
    <w:bookmarkStart w:name="z40" w:id="23"/>
    <w:p>
      <w:pPr>
        <w:spacing w:after="0"/>
        <w:ind w:left="0"/>
        <w:jc w:val="both"/>
      </w:pPr>
      <w:r>
        <w:rPr>
          <w:rFonts w:ascii="Times New Roman"/>
          <w:b w:val="false"/>
          <w:i w:val="false"/>
          <w:color w:val="000000"/>
          <w:sz w:val="28"/>
        </w:rPr>
        <w:t xml:space="preserve">
      12. Қалдықтарды одан әрі коммерциялық пайдалану мүмкіндігі туралы </w:t>
      </w:r>
    </w:p>
    <w:bookmarkEnd w:id="23"/>
    <w:p>
      <w:pPr>
        <w:spacing w:after="0"/>
        <w:ind w:left="0"/>
        <w:jc w:val="both"/>
      </w:pPr>
      <w:r>
        <w:rPr>
          <w:rFonts w:ascii="Times New Roman"/>
          <w:b w:val="false"/>
          <w:i w:val="false"/>
          <w:color w:val="000000"/>
          <w:sz w:val="28"/>
        </w:rPr>
        <w:t>
      мәліметтер____________________________________________________________</w:t>
      </w:r>
    </w:p>
    <w:bookmarkStart w:name="z41" w:id="24"/>
    <w:p>
      <w:pPr>
        <w:spacing w:after="0"/>
        <w:ind w:left="0"/>
        <w:jc w:val="both"/>
      </w:pPr>
      <w:r>
        <w:rPr>
          <w:rFonts w:ascii="Times New Roman"/>
          <w:b w:val="false"/>
          <w:i w:val="false"/>
          <w:color w:val="000000"/>
          <w:sz w:val="28"/>
        </w:rPr>
        <w:t xml:space="preserve">
      13. Кеден органы (органдары) ______________________________________ </w:t>
      </w:r>
    </w:p>
    <w:bookmarkEnd w:id="24"/>
    <w:p>
      <w:pPr>
        <w:spacing w:after="0"/>
        <w:ind w:left="0"/>
        <w:jc w:val="both"/>
      </w:pPr>
      <w:r>
        <w:rPr>
          <w:rFonts w:ascii="Times New Roman"/>
          <w:b w:val="false"/>
          <w:i w:val="false"/>
          <w:color w:val="000000"/>
          <w:sz w:val="28"/>
        </w:rPr>
        <w:t>
      (тауарларды қайта өңдеу кедендік рәсімімен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орналастыру және осы кедендік рәсімді аяқтау болжанатын)</w:t>
      </w:r>
    </w:p>
    <w:bookmarkStart w:name="z42" w:id="25"/>
    <w:p>
      <w:pPr>
        <w:spacing w:after="0"/>
        <w:ind w:left="0"/>
        <w:jc w:val="both"/>
      </w:pPr>
      <w:r>
        <w:rPr>
          <w:rFonts w:ascii="Times New Roman"/>
          <w:b w:val="false"/>
          <w:i w:val="false"/>
          <w:color w:val="000000"/>
          <w:sz w:val="28"/>
        </w:rPr>
        <w:t xml:space="preserve">
      14. ЕАЭО кедендік аумағында қайта өңдеу кедендік рәсімімен орналастырылған </w:t>
      </w:r>
    </w:p>
    <w:bookmarkEnd w:id="25"/>
    <w:p>
      <w:pPr>
        <w:spacing w:after="0"/>
        <w:ind w:left="0"/>
        <w:jc w:val="both"/>
      </w:pPr>
      <w:r>
        <w:rPr>
          <w:rFonts w:ascii="Times New Roman"/>
          <w:b w:val="false"/>
          <w:i w:val="false"/>
          <w:color w:val="000000"/>
          <w:sz w:val="28"/>
        </w:rPr>
        <w:t xml:space="preserve">
      тауарларды пайдалану шарттарын сақтау туралы </w:t>
      </w:r>
    </w:p>
    <w:p>
      <w:pPr>
        <w:spacing w:after="0"/>
        <w:ind w:left="0"/>
        <w:jc w:val="both"/>
      </w:pPr>
      <w:r>
        <w:rPr>
          <w:rFonts w:ascii="Times New Roman"/>
          <w:b w:val="false"/>
          <w:i w:val="false"/>
          <w:color w:val="000000"/>
          <w:sz w:val="28"/>
        </w:rPr>
        <w:t>
      мәліметтер____________________________________________________________</w:t>
      </w:r>
    </w:p>
    <w:bookmarkStart w:name="z43" w:id="26"/>
    <w:p>
      <w:pPr>
        <w:spacing w:after="0"/>
        <w:ind w:left="0"/>
        <w:jc w:val="both"/>
      </w:pPr>
      <w:r>
        <w:rPr>
          <w:rFonts w:ascii="Times New Roman"/>
          <w:b w:val="false"/>
          <w:i w:val="false"/>
          <w:color w:val="000000"/>
          <w:sz w:val="28"/>
        </w:rPr>
        <w:t>
      15. Өзге де мәліметтер ____________________________________________</w:t>
      </w:r>
    </w:p>
    <w:bookmarkEnd w:id="26"/>
    <w:p>
      <w:pPr>
        <w:spacing w:after="0"/>
        <w:ind w:left="0"/>
        <w:jc w:val="both"/>
      </w:pPr>
      <w:r>
        <w:rPr>
          <w:rFonts w:ascii="Times New Roman"/>
          <w:b w:val="false"/>
          <w:i w:val="false"/>
          <w:color w:val="000000"/>
          <w:sz w:val="28"/>
        </w:rPr>
        <w:t>
      Қоса берілетін құжаттар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Басшы ________ 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20___ жылғы "____" ________</w:t>
      </w:r>
    </w:p>
    <w:bookmarkStart w:name="z44"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 Көрсетілген мәліметтер бар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тау-кен металлургия, </w:t>
            </w:r>
            <w:r>
              <w:br/>
            </w:r>
            <w:r>
              <w:rPr>
                <w:rFonts w:ascii="Times New Roman"/>
                <w:b w:val="false"/>
                <w:i w:val="false"/>
                <w:color w:val="000000"/>
                <w:sz w:val="20"/>
              </w:rPr>
              <w:t xml:space="preserve">химия, фармацевтика, ағаш </w:t>
            </w:r>
            <w:r>
              <w:br/>
            </w:r>
            <w:r>
              <w:rPr>
                <w:rFonts w:ascii="Times New Roman"/>
                <w:b w:val="false"/>
                <w:i w:val="false"/>
                <w:color w:val="000000"/>
                <w:sz w:val="20"/>
              </w:rPr>
              <w:t xml:space="preserve">өңдеу өнеркәсібі салаларында, </w:t>
            </w:r>
            <w:r>
              <w:br/>
            </w:r>
            <w:r>
              <w:rPr>
                <w:rFonts w:ascii="Times New Roman"/>
                <w:b w:val="false"/>
                <w:i w:val="false"/>
                <w:color w:val="000000"/>
                <w:sz w:val="20"/>
              </w:rPr>
              <w:t xml:space="preserve">сондай-ақ машина жасау және </w:t>
            </w:r>
            <w:r>
              <w:br/>
            </w:r>
            <w:r>
              <w:rPr>
                <w:rFonts w:ascii="Times New Roman"/>
                <w:b w:val="false"/>
                <w:i w:val="false"/>
                <w:color w:val="000000"/>
                <w:sz w:val="20"/>
              </w:rPr>
              <w:t>құрылыс индустриясында</w:t>
            </w:r>
            <w:r>
              <w:br/>
            </w:r>
            <w:r>
              <w:rPr>
                <w:rFonts w:ascii="Times New Roman"/>
                <w:b w:val="false"/>
                <w:i w:val="false"/>
                <w:color w:val="000000"/>
                <w:sz w:val="20"/>
              </w:rPr>
              <w:t xml:space="preserve">тауарларды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аумағында/аумағынан тыс қайта </w:t>
            </w:r>
            <w:r>
              <w:br/>
            </w:r>
            <w:r>
              <w:rPr>
                <w:rFonts w:ascii="Times New Roman"/>
                <w:b w:val="false"/>
                <w:i w:val="false"/>
                <w:color w:val="000000"/>
                <w:sz w:val="20"/>
              </w:rPr>
              <w:t xml:space="preserve">өңдеудің және ішкі тұтыну үшін </w:t>
            </w:r>
            <w:r>
              <w:br/>
            </w:r>
            <w:r>
              <w:rPr>
                <w:rFonts w:ascii="Times New Roman"/>
                <w:b w:val="false"/>
                <w:i w:val="false"/>
                <w:color w:val="000000"/>
                <w:sz w:val="20"/>
              </w:rPr>
              <w:t xml:space="preserve">қайта өңдеудің шарттары туралы </w:t>
            </w:r>
            <w:r>
              <w:br/>
            </w:r>
            <w:r>
              <w:rPr>
                <w:rFonts w:ascii="Times New Roman"/>
                <w:b w:val="false"/>
                <w:i w:val="false"/>
                <w:color w:val="000000"/>
                <w:sz w:val="20"/>
              </w:rPr>
              <w:t>құжатты беру" Мемлекеттік</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6" w:id="28"/>
    <w:p>
      <w:pPr>
        <w:spacing w:after="0"/>
        <w:ind w:left="0"/>
        <w:jc w:val="left"/>
      </w:pPr>
      <w:r>
        <w:rPr>
          <w:rFonts w:ascii="Times New Roman"/>
          <w:b/>
          <w:i w:val="false"/>
          <w:color w:val="000000"/>
        </w:rPr>
        <w:t xml:space="preserve"> Еуразиялық экономикалық одақтың кедендік аумағынан тыс қайта өңдеу шарттары туралы құжатты беруге өтініш</w:t>
      </w:r>
    </w:p>
    <w:bookmarkEnd w:id="28"/>
    <w:p>
      <w:pPr>
        <w:spacing w:after="0"/>
        <w:ind w:left="0"/>
        <w:jc w:val="both"/>
      </w:pPr>
      <w:r>
        <w:rPr>
          <w:rFonts w:ascii="Times New Roman"/>
          <w:b w:val="false"/>
          <w:i w:val="false"/>
          <w:color w:val="000000"/>
          <w:sz w:val="28"/>
        </w:rPr>
        <w:t>
      Кімге __________________________________________________________</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адамның толық атауы (тегі, аты, әкесінің аты (бар болса))</w:t>
      </w:r>
    </w:p>
    <w:bookmarkStart w:name="z47"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000000"/>
          <w:sz w:val="28"/>
        </w:rPr>
        <w:t xml:space="preserve">
      Еуразиялық экономикалық одақтың кедендік аумағынан тыс қайта өңдеу шарттары </w:t>
      </w:r>
    </w:p>
    <w:p>
      <w:pPr>
        <w:spacing w:after="0"/>
        <w:ind w:left="0"/>
        <w:jc w:val="both"/>
      </w:pPr>
      <w:r>
        <w:rPr>
          <w:rFonts w:ascii="Times New Roman"/>
          <w:b w:val="false"/>
          <w:i w:val="false"/>
          <w:color w:val="000000"/>
          <w:sz w:val="28"/>
        </w:rPr>
        <w:t>
      туралы құжатты беруді сұраймын.</w:t>
      </w:r>
    </w:p>
    <w:p>
      <w:pPr>
        <w:spacing w:after="0"/>
        <w:ind w:left="0"/>
        <w:jc w:val="both"/>
      </w:pPr>
      <w:r>
        <w:rPr>
          <w:rFonts w:ascii="Times New Roman"/>
          <w:b w:val="false"/>
          <w:i w:val="false"/>
          <w:color w:val="000000"/>
          <w:sz w:val="28"/>
        </w:rPr>
        <w:t>
      Қажетті мәліметтер:</w:t>
      </w:r>
    </w:p>
    <w:bookmarkStart w:name="z48" w:id="30"/>
    <w:p>
      <w:pPr>
        <w:spacing w:after="0"/>
        <w:ind w:left="0"/>
        <w:jc w:val="both"/>
      </w:pPr>
      <w:r>
        <w:rPr>
          <w:rFonts w:ascii="Times New Roman"/>
          <w:b w:val="false"/>
          <w:i w:val="false"/>
          <w:color w:val="000000"/>
          <w:sz w:val="28"/>
        </w:rPr>
        <w:t xml:space="preserve">
      1. Тұлғаның атауы ______________________________________________ </w:t>
      </w:r>
    </w:p>
    <w:bookmarkEnd w:id="30"/>
    <w:p>
      <w:pPr>
        <w:spacing w:after="0"/>
        <w:ind w:left="0"/>
        <w:jc w:val="both"/>
      </w:pPr>
      <w:r>
        <w:rPr>
          <w:rFonts w:ascii="Times New Roman"/>
          <w:b w:val="false"/>
          <w:i w:val="false"/>
          <w:color w:val="000000"/>
          <w:sz w:val="28"/>
        </w:rPr>
        <w:t>
      (қайта өңдеу шарттары туралы құжатты алушы тұлға)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w:t>
      </w:r>
    </w:p>
    <w:bookmarkStart w:name="z49" w:id="31"/>
    <w:p>
      <w:pPr>
        <w:spacing w:after="0"/>
        <w:ind w:left="0"/>
        <w:jc w:val="both"/>
      </w:pPr>
      <w:r>
        <w:rPr>
          <w:rFonts w:ascii="Times New Roman"/>
          <w:b w:val="false"/>
          <w:i w:val="false"/>
          <w:color w:val="000000"/>
          <w:sz w:val="28"/>
        </w:rPr>
        <w:t xml:space="preserve">
      2. Қайта өңдеу бойынша операцияларды тікелей жасайтын (жасаушы) тұлға (тұлғалар) </w:t>
      </w:r>
    </w:p>
    <w:bookmarkEnd w:id="31"/>
    <w:p>
      <w:pPr>
        <w:spacing w:after="0"/>
        <w:ind w:left="0"/>
        <w:jc w:val="both"/>
      </w:pPr>
      <w:r>
        <w:rPr>
          <w:rFonts w:ascii="Times New Roman"/>
          <w:b w:val="false"/>
          <w:i w:val="false"/>
          <w:color w:val="000000"/>
          <w:sz w:val="28"/>
        </w:rPr>
        <w:t xml:space="preserve">
      туралы мәліметтер ____________________________________________________ </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 *</w:t>
      </w:r>
    </w:p>
    <w:bookmarkStart w:name="z50" w:id="32"/>
    <w:p>
      <w:pPr>
        <w:spacing w:after="0"/>
        <w:ind w:left="0"/>
        <w:jc w:val="both"/>
      </w:pPr>
      <w:r>
        <w:rPr>
          <w:rFonts w:ascii="Times New Roman"/>
          <w:b w:val="false"/>
          <w:i w:val="false"/>
          <w:color w:val="000000"/>
          <w:sz w:val="28"/>
        </w:rPr>
        <w:t xml:space="preserve">
      3. ЕАЭО тауарлары және оларды қайта өңдеу өнімдері туралы (атауы, ЕАЭО СЭҚ ТН </w:t>
      </w:r>
    </w:p>
    <w:bookmarkEnd w:id="32"/>
    <w:p>
      <w:pPr>
        <w:spacing w:after="0"/>
        <w:ind w:left="0"/>
        <w:jc w:val="both"/>
      </w:pPr>
      <w:r>
        <w:rPr>
          <w:rFonts w:ascii="Times New Roman"/>
          <w:b w:val="false"/>
          <w:i w:val="false"/>
          <w:color w:val="000000"/>
          <w:sz w:val="28"/>
        </w:rPr>
        <w:t xml:space="preserve">
      бойынша коды, саны мен құны) мәліметтер_______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1" w:id="33"/>
    <w:p>
      <w:pPr>
        <w:spacing w:after="0"/>
        <w:ind w:left="0"/>
        <w:jc w:val="both"/>
      </w:pPr>
      <w:r>
        <w:rPr>
          <w:rFonts w:ascii="Times New Roman"/>
          <w:b w:val="false"/>
          <w:i w:val="false"/>
          <w:color w:val="000000"/>
          <w:sz w:val="28"/>
        </w:rPr>
        <w:t xml:space="preserve">
      4. Тауарларды иелену, пайдалану және (немесе) оларға билік ету құқығын растайтын </w:t>
      </w:r>
    </w:p>
    <w:bookmarkEnd w:id="33"/>
    <w:p>
      <w:pPr>
        <w:spacing w:after="0"/>
        <w:ind w:left="0"/>
        <w:jc w:val="both"/>
      </w:pPr>
      <w:r>
        <w:rPr>
          <w:rFonts w:ascii="Times New Roman"/>
          <w:b w:val="false"/>
          <w:i w:val="false"/>
          <w:color w:val="000000"/>
          <w:sz w:val="28"/>
        </w:rPr>
        <w:t>
      құжаттар туралы мәліметтер 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2" w:id="34"/>
    <w:p>
      <w:pPr>
        <w:spacing w:after="0"/>
        <w:ind w:left="0"/>
        <w:jc w:val="both"/>
      </w:pPr>
      <w:r>
        <w:rPr>
          <w:rFonts w:ascii="Times New Roman"/>
          <w:b w:val="false"/>
          <w:i w:val="false"/>
          <w:color w:val="000000"/>
          <w:sz w:val="28"/>
        </w:rPr>
        <w:t xml:space="preserve">
      5. Қайта өңдеу өнімдерінің сандық және (немесе) пайыздық мәндегі шығу </w:t>
      </w:r>
    </w:p>
    <w:bookmarkEnd w:id="34"/>
    <w:p>
      <w:pPr>
        <w:spacing w:after="0"/>
        <w:ind w:left="0"/>
        <w:jc w:val="both"/>
      </w:pPr>
      <w:r>
        <w:rPr>
          <w:rFonts w:ascii="Times New Roman"/>
          <w:b w:val="false"/>
          <w:i w:val="false"/>
          <w:color w:val="000000"/>
          <w:sz w:val="28"/>
        </w:rPr>
        <w:t>
      нормалары___________________________________________________________</w:t>
      </w:r>
    </w:p>
    <w:bookmarkStart w:name="z53" w:id="35"/>
    <w:p>
      <w:pPr>
        <w:spacing w:after="0"/>
        <w:ind w:left="0"/>
        <w:jc w:val="both"/>
      </w:pPr>
      <w:r>
        <w:rPr>
          <w:rFonts w:ascii="Times New Roman"/>
          <w:b w:val="false"/>
          <w:i w:val="false"/>
          <w:color w:val="000000"/>
          <w:sz w:val="28"/>
        </w:rPr>
        <w:t xml:space="preserve">
      6. ЕАЭО кедендік аумағында қайта өңдеу жөніндегі операциялар, оларды жасау </w:t>
      </w:r>
    </w:p>
    <w:bookmarkEnd w:id="35"/>
    <w:p>
      <w:pPr>
        <w:spacing w:after="0"/>
        <w:ind w:left="0"/>
        <w:jc w:val="both"/>
      </w:pPr>
      <w:r>
        <w:rPr>
          <w:rFonts w:ascii="Times New Roman"/>
          <w:b w:val="false"/>
          <w:i w:val="false"/>
          <w:color w:val="000000"/>
          <w:sz w:val="28"/>
        </w:rPr>
        <w:t>
      тәсілдері туралы мәліметтер ______________________________________</w:t>
      </w:r>
    </w:p>
    <w:bookmarkStart w:name="z54" w:id="36"/>
    <w:p>
      <w:pPr>
        <w:spacing w:after="0"/>
        <w:ind w:left="0"/>
        <w:jc w:val="both"/>
      </w:pPr>
      <w:r>
        <w:rPr>
          <w:rFonts w:ascii="Times New Roman"/>
          <w:b w:val="false"/>
          <w:i w:val="false"/>
          <w:color w:val="000000"/>
          <w:sz w:val="28"/>
        </w:rPr>
        <w:t xml:space="preserve">
      7. ЕАЭО тауарларын қайта өңдеу өнімдерінде сәйкестендіру тәсілдері туралы </w:t>
      </w:r>
    </w:p>
    <w:bookmarkEnd w:id="36"/>
    <w:p>
      <w:pPr>
        <w:spacing w:after="0"/>
        <w:ind w:left="0"/>
        <w:jc w:val="both"/>
      </w:pPr>
      <w:r>
        <w:rPr>
          <w:rFonts w:ascii="Times New Roman"/>
          <w:b w:val="false"/>
          <w:i w:val="false"/>
          <w:color w:val="000000"/>
          <w:sz w:val="28"/>
        </w:rPr>
        <w:t>
      мәліметтер ____________________________________________________</w:t>
      </w:r>
    </w:p>
    <w:bookmarkStart w:name="z55" w:id="37"/>
    <w:p>
      <w:pPr>
        <w:spacing w:after="0"/>
        <w:ind w:left="0"/>
        <w:jc w:val="both"/>
      </w:pPr>
      <w:r>
        <w:rPr>
          <w:rFonts w:ascii="Times New Roman"/>
          <w:b w:val="false"/>
          <w:i w:val="false"/>
          <w:color w:val="000000"/>
          <w:sz w:val="28"/>
        </w:rPr>
        <w:t>
      8. Тауарларды қайта өңдеу мерзімі_________________________________</w:t>
      </w:r>
    </w:p>
    <w:bookmarkEnd w:id="37"/>
    <w:bookmarkStart w:name="z56" w:id="38"/>
    <w:p>
      <w:pPr>
        <w:spacing w:after="0"/>
        <w:ind w:left="0"/>
        <w:jc w:val="both"/>
      </w:pPr>
      <w:r>
        <w:rPr>
          <w:rFonts w:ascii="Times New Roman"/>
          <w:b w:val="false"/>
          <w:i w:val="false"/>
          <w:color w:val="000000"/>
          <w:sz w:val="28"/>
        </w:rPr>
        <w:t xml:space="preserve">
      9. Егер тауарларды балама тауарлармен ауыстыруға жол берілетін болса, осындай </w:t>
      </w:r>
    </w:p>
    <w:bookmarkEnd w:id="38"/>
    <w:p>
      <w:pPr>
        <w:spacing w:after="0"/>
        <w:ind w:left="0"/>
        <w:jc w:val="both"/>
      </w:pPr>
      <w:r>
        <w:rPr>
          <w:rFonts w:ascii="Times New Roman"/>
          <w:b w:val="false"/>
          <w:i w:val="false"/>
          <w:color w:val="000000"/>
          <w:sz w:val="28"/>
        </w:rPr>
        <w:t>
      ауыстыру туралы мәліметтер_____________________________________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7" w:id="39"/>
    <w:p>
      <w:pPr>
        <w:spacing w:after="0"/>
        <w:ind w:left="0"/>
        <w:jc w:val="both"/>
      </w:pPr>
      <w:r>
        <w:rPr>
          <w:rFonts w:ascii="Times New Roman"/>
          <w:b w:val="false"/>
          <w:i w:val="false"/>
          <w:color w:val="000000"/>
          <w:sz w:val="28"/>
        </w:rPr>
        <w:t xml:space="preserve">
      10. Кеден органы (органдары) _________________________________________ </w:t>
      </w:r>
    </w:p>
    <w:bookmarkEnd w:id="39"/>
    <w:p>
      <w:pPr>
        <w:spacing w:after="0"/>
        <w:ind w:left="0"/>
        <w:jc w:val="both"/>
      </w:pPr>
      <w:r>
        <w:rPr>
          <w:rFonts w:ascii="Times New Roman"/>
          <w:b w:val="false"/>
          <w:i w:val="false"/>
          <w:color w:val="000000"/>
          <w:sz w:val="28"/>
        </w:rPr>
        <w:t>
      (тауарларды қайта өңдеу кедендік рәсімімен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орналастыру және осы кедендік рәсімді аяқтау болжанатын)</w:t>
      </w:r>
    </w:p>
    <w:bookmarkStart w:name="z58" w:id="40"/>
    <w:p>
      <w:pPr>
        <w:spacing w:after="0"/>
        <w:ind w:left="0"/>
        <w:jc w:val="both"/>
      </w:pPr>
      <w:r>
        <w:rPr>
          <w:rFonts w:ascii="Times New Roman"/>
          <w:b w:val="false"/>
          <w:i w:val="false"/>
          <w:color w:val="000000"/>
          <w:sz w:val="28"/>
        </w:rPr>
        <w:t xml:space="preserve">
      11. Қалдықтар, қалған қалдықтар және өндірістік шығындар бойынша (атауы, тауарлар </w:t>
      </w:r>
    </w:p>
    <w:bookmarkEnd w:id="40"/>
    <w:p>
      <w:pPr>
        <w:spacing w:after="0"/>
        <w:ind w:left="0"/>
        <w:jc w:val="both"/>
      </w:pPr>
      <w:r>
        <w:rPr>
          <w:rFonts w:ascii="Times New Roman"/>
          <w:b w:val="false"/>
          <w:i w:val="false"/>
          <w:color w:val="000000"/>
          <w:sz w:val="28"/>
        </w:rPr>
        <w:t xml:space="preserve">
      позициясы деңгейінде ЕАЭО СЭҚ ТН бойынша коды, саны мен құны) </w:t>
      </w:r>
    </w:p>
    <w:p>
      <w:pPr>
        <w:spacing w:after="0"/>
        <w:ind w:left="0"/>
        <w:jc w:val="both"/>
      </w:pPr>
      <w:r>
        <w:rPr>
          <w:rFonts w:ascii="Times New Roman"/>
          <w:b w:val="false"/>
          <w:i w:val="false"/>
          <w:color w:val="000000"/>
          <w:sz w:val="28"/>
        </w:rPr>
        <w:t>
      мәліметтер______________________________________________________</w:t>
      </w:r>
    </w:p>
    <w:bookmarkStart w:name="z59" w:id="41"/>
    <w:p>
      <w:pPr>
        <w:spacing w:after="0"/>
        <w:ind w:left="0"/>
        <w:jc w:val="both"/>
      </w:pPr>
      <w:r>
        <w:rPr>
          <w:rFonts w:ascii="Times New Roman"/>
          <w:b w:val="false"/>
          <w:i w:val="false"/>
          <w:color w:val="000000"/>
          <w:sz w:val="28"/>
        </w:rPr>
        <w:t xml:space="preserve">
      12. ЕАЭО кедендік аумағында қайта өңдеу кедендік рәсімімен орналастырылған </w:t>
      </w:r>
    </w:p>
    <w:bookmarkEnd w:id="41"/>
    <w:p>
      <w:pPr>
        <w:spacing w:after="0"/>
        <w:ind w:left="0"/>
        <w:jc w:val="both"/>
      </w:pPr>
      <w:r>
        <w:rPr>
          <w:rFonts w:ascii="Times New Roman"/>
          <w:b w:val="false"/>
          <w:i w:val="false"/>
          <w:color w:val="000000"/>
          <w:sz w:val="28"/>
        </w:rPr>
        <w:t xml:space="preserve">
      тауарларды пайдалану шарттарын сақтау туралы </w:t>
      </w:r>
    </w:p>
    <w:p>
      <w:pPr>
        <w:spacing w:after="0"/>
        <w:ind w:left="0"/>
        <w:jc w:val="both"/>
      </w:pPr>
      <w:r>
        <w:rPr>
          <w:rFonts w:ascii="Times New Roman"/>
          <w:b w:val="false"/>
          <w:i w:val="false"/>
          <w:color w:val="000000"/>
          <w:sz w:val="28"/>
        </w:rPr>
        <w:t>
      мәліметтер____________________________________________________________</w:t>
      </w:r>
    </w:p>
    <w:bookmarkStart w:name="z60" w:id="42"/>
    <w:p>
      <w:pPr>
        <w:spacing w:after="0"/>
        <w:ind w:left="0"/>
        <w:jc w:val="both"/>
      </w:pPr>
      <w:r>
        <w:rPr>
          <w:rFonts w:ascii="Times New Roman"/>
          <w:b w:val="false"/>
          <w:i w:val="false"/>
          <w:color w:val="000000"/>
          <w:sz w:val="28"/>
        </w:rPr>
        <w:t>
      13. Өзге де мәліметтер____________________________________________</w:t>
      </w:r>
    </w:p>
    <w:bookmarkEnd w:id="42"/>
    <w:p>
      <w:pPr>
        <w:spacing w:after="0"/>
        <w:ind w:left="0"/>
        <w:jc w:val="both"/>
      </w:pPr>
      <w:r>
        <w:rPr>
          <w:rFonts w:ascii="Times New Roman"/>
          <w:b w:val="false"/>
          <w:i w:val="false"/>
          <w:color w:val="000000"/>
          <w:sz w:val="28"/>
        </w:rPr>
        <w:t>
      Қоса берілетін құжаттар___________________________________________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Басшы ________ 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20___ жылғы "____" ________</w:t>
      </w:r>
    </w:p>
    <w:bookmarkStart w:name="z61"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 Көрсетілген мәліметтер бар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тау-кен металлургия, </w:t>
            </w:r>
            <w:r>
              <w:br/>
            </w:r>
            <w:r>
              <w:rPr>
                <w:rFonts w:ascii="Times New Roman"/>
                <w:b w:val="false"/>
                <w:i w:val="false"/>
                <w:color w:val="000000"/>
                <w:sz w:val="20"/>
              </w:rPr>
              <w:t xml:space="preserve">химия, фармацевтика, ағаш </w:t>
            </w:r>
            <w:r>
              <w:br/>
            </w:r>
            <w:r>
              <w:rPr>
                <w:rFonts w:ascii="Times New Roman"/>
                <w:b w:val="false"/>
                <w:i w:val="false"/>
                <w:color w:val="000000"/>
                <w:sz w:val="20"/>
              </w:rPr>
              <w:t xml:space="preserve">өңдеу өнеркәсібі салаларында, </w:t>
            </w:r>
            <w:r>
              <w:br/>
            </w:r>
            <w:r>
              <w:rPr>
                <w:rFonts w:ascii="Times New Roman"/>
                <w:b w:val="false"/>
                <w:i w:val="false"/>
                <w:color w:val="000000"/>
                <w:sz w:val="20"/>
              </w:rPr>
              <w:t xml:space="preserve">сондай-ақ машина жасау және </w:t>
            </w:r>
            <w:r>
              <w:br/>
            </w:r>
            <w:r>
              <w:rPr>
                <w:rFonts w:ascii="Times New Roman"/>
                <w:b w:val="false"/>
                <w:i w:val="false"/>
                <w:color w:val="000000"/>
                <w:sz w:val="20"/>
              </w:rPr>
              <w:t>құрылыс индустриясында</w:t>
            </w:r>
            <w:r>
              <w:br/>
            </w:r>
            <w:r>
              <w:rPr>
                <w:rFonts w:ascii="Times New Roman"/>
                <w:b w:val="false"/>
                <w:i w:val="false"/>
                <w:color w:val="000000"/>
                <w:sz w:val="20"/>
              </w:rPr>
              <w:t xml:space="preserve">тауарларды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аумағында/аумағынан тыс қайта </w:t>
            </w:r>
            <w:r>
              <w:br/>
            </w:r>
            <w:r>
              <w:rPr>
                <w:rFonts w:ascii="Times New Roman"/>
                <w:b w:val="false"/>
                <w:i w:val="false"/>
                <w:color w:val="000000"/>
                <w:sz w:val="20"/>
              </w:rPr>
              <w:t>өңдеудің және ішкі тұтыну</w:t>
            </w:r>
            <w:r>
              <w:br/>
            </w:r>
            <w:r>
              <w:rPr>
                <w:rFonts w:ascii="Times New Roman"/>
                <w:b w:val="false"/>
                <w:i w:val="false"/>
                <w:color w:val="000000"/>
                <w:sz w:val="20"/>
              </w:rPr>
              <w:t xml:space="preserve">үшін қайта өңдеудің шарттары </w:t>
            </w:r>
            <w:r>
              <w:br/>
            </w:r>
            <w:r>
              <w:rPr>
                <w:rFonts w:ascii="Times New Roman"/>
                <w:b w:val="false"/>
                <w:i w:val="false"/>
                <w:color w:val="000000"/>
                <w:sz w:val="20"/>
              </w:rPr>
              <w:t xml:space="preserve">туралы құжатты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3" w:id="44"/>
    <w:p>
      <w:pPr>
        <w:spacing w:after="0"/>
        <w:ind w:left="0"/>
        <w:jc w:val="left"/>
      </w:pPr>
      <w:r>
        <w:rPr>
          <w:rFonts w:ascii="Times New Roman"/>
          <w:b/>
          <w:i w:val="false"/>
          <w:color w:val="000000"/>
        </w:rPr>
        <w:t xml:space="preserve"> Тауарларды ішкі тұтыну үшін қайта өңдеу шарттары туралы құжатты беруге өтініш</w:t>
      </w:r>
    </w:p>
    <w:bookmarkEnd w:id="44"/>
    <w:p>
      <w:pPr>
        <w:spacing w:after="0"/>
        <w:ind w:left="0"/>
        <w:jc w:val="both"/>
      </w:pPr>
      <w:r>
        <w:rPr>
          <w:rFonts w:ascii="Times New Roman"/>
          <w:b w:val="false"/>
          <w:i w:val="false"/>
          <w:color w:val="000000"/>
          <w:sz w:val="28"/>
        </w:rPr>
        <w:t>
      Кімге __________________________________________________________</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адамның толық атауы (тегі, аты, әкесінің аты (бар болса))</w:t>
      </w:r>
    </w:p>
    <w:bookmarkStart w:name="z64" w:id="45"/>
    <w:p>
      <w:pPr>
        <w:spacing w:after="0"/>
        <w:ind w:left="0"/>
        <w:jc w:val="left"/>
      </w:pPr>
      <w:r>
        <w:rPr>
          <w:rFonts w:ascii="Times New Roman"/>
          <w:b/>
          <w:i w:val="false"/>
          <w:color w:val="000000"/>
        </w:rPr>
        <w:t xml:space="preserve"> ӨТІНІШ</w:t>
      </w:r>
    </w:p>
    <w:bookmarkEnd w:id="45"/>
    <w:bookmarkStart w:name="z65" w:id="46"/>
    <w:p>
      <w:pPr>
        <w:spacing w:after="0"/>
        <w:ind w:left="0"/>
        <w:jc w:val="both"/>
      </w:pPr>
      <w:r>
        <w:rPr>
          <w:rFonts w:ascii="Times New Roman"/>
          <w:b w:val="false"/>
          <w:i w:val="false"/>
          <w:color w:val="000000"/>
          <w:sz w:val="28"/>
        </w:rPr>
        <w:t>
      Тауарларды ішкі тұтыну үшін қайта өңдеу шарттары туралы құжатты беруді сұраймын.</w:t>
      </w:r>
    </w:p>
    <w:bookmarkEnd w:id="46"/>
    <w:bookmarkStart w:name="z66" w:id="47"/>
    <w:p>
      <w:pPr>
        <w:spacing w:after="0"/>
        <w:ind w:left="0"/>
        <w:jc w:val="both"/>
      </w:pPr>
      <w:r>
        <w:rPr>
          <w:rFonts w:ascii="Times New Roman"/>
          <w:b w:val="false"/>
          <w:i w:val="false"/>
          <w:color w:val="000000"/>
          <w:sz w:val="28"/>
        </w:rPr>
        <w:t>
      Қажетті мәліметтер:</w:t>
      </w:r>
    </w:p>
    <w:bookmarkEnd w:id="47"/>
    <w:bookmarkStart w:name="z67" w:id="48"/>
    <w:p>
      <w:pPr>
        <w:spacing w:after="0"/>
        <w:ind w:left="0"/>
        <w:jc w:val="both"/>
      </w:pPr>
      <w:r>
        <w:rPr>
          <w:rFonts w:ascii="Times New Roman"/>
          <w:b w:val="false"/>
          <w:i w:val="false"/>
          <w:color w:val="000000"/>
          <w:sz w:val="28"/>
        </w:rPr>
        <w:t xml:space="preserve">
      1. Тұлғаның атауы ________________________________________________ </w:t>
      </w:r>
    </w:p>
    <w:bookmarkEnd w:id="48"/>
    <w:p>
      <w:pPr>
        <w:spacing w:after="0"/>
        <w:ind w:left="0"/>
        <w:jc w:val="both"/>
      </w:pPr>
      <w:r>
        <w:rPr>
          <w:rFonts w:ascii="Times New Roman"/>
          <w:b w:val="false"/>
          <w:i w:val="false"/>
          <w:color w:val="000000"/>
          <w:sz w:val="28"/>
        </w:rPr>
        <w:t>
      (қайта өңдеу шарттары туралы құжатты алушы)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w:t>
      </w:r>
    </w:p>
    <w:bookmarkStart w:name="z68" w:id="49"/>
    <w:p>
      <w:pPr>
        <w:spacing w:after="0"/>
        <w:ind w:left="0"/>
        <w:jc w:val="both"/>
      </w:pPr>
      <w:r>
        <w:rPr>
          <w:rFonts w:ascii="Times New Roman"/>
          <w:b w:val="false"/>
          <w:i w:val="false"/>
          <w:color w:val="000000"/>
          <w:sz w:val="28"/>
        </w:rPr>
        <w:t xml:space="preserve">
      2. Қайта өңдеу бойынша операцияларды тікелей жасайтын (жасаушы) тұлға (тұлғалар) </w:t>
      </w:r>
    </w:p>
    <w:bookmarkEnd w:id="49"/>
    <w:p>
      <w:pPr>
        <w:spacing w:after="0"/>
        <w:ind w:left="0"/>
        <w:jc w:val="both"/>
      </w:pPr>
      <w:r>
        <w:rPr>
          <w:rFonts w:ascii="Times New Roman"/>
          <w:b w:val="false"/>
          <w:i w:val="false"/>
          <w:color w:val="000000"/>
          <w:sz w:val="28"/>
        </w:rPr>
        <w:t xml:space="preserve">
      туралы мәліметтер _____________________________________________________ </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 *</w:t>
      </w:r>
    </w:p>
    <w:bookmarkStart w:name="z69" w:id="50"/>
    <w:p>
      <w:pPr>
        <w:spacing w:after="0"/>
        <w:ind w:left="0"/>
        <w:jc w:val="both"/>
      </w:pPr>
      <w:r>
        <w:rPr>
          <w:rFonts w:ascii="Times New Roman"/>
          <w:b w:val="false"/>
          <w:i w:val="false"/>
          <w:color w:val="000000"/>
          <w:sz w:val="28"/>
        </w:rPr>
        <w:t xml:space="preserve">
      3. Шетел тауарлары және оларды қайта өңдеу өнімдері туралы (атауы, ЕАЭО СЭҚ ТН </w:t>
      </w:r>
    </w:p>
    <w:bookmarkEnd w:id="50"/>
    <w:p>
      <w:pPr>
        <w:spacing w:after="0"/>
        <w:ind w:left="0"/>
        <w:jc w:val="both"/>
      </w:pPr>
      <w:r>
        <w:rPr>
          <w:rFonts w:ascii="Times New Roman"/>
          <w:b w:val="false"/>
          <w:i w:val="false"/>
          <w:color w:val="000000"/>
          <w:sz w:val="28"/>
        </w:rPr>
        <w:t>
      бойынша коды, саны мен құны) мәліметтер 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0" w:id="51"/>
    <w:p>
      <w:pPr>
        <w:spacing w:after="0"/>
        <w:ind w:left="0"/>
        <w:jc w:val="both"/>
      </w:pPr>
      <w:r>
        <w:rPr>
          <w:rFonts w:ascii="Times New Roman"/>
          <w:b w:val="false"/>
          <w:i w:val="false"/>
          <w:color w:val="000000"/>
          <w:sz w:val="28"/>
        </w:rPr>
        <w:t xml:space="preserve">
      4. Тауарларды иелену, пайдалану және (немесе) оларға билік ету құқығын растайтын </w:t>
      </w:r>
    </w:p>
    <w:bookmarkEnd w:id="51"/>
    <w:p>
      <w:pPr>
        <w:spacing w:after="0"/>
        <w:ind w:left="0"/>
        <w:jc w:val="both"/>
      </w:pPr>
      <w:r>
        <w:rPr>
          <w:rFonts w:ascii="Times New Roman"/>
          <w:b w:val="false"/>
          <w:i w:val="false"/>
          <w:color w:val="000000"/>
          <w:sz w:val="28"/>
        </w:rPr>
        <w:t>
      құжаттар туралы мәліметтер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1" w:id="52"/>
    <w:p>
      <w:pPr>
        <w:spacing w:after="0"/>
        <w:ind w:left="0"/>
        <w:jc w:val="both"/>
      </w:pPr>
      <w:r>
        <w:rPr>
          <w:rFonts w:ascii="Times New Roman"/>
          <w:b w:val="false"/>
          <w:i w:val="false"/>
          <w:color w:val="000000"/>
          <w:sz w:val="28"/>
        </w:rPr>
        <w:t xml:space="preserve">
      5. Қайта өңдеу өнімдерінің сандық және (немесе) пайыздық мәндегі шығу нормалары </w:t>
      </w:r>
    </w:p>
    <w:bookmarkEnd w:id="52"/>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72" w:id="53"/>
    <w:p>
      <w:pPr>
        <w:spacing w:after="0"/>
        <w:ind w:left="0"/>
        <w:jc w:val="both"/>
      </w:pPr>
      <w:r>
        <w:rPr>
          <w:rFonts w:ascii="Times New Roman"/>
          <w:b w:val="false"/>
          <w:i w:val="false"/>
          <w:color w:val="000000"/>
          <w:sz w:val="28"/>
        </w:rPr>
        <w:t xml:space="preserve">
      6. Ішкі тұтыну үшін қайта өңдеу жөніндегі операциялар және оларды жасау тәсілдері </w:t>
      </w:r>
    </w:p>
    <w:bookmarkEnd w:id="53"/>
    <w:p>
      <w:pPr>
        <w:spacing w:after="0"/>
        <w:ind w:left="0"/>
        <w:jc w:val="both"/>
      </w:pPr>
      <w:r>
        <w:rPr>
          <w:rFonts w:ascii="Times New Roman"/>
          <w:b w:val="false"/>
          <w:i w:val="false"/>
          <w:color w:val="000000"/>
          <w:sz w:val="28"/>
        </w:rPr>
        <w:t>
      туралы мәліметтер 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73" w:id="54"/>
    <w:p>
      <w:pPr>
        <w:spacing w:after="0"/>
        <w:ind w:left="0"/>
        <w:jc w:val="both"/>
      </w:pPr>
      <w:r>
        <w:rPr>
          <w:rFonts w:ascii="Times New Roman"/>
          <w:b w:val="false"/>
          <w:i w:val="false"/>
          <w:color w:val="000000"/>
          <w:sz w:val="28"/>
        </w:rPr>
        <w:t xml:space="preserve">
      7. Шетелдік тауарларды қайта өңдеу өнімдерінде сәйкестендіру тәсілдері туралы </w:t>
      </w:r>
    </w:p>
    <w:bookmarkEnd w:id="54"/>
    <w:p>
      <w:pPr>
        <w:spacing w:after="0"/>
        <w:ind w:left="0"/>
        <w:jc w:val="both"/>
      </w:pPr>
      <w:r>
        <w:rPr>
          <w:rFonts w:ascii="Times New Roman"/>
          <w:b w:val="false"/>
          <w:i w:val="false"/>
          <w:color w:val="000000"/>
          <w:sz w:val="28"/>
        </w:rPr>
        <w:t>
      мәліметтер ___________________________________________</w:t>
      </w:r>
    </w:p>
    <w:bookmarkStart w:name="z74" w:id="55"/>
    <w:p>
      <w:pPr>
        <w:spacing w:after="0"/>
        <w:ind w:left="0"/>
        <w:jc w:val="both"/>
      </w:pPr>
      <w:r>
        <w:rPr>
          <w:rFonts w:ascii="Times New Roman"/>
          <w:b w:val="false"/>
          <w:i w:val="false"/>
          <w:color w:val="000000"/>
          <w:sz w:val="28"/>
        </w:rPr>
        <w:t xml:space="preserve">
      8. Қалдықтар мен қалған қалдықтар туралы мәліметтер (атауы, ЕАЭО СЭҚ ТН сәйкес </w:t>
      </w:r>
    </w:p>
    <w:bookmarkEnd w:id="55"/>
    <w:p>
      <w:pPr>
        <w:spacing w:after="0"/>
        <w:ind w:left="0"/>
        <w:jc w:val="both"/>
      </w:pPr>
      <w:r>
        <w:rPr>
          <w:rFonts w:ascii="Times New Roman"/>
          <w:b w:val="false"/>
          <w:i w:val="false"/>
          <w:color w:val="000000"/>
          <w:sz w:val="28"/>
        </w:rPr>
        <w:t>
      коды, саны және құны)_______________________________________</w:t>
      </w:r>
    </w:p>
    <w:bookmarkStart w:name="z75" w:id="56"/>
    <w:p>
      <w:pPr>
        <w:spacing w:after="0"/>
        <w:ind w:left="0"/>
        <w:jc w:val="both"/>
      </w:pPr>
      <w:r>
        <w:rPr>
          <w:rFonts w:ascii="Times New Roman"/>
          <w:b w:val="false"/>
          <w:i w:val="false"/>
          <w:color w:val="000000"/>
          <w:sz w:val="28"/>
        </w:rPr>
        <w:t>
      9. Тауарларды қайта өңдеу мерзімі _________________________________</w:t>
      </w:r>
    </w:p>
    <w:bookmarkEnd w:id="56"/>
    <w:bookmarkStart w:name="z76" w:id="57"/>
    <w:p>
      <w:pPr>
        <w:spacing w:after="0"/>
        <w:ind w:left="0"/>
        <w:jc w:val="both"/>
      </w:pPr>
      <w:r>
        <w:rPr>
          <w:rFonts w:ascii="Times New Roman"/>
          <w:b w:val="false"/>
          <w:i w:val="false"/>
          <w:color w:val="000000"/>
          <w:sz w:val="28"/>
        </w:rPr>
        <w:t xml:space="preserve">
      10. Қалдықтарды одан әрі коммерциялық пайдалану мүмкіндігі туралы мәліметтер </w:t>
      </w:r>
    </w:p>
    <w:bookmarkEnd w:id="57"/>
    <w:p>
      <w:pPr>
        <w:spacing w:after="0"/>
        <w:ind w:left="0"/>
        <w:jc w:val="both"/>
      </w:pPr>
      <w:r>
        <w:rPr>
          <w:rFonts w:ascii="Times New Roman"/>
          <w:b w:val="false"/>
          <w:i w:val="false"/>
          <w:color w:val="000000"/>
          <w:sz w:val="28"/>
        </w:rPr>
        <w:t>
      ___________________________________________________________</w:t>
      </w:r>
    </w:p>
    <w:bookmarkStart w:name="z77" w:id="58"/>
    <w:p>
      <w:pPr>
        <w:spacing w:after="0"/>
        <w:ind w:left="0"/>
        <w:jc w:val="both"/>
      </w:pPr>
      <w:r>
        <w:rPr>
          <w:rFonts w:ascii="Times New Roman"/>
          <w:b w:val="false"/>
          <w:i w:val="false"/>
          <w:color w:val="000000"/>
          <w:sz w:val="28"/>
        </w:rPr>
        <w:t xml:space="preserve">
      11. Кеден органы (органдары)______________________________________ </w:t>
      </w:r>
    </w:p>
    <w:bookmarkEnd w:id="58"/>
    <w:p>
      <w:pPr>
        <w:spacing w:after="0"/>
        <w:ind w:left="0"/>
        <w:jc w:val="both"/>
      </w:pPr>
      <w:r>
        <w:rPr>
          <w:rFonts w:ascii="Times New Roman"/>
          <w:b w:val="false"/>
          <w:i w:val="false"/>
          <w:color w:val="000000"/>
          <w:sz w:val="28"/>
        </w:rPr>
        <w:t>
      (тауарларды қайта өңдеудің кедендік рәсімімен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орналастыру және осы кедендік рәсімді аяқтау болжанатын)</w:t>
      </w:r>
    </w:p>
    <w:bookmarkStart w:name="z78" w:id="59"/>
    <w:p>
      <w:pPr>
        <w:spacing w:after="0"/>
        <w:ind w:left="0"/>
        <w:jc w:val="both"/>
      </w:pPr>
      <w:r>
        <w:rPr>
          <w:rFonts w:ascii="Times New Roman"/>
          <w:b w:val="false"/>
          <w:i w:val="false"/>
          <w:color w:val="000000"/>
          <w:sz w:val="28"/>
        </w:rPr>
        <w:t xml:space="preserve">
      12. Қайта өңдеу өнімдерін экономикалық тиімді тәсілмен бастапқы жай-күйіне дейін </w:t>
      </w:r>
    </w:p>
    <w:bookmarkEnd w:id="59"/>
    <w:p>
      <w:pPr>
        <w:spacing w:after="0"/>
        <w:ind w:left="0"/>
        <w:jc w:val="both"/>
      </w:pPr>
      <w:r>
        <w:rPr>
          <w:rFonts w:ascii="Times New Roman"/>
          <w:b w:val="false"/>
          <w:i w:val="false"/>
          <w:color w:val="000000"/>
          <w:sz w:val="28"/>
        </w:rPr>
        <w:t>
      қалпына келтірудің мүмкін еместігі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9" w:id="60"/>
    <w:p>
      <w:pPr>
        <w:spacing w:after="0"/>
        <w:ind w:left="0"/>
        <w:jc w:val="both"/>
      </w:pPr>
      <w:r>
        <w:rPr>
          <w:rFonts w:ascii="Times New Roman"/>
          <w:b w:val="false"/>
          <w:i w:val="false"/>
          <w:color w:val="000000"/>
          <w:sz w:val="28"/>
        </w:rPr>
        <w:t xml:space="preserve">
      13. Ішкі тұтыну үшін қайта өңдеу кедендік рәсімімен орналастырылған тауарларды </w:t>
      </w:r>
    </w:p>
    <w:bookmarkEnd w:id="60"/>
    <w:p>
      <w:pPr>
        <w:spacing w:after="0"/>
        <w:ind w:left="0"/>
        <w:jc w:val="both"/>
      </w:pPr>
      <w:r>
        <w:rPr>
          <w:rFonts w:ascii="Times New Roman"/>
          <w:b w:val="false"/>
          <w:i w:val="false"/>
          <w:color w:val="000000"/>
          <w:sz w:val="28"/>
        </w:rPr>
        <w:t>
      пайдалану шарттарын сақтау туралы мәліметтер ________________</w:t>
      </w:r>
    </w:p>
    <w:p>
      <w:pPr>
        <w:spacing w:after="0"/>
        <w:ind w:left="0"/>
        <w:jc w:val="both"/>
      </w:pPr>
      <w:r>
        <w:rPr>
          <w:rFonts w:ascii="Times New Roman"/>
          <w:b w:val="false"/>
          <w:i w:val="false"/>
          <w:color w:val="000000"/>
          <w:sz w:val="28"/>
        </w:rPr>
        <w:t>
      ____________________________________________________________________</w:t>
      </w:r>
    </w:p>
    <w:bookmarkStart w:name="z80" w:id="61"/>
    <w:p>
      <w:pPr>
        <w:spacing w:after="0"/>
        <w:ind w:left="0"/>
        <w:jc w:val="both"/>
      </w:pPr>
      <w:r>
        <w:rPr>
          <w:rFonts w:ascii="Times New Roman"/>
          <w:b w:val="false"/>
          <w:i w:val="false"/>
          <w:color w:val="000000"/>
          <w:sz w:val="28"/>
        </w:rPr>
        <w:t>
      14. Өзге де мәліметтер ____________________________________________</w:t>
      </w:r>
    </w:p>
    <w:bookmarkEnd w:id="61"/>
    <w:p>
      <w:pPr>
        <w:spacing w:after="0"/>
        <w:ind w:left="0"/>
        <w:jc w:val="both"/>
      </w:pPr>
      <w:r>
        <w:rPr>
          <w:rFonts w:ascii="Times New Roman"/>
          <w:b w:val="false"/>
          <w:i w:val="false"/>
          <w:color w:val="000000"/>
          <w:sz w:val="28"/>
        </w:rPr>
        <w:t>
      Қоса берілетін құжаттар___________________________________________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Басшы ________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20___ жылғы "____" ________</w:t>
      </w:r>
    </w:p>
    <w:bookmarkStart w:name="z81" w:id="62"/>
    <w:p>
      <w:pPr>
        <w:spacing w:after="0"/>
        <w:ind w:left="0"/>
        <w:jc w:val="both"/>
      </w:pPr>
      <w:r>
        <w:rPr>
          <w:rFonts w:ascii="Times New Roman"/>
          <w:b w:val="false"/>
          <w:i w:val="false"/>
          <w:color w:val="000000"/>
          <w:sz w:val="28"/>
        </w:rPr>
        <w:t>
      Ескертпе:</w:t>
      </w:r>
    </w:p>
    <w:bookmarkEnd w:id="62"/>
    <w:p>
      <w:pPr>
        <w:spacing w:after="0"/>
        <w:ind w:left="0"/>
        <w:jc w:val="both"/>
      </w:pPr>
      <w:r>
        <w:rPr>
          <w:rFonts w:ascii="Times New Roman"/>
          <w:b w:val="false"/>
          <w:i w:val="false"/>
          <w:color w:val="000000"/>
          <w:sz w:val="28"/>
        </w:rPr>
        <w:t>
      * Көрсетілген мәліметтер бар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тау-кен металлургия, </w:t>
            </w:r>
            <w:r>
              <w:br/>
            </w:r>
            <w:r>
              <w:rPr>
                <w:rFonts w:ascii="Times New Roman"/>
                <w:b w:val="false"/>
                <w:i w:val="false"/>
                <w:color w:val="000000"/>
                <w:sz w:val="20"/>
              </w:rPr>
              <w:t xml:space="preserve">химия, фармацевтика, ағаш </w:t>
            </w:r>
            <w:r>
              <w:br/>
            </w:r>
            <w:r>
              <w:rPr>
                <w:rFonts w:ascii="Times New Roman"/>
                <w:b w:val="false"/>
                <w:i w:val="false"/>
                <w:color w:val="000000"/>
                <w:sz w:val="20"/>
              </w:rPr>
              <w:t xml:space="preserve">өндеу өнеркәсібі салаларында, </w:t>
            </w:r>
            <w:r>
              <w:br/>
            </w:r>
            <w:r>
              <w:rPr>
                <w:rFonts w:ascii="Times New Roman"/>
                <w:b w:val="false"/>
                <w:i w:val="false"/>
                <w:color w:val="000000"/>
                <w:sz w:val="20"/>
              </w:rPr>
              <w:t xml:space="preserve">сондай-ақ машина жасау және </w:t>
            </w:r>
            <w:r>
              <w:br/>
            </w:r>
            <w:r>
              <w:rPr>
                <w:rFonts w:ascii="Times New Roman"/>
                <w:b w:val="false"/>
                <w:i w:val="false"/>
                <w:color w:val="000000"/>
                <w:sz w:val="20"/>
              </w:rPr>
              <w:t>құрылыс индустриясында</w:t>
            </w:r>
            <w:r>
              <w:br/>
            </w:r>
            <w:r>
              <w:rPr>
                <w:rFonts w:ascii="Times New Roman"/>
                <w:b w:val="false"/>
                <w:i w:val="false"/>
                <w:color w:val="000000"/>
                <w:sz w:val="20"/>
              </w:rPr>
              <w:t xml:space="preserve">тауарларды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аумағында/аумағынан тыс қайта </w:t>
            </w:r>
            <w:r>
              <w:br/>
            </w:r>
            <w:r>
              <w:rPr>
                <w:rFonts w:ascii="Times New Roman"/>
                <w:b w:val="false"/>
                <w:i w:val="false"/>
                <w:color w:val="000000"/>
                <w:sz w:val="20"/>
              </w:rPr>
              <w:t xml:space="preserve">өңдеудің және ішкі тұтыну үшін </w:t>
            </w:r>
            <w:r>
              <w:br/>
            </w:r>
            <w:r>
              <w:rPr>
                <w:rFonts w:ascii="Times New Roman"/>
                <w:b w:val="false"/>
                <w:i w:val="false"/>
                <w:color w:val="000000"/>
                <w:sz w:val="20"/>
              </w:rPr>
              <w:t>қайта өңдеудің шарттары туралы</w:t>
            </w:r>
            <w:r>
              <w:br/>
            </w:r>
            <w:r>
              <w:rPr>
                <w:rFonts w:ascii="Times New Roman"/>
                <w:b w:val="false"/>
                <w:i w:val="false"/>
                <w:color w:val="000000"/>
                <w:sz w:val="20"/>
              </w:rPr>
              <w:t xml:space="preserve">құжатты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 Республиканское государственное учреждение "Комитет индустриального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Нөмірі: [Құжат нөмірі]</w:t>
            </w:r>
          </w:p>
          <w:p>
            <w:pPr>
              <w:spacing w:after="20"/>
              <w:ind w:left="20"/>
              <w:jc w:val="both"/>
            </w:pPr>
            <w:r>
              <w:rPr>
                <w:rFonts w:ascii="Times New Roman"/>
                <w:b w:val="false"/>
                <w:i w:val="false"/>
                <w:color w:val="000000"/>
                <w:sz w:val="20"/>
              </w:rPr>
              <w:t>
Күні: [берілген күні] ж.</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Бас тарту туралы дәлелді жауап</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республикалық мемлекеттік мекемесі [Еуразиялық экономикалық одақтың кеден аумағында/аумағынан тыс/ішкі тұтыну] үшін тауарларды қайта өңдеу шарттары туралы құжатты беруге қатысты № [кіріс құжатының нөмірі] өтінішке сәйкес келесіні хабарлайды:</w:t>
            </w:r>
          </w:p>
          <w:p>
            <w:pPr>
              <w:spacing w:after="20"/>
              <w:ind w:left="20"/>
              <w:jc w:val="both"/>
            </w:pPr>
            <w:r>
              <w:rPr>
                <w:rFonts w:ascii="Times New Roman"/>
                <w:b w:val="false"/>
                <w:i w:val="false"/>
                <w:color w:val="000000"/>
                <w:sz w:val="20"/>
              </w:rPr>
              <w:t>
[Бас тарту негіздемесі]</w:t>
            </w:r>
          </w:p>
          <w:p>
            <w:pPr>
              <w:spacing w:after="20"/>
              <w:ind w:left="20"/>
              <w:jc w:val="both"/>
            </w:pPr>
            <w:r>
              <w:rPr>
                <w:rFonts w:ascii="Times New Roman"/>
                <w:b w:val="false"/>
                <w:i w:val="false"/>
                <w:color w:val="000000"/>
                <w:sz w:val="20"/>
              </w:rPr>
              <w:t>
[Қол қоюшының лауазымы]</w:t>
            </w:r>
          </w:p>
          <w:p>
            <w:pPr>
              <w:spacing w:after="20"/>
              <w:ind w:left="20"/>
              <w:jc w:val="both"/>
            </w:pPr>
            <w:r>
              <w:rPr>
                <w:rFonts w:ascii="Times New Roman"/>
                <w:b w:val="false"/>
                <w:i w:val="false"/>
                <w:color w:val="000000"/>
                <w:sz w:val="20"/>
              </w:rPr>
              <w:t>
[Қол қоюшының аты-жөні]</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тау-кен металлургия, </w:t>
            </w:r>
            <w:r>
              <w:br/>
            </w:r>
            <w:r>
              <w:rPr>
                <w:rFonts w:ascii="Times New Roman"/>
                <w:b w:val="false"/>
                <w:i w:val="false"/>
                <w:color w:val="000000"/>
                <w:sz w:val="20"/>
              </w:rPr>
              <w:t xml:space="preserve">химия, фармацевтика, ағаш </w:t>
            </w:r>
            <w:r>
              <w:br/>
            </w:r>
            <w:r>
              <w:rPr>
                <w:rFonts w:ascii="Times New Roman"/>
                <w:b w:val="false"/>
                <w:i w:val="false"/>
                <w:color w:val="000000"/>
                <w:sz w:val="20"/>
              </w:rPr>
              <w:t xml:space="preserve">өндеу өнеркәсібі салаларында, </w:t>
            </w:r>
            <w:r>
              <w:br/>
            </w:r>
            <w:r>
              <w:rPr>
                <w:rFonts w:ascii="Times New Roman"/>
                <w:b w:val="false"/>
                <w:i w:val="false"/>
                <w:color w:val="000000"/>
                <w:sz w:val="20"/>
              </w:rPr>
              <w:t>сондай-ақ машина жасау</w:t>
            </w:r>
            <w:r>
              <w:br/>
            </w:r>
            <w:r>
              <w:rPr>
                <w:rFonts w:ascii="Times New Roman"/>
                <w:b w:val="false"/>
                <w:i w:val="false"/>
                <w:color w:val="000000"/>
                <w:sz w:val="20"/>
              </w:rPr>
              <w:t>Және құрылыс индустриясында</w:t>
            </w:r>
            <w:r>
              <w:br/>
            </w:r>
            <w:r>
              <w:rPr>
                <w:rFonts w:ascii="Times New Roman"/>
                <w:b w:val="false"/>
                <w:i w:val="false"/>
                <w:color w:val="000000"/>
                <w:sz w:val="20"/>
              </w:rPr>
              <w:t xml:space="preserve">тауарларды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аумағында/аумағынан тыс қайта </w:t>
            </w:r>
            <w:r>
              <w:br/>
            </w:r>
            <w:r>
              <w:rPr>
                <w:rFonts w:ascii="Times New Roman"/>
                <w:b w:val="false"/>
                <w:i w:val="false"/>
                <w:color w:val="000000"/>
                <w:sz w:val="20"/>
              </w:rPr>
              <w:t xml:space="preserve">өңдеудің және ішкі тұтыну үшін </w:t>
            </w:r>
            <w:r>
              <w:br/>
            </w:r>
            <w:r>
              <w:rPr>
                <w:rFonts w:ascii="Times New Roman"/>
                <w:b w:val="false"/>
                <w:i w:val="false"/>
                <w:color w:val="000000"/>
                <w:sz w:val="20"/>
              </w:rPr>
              <w:t>қайта өңдеудің шарттары</w:t>
            </w:r>
            <w:r>
              <w:br/>
            </w:r>
            <w:r>
              <w:rPr>
                <w:rFonts w:ascii="Times New Roman"/>
                <w:b w:val="false"/>
                <w:i w:val="false"/>
                <w:color w:val="000000"/>
                <w:sz w:val="20"/>
              </w:rPr>
              <w:t xml:space="preserve">туралы құжатты беру"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 Республиканское государственное учреждение "Комитет индустриального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 ж.</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 Еуразиялық экономикалық одақтың кедендік аумағында қайта өңдеу шарттары туралы құжат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ЖСН, банк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 тікелей жасайтын тұлға (тұлғалар) туралы мәліметтер (тұлғаның атауы, мекенжайы, БСН, тегі, аты, әкесінің аты (бар болса), ЖСН, банк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 және оларды қайта өңдеу өнімдері туралы (атауы, ЕАЭО СЭҚ ТН коды, саны мен құны)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оларға қатысты шетелдік тауарларды қайта өңдеудің технологиялық процесін жүзеге асыруды қамтамасыз ететін кедендік әкету баждарының мөлшерлемелері белгіленген ЕАЭО тауарлары туралы (атауы, ЕАЭО СЭҚ ТН коды және саны)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сандық және (немесе) пайыздық мәндегі шығу нормалары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қайта өңдеу жөніндегі операциялар, оларды жасау тәсілдері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қайта өңдеудің кедендік рәсімімен орналастырылатын шетелдік тауарларды оларды қайта өңдеу өнімдерінде сәйкестендіру тәсілдері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мен қалған қалдықтары туралы (атауы, ЕАЭО СЭҚ ТН сәйкес коды, саны мен құны)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тауарларды қайта өңдеу мерзімі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балама тауарлармен ауыстыруға жол берілетін болса, ауыстыру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одан әрі коммерциялық пайдалану мүмкіндігі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 қайта өңдеу кедендік рәсімімен тауарларды орналастыру және осы кедендік рәсімнің қолданылуын аяқтау болжанатын кеден органы (кеден органдары)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қайта өңдеудің кедендік рәсімімен орналастырылған тауарларды пайдалану шарттарын сақтау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Ескертпе:</w:t>
            </w:r>
          </w:p>
          <w:p>
            <w:pPr>
              <w:spacing w:after="20"/>
              <w:ind w:left="20"/>
              <w:jc w:val="both"/>
            </w:pPr>
          </w:p>
          <w:p>
            <w:pPr>
              <w:spacing w:after="20"/>
              <w:ind w:left="20"/>
              <w:jc w:val="both"/>
            </w:pPr>
            <w:r>
              <w:rPr>
                <w:rFonts w:ascii="Times New Roman"/>
                <w:b w:val="false"/>
                <w:i w:val="false"/>
                <w:color w:val="000000"/>
                <w:sz w:val="20"/>
              </w:rPr>
              <w:t>
* Деректер (мәліметтер) болған кезде толтырылады.</w:t>
            </w:r>
          </w:p>
          <w:p>
            <w:pPr>
              <w:spacing w:after="20"/>
              <w:ind w:left="20"/>
              <w:jc w:val="both"/>
            </w:pPr>
            <w:r>
              <w:rPr>
                <w:rFonts w:ascii="Times New Roman"/>
                <w:b w:val="false"/>
                <w:i w:val="false"/>
                <w:color w:val="000000"/>
                <w:sz w:val="20"/>
              </w:rPr>
              <w:t>
[Қол қоюшының лауазымы] [Қол қоюшының аты-жөні]</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тау-кен металлургия, </w:t>
            </w:r>
            <w:r>
              <w:br/>
            </w:r>
            <w:r>
              <w:rPr>
                <w:rFonts w:ascii="Times New Roman"/>
                <w:b w:val="false"/>
                <w:i w:val="false"/>
                <w:color w:val="000000"/>
                <w:sz w:val="20"/>
              </w:rPr>
              <w:t xml:space="preserve">химия, фармацевтика, ағаш </w:t>
            </w:r>
            <w:r>
              <w:br/>
            </w:r>
            <w:r>
              <w:rPr>
                <w:rFonts w:ascii="Times New Roman"/>
                <w:b w:val="false"/>
                <w:i w:val="false"/>
                <w:color w:val="000000"/>
                <w:sz w:val="20"/>
              </w:rPr>
              <w:t xml:space="preserve">өндеу өнеркәсібі салаларында, </w:t>
            </w:r>
            <w:r>
              <w:br/>
            </w:r>
            <w:r>
              <w:rPr>
                <w:rFonts w:ascii="Times New Roman"/>
                <w:b w:val="false"/>
                <w:i w:val="false"/>
                <w:color w:val="000000"/>
                <w:sz w:val="20"/>
              </w:rPr>
              <w:t>сондай-ақ машина жасау</w:t>
            </w:r>
            <w:r>
              <w:br/>
            </w:r>
            <w:r>
              <w:rPr>
                <w:rFonts w:ascii="Times New Roman"/>
                <w:b w:val="false"/>
                <w:i w:val="false"/>
                <w:color w:val="000000"/>
                <w:sz w:val="20"/>
              </w:rPr>
              <w:t>және құрылыс индустриясында</w:t>
            </w:r>
            <w:r>
              <w:br/>
            </w:r>
            <w:r>
              <w:rPr>
                <w:rFonts w:ascii="Times New Roman"/>
                <w:b w:val="false"/>
                <w:i w:val="false"/>
                <w:color w:val="000000"/>
                <w:sz w:val="20"/>
              </w:rPr>
              <w:t xml:space="preserve">тауарларды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аумағында/аумағынан тыс қайта </w:t>
            </w:r>
            <w:r>
              <w:br/>
            </w:r>
            <w:r>
              <w:rPr>
                <w:rFonts w:ascii="Times New Roman"/>
                <w:b w:val="false"/>
                <w:i w:val="false"/>
                <w:color w:val="000000"/>
                <w:sz w:val="20"/>
              </w:rPr>
              <w:t xml:space="preserve">өңдеудің және ішкі тұтыну үшін </w:t>
            </w:r>
            <w:r>
              <w:br/>
            </w:r>
            <w:r>
              <w:rPr>
                <w:rFonts w:ascii="Times New Roman"/>
                <w:b w:val="false"/>
                <w:i w:val="false"/>
                <w:color w:val="000000"/>
                <w:sz w:val="20"/>
              </w:rPr>
              <w:t>қайта өңдеудің шарттары туралы</w:t>
            </w:r>
            <w:r>
              <w:br/>
            </w:r>
            <w:r>
              <w:rPr>
                <w:rFonts w:ascii="Times New Roman"/>
                <w:b w:val="false"/>
                <w:i w:val="false"/>
                <w:color w:val="000000"/>
                <w:sz w:val="20"/>
              </w:rPr>
              <w:t>құжатты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 Республиканское государственное учреждение "Комитет индустриального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 ж.</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 Еуразиялық экономикалық одақтың кедендік аумағынан тыс қайта өңдеу шарттары туралы құжат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ЖСН, банк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 тікелей жасайтын тұлға (тұлғалар) туралы мәліметтер (тұлғаның атауы, мекенжайы, БСН, тегі, аты, әкесінің аты (бар болса), ЖСН, банк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оларға қатысты Шетелдік тауарларды қайта өңдеудің технологиялық процесін жүзеге асыруды қамтамасыз ететін кедендік әкету баждарының мөлшерлемелері белгіленген ЕАЭО тауарлары туралы (атауы, ЕАЭО СЭҚ ТН коды және саны)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сандық және (немесе) пайыздық мәндегі шығу нормалары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 жөніндегі операциялар және оларды жасау тәсілдері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өңдеудің кедендік рәсімімен орналастырылған ЕАЭО тауарларын оларды қайта өңдеу өнімдерінде сәйкестендіру тәсілдері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тауарларды қайта өңдеу мерзімі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балама тауарлармен ауыстыруға жол берілетін болса, ауыстыру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ЕАЭО кедендік аумағынан тыс қайта өңдеудің кедендік рәсімімен орналастыру және осы кедендік рәсімнің қолданылуын аяқтау болжанатын кеден органы (кеден органдары)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қалған қалдықтар және өндірістік шығындар туралы (атауы, ЕАЭО СЭҚ ТН бойынша коды, саны және құны)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өңдеудің кедендік рәсімімен орналастырылған тауарларды пайдалану шарттарын сақтау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Ескертпе:</w:t>
            </w:r>
          </w:p>
          <w:p>
            <w:pPr>
              <w:spacing w:after="20"/>
              <w:ind w:left="20"/>
              <w:jc w:val="both"/>
            </w:pPr>
          </w:p>
          <w:p>
            <w:pPr>
              <w:spacing w:after="20"/>
              <w:ind w:left="20"/>
              <w:jc w:val="both"/>
            </w:pPr>
            <w:r>
              <w:rPr>
                <w:rFonts w:ascii="Times New Roman"/>
                <w:b w:val="false"/>
                <w:i w:val="false"/>
                <w:color w:val="000000"/>
                <w:sz w:val="20"/>
              </w:rPr>
              <w:t>
* Деректер (мәліметтер) болған кезде толтырылады.</w:t>
            </w:r>
          </w:p>
          <w:p>
            <w:pPr>
              <w:spacing w:after="20"/>
              <w:ind w:left="20"/>
              <w:jc w:val="both"/>
            </w:pPr>
            <w:r>
              <w:rPr>
                <w:rFonts w:ascii="Times New Roman"/>
                <w:b w:val="false"/>
                <w:i w:val="false"/>
                <w:color w:val="000000"/>
                <w:sz w:val="20"/>
              </w:rPr>
              <w:t>
[Қол қоюшының лауазымы] [Қол қоюшының аты-жөні]</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тау-кен металлургия, </w:t>
            </w:r>
            <w:r>
              <w:br/>
            </w:r>
            <w:r>
              <w:rPr>
                <w:rFonts w:ascii="Times New Roman"/>
                <w:b w:val="false"/>
                <w:i w:val="false"/>
                <w:color w:val="000000"/>
                <w:sz w:val="20"/>
              </w:rPr>
              <w:t xml:space="preserve">химия, фармацевтика, ағаш </w:t>
            </w:r>
            <w:r>
              <w:br/>
            </w:r>
            <w:r>
              <w:rPr>
                <w:rFonts w:ascii="Times New Roman"/>
                <w:b w:val="false"/>
                <w:i w:val="false"/>
                <w:color w:val="000000"/>
                <w:sz w:val="20"/>
              </w:rPr>
              <w:t xml:space="preserve">өндеу өнеркәсібі салаларында, </w:t>
            </w:r>
            <w:r>
              <w:br/>
            </w:r>
            <w:r>
              <w:rPr>
                <w:rFonts w:ascii="Times New Roman"/>
                <w:b w:val="false"/>
                <w:i w:val="false"/>
                <w:color w:val="000000"/>
                <w:sz w:val="20"/>
              </w:rPr>
              <w:t xml:space="preserve">сондай-ақ машина жасау және </w:t>
            </w:r>
            <w:r>
              <w:br/>
            </w:r>
            <w:r>
              <w:rPr>
                <w:rFonts w:ascii="Times New Roman"/>
                <w:b w:val="false"/>
                <w:i w:val="false"/>
                <w:color w:val="000000"/>
                <w:sz w:val="20"/>
              </w:rPr>
              <w:t>құрылыс индустриясында</w:t>
            </w:r>
            <w:r>
              <w:br/>
            </w:r>
            <w:r>
              <w:rPr>
                <w:rFonts w:ascii="Times New Roman"/>
                <w:b w:val="false"/>
                <w:i w:val="false"/>
                <w:color w:val="000000"/>
                <w:sz w:val="20"/>
              </w:rPr>
              <w:t xml:space="preserve">тауарларды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аумағында/аумағынан тыс қайта </w:t>
            </w:r>
            <w:r>
              <w:br/>
            </w:r>
            <w:r>
              <w:rPr>
                <w:rFonts w:ascii="Times New Roman"/>
                <w:b w:val="false"/>
                <w:i w:val="false"/>
                <w:color w:val="000000"/>
                <w:sz w:val="20"/>
              </w:rPr>
              <w:t xml:space="preserve">өңдеудің және ішкі тұтыну үшін </w:t>
            </w:r>
            <w:r>
              <w:br/>
            </w:r>
            <w:r>
              <w:rPr>
                <w:rFonts w:ascii="Times New Roman"/>
                <w:b w:val="false"/>
                <w:i w:val="false"/>
                <w:color w:val="000000"/>
                <w:sz w:val="20"/>
              </w:rPr>
              <w:t>қайта өңдеудің шарттары</w:t>
            </w:r>
            <w:r>
              <w:br/>
            </w:r>
            <w:r>
              <w:rPr>
                <w:rFonts w:ascii="Times New Roman"/>
                <w:b w:val="false"/>
                <w:i w:val="false"/>
                <w:color w:val="000000"/>
                <w:sz w:val="20"/>
              </w:rPr>
              <w:t xml:space="preserve">туралы құжатты беру"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 Республиканское государственное учреждение "Комитет индустриального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 ж.</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 ішкі тұтыну үшін қайта өңдеу шарттары туралы құжат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СТН, банк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 тікелей жасайтын тұлға (тұлғалар) туралы мәліметтер (тұлғаның атауы, мекенжайы, БСН, тегі, аты, әкесінің аты (бар болса), ЖСН, банк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 және оларды қайта өңдеу өнімдері туралы (атауы, ЕАЭО СЭҚ ТН сәйкес коды, саны мен құны)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сандық және (немесе) пайыздық мәндегі шығу нормалары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 жөніндегі операциялар және оларды жасау тәсілдері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 кедендік рәсімімен орналастырылған шетелдік тауарларды қайта өңдеу өнімдерінде сәйкестендіру тәсілдері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мен қалған қалдықтары туралы (атауы, ЕАЭО СЭҚ ТН сәйкес коды, саны мен құны) мәлімет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ішкі тұтыну үшін қайта өңдеу мерзімі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одан әрі коммерциялық пайдалану мүмкіндігі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ішкі тұтыну үшін қайта өңдеудің кедендік рәсіміне орналастыру және осы кедендік рәсімнің аяқталуы болжанатын кедендік орган (кедендік органдар)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 экономикалық тиімді тәсілмен бастапқы жай-күйіне дейін қалпына келтірудің мүмкін еместігі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өңдеудің кедендік рәсімімен орналастырылған тауарларды пайдалану шарттарын сақтау туралы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Ескертпе:</w:t>
            </w:r>
          </w:p>
          <w:p>
            <w:pPr>
              <w:spacing w:after="20"/>
              <w:ind w:left="20"/>
              <w:jc w:val="both"/>
            </w:pPr>
          </w:p>
          <w:p>
            <w:pPr>
              <w:spacing w:after="20"/>
              <w:ind w:left="20"/>
              <w:jc w:val="both"/>
            </w:pPr>
            <w:r>
              <w:rPr>
                <w:rFonts w:ascii="Times New Roman"/>
                <w:b w:val="false"/>
                <w:i w:val="false"/>
                <w:color w:val="000000"/>
                <w:sz w:val="20"/>
              </w:rPr>
              <w:t>
* Деректер (мәліметтер) болған кезде толтырылады.</w:t>
            </w:r>
          </w:p>
          <w:p>
            <w:pPr>
              <w:spacing w:after="20"/>
              <w:ind w:left="20"/>
              <w:jc w:val="both"/>
            </w:pPr>
            <w:r>
              <w:rPr>
                <w:rFonts w:ascii="Times New Roman"/>
                <w:b w:val="false"/>
                <w:i w:val="false"/>
                <w:color w:val="000000"/>
                <w:sz w:val="20"/>
              </w:rPr>
              <w:t>
[Қол қоюшының лауазымы] [Қол қоюшының аты-жөні]</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