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019c" w14:textId="aab0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салық салынатын кірісін есептеу үшін көрсеткіштер бойынша есептілікті ұсыну нысаны мен мерзімін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24 сәуірдегі № 26 қаулысы. Қазақстан Республикасының Әділет министрлігінде 2023 жылғы 26 сәуірде № 32373 болып тіркелді</w:t>
      </w:r>
    </w:p>
    <w:p>
      <w:pPr>
        <w:spacing w:after="0"/>
        <w:ind w:left="0"/>
        <w:jc w:val="left"/>
      </w:pP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190-бабы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231-бабы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және 249-бабы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ұйымының салық салынатын кірісін есептеу үшін көрсеткіштер бойынша есептің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ұйымының салық салынатын кірісін есептеу үшін көрсеткіштер бойынша есептілікті ұсыну қағидалары бекітілсін.</w:t>
      </w:r>
    </w:p>
    <w:bookmarkStart w:name="z5" w:id="1"/>
    <w:p>
      <w:pPr>
        <w:spacing w:after="0"/>
        <w:ind w:left="0"/>
        <w:jc w:val="both"/>
      </w:pPr>
      <w:r>
        <w:rPr>
          <w:rFonts w:ascii="Times New Roman"/>
          <w:b w:val="false"/>
          <w:i w:val="false"/>
          <w:color w:val="000000"/>
          <w:sz w:val="28"/>
        </w:rPr>
        <w:t>
      2. Сақтандыру (қайта сақтандыру) ұйымы Қазақстан Республикасының Ұлттық Банкіне сақтандыру (қайта сақтандыру) ұйымының салық салынатын кірісін есептеу үшін көрсеткіштер бойынша есептілікті ай сайын, есепті айдан кейінгі айдың 6 (алтыншы) жұмыс күнінен кешіктірмей электрондық форматта ұсынады.</w:t>
      </w:r>
    </w:p>
    <w:bookmarkEnd w:id="1"/>
    <w:bookmarkStart w:name="z6" w:id="2"/>
    <w:p>
      <w:pPr>
        <w:spacing w:after="0"/>
        <w:ind w:left="0"/>
        <w:jc w:val="both"/>
      </w:pPr>
      <w:r>
        <w:rPr>
          <w:rFonts w:ascii="Times New Roman"/>
          <w:b w:val="false"/>
          <w:i w:val="false"/>
          <w:color w:val="000000"/>
          <w:sz w:val="28"/>
        </w:rPr>
        <w:t>
      3. Қаржы нарығының статистикасы департаменті (А.М. Боранбаева)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5"/>
    <w:bookmarkStart w:name="z11" w:id="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24 сәуірдегі</w:t>
            </w:r>
            <w:r>
              <w:br/>
            </w:r>
            <w:r>
              <w:rPr>
                <w:rFonts w:ascii="Times New Roman"/>
                <w:b w:val="false"/>
                <w:i w:val="false"/>
                <w:color w:val="000000"/>
                <w:sz w:val="20"/>
              </w:rPr>
              <w:t>№ 26 Қаулыға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Әкімшілік деректерді жинауға арналған нысан</w:t>
      </w:r>
    </w:p>
    <w:bookmarkEnd w:id="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14" w:id="8"/>
    <w:p>
      <w:pPr>
        <w:spacing w:after="0"/>
        <w:ind w:left="0"/>
        <w:jc w:val="left"/>
      </w:pPr>
      <w:r>
        <w:rPr>
          <w:rFonts w:ascii="Times New Roman"/>
          <w:b/>
          <w:i w:val="false"/>
          <w:color w:val="000000"/>
        </w:rPr>
        <w:t xml:space="preserve"> Сақтандыру (қайта сақтандыру) ұйымының салық салынатын кірісін есептеу үшін көрсеткіштер бойынша есеп </w:t>
      </w:r>
    </w:p>
    <w:bookmarkEnd w:id="8"/>
    <w:p>
      <w:pPr>
        <w:spacing w:after="0"/>
        <w:ind w:left="0"/>
        <w:jc w:val="both"/>
      </w:pPr>
      <w:r>
        <w:rPr>
          <w:rFonts w:ascii="Times New Roman"/>
          <w:b w:val="false"/>
          <w:i w:val="false"/>
          <w:color w:val="000000"/>
          <w:sz w:val="28"/>
        </w:rPr>
        <w:t>
      Әкімшілік деректер нысанының индексі: 1 - NALSPO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9"/>
    <w:p>
      <w:pPr>
        <w:spacing w:after="0"/>
        <w:ind w:left="0"/>
        <w:jc w:val="left"/>
      </w:pPr>
      <w:r>
        <w:rPr>
          <w:rFonts w:ascii="Times New Roman"/>
          <w:b/>
          <w:i w:val="false"/>
          <w:color w:val="000000"/>
        </w:rPr>
        <w:t xml:space="preserve"> 1-кесте. Сақтандыру (қайта сақтандыру) ұйымының салық салынатын кірісін есептеу үшін көрсеткіштер</w:t>
      </w:r>
    </w:p>
    <w:bookmarkEnd w:id="9"/>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ескере отырып қалыптастырылған активтер (реттеуші активтер),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қымбат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бойынша қайта сақтандыру активтері (құнсыздануға арналған резервтерді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бойынша қайта сақтандыру активтері (құнсыздануға арналған резервтерді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 бойынша қайта сақтандыру активтері (құнсыздануға арналған резервтерді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 бойынша қайта сақтандыру активтері (құнсыздануға арналған резервтерді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бойынша қайта сақтандыру активтері (құнсыздануға арналған резервтерді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сыйлықақысы (құнсыздануға арналған резервтерді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нормативтерге қойылатын талаптарды ескере отырып қайта сақтандыру бойынша есептелген комиссиялық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дебиторлық берешек (құнсыздануға арналған резервтерді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 (құнсыздануға арналған резервтерді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берілген қарыздар (құнсыздануға арналған резервтерді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 бойынша бағаланатын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реттеуші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ескере отырып қалыптастырылған міндеттемелер (реттеуші міндеттемелер),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акционерлермен есеп айырысу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төлеуге берілетін шоттар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міндеттеме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реттеуші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ескере отырып қалыптастырылған капитал (реттеуші капитал),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(құрылтайшылардың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 (құрылтайшылардың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тәуекелдердің реттеуші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реттеуші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 қайта бағалау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бағаланатын бағалы қағаздардың құнсыздану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реттеуші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 ескере отырып бөлінбеген пайда (өтелмеген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ескере отырып есептелген кіріс (реттеуші кіріс),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түсетін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таза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бойынша қайта сақтандырудың реттеуші активтерін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сыйлықақысының таза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реттеу талаптарын ескере отырып есептелетін сақтандыру қызметі бойынша комиссиялық сыйақы түріндегі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түсетін басқа да реттеуші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түріндегі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 (шығыс)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түсетін кіріс (шығыс)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түсетін кіріс (шығыс)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қымбат металдармен жасалатын операциялардан түсетін кіріс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жасалатын операциялардан түсетін кіріс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түсетін кіріс (шығыс)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бағалы қағаздар құнының өзгеруінен түсетін кіріс (шығыс)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кіріс (шығыс)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қымбат металдарды қайта бағалаудан түсетін кіріс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түсетін кіріс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түсетін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басқа да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 түсетін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түсетін кіріс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 түсетін басқа да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реттеуші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 ескере отырып есептелген шығыс (реттеуші шығыс),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реттеуші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бойынша реттеуші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реттеуші шығысты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Регрессиялық талап бойынша өтемақы (нетто)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реттеуші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шығынын реттеу бойынша реттеуші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 резервін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 бойынша қайта сақтандырудың реттеуші активтерін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 резервін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 бойынша қайта сақтандырудың реттеуші активтерін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бойынша қайта сақтандырудың реттеуші активтерін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резервін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бойынша қайта сақтандырудың реттеуші активтерін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төлеу бойынша реттеуші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 бұзуға байланысты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 бойынша пайыздық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таза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іссапарға арналған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да міндетті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 көрсететін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қызметтерге және ақпараттық шығысқа арналған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реттеуші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пайда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пайда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төлегеннен кейінгі таза пайда (шығын)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поштасының мекенжайы______________________________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салық салынатын</w:t>
            </w:r>
            <w:r>
              <w:br/>
            </w:r>
            <w:r>
              <w:rPr>
                <w:rFonts w:ascii="Times New Roman"/>
                <w:b w:val="false"/>
                <w:i w:val="false"/>
                <w:color w:val="000000"/>
                <w:sz w:val="20"/>
              </w:rPr>
              <w:t>кірісін есептеу үшін</w:t>
            </w:r>
            <w:r>
              <w:br/>
            </w:r>
            <w:r>
              <w:rPr>
                <w:rFonts w:ascii="Times New Roman"/>
                <w:b w:val="false"/>
                <w:i w:val="false"/>
                <w:color w:val="000000"/>
                <w:sz w:val="20"/>
              </w:rPr>
              <w:t>көрсеткіштер бойынша</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17" w:id="10"/>
    <w:p>
      <w:pPr>
        <w:spacing w:after="0"/>
        <w:ind w:left="0"/>
        <w:jc w:val="left"/>
      </w:pPr>
      <w:r>
        <w:rPr>
          <w:rFonts w:ascii="Times New Roman"/>
          <w:b/>
          <w:i w:val="false"/>
          <w:color w:val="000000"/>
        </w:rPr>
        <w:t xml:space="preserve"> Сақтандыру (қайта сақтандыру) ұйымының салық салынатын кірісін есептеу үшін көрсеткіштер бойынша есеп (индексі – 1 - NALSPO, кезеңділігі – ай сайын) әкімшілік деректер нысанын толтыру бойынша түсіндірме</w:t>
      </w:r>
    </w:p>
    <w:bookmarkEnd w:id="10"/>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1. Осы түсіндірмеде "Сақтандыру (қайта сақтандыру) ұйымының салық салынатын кірісін есептеу үшін көрсеткіштер бойынша есеп" әкімшілік деректер нысанын (бұдан әрі – Нысан) толтыру бойынша талаптар айқындалады.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"Салық және бюджетке төленетін басқа да міндетті төлемдер туралы" Қазақстан Республикасы Кодексінің (Салық кодексі) 190-бабы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231-бабы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және 249-бабы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21" w:id="13"/>
    <w:p>
      <w:pPr>
        <w:spacing w:after="0"/>
        <w:ind w:left="0"/>
        <w:jc w:val="both"/>
      </w:pPr>
      <w:r>
        <w:rPr>
          <w:rFonts w:ascii="Times New Roman"/>
          <w:b w:val="false"/>
          <w:i w:val="false"/>
          <w:color w:val="000000"/>
          <w:sz w:val="28"/>
        </w:rPr>
        <w:t>
      3. Нысанды сақтандыру (қайта сақтандыру) ұйымы ай сайын жасайды және есепті кезеңнің соңындағы жағдай бойынша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13"/>
    <w:bookmarkStart w:name="z22" w:id="1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4"/>
    <w:bookmarkStart w:name="z23" w:id="15"/>
    <w:p>
      <w:pPr>
        <w:spacing w:after="0"/>
        <w:ind w:left="0"/>
        <w:jc w:val="left"/>
      </w:pPr>
      <w:r>
        <w:rPr>
          <w:rFonts w:ascii="Times New Roman"/>
          <w:b/>
          <w:i w:val="false"/>
          <w:color w:val="000000"/>
        </w:rPr>
        <w:t xml:space="preserve"> 2-тарау. Нысанды толтыру бойынша түсіндірме</w:t>
      </w:r>
    </w:p>
    <w:bookmarkEnd w:id="15"/>
    <w:p>
      <w:pPr>
        <w:spacing w:after="0"/>
        <w:ind w:left="0"/>
        <w:jc w:val="left"/>
      </w:pPr>
    </w:p>
    <w:p>
      <w:pPr>
        <w:spacing w:after="0"/>
        <w:ind w:left="0"/>
        <w:jc w:val="both"/>
      </w:pPr>
      <w:r>
        <w:rPr>
          <w:rFonts w:ascii="Times New Roman"/>
          <w:b w:val="false"/>
          <w:i w:val="false"/>
          <w:color w:val="000000"/>
          <w:sz w:val="28"/>
        </w:rPr>
        <w:t xml:space="preserve">
      5. Сақтандыру (қайта сақтандыру) ұйымының салық салынатын кірісін айқындау мақсатында нысанның көрсеткіштері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 есептеледі және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Сақтандыру резервтері Нормативтік құқықтық актілерді мемлекеттік тіркеу тізілімінде № 18290 болып тіркелген Қазақстан Республикасы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резервтерін қалыптастыруға, есептеу әдiстемесiне және олардың құрылымына қойылатын талаптарға сәйкес есептеледі.</w:t>
      </w:r>
    </w:p>
    <w:bookmarkStart w:name="z26" w:id="16"/>
    <w:p>
      <w:pPr>
        <w:spacing w:after="0"/>
        <w:ind w:left="0"/>
        <w:jc w:val="both"/>
      </w:pPr>
      <w:r>
        <w:rPr>
          <w:rFonts w:ascii="Times New Roman"/>
          <w:b w:val="false"/>
          <w:i w:val="false"/>
          <w:color w:val="000000"/>
          <w:sz w:val="28"/>
        </w:rPr>
        <w:t>
      7. Нысанда 3-бағанды толтыру кезінде есепті кезеңнің соңғы күнін қоса алғанда, есепті кезеңнің соңындағы деректер көрсетіледі.</w:t>
      </w:r>
    </w:p>
    <w:bookmarkEnd w:id="16"/>
    <w:bookmarkStart w:name="z27" w:id="17"/>
    <w:p>
      <w:pPr>
        <w:spacing w:after="0"/>
        <w:ind w:left="0"/>
        <w:jc w:val="both"/>
      </w:pPr>
      <w:r>
        <w:rPr>
          <w:rFonts w:ascii="Times New Roman"/>
          <w:b w:val="false"/>
          <w:i w:val="false"/>
          <w:color w:val="000000"/>
          <w:sz w:val="28"/>
        </w:rPr>
        <w:t>
      8. Сақтандыру (қайта сақтандыру) ұйымы ай сайын, есепті айдан кейінгі айдың 6 (алтыншы) жұмыс күнінен кешіктірмей Қазақстан Республикасының Ұлттық Банкіне веб-портал арқылы "басқа да реттеуші активтер", "басқа да реттеуші міндеттемелер", "басқа да реттеуші резервтер", "басқа да реттеуші кіріс" және "басқа да реттеуші шығыс" баптары бойынша нақтылауды көрсететін есептілікке түсіндірме жазбаны ұсынады.</w:t>
      </w:r>
    </w:p>
    <w:bookmarkEnd w:id="17"/>
    <w:bookmarkStart w:name="z28" w:id="18"/>
    <w:p>
      <w:pPr>
        <w:spacing w:after="0"/>
        <w:ind w:left="0"/>
        <w:jc w:val="both"/>
      </w:pPr>
      <w:r>
        <w:rPr>
          <w:rFonts w:ascii="Times New Roman"/>
          <w:b w:val="false"/>
          <w:i w:val="false"/>
          <w:color w:val="000000"/>
          <w:sz w:val="28"/>
        </w:rPr>
        <w:t>
      9. 100, 108, 109, 110, 111, 112, 113, 114, 115, 129, 200, 201, 202, 203, 204, 205, 207, 208, 220, 300, 309, 310, 310.1, 310.2, 400, 401, 402, 403, 404, 405, 406, 407, 408, 409, 410, 420, 500, 501, 502, 503, 504, 505, 506, 507, 508, 509, 510, 511, 512, 513, 514, 515, 516, 523, 524, 526 және 528-жолдарды қоспағанда, 100 – 528-жолдар аралығында сақтандыру (қайта сақтандыру) ұйымының бухгалтерлік есебінен алынған деректер көрсетіледі.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24 сәуірдегі</w:t>
            </w:r>
            <w:r>
              <w:br/>
            </w:r>
            <w:r>
              <w:rPr>
                <w:rFonts w:ascii="Times New Roman"/>
                <w:b w:val="false"/>
                <w:i w:val="false"/>
                <w:color w:val="000000"/>
                <w:sz w:val="20"/>
              </w:rPr>
              <w:t>№ 26 Қаулыға</w:t>
            </w:r>
            <w:r>
              <w:br/>
            </w:r>
            <w:r>
              <w:rPr>
                <w:rFonts w:ascii="Times New Roman"/>
                <w:b w:val="false"/>
                <w:i w:val="false"/>
                <w:color w:val="000000"/>
                <w:sz w:val="20"/>
              </w:rPr>
              <w:t>2-қосымша</w:t>
            </w:r>
          </w:p>
        </w:tc>
      </w:tr>
    </w:tbl>
    <w:bookmarkStart w:name="z30" w:id="19"/>
    <w:p>
      <w:pPr>
        <w:spacing w:after="0"/>
        <w:ind w:left="0"/>
        <w:jc w:val="left"/>
      </w:pPr>
      <w:r>
        <w:rPr>
          <w:rFonts w:ascii="Times New Roman"/>
          <w:b/>
          <w:i w:val="false"/>
          <w:color w:val="000000"/>
        </w:rPr>
        <w:t xml:space="preserve"> Сақтандыру (қайта сақтандыру) ұйымының салық салынатын кірісін есептеу үшін көрсеткіштер бойынша есептілікті ұсыну қағидалары</w:t>
      </w:r>
    </w:p>
    <w:bookmarkEnd w:id="19"/>
    <w:bookmarkStart w:name="z31" w:id="20"/>
    <w:p>
      <w:pPr>
        <w:spacing w:after="0"/>
        <w:ind w:left="0"/>
        <w:jc w:val="left"/>
      </w:pPr>
      <w:r>
        <w:rPr>
          <w:rFonts w:ascii="Times New Roman"/>
          <w:b/>
          <w:i w:val="false"/>
          <w:color w:val="000000"/>
        </w:rPr>
        <w:t xml:space="preserve"> 1-тарау. Жалпы ережелер</w:t>
      </w:r>
    </w:p>
    <w:bookmarkEnd w:id="20"/>
    <w:p>
      <w:pPr>
        <w:spacing w:after="0"/>
        <w:ind w:left="0"/>
        <w:jc w:val="left"/>
      </w:pPr>
    </w:p>
    <w:p>
      <w:pPr>
        <w:spacing w:after="0"/>
        <w:ind w:left="0"/>
        <w:jc w:val="both"/>
      </w:pPr>
      <w:r>
        <w:rPr>
          <w:rFonts w:ascii="Times New Roman"/>
          <w:b w:val="false"/>
          <w:i w:val="false"/>
          <w:color w:val="000000"/>
          <w:sz w:val="28"/>
        </w:rPr>
        <w:t xml:space="preserve">
      1. Осы Сақтандыру (қайта сақтандыру) ұйымының салық салынатын кірісін есептеу үшін көрсеткіштер бойынша есептілікті ұсыну </w:t>
      </w:r>
      <w:r>
        <w:rPr>
          <w:rFonts w:ascii="Times New Roman"/>
          <w:b w:val="false"/>
          <w:i w:val="false"/>
          <w:color w:val="000000"/>
          <w:sz w:val="28"/>
        </w:rPr>
        <w:t>қағидалары</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190-бабы 4-тармағының екінші бөлігіне, 231-бабы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және 249-бабы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сақтандыру (қайта сақтандыру) ұйымының Қазақстан Республикасының Ұлттық Банкіне (бұдан әрі – Ұлттық Банк) есептілікті ұсыну тәртібін айқындайды.</w:t>
      </w:r>
    </w:p>
    <w:bookmarkStart w:name="z33" w:id="21"/>
    <w:p>
      <w:pPr>
        <w:spacing w:after="0"/>
        <w:ind w:left="0"/>
        <w:jc w:val="left"/>
      </w:pPr>
      <w:r>
        <w:rPr>
          <w:rFonts w:ascii="Times New Roman"/>
          <w:b/>
          <w:i w:val="false"/>
          <w:color w:val="000000"/>
        </w:rPr>
        <w:t xml:space="preserve"> 2-тарау. Есептілікті ұсыну тәртібі</w:t>
      </w:r>
    </w:p>
    <w:bookmarkEnd w:id="21"/>
    <w:bookmarkStart w:name="z34" w:id="22"/>
    <w:p>
      <w:pPr>
        <w:spacing w:after="0"/>
        <w:ind w:left="0"/>
        <w:jc w:val="both"/>
      </w:pPr>
      <w:r>
        <w:rPr>
          <w:rFonts w:ascii="Times New Roman"/>
          <w:b w:val="false"/>
          <w:i w:val="false"/>
          <w:color w:val="000000"/>
          <w:sz w:val="28"/>
        </w:rPr>
        <w:t xml:space="preserve">
      2. Есептілікті сақтандыру (қайта сақтандыру) ұйымы "Қазақстан Республикасы Ұлттық Банкінің Веб-порталы" ақпараттық жүйесі (бұдан әрі – веб-портал) арқылы электрондық түрде ұсынады. </w:t>
      </w:r>
    </w:p>
    <w:bookmarkEnd w:id="22"/>
    <w:bookmarkStart w:name="z35" w:id="23"/>
    <w:p>
      <w:pPr>
        <w:spacing w:after="0"/>
        <w:ind w:left="0"/>
        <w:jc w:val="both"/>
      </w:pPr>
      <w:r>
        <w:rPr>
          <w:rFonts w:ascii="Times New Roman"/>
          <w:b w:val="false"/>
          <w:i w:val="false"/>
          <w:color w:val="000000"/>
          <w:sz w:val="28"/>
        </w:rPr>
        <w:t xml:space="preserve">
      3. Есептіліктегі деректер Қазақстан Республикасының ұлттық валютасы – теңгемен көрсетіледі. </w:t>
      </w:r>
    </w:p>
    <w:bookmarkEnd w:id="23"/>
    <w:bookmarkStart w:name="z36" w:id="24"/>
    <w:p>
      <w:pPr>
        <w:spacing w:after="0"/>
        <w:ind w:left="0"/>
        <w:jc w:val="both"/>
      </w:pPr>
      <w:r>
        <w:rPr>
          <w:rFonts w:ascii="Times New Roman"/>
          <w:b w:val="false"/>
          <w:i w:val="false"/>
          <w:color w:val="000000"/>
          <w:sz w:val="28"/>
        </w:rPr>
        <w:t>
      4. Сақтандыру (қайта сақтандыру) ұйымы басшысының немесе есепке қол қою функциясы жүктелген адамның және орындаушының электрондық цифрлық қолтаңбасымен куәландырылған есептілік электрондық форматта сақталады.</w:t>
      </w:r>
    </w:p>
    <w:bookmarkEnd w:id="24"/>
    <w:bookmarkStart w:name="z37" w:id="25"/>
    <w:p>
      <w:pPr>
        <w:spacing w:after="0"/>
        <w:ind w:left="0"/>
        <w:jc w:val="both"/>
      </w:pPr>
      <w:r>
        <w:rPr>
          <w:rFonts w:ascii="Times New Roman"/>
          <w:b w:val="false"/>
          <w:i w:val="false"/>
          <w:color w:val="000000"/>
          <w:sz w:val="28"/>
        </w:rPr>
        <w:t xml:space="preserve">
      5. Есептіліктегі деректердің толықтығы мен дұрыстығын сақтандыру (қайта сақтандыру) ұйымының басшысы немесе есепке қою функциясы жүктелген адам қамтамасыз етеді.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