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7d42" w14:textId="f207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сотталғандардың бастауыш, негізгі орта, жалпы орта, техникалық және кәсіптік білім алуын ұйымдастыру қағидаларын бекіту туралы" Қазақстан Республикасы Ішкі істер министрінің 2014 жылғы 18 тамыздағы № 516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26 сәуірдегі № 331 бұйрығы. Қазақстан Республикасының Әділет министрлігінде 2023 жылғы 28 сәуірде № 32388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 бостандығынан айыруға сотталғандардың бастауыш, негізгі орта, жалпы орта, техникалық және кәсіптік білім алуын ұйымдастыру қағидаларын бекіту туралы" Қазақстан Республикасы Ішкі істер министрінің 2014 жылғы 18 тамыздағы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сотталғандардың бастауыш, негізгі орта, жалпы орта, техникалық және кәсіптік білім алуын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"Мектептер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29329 болып тіркелген) облыстар және Астана, Алматы, Шымкент қалалары ҚАЖ органдарының ұсынымы бойынша, облыстар, Астана, Алматы, Шымкент қалаларының білім беру басқармаларымен келісу бойынша жергілікті атқарушы органдардың шешімімен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"Мектепте оқу процесі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сондай-ақ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 бекіту туралы" Қазақстан Республикасы Білім оқу-ағарту министрінің 2023 жылғы 6 қаңтардағы № 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31666 болып тіркелген)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"Мектепке қабылдау бастауыш, негізгі орта және жалпы орта білімі жоқ сотталғандар арасынан жүзеге асырылады және білімі туралы құжаттардың негізінде техникалық және кәсіптік білім алуы үшін ұйымдастырылады. Білімі туралы құжаттары болмаған жағдайда мектеп директоры сотталған оқыған білім беру ұйымы қарамағына жататын облыстардың және Астана, Алматы, Шымкент қалаларының білім беру басқармаларына сұрау салу жолдайды.".</w:t>
      </w:r>
    </w:p>
    <w:bookmarkEnd w:id="1"/>
    <w:bookmarkStart w:name="z10"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4"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2023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