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7c08" w14:textId="b497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27 сәуірдегі № 135 бұйрығы. Қазақстан Республикасының Әділет министрлігінде 2023 жылғы 2 мамырда № 32399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Энергетика министрінің және Қазақстан Республикасы Қоршаған ортаны қорғау министрінің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135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Күші жойылған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қағидаларын бекіту туралы" Қазақстан Республикасының Қоршаған ортаны қорғау министрінің 2007 жылғы 25 шілдедегі №238-ө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№4876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"Шаруашылық және өзге де қызмет бойынша экологиялық нормативтер мен экологиялық талаптарды бекіту туралы" Қазақстан Республикасы Энергетика министрінің 2014 жылғы 13 қазандағы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№9805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"Ластану учаскелерінің мемлекеттік тізілімін жүргізу қағидаларын бекіту туралы" Республикасы Энергетика министрінің 2014 жылғы 27 қарашадағы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№10042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Энергетика министрлігі Экологиялық реттеу және бақылау комитетінің қарамағындағы аумақтық органдарды арнайы көлік құралдарымен қамтамасыз етудің заттай нормаларын бекіту туралы" Қазақстан Республикасы Энергетика министрінің 2015 жылғы 27 сәуірдегі №317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№12138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"Міндетті экологиялық аудит жүргізу туралы қорытындының нысанын бекіту туралы" Қазақстан Республикасы Энергетика министрінің 2015 жылғы 12 мамырдағы №343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№11726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және өзге қызметтерге экологиялық нормативтер мен экологиялық талаптарды бекіту туралы" Қазақстан Республикасы Энергетика министрінің 2014 жылғы 13 қазандағы №57 бұйрығына өзгерістер енгізу туралы" Қазақстан Республикасы Энергетика министрінің 2016 жылғы 6 қаңтардағы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№13034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"Міндетті экологиялық аудит жүргізу туралы қорытындының нысанын бекіту туралы" Қазақстан Республикасы Энергетика министрінің 2015 жылғы 12 мамырдағы №343 бұйрығына өзгеріс енгізу туралы" Қазақстан Республикасы Энергетика министрінің 2017 жылғы 14 ақпандағы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№14935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"Ластану учаскелерінің мемлекеттік тізілімін жүргізу қағидаларын бекіту туралы" Қазақстан Республикасы Энергетика министрінің 2014 жылғы 27 қарашадағы №151 бұйрығына өзгеріс енгізу туралы" Қазақстан Республикасы Энергетика министрінің 2017 жылғы 18 сәуірдегі №141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№15163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Энергетика министрлігі Мұнай-газ кешеніндегі экологиялық реттеу, бақылау және мемлекеттік инспекция комитетінің қарамағындағы аумақтық органдарды арнайы көлік құралдарымен қамтамасыз етудің заттай нормаларын бекіту туралы" Қазақстан Республикасы Энергетика министрінің 2015 жылғы 27 сәуірдегі №317 бұйрығына өзгерістер енгізу туралы" (Қазақстан Республикасы Энергетика министрінің 2017 жылғы 28 қарашадағы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№16105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