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48e" w14:textId="eb87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бекіту туралы" Қазақстан Республикасы Индустрия және инфрақұрылымдық даму министрінің 2019 жылғы 15 қазандағы № 775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сәуірдегі № 306 бұйрығы. Қазақстан Республикасының Әділет министрлігінде 2023 жылғы 2 мамырда № 32407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бекіту туралы" Қазақстан Республикасы Индустрия және инфрақұрылымдық даму министрінің 2019 жылғы 15 қазандағы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№19479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немесе индустриялық аймақтың басқарушы компанияның арнайы экономикалық немесе индустриялық аймақтың қатысушылары арасында жер учаскелерін бөлу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28 сәуірдегі</w:t>
            </w:r>
            <w:r>
              <w:br/>
            </w:r>
            <w:r>
              <w:rPr>
                <w:rFonts w:ascii="Times New Roman"/>
                <w:b w:val="false"/>
                <w:i w:val="false"/>
                <w:color w:val="000000"/>
                <w:sz w:val="20"/>
              </w:rPr>
              <w:t>№ 306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қазандағы</w:t>
            </w:r>
            <w:r>
              <w:br/>
            </w:r>
            <w:r>
              <w:rPr>
                <w:rFonts w:ascii="Times New Roman"/>
                <w:b w:val="false"/>
                <w:i w:val="false"/>
                <w:color w:val="000000"/>
                <w:sz w:val="20"/>
              </w:rPr>
              <w:t>№ 775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 (бұдан әрі-Қағидалар)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24) тармақшасына сәйкес әзірленді және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тәртібін айқындайды.</w:t>
      </w:r>
    </w:p>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Start w:name="z15" w:id="8"/>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8"/>
    <w:bookmarkStart w:name="z16" w:id="9"/>
    <w:p>
      <w:pPr>
        <w:spacing w:after="0"/>
        <w:ind w:left="0"/>
        <w:jc w:val="both"/>
      </w:pPr>
      <w:r>
        <w:rPr>
          <w:rFonts w:ascii="Times New Roman"/>
          <w:b w:val="false"/>
          <w:i w:val="false"/>
          <w:color w:val="000000"/>
          <w:sz w:val="28"/>
        </w:rPr>
        <w:t>
      3)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аумақта қызметті жүзеге асыру шарттарын, тараптардың құқықтарын, міндеттері мен жауапкершілігін белгілейтін шарт;</w:t>
      </w:r>
    </w:p>
    <w:bookmarkEnd w:id="9"/>
    <w:bookmarkStart w:name="z17" w:id="10"/>
    <w:p>
      <w:pPr>
        <w:spacing w:after="0"/>
        <w:ind w:left="0"/>
        <w:jc w:val="both"/>
      </w:pPr>
      <w:r>
        <w:rPr>
          <w:rFonts w:ascii="Times New Roman"/>
          <w:b w:val="false"/>
          <w:i w:val="false"/>
          <w:color w:val="000000"/>
          <w:sz w:val="28"/>
        </w:rPr>
        <w:t>
      4) қызметтің бейінді емес түрлерін жүзеге асыратын тұлға – бейінді емес қызмет түрлерін жүзеге асыратын және осындай қызметті арнайы экономикалық аймақтың аумағында жүзеге асыратын адамдардың бірыңғай тізіліміне енгізілген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индустриялық аймақтың басқарушы компаниясы – индустриялық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сәйкес құрылатын немесе айқындалатын заңды тұлға;</w:t>
      </w:r>
    </w:p>
    <w:bookmarkStart w:name="z19" w:id="11"/>
    <w:p>
      <w:pPr>
        <w:spacing w:after="0"/>
        <w:ind w:left="0"/>
        <w:jc w:val="both"/>
      </w:pPr>
      <w:r>
        <w:rPr>
          <w:rFonts w:ascii="Times New Roman"/>
          <w:b w:val="false"/>
          <w:i w:val="false"/>
          <w:color w:val="000000"/>
          <w:sz w:val="28"/>
        </w:rPr>
        <w:t>
      6)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11"/>
    <w:bookmarkStart w:name="z20" w:id="12"/>
    <w:p>
      <w:pPr>
        <w:spacing w:after="0"/>
        <w:ind w:left="0"/>
        <w:jc w:val="both"/>
      </w:pPr>
      <w:r>
        <w:rPr>
          <w:rFonts w:ascii="Times New Roman"/>
          <w:b w:val="false"/>
          <w:i w:val="false"/>
          <w:color w:val="000000"/>
          <w:sz w:val="28"/>
        </w:rPr>
        <w:t>
      7) жоба – әлеуетті қатысушының, өтініш берушінің, арнайы экономикалық аймаққа қатысушының немесе қызметтің бейінді емес түрлерін жүзеге асыратын адамның қызметтің басым немесе бейінді емес түрлерін жүзеге асыруы үшін, сондай-ақ әлеуетті қатысушының, өтініш берушінің немесе индустриялық аймаққа қатысушының кәсіпкерлік қызметті жүзеге асыруы үшін қазіргі заманғы жоғары өнімді, бәсекеге қабілетті өндірістер мен көрсетілетін қызметтерді құруды көздейтін іс-шаралар кешені;</w:t>
      </w:r>
    </w:p>
    <w:bookmarkEnd w:id="12"/>
    <w:bookmarkStart w:name="z21" w:id="13"/>
    <w:p>
      <w:pPr>
        <w:spacing w:after="0"/>
        <w:ind w:left="0"/>
        <w:jc w:val="both"/>
      </w:pPr>
      <w:r>
        <w:rPr>
          <w:rFonts w:ascii="Times New Roman"/>
          <w:b w:val="false"/>
          <w:i w:val="false"/>
          <w:color w:val="000000"/>
          <w:sz w:val="28"/>
        </w:rPr>
        <w:t>
      8)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13"/>
    <w:bookmarkStart w:name="z22" w:id="14"/>
    <w:p>
      <w:pPr>
        <w:spacing w:after="0"/>
        <w:ind w:left="0"/>
        <w:jc w:val="both"/>
      </w:pPr>
      <w:r>
        <w:rPr>
          <w:rFonts w:ascii="Times New Roman"/>
          <w:b w:val="false"/>
          <w:i w:val="false"/>
          <w:color w:val="000000"/>
          <w:sz w:val="28"/>
        </w:rPr>
        <w:t>
      9) қызметтің бейінді емес түрлері – өңдеуші өнеркәсіп салаларына жататын, шикізатты, материалдарды, заттарды, жаңа өнімге арналған компоненттерді өңдеумен байланысты қызметтің басым түрлерінің тізбесіне кірмейтін қызмет түрлері.</w:t>
      </w:r>
    </w:p>
    <w:bookmarkEnd w:id="14"/>
    <w:bookmarkStart w:name="z23" w:id="15"/>
    <w:p>
      <w:pPr>
        <w:spacing w:after="0"/>
        <w:ind w:left="0"/>
        <w:jc w:val="left"/>
      </w:pPr>
      <w:r>
        <w:rPr>
          <w:rFonts w:ascii="Times New Roman"/>
          <w:b/>
          <w:i w:val="false"/>
          <w:color w:val="000000"/>
        </w:rPr>
        <w:t xml:space="preserve"> 2-тарау.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тәртібі</w:t>
      </w:r>
    </w:p>
    <w:bookmarkEnd w:id="15"/>
    <w:bookmarkStart w:name="z24" w:id="16"/>
    <w:p>
      <w:pPr>
        <w:spacing w:after="0"/>
        <w:ind w:left="0"/>
        <w:jc w:val="both"/>
      </w:pPr>
      <w:r>
        <w:rPr>
          <w:rFonts w:ascii="Times New Roman"/>
          <w:b w:val="false"/>
          <w:i w:val="false"/>
          <w:color w:val="000000"/>
          <w:sz w:val="28"/>
        </w:rPr>
        <w:t>
      3. Қызметті жүзеге асыру туралы жасалған шарттың немесе бейінді емес қызметті жүзеге асыру туралы шарттың негізінде арнайы экономикалық немесе индустриялық аймақтың басқарушы компаниясы арнайы экономикалық немесе индустриялық аймаққа қатысушының немесе оларда айқындалған кезеңдерге сәйкес бейінді емес қызмет түрін жүзеге асыратын тұлғаның жобасын іске асыруға көзделген жер учаскесінің бір бөлігін резервке қоюға міндетті.</w:t>
      </w:r>
    </w:p>
    <w:bookmarkEnd w:id="16"/>
    <w:bookmarkStart w:name="z25" w:id="17"/>
    <w:p>
      <w:pPr>
        <w:spacing w:after="0"/>
        <w:ind w:left="0"/>
        <w:jc w:val="both"/>
      </w:pPr>
      <w:r>
        <w:rPr>
          <w:rFonts w:ascii="Times New Roman"/>
          <w:b w:val="false"/>
          <w:i w:val="false"/>
          <w:color w:val="000000"/>
          <w:sz w:val="28"/>
        </w:rPr>
        <w:t>
      Бұл ретте, осылайша резервке қойылған жер учаскелерін арнайы экономикалық немесе индустриялық аймаққа қатысушының немесе осындай қатысушы немесе тұлға жобаны кезең-кезеңімен іске асыру жөніндегі міндеттемелерді орындамаған жағдайларды қоспағанда, аталған шарт жасалған қызметтің бейінді емес түрін жүзеге асыратын адамның келісімінсіз өзге тұлғаларға беруге немесе басқарушы компания өзге де жолмен иеліктен шығаруға болмайды.</w:t>
      </w:r>
    </w:p>
    <w:bookmarkEnd w:id="17"/>
    <w:bookmarkStart w:name="z26" w:id="18"/>
    <w:p>
      <w:pPr>
        <w:spacing w:after="0"/>
        <w:ind w:left="0"/>
        <w:jc w:val="both"/>
      </w:pPr>
      <w:r>
        <w:rPr>
          <w:rFonts w:ascii="Times New Roman"/>
          <w:b w:val="false"/>
          <w:i w:val="false"/>
          <w:color w:val="000000"/>
          <w:sz w:val="28"/>
        </w:rPr>
        <w:t>
      4. Резервке қойылатын жер учаскесінің ауданы арнайы экономикалық немесе индустриялық аймаққа қатысушының немесе қызметтің бейінді емес түрін жүзеге асыратын тұлғаның жобасының техникалық-экономикалық негіздемесінде көрсетілген алаңнан аспауға тиіс.</w:t>
      </w:r>
    </w:p>
    <w:bookmarkEnd w:id="18"/>
    <w:bookmarkStart w:name="z27" w:id="19"/>
    <w:p>
      <w:pPr>
        <w:spacing w:after="0"/>
        <w:ind w:left="0"/>
        <w:jc w:val="both"/>
      </w:pPr>
      <w:r>
        <w:rPr>
          <w:rFonts w:ascii="Times New Roman"/>
          <w:b w:val="false"/>
          <w:i w:val="false"/>
          <w:color w:val="000000"/>
          <w:sz w:val="28"/>
        </w:rPr>
        <w:t>
      5. Арнайы экономикалық аймаққа қатысушының немесе қызметтің бейінді емес түрін жүзеге асыратын адамның қызметтің басым немесе бейінді емес түрлерін жүзеге асыруға, сондай-ақ индустриялық аймаққа қатысушының кәсіпкерлік қызметті жүзеге асыруы үшін арналмаған жер учаскесін беруге жол берілмейді.</w:t>
      </w:r>
    </w:p>
    <w:bookmarkEnd w:id="19"/>
    <w:bookmarkStart w:name="z28" w:id="20"/>
    <w:p>
      <w:pPr>
        <w:spacing w:after="0"/>
        <w:ind w:left="0"/>
        <w:jc w:val="both"/>
      </w:pPr>
      <w:r>
        <w:rPr>
          <w:rFonts w:ascii="Times New Roman"/>
          <w:b w:val="false"/>
          <w:i w:val="false"/>
          <w:color w:val="000000"/>
          <w:sz w:val="28"/>
        </w:rPr>
        <w:t>
      6. Арнайы экономикалық немесе индустриялық аймақ құрылатын мемлекет меншігіндегі жер учаскелері арнайы экономикалық немесе индустриялық аймақ құрылатын, мемлекет меншігіндегі жер учаскелерімен қайталама жер пайдалану (қосалқы жалдау) шарттарының негізінде қайталама жер пайдалану (қосалқы жалдау) құқығымен беріледі.</w:t>
      </w:r>
    </w:p>
    <w:bookmarkEnd w:id="20"/>
    <w:bookmarkStart w:name="z29" w:id="21"/>
    <w:p>
      <w:pPr>
        <w:spacing w:after="0"/>
        <w:ind w:left="0"/>
        <w:jc w:val="both"/>
      </w:pPr>
      <w:r>
        <w:rPr>
          <w:rFonts w:ascii="Times New Roman"/>
          <w:b w:val="false"/>
          <w:i w:val="false"/>
          <w:color w:val="000000"/>
          <w:sz w:val="28"/>
        </w:rPr>
        <w:t>
      7. Арнайы экономикалық немесе индустриялық аймақ құрылатын жеке меншіктегі жер учаскелері арнайы экономикалық немесе индустриялық аймақ құрылатын, жеке меншіктегі жер учаскелерін уақытша қайталама пайдалану (қосалқы жалдау) шарттарының негізінде уақытша қайталама пайдалану (қосалқы жалдау) құқығымен беріледі.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