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bd3e" w14:textId="06fb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мал шаруашылығы саласындағы әкімшілік деректерді жинауға арналған нысандарды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2023 жылғы 27 сәуірдегі № 164 бұйрығы. Қазақстан Республикасының Әділет министрлігінде 2023 жылғы 3 мамырда № 32424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 туралы" Қазақстан Республикасы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 саласындағы әкімшілік деректерді жинауға арналған "Республиканың асыл тұқымдық орталықтарындағы асыл тұқымды тұқымдық жануарлардың саны туралы есеп" нысаны;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 саласындағы әкімшілік деректерді жинауға арналған "Республиканың асыл тұқымдық орталықтарындағы асыл тұқымды тұқымдық жануарлардың бағалануы туралы есеп" нысаны;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 саласындағы әкімшілік деректерді жинауға арналған "Асыл тұқымды тұқымдық жануарлардың ұрық саны туралы есеп" нысаны;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 саласындағы әкімшілік деректерді жинауға арналған "Асыл тұқымды жануарлардың ірі қара мал тұқымдарының тізілімі" нысаны;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 саласындағы әкімшілік деректерді жинауға арналған "Асыл тұқымды жануарлардың қой тұқымдарының тізілімі" нысаны;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 саласындағы әкімшілік деректерді жинауға арналған "Асыл тұқымды жануарлардың қарақөл қой тұқымының тізілімі" нысаны;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 саласындағы әкімшілік деректерді жинауға арналған "Асыл тұқымды жануарлардың ешкі тұқымдарының тізілімі" нысаны;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 саласындағы әкімшілік деректерді жинауға арналған "Асыл тұқымды жануарлардың шошқа тұқымдарының тізілімі" нысаны;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 саласындағы әкімшілік деректерді жинауға арналған "Асыл тұқымды жануарлардың жылқы тұқымдарының тізілімі" нысаны;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 саласындағы әкімшілік деректерді жинауға арналған "Асыл тұқымды жануарлардың түйе тұқымдарының тізілімі" нысаны;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 саласындағы әкімшілік деректерді жинауға арналған "Асыл тұқымды құс тұқымдарының тізілімі" нысаны;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 саласындағы әкімшілік деректерді жинауға арналған "Асыл тұқымды түйеқұс тұқымдарының тізілімі" нысаны;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 саласындағы әкімшілік деректерді жинауға арналған "Асыл тұқымды маралдар тізілімі" нысаны;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 саласындағы әкімшілік деректерді жинауға арналған "Асыл тұқымды теңбіл бұғылар тізілімі" нысаны;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 саласындағы әкімшілік деректерді жинауға арналған "Асыл тұқымды бал аралар тізілімі" нысаны бекітілсін.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 департаменті заңнамада белгіленген тәртіппен: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Ауыл шаруашылығы министрлігіне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www.gov.kz интернет-ресурсында орналастырылған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Республиканың асыл тұқымдық орталықтарындағы асыл тұқымды тұқымдық жануарлардың саны туралы есеп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 нысанының индексі: №АТОЕ-1 нысаны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тоқсан сайын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Есепті кезең: 20___ жылғы ___ тоқсан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 ұсынатын тұлғалар тобы: асыл тұқымдық орталықтар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тоқсан сайын, есепті тоқсаннан кейінгі айдың бесінші күніне дейін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Тұқымның 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тұқымдық жануарлардың саны,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ұрпағының сапасымен бағаланған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геномдық бағалау бойынша бағаланған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өнімділік бағытының атауы_____________________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Атауы_________________________________________________________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Мекенжайы____________________________________________________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Телефоны________________________________________________________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почтанның мекенжайы __________________________________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Орындаушы____________________________________________________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 және әкесінің аты (бар болса), тегі, қолы)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 және әкесінің аты (бар болса), тегі, қолы)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тапсырған күні 20___жылғы " " __________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"Республиканың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орталықтарындағы 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 тұқымдық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саны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есеп" нысанға қосымша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"Республиканың асыл тұқымдық орталықтарындағы асыл тұқымды тұқымдық жануарлардың саны туралы есеп" нысанын толтыру бойынша түсініктеме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 әкімшілік деректерді жинауға арналған "Республиканың асыл тұқымдық орталықтарындағы асыл тұқымды тұқымдық жануарлардың саны туралы есеп" нысанын (бұдан әрі – Нысан) толтыруға қойылатын бірыңғай талаптарды анықтайды.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асыл тұқымдық орталық толтырады.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орындаушы мен басшысы не оның міндетін атқарушы адам қол қояды.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Нысанды асыл тұқымдық орталық Қазақстан Республикасының Ауыл шаруашылығы министрлігіне тоқсан сайын, есепті тоқсаннан кейінгі айдың бесінші күніне дейін ұсынады.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Нысанды қазақ және орыс тілдерінде толтырады.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түсініктеме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1-бағанда реттік нөмір көрсетіледі.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2-бағанда тұқымның атауы көрсетіледі.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3-бағанда асыл тұқымды тұқымдық мал басының жалпы саны көрсетіледі.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4-бағанда ұрпағының сапасы бойынша бағаланған асыл тұқымды тұқымдық жануарлардың саны көрсетіледі.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5-бағанда геномдық бағалау бойынша бағаланған асыл тұқымды тұқымдық жануарлардың саны көрсетіледі.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"Өнімділік бағытының атауы" бағанында асыл тұқымды тұқымдық жануарлардың өнімділік бағыты көрсетіледі.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Ауыл шаруашылығы министрлігіне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www.gov.kz интернет-ресурсында орналастырылған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Республиканың асыл тұқымдық орталықтарындағы асыл тұқымды тұқымдық жануарлардың бағалануы туралы есеп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 нысанының индексі: № АТОЕ-2 нысаны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 сайын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 жыл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асыл тұқымдық орталықтар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жыл сайын, есепті жылдан кейінгі айдың бесінші күніне дейін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тұқымдық жануарлардың саны,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ұрпақтардың сапасы бойынша бағаланды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геномдық бағалау бойынша бағаланды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ұрпағының сапасы бойынша бағалаудан өтіп жатыр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ұрпағының сапасы бойынша бағалаудан алынды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ішінен танылды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жақсартушылар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бейтараптар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нашарлатушылар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өнімділік бағытының атауы__________________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...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Атауы_________________________________________________________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Мекенжайы____________________________________________________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почтаның мекенжайы ________________________________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Орындаушы____________________________________________________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 және әкесінің аты (бар болса), тегі, қолы)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 және әкесінің аты (бар болса), тегі, қолы)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тапсырған күні 20___жылғы " " __________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"Республиканың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орталықтарындағы 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 тұқымдық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бағалануы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есеп"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"Республиканың асыл тұқымдық орталықтарындағы асыл тұқымды тұқымдық жануарлардың бағалануы туралы есеп" нысанын толтыру бойынша түсініктеме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 әкімшілік деректерді жинауға арналған "Республиканың асыл тұқымдық орталықтарындағы асыл тұқымды тұқымдық жануарлардың бағалануы туралы есеп" нысанын (бұдан әрі – Нысан) толтыруға қойылатын бірыңғай талаптарды анықтайды.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асыл тұқымдық орталық толтырады.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орындаушы мен басшы не оның міндетін атқарушы адам қол қояды.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Нысанды асыл тұқымдық орталықтар Қазақстан Республикасының Ауыл шаруашылығы министрлігіне жыл сайын, күнтізбелік жылдың оныншы қаңтарына дейін ұсынылады.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 қазақ және орыс тілдерінде толтырылады.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түсініктеме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1-бағанда реттік нөмір көрсетіледі.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2-бағанда тұқымның атауы көрсетіледі.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3-бағанда асыл тұқымды тұқымдық жануардың жалпы саны көрсетіледі.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4-бағанда ұрпағының сапасы бойынша бағаланған асыл тұқымды тұқымдық жануардың саны көрсетіледі.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5-бағанда асыл тұқымды тұқымдық жануарлардың ішінен геномдық бағалау бойынша бағаланған жануарлардың саны көрсетіледі.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6-бағанда ұрпағының сапасы бойынша бағалаудан өтіп жатқан асыл тұқымды тұқымдық жануарлардың саны көрсетіледі.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7-бағанда ұрпағының сапасы бойынша бағалаудан алынған асыл тұқымды тұқымдық жануарлардың саны көрсетіледі.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8-бағанда жақсартушылар деп танылған асыл тұқымды тұқымдық жануарлардың саны көрсетіледі.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9-бағанда бейтараптар деп танылған асыл тұқымды тұқымдық жануарлардың саны көрсетіледі.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10-бағанда нашарлатушылар деп танылған асыл тұқымды тұқымдық жануарлардың саны көрсетіледі.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"Өнімділік бағытының атауы" бағанында асыл тұқымды тұқымдық жануарлардың өнімділік бағыты көрсетіледі.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Республикасының Ауыл шаруашылығы министрлігіне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www.gov.kz интернет-ресурсында орналастырылған</w:t>
      </w:r>
    </w:p>
    <w:bookmarkEnd w:id="97"/>
    <w:bookmarkStart w:name="z10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тұқымдық жануарлардың ұрық саны туралы есеп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индексі: № АТОЕ-3 нысаны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тоқсан сайын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 жылғы ___ тоқсан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асыл тұқымдық орталықтар, асыл тұқымды жануарлардың ұрығы мен эмбриондарын өткізу жөнiндегi дистрибьютерлiк орталықтар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тоқсан сайын, есепті тоқсаннан кейінгі айдың бесінші күніне дейін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 саны, дозалар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ұрпағының сапасы және (немесе) геномдық бағалау бойынша бағаланған тұқымдық жануарлардан алынған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өнімділік бағытының атауы__________________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Атауы_______________________________________________________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Мекенжайы__________________________________________________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почтаның мекенжайы ______________________________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Орындаушы___________________________________________________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 және әкесінің аты (бар болса), тегі, қолы)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 және әкесінің аты (бар болса), тегі, қолы)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тапсырған күні 20__ жылғы " " _________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"Асыл 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жануарлардың ұрық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 туралы есеп"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"Асыл тұқымды тұқымдық жануарлардың ұрық саны туралы есеп" нысанын толтыру бойынша түсініктеме</w:t>
      </w:r>
    </w:p>
    <w:bookmarkEnd w:id="114"/>
    <w:bookmarkStart w:name="z12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 әкімшілік деректерді жинауға арналған "Асыл тұқымды тұқымдық жануарлардың ұрық саны туралы есеп" нысанын (бұдан әрі – Нысан) толтыруға қойылатын бірыңғай талаптарды анықтайды.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асыл тұқымдық орталықтар, асыл тұқымды жануарлардың ұрығы мен эмбриондарын өткізу жөнiндегi дистрибьютерлiк орталықтар толтырады.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орындаушы мен басшы не оның міндетін атқарушы адам қол қояды.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Нысанды асыл тұқымдық орталықтар, асыл тұқымдық жануарлардың ұрығы мен эмбриондарын өткізу жөнiндегi дистрибьютерлiк орталықтар Қазақстан Республикасы Ауыл шаруашылығы министрлігіне тоқсан сайын, есепті тоқсаннан кейінгі айдың бесінші күніне дейін ұсынады.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 қазақ және орыс тілдерінде толтырылады.</w:t>
      </w:r>
    </w:p>
    <w:bookmarkEnd w:id="120"/>
    <w:bookmarkStart w:name="z13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түсініктеме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1-бағанда реттік нөмір көрсетіледі.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2-бағанда тұқымның атауы көрсетіледі.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3-бағанда асыл тұқымды тұқымдық жануарлардан алынған ұрық дозаларының саны көрсетіледі.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4-бағанда ұрпағының сапасы және (немесе) геномдық бағалау бойынша бағаланған тұқымдық жануарлардан алынған ұрық саны көрсетіледі.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"Өнімділік бағытының атауы" бағанында асыл тұқымды тұқымдық жануардың өнімділік бағыты көрсетіледі.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Республикасының Ауыл шаруашылығы министрлігіне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www.gov.kz интернет-ресурсында орналастырылған</w:t>
      </w:r>
    </w:p>
    <w:bookmarkEnd w:id="128"/>
    <w:bookmarkStart w:name="z14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жануарлардың ірі қара мал тұқымдарының тізілімі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индексі: № РПЕ-1 нысаны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 сайын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 жыл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республикалық палаталар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жыл сайын, есепті жылдан кейінгі оныншы қаңтарға дейін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қалалар,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астана:______________________________________________________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бағыты:_________________________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тұқымы:________________________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Жастық-жыныстық тобы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асыл тұқымды жануарлар, бас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индекстік баға бойынша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кешендік сыныбы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рекорд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бұқалар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Құнажындар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ай және одан жоғары жастағы бұқашықтар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ай және одан жоғары жастағы қашарлар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 ай аралығындағы бұқашықтар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 ай аралығындағы қашарлар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ай аралығындағы бұқашықтар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ай аралығындағы қашарлар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Атауы_________________________________________________________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Мекенжайы____________________________________________________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почтанның мекенжайы _______________________________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Орындаушы____________________________________________________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 және әкесінің аты (бар болса), тегі, қолы)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 және әкесінің аты (бар болса), тегі, қолы)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тапсырған күні 20__жылғы " " ________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"Асыл 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ірі 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тұқымдарының тізілімі"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нысанға қосымша</w:t>
            </w:r>
          </w:p>
        </w:tc>
      </w:tr>
    </w:tbl>
    <w:bookmarkStart w:name="z16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"Асыл тұқымды жануарлардың ірі қара мал тұқымдарының тізілімі" нысанын толтыру бойынша түсініктеме</w:t>
      </w:r>
    </w:p>
    <w:bookmarkEnd w:id="149"/>
    <w:bookmarkStart w:name="z16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 әкімшілік деректерді жинауға арналған "Асыл тұқымды жануарлардың ірі қара мал тұқымдарының тізілімі" нысанын (бұдан әрі – Нысан) толтыруға қойылатын бірыңғай талаптарды анықтайды.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республикалық палаталар толтырады.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орындаушы мен басшы немесе оның міндетін атқарушы адам қол қояды.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Нысанды республикалық палаталар Қазақстан Республикасының Ауыл шаруашылығы министрлігіне жыл сайын, есепті жылдан кейінгі оныншы қаңтарға дейін ұсынылады.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Нысанды қазақ және орыс тілдерінде толтырады.</w:t>
      </w:r>
    </w:p>
    <w:bookmarkEnd w:id="155"/>
    <w:bookmarkStart w:name="z16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түсініктеме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1-бағанда жастық-жыныстық топтары көрсетіледі.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2-бағанда шаруашылықтардың жалпы саны көрсетіледі.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3-бағанда асыл тұқымды жануарлардың жалпы саны көрсетіледі.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4-бағанда индекстік бағасы бар және тұқымдық құндылығы бойынша бағаланған асыл тұқымды жануарлардың саны көрсетіледі.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5-бағанда элита рекорд сыныбындағы асыл тұқымды жануарлардың саны көрсетіледі.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6-бағанда элита сыныбындағы асыл тұқымды жануарлардың саны көрсетіледі.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7-бағанда I сыныпты асыл тұқымды жануарлардың саны көрсетіледі.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8-бағанда II сыныпты асыл тұқымды жануарлардың саны көрсетілед.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Ауыл шаруашылығы министрлігіне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www.gov.kz интернет-ресурсында орналастырылған</w:t>
      </w:r>
    </w:p>
    <w:bookmarkEnd w:id="166"/>
    <w:bookmarkStart w:name="z18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жануарлардың қой тұқымдарының тізілімі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индексі: № РПЕ-2 нысаны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 сайын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 жыл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республикалық палаталар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жыл сайын, есепті жылдан кейінгі оныншы қаңтарға дейін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қалалар, астана:____________________________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бағыты:_________________________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тұқымы:________________________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Жастық-жыныстық топтар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асыл тұқымды жануарлар, 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сыныптары бойынша,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саулық қойлар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үлкен еркек тоқтылар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үлкен ұрғашы тоқтылар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айдан 1 жасқа дейінгі ұрғашы тоқтылары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айдан 1 жасқа дейінгі еркек тоқтылар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Атауы_________________________________________________________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Мекенжайы____________________________________________________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Телефоны________________________________________________________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почтаның мекенжайы_______________________________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Орындаушы____________________________________________________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 және әкесінің аты (бар болса), тегі, қолы)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 оның міндетін атқарушы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 және әкесінің аты (бар болса), тегі, қолы)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тапсырған күні 20___жылғы " " __________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"Асыл 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қой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тұқымдарының тізілімі"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нысанға қосымша</w:t>
            </w:r>
          </w:p>
        </w:tc>
      </w:tr>
    </w:tbl>
    <w:bookmarkStart w:name="z20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"Асыл тұқымды жануарлардың қой тұқымдарының тізілімі" нысанын толтыру бойынша түсініктеме</w:t>
      </w:r>
    </w:p>
    <w:bookmarkEnd w:id="186"/>
    <w:bookmarkStart w:name="z20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 әкімшілік деректерді жинауға арналған "Асыл тұқымды жануарлардың қой тұқымдарының тізілімі" нысанын (бұдан әрі – Нысан) толтыруға қойылатын бірыңғай талаптарды анықтайды.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республикалық палаталар толтырады.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орындаушы мен басшы не оның міндетін атқарушы адам қол қояды.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Нысанды республикалық палаталар Қазақстан Республикасы Ауыл шаруашылығы министрлігіне жыл сайын, есепті жылдан кейінгі оныншы қаңтарға дейін ұсынады.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Нысанды қазақ және орыс тілдерінде толтырады.</w:t>
      </w:r>
    </w:p>
    <w:bookmarkEnd w:id="192"/>
    <w:bookmarkStart w:name="z20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түсініктеме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1-бағанда жастық-жыныстық топтары көрсетіледі.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2-бағанда шаруашылықтардың жалпы саны көрсетіледі.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3-бағанда асыл тұқымды жануарлардың жалпы саны көрсетіледі.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4-бағанда элита сыныбындағы асыл тұқымды жануарлардың саны көрсетіледі.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5-бағанда I сыныпты асыл тұқымды жануарлардың саны көрсетіледі.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Ауыл шаруашылығы министрлігіне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www.gov.kz интернет-ресурсында орналастырылған</w:t>
      </w:r>
    </w:p>
    <w:bookmarkEnd w:id="200"/>
    <w:bookmarkStart w:name="z21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жануарлардың қаракөл қой тұқымының тізілімі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 нысанының индексі: № РПЕ-3 нысаны 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 сайын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 жыл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 ұсынатын тұлғалар тобы: республикалық палаталар 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жыл сайын, есепті жылдан кейінгі оныншы қаңтарға дейін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қалалар, астана:______________________________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бағыты:_________________________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тұқымы:________________________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Түсі: ____________________________________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Жастық-жыныстық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асыл тұқымды жануарлар, бас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сыныптары бойынша,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тұқымының қошқарлары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саулық қойлары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жастан үлкен еркек тоқтылар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2 жасқа дейінгі ұрғашы тоқтылары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айдан 1 жасқа дейінгі ұрғашы тоқтылары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айдан 1 жасқа дейінгі еркек тоқтылары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айға дейінгі қозылар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Атауы_________________________________________________________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Мекенжайы____________________________________________________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Телефоны________________________________________________________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почтаның мекенжайы_______________________________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Орындаушы____________________________________________________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 және әкесінің аты (бар болса), тегі, қолы)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 оның міндетін атқарушы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 және әкесінің аты (бар болса), тегі, қолы)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тапсырған күні 20___жылғы " " __________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"Асыл 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қаракөл қой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тұқымының тізілімі"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нысанға қосымша</w:t>
            </w:r>
          </w:p>
        </w:tc>
      </w:tr>
    </w:tbl>
    <w:bookmarkStart w:name="z23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"Асыл тұқымды жануарлардың қаракөл қой тұқымының тізілімі" нысанын толтыру бойынша түсініктеме</w:t>
      </w:r>
    </w:p>
    <w:bookmarkEnd w:id="221"/>
    <w:bookmarkStart w:name="z24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 әкімшілік деректерді жинауға арналған "Асыл тұқымды жануарлардың қарақөл қой тұқымының тізілімі" нысанын (бұдан әрі – Нысан) толтыруға қойылатын бірыңғай талаптарды анықтайды.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республикалық палаталар толтырады.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орындаушы мен басшы не оның міндетін атқарушы адам қол қояды.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Нысанды республикалық палаталар Қазақстан Республикасы Ауыл шаруашылығы министрлігіне жыл сайын, есепті жылдан кейінгі оныншы қаңтарға дейін ұсынады.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Нысанды қазақ және орыс тілдерінде толтырады.</w:t>
      </w:r>
    </w:p>
    <w:bookmarkEnd w:id="227"/>
    <w:bookmarkStart w:name="z246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түсініктеме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1-бағанда жастық-жыныстық топтары көрсетіледі.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2-бағанда шаруашылықтардың жалпы саны көрсетіледі.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3-бағанда асыл тұқымды жануарлардың жалпы саны көрсетіледі.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4-бағанда элита сыныбындағы асыл тұқымды жануарлардың саны көрсетіледі.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5-бағанда I сыныпты асыл тұқымды жануарлардың саны көрсетіледі.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6-бағанда II сыныпты асыл тұқымды жануарлардың саны көрсетіледі.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Ауыл шаруашылығы министрлігіне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www.gov.kz интернет-ресурсында орналастырылған</w:t>
      </w:r>
    </w:p>
    <w:bookmarkEnd w:id="236"/>
    <w:bookmarkStart w:name="z25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жануарлардың ешкі тұқымдарының тізілімі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индексі: № РПЕ-4 нысаны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 сайын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 жыл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республикалық палаталар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жыл сайын, есепті жылдан кейінгі оныншы қаңтарға дейін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қалалар, астана:_____________________________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бағыты:_________________________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тұқымы:________________________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Жастық-жыныстық топтар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асыл тұқымды жануарлар, 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сыныптары бойынша,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үлкен текешіктер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үлкен шыбыштар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айдан 1 жасқа дейінгі текешіктер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айдан 1 жасқа дейінгі шыбыштар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Атауы_________________________________________________________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Мекенжайы____________________________________________________</w:t>
      </w:r>
    </w:p>
    <w:bookmarkEnd w:id="247"/>
    <w:bookmarkStart w:name="z26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</w:t>
      </w:r>
    </w:p>
    <w:bookmarkEnd w:id="248"/>
    <w:bookmarkStart w:name="z26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почтанның мекенжайы_______________________________</w:t>
      </w:r>
    </w:p>
    <w:bookmarkEnd w:id="249"/>
    <w:bookmarkStart w:name="z26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Орындаушы____________________________________________________</w:t>
      </w:r>
    </w:p>
    <w:bookmarkEnd w:id="250"/>
    <w:bookmarkStart w:name="z27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 және әкесінің аты (бар болса), тегі, қолы)</w:t>
      </w:r>
    </w:p>
    <w:bookmarkEnd w:id="251"/>
    <w:bookmarkStart w:name="z27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 оның міндетін атқарушы</w:t>
      </w:r>
    </w:p>
    <w:bookmarkEnd w:id="252"/>
    <w:bookmarkStart w:name="z27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53"/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 және әкесінің аты (бар болса), тегі, қолы)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тапсырған күні 20___жылғы " " __________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"Асыл 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ешкі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тұқымдарының тізілімі"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нысанға қосымша</w:t>
            </w:r>
          </w:p>
        </w:tc>
      </w:tr>
    </w:tbl>
    <w:bookmarkStart w:name="z276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"Асыл тұқымды жануарлардың ешкі тұқымдарының тізілімі" нысанын толтыру бойынша түсініктеме</w:t>
      </w:r>
    </w:p>
    <w:bookmarkEnd w:id="256"/>
    <w:bookmarkStart w:name="z27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 әкімшілік деректерді жинауға арналған "Асыл тұқымды жануарлардың ешкі тұқымдарының тізілімі" нысанын (бұдан әрі – Нысан) толтыруға қойылатын бірыңғай талаптарды анықтайды.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республикалық палаталар толтырады.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орындаушы мен басшы не оның міндетін атқарушы адам қол қояды.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Нысанды республикалық палаталар Қазақстан Республикасы Ауыл шаруашылығы министрлігіне жыл сайын, есепті жылдан кейінгі оныншы қаңтарға дейін ұсынылады.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Нысанды қазақ және орыс тілдерінде толтырады.</w:t>
      </w:r>
    </w:p>
    <w:bookmarkEnd w:id="262"/>
    <w:bookmarkStart w:name="z283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түсініктеме</w:t>
      </w:r>
    </w:p>
    <w:bookmarkEnd w:id="263"/>
    <w:bookmarkStart w:name="z28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1-бағанда жастық-жыныстық топтары көрсетіледі.</w:t>
      </w:r>
    </w:p>
    <w:bookmarkEnd w:id="264"/>
    <w:bookmarkStart w:name="z28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2-бағанда шаруашылықтардың жалпы саны көрсетіледі.</w:t>
      </w:r>
    </w:p>
    <w:bookmarkEnd w:id="265"/>
    <w:bookmarkStart w:name="z28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3-бағанда асыл тұқымды жануарлардың жалпы саны көрсетіледі.</w:t>
      </w:r>
    </w:p>
    <w:bookmarkEnd w:id="266"/>
    <w:bookmarkStart w:name="z28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4-бағанда элита сыныбындағы асыл тұқымды жануарлардың саны көрсетіледі. </w:t>
      </w:r>
    </w:p>
    <w:bookmarkEnd w:id="267"/>
    <w:bookmarkStart w:name="z28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5-бағанда I сыныпты асыл тұқымды жануарлардың саны көрсетіледі.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Ауыл шаруашылығы министрлігіне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www.gov.kz интернет-ресурсында орналастырылған</w:t>
      </w:r>
    </w:p>
    <w:bookmarkEnd w:id="270"/>
    <w:bookmarkStart w:name="z292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жануарлардың шошқа тұқымдарының тізілімі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индексі: № РПЕ-5 нысаны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 сайын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 жыл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республикалық палаталар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жыл сайын, есепті жылдан кейінгі оныншы қаңтарға дейін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қалалар, астана:______________________________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бағыты:_________________________</w:t>
      </w:r>
    </w:p>
    <w:bookmarkEnd w:id="278"/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тұқымы:________________________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Жастық-жыныстық топтар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асыл тұқымды жануарлар, бас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кешендік сыныптары бойынша,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рекорд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қабандар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мегежіндер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тексерілетін мегежіндер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айдан 1 жасқа дейінгі қабаншалар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айдан 8 айға дейінгі шошқалар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айдан 4 айға дейінгі қабаншалар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айдан 4 айға дейінгі шошқалар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Атауы_________________________________________________________</w:t>
      </w:r>
    </w:p>
    <w:bookmarkEnd w:id="280"/>
    <w:bookmarkStart w:name="z30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Мекенжайы____________________________________________________</w:t>
      </w:r>
    </w:p>
    <w:bookmarkEnd w:id="281"/>
    <w:bookmarkStart w:name="z30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</w:t>
      </w:r>
    </w:p>
    <w:bookmarkEnd w:id="282"/>
    <w:bookmarkStart w:name="z30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почтанның мекенжайы_______________________________</w:t>
      </w:r>
    </w:p>
    <w:bookmarkEnd w:id="283"/>
    <w:bookmarkStart w:name="z30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Орындаушы____________________________________________________</w:t>
      </w:r>
    </w:p>
    <w:bookmarkEnd w:id="284"/>
    <w:bookmarkStart w:name="z30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 және әкесінің аты (бар болса), тегі, қолы)</w:t>
      </w:r>
    </w:p>
    <w:bookmarkEnd w:id="285"/>
    <w:bookmarkStart w:name="z30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</w:t>
      </w:r>
    </w:p>
    <w:bookmarkEnd w:id="286"/>
    <w:bookmarkStart w:name="z30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87"/>
    <w:bookmarkStart w:name="z30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 және әкесінің аты (бар болса), тегі, қолы)</w:t>
      </w:r>
    </w:p>
    <w:bookmarkEnd w:id="288"/>
    <w:bookmarkStart w:name="z31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тапсырған күні 20___жылғы " " __________</w:t>
      </w:r>
    </w:p>
    <w:bookmarkEnd w:id="2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"Асыл 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шошқа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тұқымдарының тізілімі"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нысанға қосымша</w:t>
            </w:r>
          </w:p>
        </w:tc>
      </w:tr>
    </w:tbl>
    <w:bookmarkStart w:name="z312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"Асыл тұқымды жануарлардың шошқа тұқымдарының тізілімі" нысанын толтыру бойынша түсініктеме</w:t>
      </w:r>
    </w:p>
    <w:bookmarkEnd w:id="290"/>
    <w:bookmarkStart w:name="z313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түсініктемелер әкімшілік деректерді жинауға арналған "Асыл тұқымды жануарлардың шошқа тұқымдарының тізілімі" нысанын (бұдан әрі – Нысан) толтыруға қойылатын бірыңғай талаптарды анықтайды.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республикалық палаталар толтырады.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орындаушы мен басшы не оның міндетін атқарушы адам қол қояды.</w:t>
      </w:r>
    </w:p>
    <w:bookmarkEnd w:id="294"/>
    <w:bookmarkStart w:name="z31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Нысанды республикалық палаталар Қазақстан Республикасы Ауыл шаруашылығы министрлігіне жыл сайын, есепті жылдан кейінгі оныншы қаңтарға дейін ұсынылады.</w:t>
      </w:r>
    </w:p>
    <w:bookmarkEnd w:id="295"/>
    <w:bookmarkStart w:name="z31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Нысанды қазақ және орыс тілдерінде толтырады.</w:t>
      </w:r>
    </w:p>
    <w:bookmarkEnd w:id="296"/>
    <w:bookmarkStart w:name="z319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түсініктеме</w:t>
      </w:r>
    </w:p>
    <w:bookmarkEnd w:id="297"/>
    <w:bookmarkStart w:name="z32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1-бағанда жастық-жыныстық топтары көрсетіледі.</w:t>
      </w:r>
    </w:p>
    <w:bookmarkEnd w:id="298"/>
    <w:bookmarkStart w:name="z32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2-бағанда шаруашылықтардың жалпы саны көрсетіледі.</w:t>
      </w:r>
    </w:p>
    <w:bookmarkEnd w:id="299"/>
    <w:bookmarkStart w:name="z32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3-бағанда асыл тұқымды жануарлардың жалпы саны көрсетіледі.</w:t>
      </w:r>
    </w:p>
    <w:bookmarkEnd w:id="300"/>
    <w:bookmarkStart w:name="z32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4-бағанда элита рекорд сыныбындағы асыл тұқымды жануарлардың саны көрсетіледі.</w:t>
      </w:r>
    </w:p>
    <w:bookmarkEnd w:id="301"/>
    <w:bookmarkStart w:name="z32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5-бағанда элита сыныбындағы асыл тұқымды жануарлардың саны көрсетіледі.</w:t>
      </w:r>
    </w:p>
    <w:bookmarkEnd w:id="302"/>
    <w:bookmarkStart w:name="z32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6-бағанда I сыныпты асыл тұқымды жануарлардың саны көрсетіледі.</w:t>
      </w:r>
    </w:p>
    <w:bookmarkEnd w:id="303"/>
    <w:bookmarkStart w:name="z32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7-бағанда II сыныпты асыл тұқымды жануарлардың саны көрсетіледі.</w:t>
      </w:r>
    </w:p>
    <w:bookmarkEnd w:id="3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Ауыл шаруашылығы министрлігіне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www.gov.kz интернет-ресурсында орналастырылған</w:t>
      </w:r>
    </w:p>
    <w:bookmarkEnd w:id="306"/>
    <w:bookmarkStart w:name="z330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жануарлардың жылқы тұқымдарының тізілімі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индексі: № РПЕ-6 нысаны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 сайын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 жыл</w:t>
      </w:r>
    </w:p>
    <w:bookmarkEnd w:id="310"/>
    <w:bookmarkStart w:name="z3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республикалық палаталар</w:t>
      </w:r>
    </w:p>
    <w:bookmarkEnd w:id="311"/>
    <w:bookmarkStart w:name="z33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жыл сайын, есепті жылдан кейінгі оныншы қаңтарға дейін</w:t>
      </w:r>
    </w:p>
    <w:bookmarkEnd w:id="312"/>
    <w:bookmarkStart w:name="z33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қалалар, астана:______________________________</w:t>
      </w:r>
    </w:p>
    <w:bookmarkEnd w:id="313"/>
    <w:bookmarkStart w:name="z33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бағыты:_________________________</w:t>
      </w:r>
    </w:p>
    <w:bookmarkEnd w:id="314"/>
    <w:bookmarkStart w:name="z33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тұқымы:________________________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Жастық-жыныстық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асыл тұқымды жануарлар, бас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кешендік сыныптары бойынша, бас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айғырлар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үлкен айғырлар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үлкен биелер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жастан 3 жасқа дейінгі дөнендер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жастан 3 жасқа дейінгі байталдар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Атауы_________________________________________________________</w:t>
      </w:r>
    </w:p>
    <w:bookmarkEnd w:id="316"/>
    <w:bookmarkStart w:name="z34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Мекенжайы____________________________________________________</w:t>
      </w:r>
    </w:p>
    <w:bookmarkEnd w:id="317"/>
    <w:bookmarkStart w:name="z34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Телефоны________________________________________________________</w:t>
      </w:r>
    </w:p>
    <w:bookmarkEnd w:id="318"/>
    <w:bookmarkStart w:name="z34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почтанның мекенжайы_______________________________</w:t>
      </w:r>
    </w:p>
    <w:bookmarkEnd w:id="319"/>
    <w:bookmarkStart w:name="z34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Орындаушы____________________________________________________</w:t>
      </w:r>
    </w:p>
    <w:bookmarkEnd w:id="320"/>
    <w:bookmarkStart w:name="z34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 және әкесінің аты (бар болса), тегі, қолы)</w:t>
      </w:r>
    </w:p>
    <w:bookmarkEnd w:id="321"/>
    <w:bookmarkStart w:name="z34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</w:t>
      </w:r>
    </w:p>
    <w:bookmarkEnd w:id="322"/>
    <w:bookmarkStart w:name="z34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23"/>
    <w:bookmarkStart w:name="z34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 және әкесінің аты (бар болса), тегі, қолы)</w:t>
      </w:r>
    </w:p>
    <w:bookmarkEnd w:id="324"/>
    <w:bookmarkStart w:name="z34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тапсырған күні 20___жылғы " " __________</w:t>
      </w:r>
    </w:p>
    <w:bookmarkEnd w:id="3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"Асыл 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жылқы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тұқымдарының тізілімі"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нысанға қосымша</w:t>
            </w:r>
          </w:p>
        </w:tc>
      </w:tr>
    </w:tbl>
    <w:bookmarkStart w:name="z350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"Асыл тұқымды жануарлардың жылқы тұқымдарының тізілімі" нысанын толтыру бойынша түсініктеме</w:t>
      </w:r>
    </w:p>
    <w:bookmarkEnd w:id="326"/>
    <w:bookmarkStart w:name="z351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327"/>
    <w:bookmarkStart w:name="z35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 әкімшілік деректерді жинауға арналған "Асыл тұқымды жануарлардың жылқы тұқымдарының тізілімі" нысанын (бұдан әрі – Нысан) толтыруға қойылатын бірыңғай талаптарды анықтайды.</w:t>
      </w:r>
    </w:p>
    <w:bookmarkEnd w:id="328"/>
    <w:bookmarkStart w:name="z35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республикалық палаталар толтырады.</w:t>
      </w:r>
    </w:p>
    <w:bookmarkEnd w:id="329"/>
    <w:bookmarkStart w:name="z35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орындаушы мен басшы не оның міндетін атқарушы адам қол қояды.</w:t>
      </w:r>
    </w:p>
    <w:bookmarkEnd w:id="330"/>
    <w:bookmarkStart w:name="z35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Нысанды республикалық палаталар Қазақстан Республикасы Ауыл шаруашылығы министрлігіне жыл сайын, есепті жылдан кейінгі оныншы қаңтарға дейін ұсынылады.</w:t>
      </w:r>
    </w:p>
    <w:bookmarkEnd w:id="331"/>
    <w:bookmarkStart w:name="z35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Нысанды қазақ және орыс тілдерінде толтырады.</w:t>
      </w:r>
    </w:p>
    <w:bookmarkEnd w:id="332"/>
    <w:bookmarkStart w:name="z357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түсініктеме</w:t>
      </w:r>
    </w:p>
    <w:bookmarkEnd w:id="333"/>
    <w:bookmarkStart w:name="z35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1-бағанда жастық-жыныстық топтары көрсетіледі.</w:t>
      </w:r>
    </w:p>
    <w:bookmarkEnd w:id="334"/>
    <w:bookmarkStart w:name="z35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2-бағанда шаруашылықтардың жалпы саны көрсетіледі.</w:t>
      </w:r>
    </w:p>
    <w:bookmarkEnd w:id="335"/>
    <w:bookmarkStart w:name="z36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3-бағанда асыл тұқымды жануарлардың жалпы саны көрсетіледі.</w:t>
      </w:r>
    </w:p>
    <w:bookmarkEnd w:id="336"/>
    <w:bookmarkStart w:name="z36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4-бағанда элита сыныбындағы асыл тұқымды жануарлардың саны көрсетіледі.</w:t>
      </w:r>
    </w:p>
    <w:bookmarkEnd w:id="337"/>
    <w:bookmarkStart w:name="z36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5-бағанда I сыныпты асыл тұқымды жануарлардың саны көрсетіледі.</w:t>
      </w:r>
    </w:p>
    <w:bookmarkEnd w:id="338"/>
    <w:bookmarkStart w:name="z36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6-бағанда II сыныпты асыл тұқымды жануарлардың саны көрсетіледі.</w:t>
      </w:r>
    </w:p>
    <w:bookmarkEnd w:id="3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Ауыл шаруашылығы министрлігіне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www.gov.kz интернет-ресурсында орналастырылған</w:t>
      </w:r>
    </w:p>
    <w:bookmarkEnd w:id="341"/>
    <w:bookmarkStart w:name="z367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жануарлардың түйе тұқымдарының тізілімі</w:t>
      </w:r>
    </w:p>
    <w:bookmarkEnd w:id="342"/>
    <w:bookmarkStart w:name="z3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индексі: № РПЕ-7 нысаны</w:t>
      </w:r>
    </w:p>
    <w:bookmarkEnd w:id="343"/>
    <w:bookmarkStart w:name="z36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 сайын</w:t>
      </w:r>
    </w:p>
    <w:bookmarkEnd w:id="344"/>
    <w:bookmarkStart w:name="z37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 жыл</w:t>
      </w:r>
    </w:p>
    <w:bookmarkEnd w:id="345"/>
    <w:bookmarkStart w:name="z37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республикалық палаталар</w:t>
      </w:r>
    </w:p>
    <w:bookmarkEnd w:id="346"/>
    <w:bookmarkStart w:name="z37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жыл сайын, есепті жылдан кейінгі оныншы қаңтарға дейін</w:t>
      </w:r>
    </w:p>
    <w:bookmarkEnd w:id="347"/>
    <w:bookmarkStart w:name="z37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қалалар, астана:______________________________</w:t>
      </w:r>
    </w:p>
    <w:bookmarkEnd w:id="348"/>
    <w:bookmarkStart w:name="z37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бағыты:_________________________</w:t>
      </w:r>
    </w:p>
    <w:bookmarkEnd w:id="349"/>
    <w:bookmarkStart w:name="z37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тұқымы:________________________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Жастық-жыныстық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асыл тұқымды жануарлар, бас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кешендік сыныптары бойынша, бас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інгендер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жастан 3 жасқа дейінгі түйелер (еркек)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жастан 3 жасқа дейінгі түйелер (ұрғашы)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жастан 2,5 жасқа дейінгі боталар (еркек)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2,5 жасқа дейінгі боталар (ұрғашы)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Атауы_________________________________________________________</w:t>
      </w:r>
    </w:p>
    <w:bookmarkEnd w:id="351"/>
    <w:bookmarkStart w:name="z37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Мекенжайы____________________________________________________</w:t>
      </w:r>
    </w:p>
    <w:bookmarkEnd w:id="352"/>
    <w:bookmarkStart w:name="z37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</w:t>
      </w:r>
    </w:p>
    <w:bookmarkEnd w:id="353"/>
    <w:bookmarkStart w:name="z37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почтанның мекенжайы_______________________________</w:t>
      </w:r>
    </w:p>
    <w:bookmarkEnd w:id="354"/>
    <w:bookmarkStart w:name="z38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Орындаушы____________________________________________________</w:t>
      </w:r>
    </w:p>
    <w:bookmarkEnd w:id="355"/>
    <w:bookmarkStart w:name="z38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 және әкесінің аты (бар болса), тегі, қолы)</w:t>
      </w:r>
    </w:p>
    <w:bookmarkEnd w:id="356"/>
    <w:bookmarkStart w:name="z38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 оның міндетін атқарушы</w:t>
      </w:r>
    </w:p>
    <w:bookmarkEnd w:id="357"/>
    <w:bookmarkStart w:name="z38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58"/>
    <w:bookmarkStart w:name="z38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 және әкесінің аты (бар болса), тегі, қолы)</w:t>
      </w:r>
    </w:p>
    <w:bookmarkEnd w:id="359"/>
    <w:bookmarkStart w:name="z38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тапсырған күні 20__жылғы " " ________</w:t>
      </w:r>
    </w:p>
    <w:bookmarkEnd w:id="3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"Асыл 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тұқымдарының тізілімі"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нысанға қосымша</w:t>
            </w:r>
          </w:p>
        </w:tc>
      </w:tr>
    </w:tbl>
    <w:bookmarkStart w:name="z387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"Асыл тұқымды жануарлардың түйе тұқымдарының тізілімі" нысанын толтыру бойынша түсініктеме</w:t>
      </w:r>
    </w:p>
    <w:bookmarkEnd w:id="361"/>
    <w:bookmarkStart w:name="z388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362"/>
    <w:bookmarkStart w:name="z38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 әкімшілік деректерді жинауға арналған "Асыл тұқымды жануарлардың түйе тұқымдарының тізілімі" нысанын (бұдан әрі – Нысан) толтыруға қойылатын бірыңғай талаптарды анықтайды.</w:t>
      </w:r>
    </w:p>
    <w:bookmarkEnd w:id="363"/>
    <w:bookmarkStart w:name="z39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республикалық палаталар толтырады.</w:t>
      </w:r>
    </w:p>
    <w:bookmarkEnd w:id="364"/>
    <w:bookmarkStart w:name="z39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орындаушы мен басшы не оның міндетін атқарушы адам қол қояды.</w:t>
      </w:r>
    </w:p>
    <w:bookmarkEnd w:id="365"/>
    <w:bookmarkStart w:name="z39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Нысанды республикалық палаталар Қазақстан Республикасы Ауыл шаруашылығы министрлігіне жыл сайын, есепті жылдан кейінгі оныншы қаңтарға дейін ұсынылады.</w:t>
      </w:r>
    </w:p>
    <w:bookmarkEnd w:id="366"/>
    <w:bookmarkStart w:name="z39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Нысанды қазақ және орыс тілдерінде толтырады.</w:t>
      </w:r>
    </w:p>
    <w:bookmarkEnd w:id="367"/>
    <w:bookmarkStart w:name="z394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түсініктеме</w:t>
      </w:r>
    </w:p>
    <w:bookmarkEnd w:id="368"/>
    <w:bookmarkStart w:name="z39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1-бағанда жастық-жыныстық топтары көрсетіледі.</w:t>
      </w:r>
    </w:p>
    <w:bookmarkEnd w:id="369"/>
    <w:bookmarkStart w:name="z39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2-бағанда шаруашылықтардың жалпы саны көрсетіледі.</w:t>
      </w:r>
    </w:p>
    <w:bookmarkEnd w:id="370"/>
    <w:bookmarkStart w:name="z39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3-бағанда асыл тұқымды жануарлардың жалпы саны көрсетіледі.</w:t>
      </w:r>
    </w:p>
    <w:bookmarkEnd w:id="371"/>
    <w:bookmarkStart w:name="z39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4-бағанда элита сыныбындағы асыл тұқымды жануарлардың саны көрсетіледі.</w:t>
      </w:r>
    </w:p>
    <w:bookmarkEnd w:id="372"/>
    <w:bookmarkStart w:name="z39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5-бағанда I сыныпты асыл тұқымды жануарлардың саны көрсетіледі.</w:t>
      </w:r>
    </w:p>
    <w:bookmarkEnd w:id="373"/>
    <w:bookmarkStart w:name="z40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6-бағанда II сыныпты асыл тұқымды жануарлардың саны көрсетіледі.</w:t>
      </w:r>
    </w:p>
    <w:bookmarkEnd w:id="3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bookmarkStart w:name="z40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Ауыл шаруашылығы министрлігіне</w:t>
      </w:r>
    </w:p>
    <w:bookmarkEnd w:id="375"/>
    <w:bookmarkStart w:name="z40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www.gov.kz интернет-ресурсында орналастырылған</w:t>
      </w:r>
    </w:p>
    <w:bookmarkEnd w:id="376"/>
    <w:bookmarkStart w:name="z404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құс тұқымдарының тізілімі</w:t>
      </w:r>
    </w:p>
    <w:bookmarkEnd w:id="377"/>
    <w:bookmarkStart w:name="z40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индексі: № РПЕ-8 нысаны</w:t>
      </w:r>
    </w:p>
    <w:bookmarkEnd w:id="378"/>
    <w:bookmarkStart w:name="z40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 сайын</w:t>
      </w:r>
    </w:p>
    <w:bookmarkEnd w:id="379"/>
    <w:bookmarkStart w:name="z40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 жыл</w:t>
      </w:r>
    </w:p>
    <w:bookmarkEnd w:id="380"/>
    <w:bookmarkStart w:name="z40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республикалық палаталар</w:t>
      </w:r>
    </w:p>
    <w:bookmarkEnd w:id="381"/>
    <w:bookmarkStart w:name="z40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жыл сайын, есепті жылдан кейінгі оныншы қаңтарға дейін</w:t>
      </w:r>
    </w:p>
    <w:bookmarkEnd w:id="382"/>
    <w:bookmarkStart w:name="z41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қалалар, астана: ______________________________</w:t>
      </w:r>
    </w:p>
    <w:bookmarkEnd w:id="383"/>
    <w:bookmarkStart w:name="z41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Құс түрі: _________________________</w:t>
      </w:r>
    </w:p>
    <w:bookmarkEnd w:id="384"/>
    <w:bookmarkStart w:name="z41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 _________________________</w:t>
      </w:r>
    </w:p>
    <w:bookmarkEnd w:id="385"/>
    <w:bookmarkStart w:name="z41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тұқымы (кросс): ________________________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асыл тұқымды құс, бас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сыныптары бойынша,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аптаға дейінгі жас құстар*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аптадан 68 апта аралығындағы құс*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аталықтар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құс* - тауықтар, үйректер, қаздар және құстардың т.б. түрлері</w:t>
      </w:r>
    </w:p>
    <w:bookmarkEnd w:id="387"/>
    <w:bookmarkStart w:name="z41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Атауы_________________________________________________________</w:t>
      </w:r>
    </w:p>
    <w:bookmarkEnd w:id="388"/>
    <w:bookmarkStart w:name="z41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Мекенжайы____________________________________________________</w:t>
      </w:r>
    </w:p>
    <w:bookmarkEnd w:id="389"/>
    <w:bookmarkStart w:name="z41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</w:t>
      </w:r>
    </w:p>
    <w:bookmarkEnd w:id="390"/>
    <w:bookmarkStart w:name="z41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почтанның мекенжайы_______________________________</w:t>
      </w:r>
    </w:p>
    <w:bookmarkEnd w:id="391"/>
    <w:bookmarkStart w:name="z41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Орындаушы____________________________________________________</w:t>
      </w:r>
    </w:p>
    <w:bookmarkEnd w:id="392"/>
    <w:bookmarkStart w:name="z42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 және әкесінің аты (бар болса), тегі, қолы)</w:t>
      </w:r>
    </w:p>
    <w:bookmarkEnd w:id="393"/>
    <w:bookmarkStart w:name="z42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</w:t>
      </w:r>
    </w:p>
    <w:bookmarkEnd w:id="394"/>
    <w:bookmarkStart w:name="z42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95"/>
    <w:bookmarkStart w:name="z42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 және әкесінің аты (бар болса), тегі, қолы)</w:t>
      </w:r>
    </w:p>
    <w:bookmarkEnd w:id="396"/>
    <w:bookmarkStart w:name="z42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тапсырған күні 20___жылғы " " __________</w:t>
      </w:r>
    </w:p>
    <w:bookmarkEnd w:id="3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"Асыл 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тұқымдарының тізілімі"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нысанға қосымша</w:t>
            </w:r>
          </w:p>
        </w:tc>
      </w:tr>
    </w:tbl>
    <w:bookmarkStart w:name="z426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"Асыл тұқымды құс тұқымдарының тізілімі" нысанын толтыру бойынша түсініктеме</w:t>
      </w:r>
    </w:p>
    <w:bookmarkEnd w:id="398"/>
    <w:bookmarkStart w:name="z427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399"/>
    <w:bookmarkStart w:name="z42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 әкімшілік деректерді жинауға арналған "Асыл тұқымды құс тұқымдарының тізілімі" нысанын (бұдан әрі – Нысан) толтыруға қойылатын бірыңғай талаптарды анықтайды.</w:t>
      </w:r>
    </w:p>
    <w:bookmarkEnd w:id="400"/>
    <w:bookmarkStart w:name="z42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республикалық палаталар толтырады.</w:t>
      </w:r>
    </w:p>
    <w:bookmarkEnd w:id="401"/>
    <w:bookmarkStart w:name="z43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орындаушы мен басшы немесе оның міндетін атқарушы адам қол қояды.</w:t>
      </w:r>
    </w:p>
    <w:bookmarkEnd w:id="402"/>
    <w:bookmarkStart w:name="z43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Нысанды республикалық палаталар Қазақстан Республикасы Ауыл шаруашылығы министрлігіне жыл сайын, есепті жылдан кейінгі оныншы қаңтарға дейін ұсынылады.</w:t>
      </w:r>
    </w:p>
    <w:bookmarkEnd w:id="403"/>
    <w:bookmarkStart w:name="z43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Нысанды қазақ және орыс тілдерінде толтырады.</w:t>
      </w:r>
    </w:p>
    <w:bookmarkEnd w:id="404"/>
    <w:bookmarkStart w:name="z433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түсініктеме</w:t>
      </w:r>
    </w:p>
    <w:bookmarkEnd w:id="405"/>
    <w:bookmarkStart w:name="z43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1-бағанда топтары көрсетіледі.</w:t>
      </w:r>
    </w:p>
    <w:bookmarkEnd w:id="406"/>
    <w:bookmarkStart w:name="z43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2-бағанда шаруашылықтардың жалпы саны көрсетіледі.</w:t>
      </w:r>
    </w:p>
    <w:bookmarkEnd w:id="407"/>
    <w:bookmarkStart w:name="z43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3-бағанда асыл тұқымды құстардың жалпы саны көрсетіледі.</w:t>
      </w:r>
    </w:p>
    <w:bookmarkEnd w:id="408"/>
    <w:bookmarkStart w:name="z43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4-бағанда элита сыныбындағы асыл тұқымды құстардың саны көрсетіледі.</w:t>
      </w:r>
    </w:p>
    <w:bookmarkEnd w:id="409"/>
    <w:bookmarkStart w:name="z43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5-бағанда I сыныпты асыл тұқымды құстардың саны көрсетіледі.</w:t>
      </w:r>
    </w:p>
    <w:bookmarkEnd w:id="410"/>
    <w:bookmarkStart w:name="z43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6-бағанда II сыныпты асыл тұқымды құстардың саны көрсетіледі.</w:t>
      </w:r>
    </w:p>
    <w:bookmarkEnd w:id="4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bookmarkStart w:name="z44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Ауыл шаруашылығы министрлігіне</w:t>
      </w:r>
    </w:p>
    <w:bookmarkEnd w:id="412"/>
    <w:bookmarkStart w:name="z44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www.gov.kz интернет-ресурсында орналастырылған</w:t>
      </w:r>
    </w:p>
    <w:bookmarkEnd w:id="413"/>
    <w:bookmarkStart w:name="z443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түйеқұс тұқымдарының тізілімі</w:t>
      </w:r>
    </w:p>
    <w:bookmarkEnd w:id="414"/>
    <w:bookmarkStart w:name="z44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индексі: № РПЕ-9 нысаны</w:t>
      </w:r>
    </w:p>
    <w:bookmarkEnd w:id="415"/>
    <w:bookmarkStart w:name="z44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 сайын</w:t>
      </w:r>
    </w:p>
    <w:bookmarkEnd w:id="416"/>
    <w:bookmarkStart w:name="z44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 жыл</w:t>
      </w:r>
    </w:p>
    <w:bookmarkEnd w:id="417"/>
    <w:bookmarkStart w:name="z44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 ұсынатын тұлғалар тобы: республикалық палаталар </w:t>
      </w:r>
    </w:p>
    <w:bookmarkEnd w:id="418"/>
    <w:bookmarkStart w:name="z44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жыл сайын, есепті жылдан кейінгі оныншы қаңтарға дейін</w:t>
      </w:r>
    </w:p>
    <w:bookmarkEnd w:id="419"/>
    <w:bookmarkStart w:name="z44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қалалар, астана:______________________________</w:t>
      </w:r>
    </w:p>
    <w:bookmarkEnd w:id="420"/>
    <w:bookmarkStart w:name="z45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бағыты:_________________________</w:t>
      </w:r>
    </w:p>
    <w:bookmarkEnd w:id="421"/>
    <w:bookmarkStart w:name="z45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тұқымы:________________________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Жастық-жыныстық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асыл тұқымды түйекұс, бас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сыныптары бойынша,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 түйеқұстар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мекиен түйеқұстар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үлкен аталық түйеқұстар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үлкен аналық түйеқұстар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жастан 2 жасқа дейінгі түйеқұстардың аталықтары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жастан 2 жасқа дейінгі аналық түйеқұстар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Атауы_________________________________________________________</w:t>
      </w:r>
    </w:p>
    <w:bookmarkEnd w:id="423"/>
    <w:bookmarkStart w:name="z45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Мекенжайы____________________________________________________</w:t>
      </w:r>
    </w:p>
    <w:bookmarkEnd w:id="424"/>
    <w:bookmarkStart w:name="z45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Телефоны________________________________________________________</w:t>
      </w:r>
    </w:p>
    <w:bookmarkEnd w:id="425"/>
    <w:bookmarkStart w:name="z45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почтанның мекенжайы_______________________________</w:t>
      </w:r>
    </w:p>
    <w:bookmarkEnd w:id="426"/>
    <w:bookmarkStart w:name="z45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Орындаушы____________________________________________________</w:t>
      </w:r>
    </w:p>
    <w:bookmarkEnd w:id="427"/>
    <w:bookmarkStart w:name="z45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 және әкесінің аты (бар болса), тегі, қолы)</w:t>
      </w:r>
    </w:p>
    <w:bookmarkEnd w:id="428"/>
    <w:bookmarkStart w:name="z45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 оның міндетін атқарушы</w:t>
      </w:r>
    </w:p>
    <w:bookmarkEnd w:id="429"/>
    <w:bookmarkStart w:name="z45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30"/>
    <w:bookmarkStart w:name="z46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 және әкесінің аты (бар болса), тегі, қолы)</w:t>
      </w:r>
    </w:p>
    <w:bookmarkEnd w:id="431"/>
    <w:bookmarkStart w:name="z46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тапсырған күні 20___жылғы " " __________</w:t>
      </w:r>
    </w:p>
    <w:bookmarkEnd w:id="4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"Асыл 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түйеқұс тұқымдарының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тізілімі"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63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"Асыл тұқымды түйеқұс тұқымдарының тізілімі" нысанын толтыру бойынша түсініктеме</w:t>
      </w:r>
    </w:p>
    <w:bookmarkEnd w:id="433"/>
    <w:bookmarkStart w:name="z464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34"/>
    <w:bookmarkStart w:name="z46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 әкімшілік деректерді жинауға арналған "Асыл тұқымды түйеқұс тұқымдарының тізілімі" нысанын (бұдан әрі – Нысан) толтыруға қойылатын бірыңғай талаптарды анықтайды.</w:t>
      </w:r>
    </w:p>
    <w:bookmarkEnd w:id="435"/>
    <w:bookmarkStart w:name="z46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республикалық палаталар толтырады.</w:t>
      </w:r>
    </w:p>
    <w:bookmarkEnd w:id="436"/>
    <w:bookmarkStart w:name="z46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орындаушы мен басшы немесе оның міндетін атқарушы адам қол қояды.</w:t>
      </w:r>
    </w:p>
    <w:bookmarkEnd w:id="437"/>
    <w:bookmarkStart w:name="z46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Нысанды республикалық палаталар Қазақстан Республикасы Ауыл шаруашылығы министрлігіне жыл сайын, есепті жылдан кейінгі оныншы қаңтарға дейін ұсынылады.</w:t>
      </w:r>
    </w:p>
    <w:bookmarkEnd w:id="438"/>
    <w:bookmarkStart w:name="z46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Нысанды қазақ және орыс тілдерінде толтырады.</w:t>
      </w:r>
    </w:p>
    <w:bookmarkEnd w:id="439"/>
    <w:bookmarkStart w:name="z470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түсініктеме</w:t>
      </w:r>
    </w:p>
    <w:bookmarkEnd w:id="440"/>
    <w:bookmarkStart w:name="z47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1-бағанда жастық-жыныстық топтары көрсетіледі.</w:t>
      </w:r>
    </w:p>
    <w:bookmarkEnd w:id="441"/>
    <w:bookmarkStart w:name="z47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2-бағанда шаруашылықтардың жалпы саны көрсетіледі.</w:t>
      </w:r>
    </w:p>
    <w:bookmarkEnd w:id="442"/>
    <w:bookmarkStart w:name="z47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3-бағанда асыл тұқымды түйеқұстардың жалпы саны көрсетіледі.</w:t>
      </w:r>
    </w:p>
    <w:bookmarkEnd w:id="443"/>
    <w:bookmarkStart w:name="z47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4-бағанда элита сыныбындағы асыл тұқымды түйеқұстардың саны көрсетіледі.</w:t>
      </w:r>
    </w:p>
    <w:bookmarkEnd w:id="444"/>
    <w:bookmarkStart w:name="z47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5-бағанда I сыныпты асыл тұқымды түйеқұстардың саны көрсетіледі.</w:t>
      </w:r>
    </w:p>
    <w:bookmarkEnd w:id="445"/>
    <w:bookmarkStart w:name="z47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6-бағанда II сыныпты асыл тұқымды түйеқұстардың саны көрсетіледі.</w:t>
      </w:r>
    </w:p>
    <w:bookmarkEnd w:id="4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bookmarkStart w:name="z47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Ауыл шаруашылығы министрлігіне</w:t>
      </w:r>
    </w:p>
    <w:bookmarkEnd w:id="447"/>
    <w:bookmarkStart w:name="z47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www.gov.kz интернет-ресурсында орналастырылған</w:t>
      </w:r>
    </w:p>
    <w:bookmarkEnd w:id="448"/>
    <w:bookmarkStart w:name="z480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маралдар тізілімі</w:t>
      </w:r>
    </w:p>
    <w:bookmarkEnd w:id="449"/>
    <w:bookmarkStart w:name="z48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индексі: № РПЕ-10 нысаны</w:t>
      </w:r>
    </w:p>
    <w:bookmarkEnd w:id="450"/>
    <w:bookmarkStart w:name="z48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 сайын</w:t>
      </w:r>
    </w:p>
    <w:bookmarkEnd w:id="451"/>
    <w:bookmarkStart w:name="z48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 жыл</w:t>
      </w:r>
    </w:p>
    <w:bookmarkEnd w:id="452"/>
    <w:bookmarkStart w:name="z48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республикалық палаталар</w:t>
      </w:r>
    </w:p>
    <w:bookmarkEnd w:id="453"/>
    <w:bookmarkStart w:name="z48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жыл сайын, есепті жылдан кейінгі оныншы қаңтарға дейін</w:t>
      </w:r>
    </w:p>
    <w:bookmarkEnd w:id="454"/>
    <w:bookmarkStart w:name="z48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қалалар, астана:_____________________________</w:t>
      </w:r>
    </w:p>
    <w:bookmarkEnd w:id="455"/>
    <w:bookmarkStart w:name="z48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бағыты:_________________________</w:t>
      </w:r>
    </w:p>
    <w:bookmarkEnd w:id="456"/>
    <w:bookmarkStart w:name="z48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тұқымы:________________________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Жастық-жыныстық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асыл тұқымды жануарлар, бас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сыныптары бойынша,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маралдардың бұқалары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аналық маралдар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жастан 3 жасқа дейінгі аталық маралдар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жастан 3 жасқа дейінгі аналық маралдар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жастан 2 жасқа дейінгі аталық маралдар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айдан 1,5 жасқа дейінгі төлдер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Атауы_________________________________________________________</w:t>
      </w:r>
    </w:p>
    <w:bookmarkEnd w:id="458"/>
    <w:bookmarkStart w:name="z49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Мекенжайы____________________________________________________</w:t>
      </w:r>
    </w:p>
    <w:bookmarkEnd w:id="459"/>
    <w:bookmarkStart w:name="z49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</w:t>
      </w:r>
    </w:p>
    <w:bookmarkEnd w:id="460"/>
    <w:bookmarkStart w:name="z49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почтанның мекенжайы_______________________________</w:t>
      </w:r>
    </w:p>
    <w:bookmarkEnd w:id="461"/>
    <w:bookmarkStart w:name="z49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Орындаушы____________________________________________________</w:t>
      </w:r>
    </w:p>
    <w:bookmarkEnd w:id="462"/>
    <w:bookmarkStart w:name="z49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 және әкесінің аты (бар болса), тегі, қолы)</w:t>
      </w:r>
    </w:p>
    <w:bookmarkEnd w:id="463"/>
    <w:bookmarkStart w:name="z49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</w:t>
      </w:r>
    </w:p>
    <w:bookmarkEnd w:id="464"/>
    <w:bookmarkStart w:name="z49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65"/>
    <w:bookmarkStart w:name="z49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 және әкесінің аты (бар болса), тегі, қолы)</w:t>
      </w:r>
    </w:p>
    <w:bookmarkEnd w:id="466"/>
    <w:bookmarkStart w:name="z49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тапсырған күні 20___жылғы " " __________</w:t>
      </w:r>
    </w:p>
    <w:bookmarkEnd w:id="4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"Асыл 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маралдар тізілімі"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нысанға қосымша</w:t>
            </w:r>
          </w:p>
        </w:tc>
      </w:tr>
    </w:tbl>
    <w:bookmarkStart w:name="z500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"Асыл тұқымды маралдар тізілімі" нысанын толтыру бойынша түсініктеме</w:t>
      </w:r>
    </w:p>
    <w:bookmarkEnd w:id="468"/>
    <w:bookmarkStart w:name="z501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69"/>
    <w:bookmarkStart w:name="z50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 әкімшілік деректерді жинауға арналған "Асыл тұқымды маралдар тізілімі" нысанын (бұдан әрі – Нысан) толтыруға қойылатын бірыңғай талаптарды анықтайды.</w:t>
      </w:r>
    </w:p>
    <w:bookmarkEnd w:id="470"/>
    <w:bookmarkStart w:name="z50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республикалық палаталар толтырады.</w:t>
      </w:r>
    </w:p>
    <w:bookmarkEnd w:id="471"/>
    <w:bookmarkStart w:name="z50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орындаушы мен басшы немесе оның міндетін атқарушы адам қол қояды.</w:t>
      </w:r>
    </w:p>
    <w:bookmarkEnd w:id="472"/>
    <w:bookmarkStart w:name="z50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Нысанды республикалық палаталар Қазақстан Республикасы Ауыл шаруашылығы министрлігіне жыл сайын, есепті жылдан кейінгі оныншы қаңтарға дейін ұсынылады.</w:t>
      </w:r>
    </w:p>
    <w:bookmarkEnd w:id="473"/>
    <w:bookmarkStart w:name="z50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Нысанды қазақ және орыс тілдерінде толтырады.</w:t>
      </w:r>
    </w:p>
    <w:bookmarkEnd w:id="474"/>
    <w:bookmarkStart w:name="z507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түсініктеме</w:t>
      </w:r>
    </w:p>
    <w:bookmarkEnd w:id="475"/>
    <w:bookmarkStart w:name="z50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1-бағанда жастық-жыныстық топтары көрсетіледі.</w:t>
      </w:r>
    </w:p>
    <w:bookmarkEnd w:id="476"/>
    <w:bookmarkStart w:name="z50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2-бағанда шаруашылықтардың жалпы саны көрсетіледі.</w:t>
      </w:r>
    </w:p>
    <w:bookmarkEnd w:id="477"/>
    <w:bookmarkStart w:name="z51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3-бағанда асыл тұқымды жануарлардың жалпы саны көрсетіледі.</w:t>
      </w:r>
    </w:p>
    <w:bookmarkEnd w:id="478"/>
    <w:bookmarkStart w:name="z51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4-бағанда элита сыныбындағы асыл тұқымды жануарлардың саны көрсетіледі.</w:t>
      </w:r>
    </w:p>
    <w:bookmarkEnd w:id="479"/>
    <w:bookmarkStart w:name="z51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5-бағанда I сыныпты асыл тұқымды жануарлардың саны көрсетіледі.</w:t>
      </w:r>
    </w:p>
    <w:bookmarkEnd w:id="480"/>
    <w:bookmarkStart w:name="z51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6-бағанда II сыныпты асыл тұқымды жануарлардың саны көрсетіледі.</w:t>
      </w:r>
    </w:p>
    <w:bookmarkEnd w:id="4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bookmarkStart w:name="z51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Ауыл шаруашылығы министрлігіне</w:t>
      </w:r>
    </w:p>
    <w:bookmarkEnd w:id="482"/>
    <w:bookmarkStart w:name="z51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www.gov.kz интернет-ресурсында орналастырылған</w:t>
      </w:r>
    </w:p>
    <w:bookmarkEnd w:id="483"/>
    <w:bookmarkStart w:name="z517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теңбіл бұғылар тізілімі</w:t>
      </w:r>
    </w:p>
    <w:bookmarkEnd w:id="484"/>
    <w:bookmarkStart w:name="z51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индексі: № РПЕ-11 нысаны</w:t>
      </w:r>
    </w:p>
    <w:bookmarkEnd w:id="485"/>
    <w:bookmarkStart w:name="z51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 сайын</w:t>
      </w:r>
    </w:p>
    <w:bookmarkEnd w:id="486"/>
    <w:bookmarkStart w:name="z52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 жыл</w:t>
      </w:r>
    </w:p>
    <w:bookmarkEnd w:id="487"/>
    <w:bookmarkStart w:name="z52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республикалық палаталар</w:t>
      </w:r>
    </w:p>
    <w:bookmarkEnd w:id="488"/>
    <w:bookmarkStart w:name="z52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жыл сайын, есепті жылдан кейінгі оныншы қаңтарға дейін</w:t>
      </w:r>
    </w:p>
    <w:bookmarkEnd w:id="489"/>
    <w:bookmarkStart w:name="z52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қалалар, астана:______________________________</w:t>
      </w:r>
    </w:p>
    <w:bookmarkEnd w:id="490"/>
    <w:bookmarkStart w:name="z52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бағыты:_________________________</w:t>
      </w:r>
    </w:p>
    <w:bookmarkEnd w:id="491"/>
    <w:bookmarkStart w:name="z52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тұқымы:________________________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Жастық-жыныстық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асыл тұқымды жануарлар, бас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сыныптары бойынша,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теңбіл бұғылардың бұқалары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аналық бұғылар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жастан 3 жасқа дейінгі аталық бұғылар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жастан 3 жасқа дейінгі аналық бұғылар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жастан 2 жасқа дейінгі аталық бұғылар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айдан 1,5 жасқа дейінгі төлдер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Атауы_________________________________________________________</w:t>
      </w:r>
    </w:p>
    <w:bookmarkEnd w:id="493"/>
    <w:bookmarkStart w:name="z52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Мекенжайы____________________________________________________</w:t>
      </w:r>
    </w:p>
    <w:bookmarkEnd w:id="494"/>
    <w:bookmarkStart w:name="z52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Телефоны________________________________________________________</w:t>
      </w:r>
    </w:p>
    <w:bookmarkEnd w:id="495"/>
    <w:bookmarkStart w:name="z52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почтанның мекенжайы_______________________________</w:t>
      </w:r>
    </w:p>
    <w:bookmarkEnd w:id="496"/>
    <w:bookmarkStart w:name="z53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Орындаушы____________________________________________________</w:t>
      </w:r>
    </w:p>
    <w:bookmarkEnd w:id="497"/>
    <w:bookmarkStart w:name="z53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 және әкесінің аты (бар болса), тегі, қолы)</w:t>
      </w:r>
    </w:p>
    <w:bookmarkEnd w:id="498"/>
    <w:bookmarkStart w:name="z53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 оның міндетін атқарушы</w:t>
      </w:r>
    </w:p>
    <w:bookmarkEnd w:id="499"/>
    <w:bookmarkStart w:name="z53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00"/>
    <w:bookmarkStart w:name="z53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 және әкесінің аты (бар болса), тегі, қолы)</w:t>
      </w:r>
    </w:p>
    <w:bookmarkEnd w:id="501"/>
    <w:bookmarkStart w:name="z53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тапсырған күні 20___жылғы " " __________</w:t>
      </w:r>
    </w:p>
    <w:bookmarkEnd w:id="5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"Асыл 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теңбіл бұғылар тізілімі"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нысанға қосымша</w:t>
            </w:r>
          </w:p>
        </w:tc>
      </w:tr>
    </w:tbl>
    <w:bookmarkStart w:name="z537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"Асыл тұқымды теңбіл бұғылар тізілімі" нысанын толтыру бойынша түсініктеме</w:t>
      </w:r>
    </w:p>
    <w:bookmarkEnd w:id="503"/>
    <w:bookmarkStart w:name="z538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04"/>
    <w:bookmarkStart w:name="z53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түсініктемелер әкімшілік деректерді жинауға арналған "Асыл тұқымды теңбіл бұғылар тізілімі" нысанын (бұдан әрі – Нысан) толтыруға қойылатын бірыңғай талаптарды анықтайды.</w:t>
      </w:r>
    </w:p>
    <w:bookmarkEnd w:id="505"/>
    <w:bookmarkStart w:name="z54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республикалық палаталар толтырады.</w:t>
      </w:r>
    </w:p>
    <w:bookmarkEnd w:id="506"/>
    <w:bookmarkStart w:name="z54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орындаушы мен басшы немесе оның міндетін атқарушы адам қол қояды.</w:t>
      </w:r>
    </w:p>
    <w:bookmarkEnd w:id="507"/>
    <w:bookmarkStart w:name="z54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Нысанды республикалық палаталар Қазақстан Республикасы Ауыл шаруашылығы министрлігіне жыл сайын, есепті жылдан кейінгі оныншы қаңтарға дейін ұсынылады.</w:t>
      </w:r>
    </w:p>
    <w:bookmarkEnd w:id="508"/>
    <w:bookmarkStart w:name="z54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Нысанды қазақ және орыс тілдерінде толтырады.</w:t>
      </w:r>
    </w:p>
    <w:bookmarkEnd w:id="509"/>
    <w:bookmarkStart w:name="z544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түсініктеме</w:t>
      </w:r>
    </w:p>
    <w:bookmarkEnd w:id="510"/>
    <w:bookmarkStart w:name="z54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1-бағанда жастық-жыныстық топтары көрсетіледі.</w:t>
      </w:r>
    </w:p>
    <w:bookmarkEnd w:id="511"/>
    <w:bookmarkStart w:name="z54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2-бағанда шаруашылықтардың жалпы саны көрсетіледі.</w:t>
      </w:r>
    </w:p>
    <w:bookmarkEnd w:id="512"/>
    <w:bookmarkStart w:name="z54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3-бағанда асыл тұқымды жануарлардың жалпы саны көрсетіледі.</w:t>
      </w:r>
    </w:p>
    <w:bookmarkEnd w:id="513"/>
    <w:bookmarkStart w:name="z54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4-бағанда элита сыныбындағы асыл тұқымды жануарлардың саны көрсетіледі.</w:t>
      </w:r>
    </w:p>
    <w:bookmarkEnd w:id="514"/>
    <w:bookmarkStart w:name="z54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5-бағанда I сыныпты асыл тұқымды жануарлардың саны көрсетіледі.</w:t>
      </w:r>
    </w:p>
    <w:bookmarkEnd w:id="515"/>
    <w:bookmarkStart w:name="z55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6-бағанда II сыныпты асыл тұқымды жануарлардың саны көрсетіледі.</w:t>
      </w:r>
    </w:p>
    <w:bookmarkEnd w:id="5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bookmarkStart w:name="z55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Ауыл шаруашылығы министрлігіне</w:t>
      </w:r>
    </w:p>
    <w:bookmarkEnd w:id="517"/>
    <w:bookmarkStart w:name="z55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www.gov.kz интернет-ресурсында орналастырылған</w:t>
      </w:r>
    </w:p>
    <w:bookmarkEnd w:id="518"/>
    <w:bookmarkStart w:name="z554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бал аралар тізілімі</w:t>
      </w:r>
    </w:p>
    <w:bookmarkEnd w:id="519"/>
    <w:bookmarkStart w:name="z55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индексі: № РПЕ-12 нысаны</w:t>
      </w:r>
    </w:p>
    <w:bookmarkEnd w:id="520"/>
    <w:bookmarkStart w:name="z55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 сайын</w:t>
      </w:r>
    </w:p>
    <w:bookmarkEnd w:id="521"/>
    <w:bookmarkStart w:name="z55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 жыл</w:t>
      </w:r>
    </w:p>
    <w:bookmarkEnd w:id="522"/>
    <w:bookmarkStart w:name="z55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республикалық палаталар</w:t>
      </w:r>
    </w:p>
    <w:bookmarkEnd w:id="523"/>
    <w:bookmarkStart w:name="z55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жыл сайын, есепті жылдан кейінгі оныншы қаңтарға дейін</w:t>
      </w:r>
    </w:p>
    <w:bookmarkEnd w:id="524"/>
    <w:bookmarkStart w:name="z56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қалалар, астана: ______________________________</w:t>
      </w:r>
    </w:p>
    <w:bookmarkEnd w:id="525"/>
    <w:bookmarkStart w:name="z56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 _________________________</w:t>
      </w:r>
    </w:p>
    <w:bookmarkEnd w:id="526"/>
    <w:bookmarkStart w:name="z56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тұқымы: ________________________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Жастық-жыныстық топтар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бал ара ұялары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сыныптары бойынша, бал ара ұялары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ара балұясы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 ара ұясы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Атауы_________________________________________________________</w:t>
      </w:r>
    </w:p>
    <w:bookmarkEnd w:id="528"/>
    <w:bookmarkStart w:name="z56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Мекенжайы____________________________________________________</w:t>
      </w:r>
    </w:p>
    <w:bookmarkEnd w:id="529"/>
    <w:bookmarkStart w:name="z56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</w:t>
      </w:r>
    </w:p>
    <w:bookmarkEnd w:id="530"/>
    <w:bookmarkStart w:name="z56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почтанның мекенжайы_______________________________</w:t>
      </w:r>
    </w:p>
    <w:bookmarkEnd w:id="531"/>
    <w:bookmarkStart w:name="z56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Орындаушы____________________________________________________</w:t>
      </w:r>
    </w:p>
    <w:bookmarkEnd w:id="532"/>
    <w:bookmarkStart w:name="z56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 және әкесінің аты (бар болса), тегі, қолы)</w:t>
      </w:r>
    </w:p>
    <w:bookmarkEnd w:id="533"/>
    <w:bookmarkStart w:name="z56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 оның міндетін атқарушы</w:t>
      </w:r>
    </w:p>
    <w:bookmarkEnd w:id="534"/>
    <w:bookmarkStart w:name="z57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35"/>
    <w:bookmarkStart w:name="z57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 және әкесінің аты (бар болса), тегі, қолы)</w:t>
      </w:r>
    </w:p>
    <w:bookmarkEnd w:id="536"/>
    <w:bookmarkStart w:name="z57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тапсырған күні 20___жылғы " " ________</w:t>
      </w:r>
    </w:p>
    <w:bookmarkEnd w:id="5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"Асыл 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аралар тізілімі"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нысанға қосымша</w:t>
            </w:r>
          </w:p>
        </w:tc>
      </w:tr>
    </w:tbl>
    <w:bookmarkStart w:name="z574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"Асыл тұқымды бал аралар тізілімі" нысанын толтыру бойынша түсініктеме</w:t>
      </w:r>
    </w:p>
    <w:bookmarkEnd w:id="538"/>
    <w:bookmarkStart w:name="z575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39"/>
    <w:bookmarkStart w:name="z57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түсініктемелер әкімшілік деректерді жинауға арналған "Асыл тұқымды бал аралар тізілімі" нысанын (бұдан әрі – Нысан) толтыруға қойылатын бірыңғай талаптарды анықтайды.</w:t>
      </w:r>
    </w:p>
    <w:bookmarkEnd w:id="540"/>
    <w:bookmarkStart w:name="z57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республикалық палаталар толтырады.</w:t>
      </w:r>
    </w:p>
    <w:bookmarkEnd w:id="541"/>
    <w:bookmarkStart w:name="z57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орындаушы мен басшы немесе оның міндетін атқарушы адам қол қояды.</w:t>
      </w:r>
    </w:p>
    <w:bookmarkEnd w:id="542"/>
    <w:bookmarkStart w:name="z57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Нысанды республикалық палаталар Қазақстан Республикасы Ауыл шаруашылығы министрлігіне жыл сайын, есепті жылдан кейінгі оныншы қаңтарға дейін ұсынылады.</w:t>
      </w:r>
    </w:p>
    <w:bookmarkEnd w:id="543"/>
    <w:bookmarkStart w:name="z58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Нысанды қазақ және орыс тілдерінде толтырады.</w:t>
      </w:r>
    </w:p>
    <w:bookmarkEnd w:id="544"/>
    <w:bookmarkStart w:name="z581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түсініктеме</w:t>
      </w:r>
    </w:p>
    <w:bookmarkEnd w:id="545"/>
    <w:bookmarkStart w:name="z58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1-бағанда жастық-жыныстық топтары көрсетіледі.</w:t>
      </w:r>
    </w:p>
    <w:bookmarkEnd w:id="546"/>
    <w:bookmarkStart w:name="z58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2-бағанда шаруашылықтардың жалпы саны көрсетіледі.</w:t>
      </w:r>
    </w:p>
    <w:bookmarkEnd w:id="547"/>
    <w:bookmarkStart w:name="z58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3-бағанда асыл тұқымды бал ара ұяларының жалпы саны көрсетіледі.</w:t>
      </w:r>
    </w:p>
    <w:bookmarkEnd w:id="548"/>
    <w:bookmarkStart w:name="z58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4-бағанда элита сыныбындағы асыл тұқымды бал ара ұяларының саны көрсетіледі.</w:t>
      </w:r>
    </w:p>
    <w:bookmarkEnd w:id="549"/>
    <w:bookmarkStart w:name="z58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5-бағанда I сыныпты асыл тұқымды бал ара ұяларының саны көрсетіледі.</w:t>
      </w:r>
    </w:p>
    <w:bookmarkEnd w:id="550"/>
    <w:bookmarkStart w:name="z58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6-бағанда II сыныпты асыл тұқымды бал ара ұяларының саны көрсетіледі.</w:t>
      </w:r>
    </w:p>
    <w:bookmarkEnd w:id="551"/>
    <w:bookmarkStart w:name="z58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7-бағанда III сыныпты асыл тұқымды бал ара ұяларының саны көрсетіледі.</w:t>
      </w:r>
    </w:p>
    <w:bookmarkEnd w:id="5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