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de70" w14:textId="9d2d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Қарулы Күштерінің Ұлттық әскери-паториоттық орталығымен ақылы негізде көрсетілетін қызметтерге тарифтерді бекіту туралы" Қазақстан Республикасы Қорғаныс министрінің 2017 жылғы 28 қыркүйектегі № 552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2023 жылғы 2 мамырдағы № 393 бұйрығы. Қазақстан Республикасының Әділет министрлігінде 2023 жылғы 4 мамырда № 32425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Қарулы Күштерінің Ұлттық әскери-паториоттық орталығымен ақылы негізде көрсетілетін қызметтерге тарифтерді бекіту туралы" Қазақстан Республикасы Қорғаныс министрінің 2017 жылғы 28 қыркүйектегі № 552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15929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Қарулы Күштерінің мәдениет саласында маманданатын мемлекеттік мекемесі ақылы негізде көрсететін қызметтерге </w:t>
      </w:r>
      <w:r>
        <w:rPr>
          <w:rFonts w:ascii="Times New Roman"/>
          <w:b w:val="false"/>
          <w:i w:val="false"/>
          <w:color w:val="000000"/>
          <w:sz w:val="28"/>
        </w:rPr>
        <w:t>тарифтерді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Қарулы Күштерінің Ұлттық әскери-патриоттық орталығы ақылы негізде көрсететін қызметтерге тарифтер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Күштерінің Ұлттық әскери-патриоттық орталығы Қазақстан Республикасының заңнамасында белгіленген тәртіппен: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министрлiгiнде мемлекеттiк тiркеуді;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алғашқы ресми жарияланған күнінен бастап күнтізбелік он күн ішінде осы тармақтың 1) және 2) тармақшаларының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тәрбие және идеологиялық жұмыстар жөніндегі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мүдделі лауазымды адамдарға және құрылымдық бөлімшелерге жеткізілсін.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"28"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Қарулы Күштерінің мәдениет саласында маманданатын мемлекеттік мекемесі ақылы негізде көрсететін қызметтерге ТАРИФТЕР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Ұлттық әскери-патриоттық орталығы: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 түсірілімді жүргізу: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академиялық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20 000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фильм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фильм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бейнеролик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 үшін "Атриум" залын жалға беру бойынша көрсетілетін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 үшін "Салтанат залын" жалға беру бойынша көрсетілетін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 үшін "Конференц залын" жалға беру бойынша көрсетілетін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 үшін кинозалды ұсыну жөніндегі көрсетілетін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ауысым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Орталық ансамбль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Концерттік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ұжым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Сахнадағы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әртіс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концерттік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нөмірдің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концерттік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(5-6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сағат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тобы (толық құрам)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тобы (орташа құрам)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тобы (шағын құрам)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Эстрадалық-симфониялық оркестр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аспаптар квартеті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Фольклорлық-этнографиялық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орындаушы (аспапшы)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орындаушы (вокалист)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ансамбльдің толық құрамда өнер көрсетуі (Эстрадалық-симфониялық ұжым, фольклорлық-этнографиялық топ, би тобы, шекті аспаптар квартеті, жеке орындаушы – вокалист, аспапшы, хор)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Филиалдың эстрадалық-би тобы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Концерттік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ұжым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Сахнадағы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әртіс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концерттік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нөмірдің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концерттік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(5-6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сағат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тобы (толық құрам)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орындаушы (аспапшы)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орындаушы (вокалист)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құрамдағы эстрадалық-би тобының өнер көрсетуі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Репетиторлық көрсетілетін қызмет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сабақ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сағат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өнерге үйрету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Гитарада ойнауға үйрету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Домбырада ойнауға үйрету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Фортепианода ойнауға үйрету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Саксафонда ойнауға үйрету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Скрипкада ойнауға үйрету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Баянда ойнауға үйрету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Хореографияға үйрету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Орталық әскери оркестр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әскери оркестрінің өнер көрсетуі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 үшін концерт залын ұсыну жөніндегі көрсетілетін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 үшін филиалдың концерт залын ұсыну жөніндегі көрсетілетін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жабдығын жалға 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LED экранын жалға 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құрамды, техниканы және қару-жарақты тарта отырып, кино түсіру процесін ұйымдастыру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 түсіру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5 000 000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Филиалдың әскери оркестрі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Концерттік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ұжым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концерттік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нөмірдің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Концерттік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сағаттағы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оркестрдің өнер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