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4cdc" w14:textId="10f4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Жоғарғы Сотының жанындағы Сот төрелігі академиясының кейбір мәселелері туралы" Қазақстан Республикасы Жоғарғы Сотының Төрағасының 2020 жылғы 3 маусымдағы № 15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төрағасының 2023 жылғы 2 мамырдағы № 20 бұйрығы. Қазақстан Республикасының Әділет министрлігінде 2023 жылғы 4 мамырда № 32435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сот жүйесі мен судьяларының мәртебесі туралы" Қазақстан Республикасы Конституциялық заңының 20-бабы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Жоғарғы Сотының жанындағы Сот төрелігі академиясының кейбір мәселелері туралы" Қазақстан Республикасы Жоғарғы Соты Төрағасының 2020 жылғы 3 маусымдағы № 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20822 болып тіркелген)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Жоғарғы Сотының жанындағы Сот төрелігі академиясы" республикалық мемлекеттік мекемесінің педагогтері, ғылыми жұмыскерлері лауазымдарына орналасу және педагог лауазымдарының біліктілік сипаттамаларының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Академияның педагогтері, ғылыми жұмыскерлері лауазымдарына тағайындауға арналған конкурстық комиссияның (бұдан әрі – конкурстық комиссия) саны мен дербес құрамын және оның өкілеттік мерзімін Академияның ректоры анықтайды. Конкурстық комиссияның құрамына Қазақстан Республикасы Жоғарғы Сотының келісімі бойынша Қазақстан Республикасы Сот әкімшілігі кадр қызметінің өкілі енгізіледі.";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№21579 болып тіркелген) 075/У нысанындағы медициналық анықтама;".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Сот әкімшілігі: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Жоғарғы Сотының ресми интернет-ресурсында орналастыруды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Жоғарғы Сотының жанындағы Сот төрелігі академиясының ректоры З.Х.Баймолдинаға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