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b7a" w14:textId="fdb3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ұланының әскери полиция органдарында тіркелген механикалық көлік кұралдарына және олардың тіркемелеріне міндетті техникалық қарап тексеру қағидаларын бекіту туралы" Қазақстан Республикасы Ішкі істер министрінің 2015 жылғы 17 сәуіріндегі № 372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4 мамырдағы № 379 бұйрығы. Қазақстан Республикасының Әділет министрлігінде 2023 жылғы 5 мамырда № 32440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қағидаларын бекіту туралы" Қазақстан Республикасы Ішкі істер министрінің 2015 жылғы 17 сәуіріндегі № 372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жылы 23 мамырда № 11141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""Жол жүрісі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"Әскери полиция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Қазақстан Республикасы Ұлттық ұланының механикалық көлік кұралдарын және олардың тіркемелерін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 (бұдан әрі - Қағидалар) "Жол жүрісі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"Әскери полиция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әзірленді және Қазақстан Республикасы Ұлттық ұланының механикалық көлік кұралдарын және олардың тіркемелерін әскери полиция органдарында тіркеудің бірыңғай тәртібін белгілейді.".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жетекшілік ететін орынбасарына жүктелсін.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