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eb4d" w14:textId="121e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катынастағы автомобильмен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бұйрығының кейбір құрылымдық элементтерінің қолданысын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3 мамырдағы № 310 бұйрығы. Қазақстан Республикасының Әділет министрлігінде 2023 жылғы 10 мамырда № 32457 болып тіркелді. Күші жойылды - Қазақстан Республикасы Көлік министрінің м.а. 2023 жылғы 26 қыркүйектегі № 12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Көлік министрінің м.а. 26.09.2023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Инвестициялар және даму министрінің міндетін атқарушының 2015 жылғы 27 наурыздағы № 353 бұйрығымен (Нормативтік құқықтық актілерді мемлекеттік тіркеу тізілімінде № 11704 болып тіркелген) бекітілген Қазақстан Республикасының халықаралық қатынастағы автомобильмен тасымалдауларында рұқсат беру жүйесін қолдану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және </w:t>
      </w:r>
      <w:r>
        <w:rPr>
          <w:rFonts w:ascii="Times New Roman"/>
          <w:b w:val="false"/>
          <w:i w:val="false"/>
          <w:color w:val="000000"/>
          <w:sz w:val="28"/>
        </w:rPr>
        <w:t>51-тармағының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қолданысын Қазақстан Республикасы мен Беларусь Республикасында тіркелген тасымалдаушылар үшін 2024 жылғы 1 қаңтарға дейін тоқтатыла тұрсын.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Көлік комитеті мен Қазақстан Республикасы Қаржы министрлігінің Мемлекеттік кірістер комитеті осы бұйрық күшіне енгенге және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 аяқталғанға дейін 5 жұмыс күні бұрын кәсіпкерлік субъектілерін бұқаралық ақпарат құралдары арқылы хабардар етуді жүргізсін.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