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47a7" w14:textId="f3047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ойын бизнесі туралы заңнамасын сақтаудың тәуекел дәрежесін бағалау өлшемшарттарын және тексеру парақтарын бекіту туралы" Қазақстан Республикасы Мәдениет және спорт министрінің 2016 жылғы 8 тамыздағы № 227 және Қазақстан Республикасы Ұлттық экономика министрінің 2016 жылғы 17 тамыздағы № 373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2023 жылғы 11 мамырдағы № 124 және Қазақстан Республикасы Ұлттық экономика министрінің 2023 жылғы 12 мамырдағы № 62 бірлескен бұйрығы. Қазақстан Республикасының Әділет министрлігінде 2023 жылғы 15 мамырда № 32492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ойын бизнесі туралы заңнамасын сақтаудың тәуекел дәрежесін бағалау өлшемшарттарын және тексеру парақтарын бекіту туралы" Қазақстан Республикасы Мәдениет және спорт министрінің 2016 жылғы 8 тамыздағы № 227 және Қазақстан Республикасы Ұлттық экономика министрінің 2016 жылғы 17 тамыздағы № 373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14313 болып тіркелген) келесі өзгерістер мен толықтырулар: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1-қосымшаға сәйкес Қазақстан Республикасының ойын бизнесі туралы заңнамасын сақтаудың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мынадай мазмұндағы 2-1) тармақшамен толықтырылсын:</w:t>
      </w:r>
    </w:p>
    <w:bookmarkEnd w:id="1"/>
    <w:bookmarkStart w:name="z6" w:id="2"/>
    <w:p>
      <w:pPr>
        <w:spacing w:after="0"/>
        <w:ind w:left="0"/>
        <w:jc w:val="both"/>
      </w:pPr>
      <w:r>
        <w:rPr>
          <w:rFonts w:ascii="Times New Roman"/>
          <w:b w:val="false"/>
          <w:i w:val="false"/>
          <w:color w:val="000000"/>
          <w:sz w:val="28"/>
        </w:rPr>
        <w:t>
      "2-1) балл – тәуекелді есептеудің сандық өлшемі;";</w:t>
      </w:r>
    </w:p>
    <w:bookmarkEnd w:id="2"/>
    <w:bookmarkStart w:name="z7" w:id="3"/>
    <w:p>
      <w:pPr>
        <w:spacing w:after="0"/>
        <w:ind w:left="0"/>
        <w:jc w:val="both"/>
      </w:pPr>
      <w:r>
        <w:rPr>
          <w:rFonts w:ascii="Times New Roman"/>
          <w:b w:val="false"/>
          <w:i w:val="false"/>
          <w:color w:val="000000"/>
          <w:sz w:val="28"/>
        </w:rPr>
        <w:t>
      мынадай мазмұндағы 4-1) тармақшамен толықтырылсын:</w:t>
      </w:r>
    </w:p>
    <w:bookmarkEnd w:id="3"/>
    <w:bookmarkStart w:name="z8" w:id="4"/>
    <w:p>
      <w:pPr>
        <w:spacing w:after="0"/>
        <w:ind w:left="0"/>
        <w:jc w:val="both"/>
      </w:pPr>
      <w:r>
        <w:rPr>
          <w:rFonts w:ascii="Times New Roman"/>
          <w:b w:val="false"/>
          <w:i w:val="false"/>
          <w:color w:val="000000"/>
          <w:sz w:val="28"/>
        </w:rPr>
        <w:t>
      "4-1) деректерді қалыпқа келтіру – әртүрлі шкалаларда өлшенген мәндерді шартты жалпы шкалаға келтіруді көздейтін статистикалық рәсім;";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"10)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біліктілік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біліктілік талаптарға сәйкестігін тексеруден босату процесі;";</w:t>
      </w:r>
    </w:p>
    <w:bookmarkEnd w:id="5"/>
    <w:bookmarkStart w:name="z11" w:id="6"/>
    <w:p>
      <w:pPr>
        <w:spacing w:after="0"/>
        <w:ind w:left="0"/>
        <w:jc w:val="both"/>
      </w:pPr>
      <w:r>
        <w:rPr>
          <w:rFonts w:ascii="Times New Roman"/>
          <w:b w:val="false"/>
          <w:i w:val="false"/>
          <w:color w:val="000000"/>
          <w:sz w:val="28"/>
        </w:rPr>
        <w:t>
      мынадай мазмұндағы 12) тармақшамен толықтырылсын: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"7. Бақылау субъектісіне (объектісіне) бару арқылы профилактикалық бақылауды және (немесе) біліктілік талаптарға сәйкестігіне тексеруді жүзеге асыру кезінде тәуекелдерді басқару мақсаттары үшін бақылау субъектілерін (объектілерін) біліктілік талаптарға сәйкестігіне тексеру және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7"/>
    <w:p>
      <w:pPr>
        <w:spacing w:after="0"/>
        <w:ind w:left="0"/>
        <w:jc w:val="both"/>
      </w:pPr>
      <w:r>
        <w:rPr>
          <w:rFonts w:ascii="Times New Roman"/>
          <w:b w:val="false"/>
          <w:i w:val="false"/>
          <w:color w:val="000000"/>
          <w:sz w:val="28"/>
        </w:rPr>
        <w:t>
      Бірінші кезеңде объективті өлшемшарттар бойынша бақылау субъектілері (объектілері) мынадай тәуекел дәрежелерінің біріне жатады: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Объективті өлшемшарттар бойынша тәуекелдің жоғары және орташа дәрежелеріне жатқызылған бақылау субъектілерінің (объектілерінің) қызметі салаларында біліктілік талаптарға сәйкестігіне тексеру,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субъектілерінің (объектілерінің) қызметі салаларында біліктілік талаптарға сәйкестігіне тексеру,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Екінші кезеңде субъективті өлшемшарттар бойынша бақылау субъектілері (объектілері)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6" w:id="8"/>
    <w:p>
      <w:pPr>
        <w:spacing w:after="0"/>
        <w:ind w:left="0"/>
        <w:jc w:val="both"/>
      </w:pPr>
      <w:r>
        <w:rPr>
          <w:rFonts w:ascii="Times New Roman"/>
          <w:b w:val="false"/>
          <w:i w:val="false"/>
          <w:color w:val="000000"/>
          <w:sz w:val="28"/>
        </w:rPr>
        <w:t>
      "3 тарау. Субъективті өлшемшарттар бойынша тәуекел дәрежесін есептеу тәртібі";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Қолданылатын ақпарат көздерінің басымдығын негізге ала отырып, субъективті өлшемшарттар бойынша тәуекел дәрежесінің жалпы көрсеткішін есептеу тәртібіне сәйкес осы Өлшемшарттардың </w:t>
      </w:r>
      <w:r>
        <w:rPr>
          <w:rFonts w:ascii="Times New Roman"/>
          <w:b w:val="false"/>
          <w:i w:val="false"/>
          <w:color w:val="000000"/>
          <w:sz w:val="28"/>
        </w:rPr>
        <w:t>3-тарауына</w:t>
      </w:r>
      <w:r>
        <w:rPr>
          <w:rFonts w:ascii="Times New Roman"/>
          <w:b w:val="false"/>
          <w:i w:val="false"/>
          <w:color w:val="000000"/>
          <w:sz w:val="28"/>
        </w:rPr>
        <w:t xml:space="preserve"> сәйкес субъективті өлшемшарттар бойынша тәуекел дәрежесінің жалпы көрсеткіші 0-ден 100-ге дейінгі шәкіл бойынша есептеледі.</w:t>
      </w:r>
    </w:p>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"13. Деректер базасын қалыптастыру және ақпарат жинау Қазақстан Республикасының ойын бизнесі туралы заңнамасын бұзатын бақылау субъектілерін (объектілерін) анықтау үшін қажет.</w:t>
      </w:r>
    </w:p>
    <w:bookmarkEnd w:id="9"/>
    <w:p>
      <w:pPr>
        <w:spacing w:after="0"/>
        <w:ind w:left="0"/>
        <w:jc w:val="both"/>
      </w:pPr>
      <w:r>
        <w:rPr>
          <w:rFonts w:ascii="Times New Roman"/>
          <w:b w:val="false"/>
          <w:i w:val="false"/>
          <w:color w:val="000000"/>
          <w:sz w:val="28"/>
        </w:rPr>
        <w:t>
      Ақпаратты жинау және өңдеу процестері толық көлемде автоматтандырылады және алынған деректердің дұрыстығын тексеруге мүмкіндік береді.</w:t>
      </w:r>
    </w:p>
    <w:p>
      <w:pPr>
        <w:spacing w:after="0"/>
        <w:ind w:left="0"/>
        <w:jc w:val="both"/>
      </w:pPr>
      <w:r>
        <w:rPr>
          <w:rFonts w:ascii="Times New Roman"/>
          <w:b w:val="false"/>
          <w:i w:val="false"/>
          <w:color w:val="000000"/>
          <w:sz w:val="28"/>
        </w:rPr>
        <w:t>
      Бару арқылы профилактикалық бақылау жүргізу кезінде кәсіпкерлік сібъектілерді іріктеу үшін ақпарат көздері мыналар болып табылады:</w:t>
      </w:r>
    </w:p>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w:t>
      </w:r>
    </w:p>
    <w:p>
      <w:pPr>
        <w:spacing w:after="0"/>
        <w:ind w:left="0"/>
        <w:jc w:val="both"/>
      </w:pPr>
      <w:r>
        <w:rPr>
          <w:rFonts w:ascii="Times New Roman"/>
          <w:b w:val="false"/>
          <w:i w:val="false"/>
          <w:color w:val="000000"/>
          <w:sz w:val="28"/>
        </w:rPr>
        <w:t>
      2) бақылау субъектілеріне (объектілеріне) алдыңғы тексерулер мен бару арқылы профилактикалық бақылаудың нәтижелері;</w:t>
      </w:r>
    </w:p>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p>
      <w:pPr>
        <w:spacing w:after="0"/>
        <w:ind w:left="0"/>
        <w:jc w:val="both"/>
      </w:pPr>
      <w:r>
        <w:rPr>
          <w:rFonts w:ascii="Times New Roman"/>
          <w:b w:val="false"/>
          <w:i w:val="false"/>
          <w:color w:val="000000"/>
          <w:sz w:val="28"/>
        </w:rPr>
        <w:t>
      Біліктілік талаптарға сәйкестігіне тексеру жүргізу кезінде кәсіпкерлік субъектілеріді іріктеу үшін ақпарат көздері мыналар болып табылады:</w:t>
      </w:r>
    </w:p>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w:t>
      </w:r>
    </w:p>
    <w:p>
      <w:pPr>
        <w:spacing w:after="0"/>
        <w:ind w:left="0"/>
        <w:jc w:val="both"/>
      </w:pPr>
      <w:r>
        <w:rPr>
          <w:rFonts w:ascii="Times New Roman"/>
          <w:b w:val="false"/>
          <w:i w:val="false"/>
          <w:color w:val="000000"/>
          <w:sz w:val="28"/>
        </w:rPr>
        <w:t>
      2) біліктілік талаптарына сәйкестігін алдыңғы тексерулердің нәтижелері.";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Осы Өлшемшарттардың </w:t>
      </w:r>
      <w:r>
        <w:rPr>
          <w:rFonts w:ascii="Times New Roman"/>
          <w:b w:val="false"/>
          <w:i w:val="false"/>
          <w:color w:val="000000"/>
          <w:sz w:val="28"/>
        </w:rPr>
        <w:t>8-тармағына</w:t>
      </w:r>
      <w:r>
        <w:rPr>
          <w:rFonts w:ascii="Times New Roman"/>
          <w:b w:val="false"/>
          <w:i w:val="false"/>
          <w:color w:val="000000"/>
          <w:sz w:val="28"/>
        </w:rPr>
        <w:t xml:space="preserve"> бақылау субъектісін тәуекел дәрежесіне жатқызу үшін тәуекел дәрежесінің көрсеткішін есептеудің мынадай тәртібі қолданылады.</w:t>
      </w:r>
    </w:p>
    <w:p>
      <w:pPr>
        <w:spacing w:after="0"/>
        <w:ind w:left="0"/>
        <w:jc w:val="both"/>
      </w:pPr>
      <w:r>
        <w:rPr>
          <w:rFonts w:ascii="Times New Roman"/>
          <w:b w:val="false"/>
          <w:i w:val="false"/>
          <w:color w:val="000000"/>
          <w:sz w:val="28"/>
        </w:rPr>
        <w:t xml:space="preserve">
      Мемлекеттік орган осы Өлшемшарттардың </w:t>
      </w:r>
      <w:r>
        <w:rPr>
          <w:rFonts w:ascii="Times New Roman"/>
          <w:b w:val="false"/>
          <w:i w:val="false"/>
          <w:color w:val="000000"/>
          <w:sz w:val="28"/>
        </w:rPr>
        <w:t>13-тармағына</w:t>
      </w:r>
      <w:r>
        <w:rPr>
          <w:rFonts w:ascii="Times New Roman"/>
          <w:b w:val="false"/>
          <w:i w:val="false"/>
          <w:color w:val="000000"/>
          <w:sz w:val="28"/>
        </w:rPr>
        <w:t xml:space="preserve"> сәйкес көздерден субъективті өлшемшарттар бойынша ақпарат жинайды және деректер базасын қалыптастырады.</w:t>
      </w:r>
    </w:p>
    <w:p>
      <w:pPr>
        <w:spacing w:after="0"/>
        <w:ind w:left="0"/>
        <w:jc w:val="both"/>
      </w:pPr>
      <w:r>
        <w:rPr>
          <w:rFonts w:ascii="Times New Roman"/>
          <w:b w:val="false"/>
          <w:i w:val="false"/>
          <w:color w:val="000000"/>
          <w:sz w:val="28"/>
        </w:rPr>
        <w:t xml:space="preserve">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осы Өлшемшарттардың (SC)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23" w:id="10"/>
    <w:p>
      <w:pPr>
        <w:spacing w:after="0"/>
        <w:ind w:left="0"/>
        <w:jc w:val="both"/>
      </w:pPr>
      <w:r>
        <w:rPr>
          <w:rFonts w:ascii="Times New Roman"/>
          <w:b w:val="false"/>
          <w:i w:val="false"/>
          <w:color w:val="000000"/>
          <w:sz w:val="28"/>
        </w:rPr>
        <w:t>
      мынадай мазмұндағы 17-тармақпен толықтырылсын:</w:t>
      </w:r>
    </w:p>
    <w:bookmarkEnd w:id="10"/>
    <w:bookmarkStart w:name="z24" w:id="11"/>
    <w:p>
      <w:pPr>
        <w:spacing w:after="0"/>
        <w:ind w:left="0"/>
        <w:jc w:val="both"/>
      </w:pPr>
      <w:r>
        <w:rPr>
          <w:rFonts w:ascii="Times New Roman"/>
          <w:b w:val="false"/>
          <w:i w:val="false"/>
          <w:color w:val="000000"/>
          <w:sz w:val="28"/>
        </w:rPr>
        <w:t>
      "17.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11"/>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25" w:id="12"/>
    <w:p>
      <w:pPr>
        <w:spacing w:after="0"/>
        <w:ind w:left="0"/>
        <w:jc w:val="both"/>
      </w:pPr>
      <w:r>
        <w:rPr>
          <w:rFonts w:ascii="Times New Roman"/>
          <w:b w:val="false"/>
          <w:i w:val="false"/>
          <w:color w:val="000000"/>
          <w:sz w:val="28"/>
        </w:rPr>
        <w:t>
      мынадай мазмұндағы 18-тармақпен толықтырылсын: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Осы өлшемшарттардың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27" w:id="13"/>
    <w:p>
      <w:pPr>
        <w:spacing w:after="0"/>
        <w:ind w:left="0"/>
        <w:jc w:val="both"/>
      </w:pPr>
      <w:r>
        <w:rPr>
          <w:rFonts w:ascii="Times New Roman"/>
          <w:b w:val="false"/>
          <w:i w:val="false"/>
          <w:color w:val="000000"/>
          <w:sz w:val="28"/>
        </w:rPr>
        <w:t>
      мынадай мазмұндағы 19-тармақпен толықтырылсын:</w:t>
      </w:r>
    </w:p>
    <w:bookmarkEnd w:id="13"/>
    <w:bookmarkStart w:name="z28" w:id="14"/>
    <w:p>
      <w:pPr>
        <w:spacing w:after="0"/>
        <w:ind w:left="0"/>
        <w:jc w:val="both"/>
      </w:pPr>
      <w:r>
        <w:rPr>
          <w:rFonts w:ascii="Times New Roman"/>
          <w:b w:val="false"/>
          <w:i w:val="false"/>
          <w:color w:val="000000"/>
          <w:sz w:val="28"/>
        </w:rPr>
        <w:t>
      "19.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Rарал – осы Өлшемшарттардың </w:t>
      </w:r>
      <w:r>
        <w:rPr>
          <w:rFonts w:ascii="Times New Roman"/>
          <w:b w:val="false"/>
          <w:i w:val="false"/>
          <w:color w:val="000000"/>
          <w:sz w:val="28"/>
        </w:rPr>
        <w:t>16-тармағына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2-қосымша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3-қосымшамен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4-қосымшамен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5-қосымшамен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6-қосымшамен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2-қосымшаға сәйкес Казино қызметін жүзеге асыратын ойын бизнесін ұйымдастырушылардың Қазақстан Республикасының ойын бизнесі туралы заңнамасын сақтаудың мемлекеттік бақылау саласындағы тексеру </w:t>
      </w:r>
      <w:r>
        <w:rPr>
          <w:rFonts w:ascii="Times New Roman"/>
          <w:b w:val="false"/>
          <w:i w:val="false"/>
          <w:color w:val="000000"/>
          <w:sz w:val="28"/>
        </w:rPr>
        <w:t>парағында</w:t>
      </w:r>
      <w:r>
        <w:rPr>
          <w:rFonts w:ascii="Times New Roman"/>
          <w:b w:val="false"/>
          <w:i w:val="false"/>
          <w:color w:val="000000"/>
          <w:sz w:val="28"/>
        </w:rPr>
        <w:t>:</w:t>
      </w:r>
    </w:p>
    <w:bookmarkStart w:name="z36" w:id="15"/>
    <w:p>
      <w:pPr>
        <w:spacing w:after="0"/>
        <w:ind w:left="0"/>
        <w:jc w:val="both"/>
      </w:pPr>
      <w:r>
        <w:rPr>
          <w:rFonts w:ascii="Times New Roman"/>
          <w:b w:val="false"/>
          <w:i w:val="false"/>
          <w:color w:val="000000"/>
          <w:sz w:val="28"/>
        </w:rPr>
        <w:t>
      бірінші абзац мынадай редакцияда жазылсын:</w:t>
      </w:r>
    </w:p>
    <w:bookmarkEnd w:id="15"/>
    <w:bookmarkStart w:name="z37" w:id="16"/>
    <w:p>
      <w:pPr>
        <w:spacing w:after="0"/>
        <w:ind w:left="0"/>
        <w:jc w:val="both"/>
      </w:pPr>
      <w:r>
        <w:rPr>
          <w:rFonts w:ascii="Times New Roman"/>
          <w:b w:val="false"/>
          <w:i w:val="false"/>
          <w:color w:val="000000"/>
          <w:sz w:val="28"/>
        </w:rPr>
        <w:t xml:space="preserve">
      "Бақылау субъектісіне (объектісіне) бара отырып, тексеруді / </w:t>
      </w:r>
    </w:p>
    <w:bookmarkEnd w:id="16"/>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3-қосымшаға сәйкес Ойын автоматтары залдарының қызметін жүзеге асыратын ойын бизнесін ұйымдастырушылардың Қазақстан Республикасының ойын бизнесі туралы заңнамасын сақтаудың мемлекеттік бақылау саласындағы тексеру </w:t>
      </w:r>
      <w:r>
        <w:rPr>
          <w:rFonts w:ascii="Times New Roman"/>
          <w:b w:val="false"/>
          <w:i w:val="false"/>
          <w:color w:val="000000"/>
          <w:sz w:val="28"/>
        </w:rPr>
        <w:t>парағында</w:t>
      </w:r>
      <w:r>
        <w:rPr>
          <w:rFonts w:ascii="Times New Roman"/>
          <w:b w:val="false"/>
          <w:i w:val="false"/>
          <w:color w:val="000000"/>
          <w:sz w:val="28"/>
        </w:rPr>
        <w:t>:</w:t>
      </w:r>
    </w:p>
    <w:bookmarkStart w:name="z70" w:id="17"/>
    <w:p>
      <w:pPr>
        <w:spacing w:after="0"/>
        <w:ind w:left="0"/>
        <w:jc w:val="both"/>
      </w:pPr>
      <w:r>
        <w:rPr>
          <w:rFonts w:ascii="Times New Roman"/>
          <w:b w:val="false"/>
          <w:i w:val="false"/>
          <w:color w:val="000000"/>
          <w:sz w:val="28"/>
        </w:rPr>
        <w:t>
      бірінші абзац мынадай редакцияда жазылсын:</w:t>
      </w:r>
    </w:p>
    <w:bookmarkEnd w:id="17"/>
    <w:bookmarkStart w:name="z39" w:id="18"/>
    <w:p>
      <w:pPr>
        <w:spacing w:after="0"/>
        <w:ind w:left="0"/>
        <w:jc w:val="both"/>
      </w:pPr>
      <w:r>
        <w:rPr>
          <w:rFonts w:ascii="Times New Roman"/>
          <w:b w:val="false"/>
          <w:i w:val="false"/>
          <w:color w:val="000000"/>
          <w:sz w:val="28"/>
        </w:rPr>
        <w:t xml:space="preserve">
      "Бақылау субъектісіне (объектісіне) бара отырып, тексеруді / </w:t>
      </w:r>
    </w:p>
    <w:bookmarkEnd w:id="18"/>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4-қосымшаға сәйкес букмекерлік кеңселердің қызметін жүзеге асыратын ойын бизнесін ұйымдастырушылардың Қазақстан Республикасының ойын бизнесі туралы заңнамасын сақтаудың мемлекеттік бақылау саласындағы тексеру </w:t>
      </w:r>
      <w:r>
        <w:rPr>
          <w:rFonts w:ascii="Times New Roman"/>
          <w:b w:val="false"/>
          <w:i w:val="false"/>
          <w:color w:val="000000"/>
          <w:sz w:val="28"/>
        </w:rPr>
        <w:t>парағында</w:t>
      </w:r>
      <w:r>
        <w:rPr>
          <w:rFonts w:ascii="Times New Roman"/>
          <w:b w:val="false"/>
          <w:i w:val="false"/>
          <w:color w:val="000000"/>
          <w:sz w:val="28"/>
        </w:rPr>
        <w:t>:</w:t>
      </w:r>
    </w:p>
    <w:bookmarkStart w:name="z41" w:id="19"/>
    <w:p>
      <w:pPr>
        <w:spacing w:after="0"/>
        <w:ind w:left="0"/>
        <w:jc w:val="both"/>
      </w:pPr>
      <w:r>
        <w:rPr>
          <w:rFonts w:ascii="Times New Roman"/>
          <w:b w:val="false"/>
          <w:i w:val="false"/>
          <w:color w:val="000000"/>
          <w:sz w:val="28"/>
        </w:rPr>
        <w:t>
      бірінші абзац мынадай редакцияда жазылсын:</w:t>
      </w:r>
    </w:p>
    <w:bookmarkEnd w:id="19"/>
    <w:bookmarkStart w:name="z42" w:id="20"/>
    <w:p>
      <w:pPr>
        <w:spacing w:after="0"/>
        <w:ind w:left="0"/>
        <w:jc w:val="both"/>
      </w:pPr>
      <w:r>
        <w:rPr>
          <w:rFonts w:ascii="Times New Roman"/>
          <w:b w:val="false"/>
          <w:i w:val="false"/>
          <w:color w:val="000000"/>
          <w:sz w:val="28"/>
        </w:rPr>
        <w:t xml:space="preserve">
      "Бақылау субъектісіне (объектісіне) бара отырып, тексеруді / </w:t>
      </w:r>
    </w:p>
    <w:bookmarkEnd w:id="20"/>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5-қосымшаға сәйкес тотализаторлардың қызметін қызметін жүзеге асыратын ойын бизнесін ұйымдастырушылардың Қазақстан Республикасының ойын бизнесі туралы заңнамасын сақтаудың мемлекеттік бақылау саласындағы тексеру </w:t>
      </w:r>
      <w:r>
        <w:rPr>
          <w:rFonts w:ascii="Times New Roman"/>
          <w:b w:val="false"/>
          <w:i w:val="false"/>
          <w:color w:val="000000"/>
          <w:sz w:val="28"/>
        </w:rPr>
        <w:t>парағында</w:t>
      </w:r>
      <w:r>
        <w:rPr>
          <w:rFonts w:ascii="Times New Roman"/>
          <w:b w:val="false"/>
          <w:i w:val="false"/>
          <w:color w:val="000000"/>
          <w:sz w:val="28"/>
        </w:rPr>
        <w:t>:</w:t>
      </w:r>
    </w:p>
    <w:bookmarkStart w:name="z44" w:id="21"/>
    <w:p>
      <w:pPr>
        <w:spacing w:after="0"/>
        <w:ind w:left="0"/>
        <w:jc w:val="both"/>
      </w:pPr>
      <w:r>
        <w:rPr>
          <w:rFonts w:ascii="Times New Roman"/>
          <w:b w:val="false"/>
          <w:i w:val="false"/>
          <w:color w:val="000000"/>
          <w:sz w:val="28"/>
        </w:rPr>
        <w:t>
      бірінші абзац мынадай редакцияда жазылсын:</w:t>
      </w:r>
    </w:p>
    <w:bookmarkEnd w:id="21"/>
    <w:bookmarkStart w:name="z45" w:id="22"/>
    <w:p>
      <w:pPr>
        <w:spacing w:after="0"/>
        <w:ind w:left="0"/>
        <w:jc w:val="both"/>
      </w:pPr>
      <w:r>
        <w:rPr>
          <w:rFonts w:ascii="Times New Roman"/>
          <w:b w:val="false"/>
          <w:i w:val="false"/>
          <w:color w:val="000000"/>
          <w:sz w:val="28"/>
        </w:rPr>
        <w:t xml:space="preserve">
      "Бақылау субъектісіне (объектісіне) бара отырып, тексеруді / </w:t>
      </w:r>
    </w:p>
    <w:bookmarkEnd w:id="22"/>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_______________ </w:t>
      </w:r>
    </w:p>
    <w:p>
      <w:pPr>
        <w:spacing w:after="0"/>
        <w:ind w:left="0"/>
        <w:jc w:val="both"/>
      </w:pPr>
      <w:r>
        <w:rPr>
          <w:rFonts w:ascii="Times New Roman"/>
          <w:b w:val="false"/>
          <w:i w:val="false"/>
          <w:color w:val="000000"/>
          <w:sz w:val="28"/>
        </w:rPr>
        <w:t>
      _________________________________________________________________".</w:t>
      </w:r>
    </w:p>
    <w:bookmarkStart w:name="z46" w:id="23"/>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заңнамада белгіленген тәртіппен мыналарды қамтамасыз етсін:</w:t>
      </w:r>
    </w:p>
    <w:bookmarkEnd w:id="23"/>
    <w:bookmarkStart w:name="z47" w:id="2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w:t>
      </w:r>
    </w:p>
    <w:bookmarkEnd w:id="24"/>
    <w:bookmarkStart w:name="z48" w:id="25"/>
    <w:p>
      <w:pPr>
        <w:spacing w:after="0"/>
        <w:ind w:left="0"/>
        <w:jc w:val="both"/>
      </w:pPr>
      <w:r>
        <w:rPr>
          <w:rFonts w:ascii="Times New Roman"/>
          <w:b w:val="false"/>
          <w:i w:val="false"/>
          <w:color w:val="000000"/>
          <w:sz w:val="28"/>
        </w:rPr>
        <w:t>
      2) осы бірлескен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25"/>
    <w:bookmarkStart w:name="z49" w:id="26"/>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26"/>
    <w:bookmarkStart w:name="z50" w:id="2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Мәдениет және спорт вице-министріне жүктелсін.</w:t>
      </w:r>
    </w:p>
    <w:bookmarkEnd w:id="27"/>
    <w:bookmarkStart w:name="z51" w:id="2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Еркинбаев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12 мамырдағы</w:t>
            </w:r>
            <w:r>
              <w:br/>
            </w:r>
            <w:r>
              <w:rPr>
                <w:rFonts w:ascii="Times New Roman"/>
                <w:b w:val="false"/>
                <w:i w:val="false"/>
                <w:color w:val="000000"/>
                <w:sz w:val="20"/>
              </w:rPr>
              <w:t>№ 62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11 мамырдағы</w:t>
            </w:r>
            <w:r>
              <w:br/>
            </w:r>
            <w:r>
              <w:rPr>
                <w:rFonts w:ascii="Times New Roman"/>
                <w:b w:val="false"/>
                <w:i w:val="false"/>
                <w:color w:val="000000"/>
                <w:sz w:val="20"/>
              </w:rPr>
              <w:t>№ 124 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ойын бизнесі туралы </w:t>
            </w:r>
            <w:r>
              <w:br/>
            </w:r>
            <w:r>
              <w:rPr>
                <w:rFonts w:ascii="Times New Roman"/>
                <w:b w:val="false"/>
                <w:i w:val="false"/>
                <w:color w:val="000000"/>
                <w:sz w:val="20"/>
              </w:rPr>
              <w:t xml:space="preserve">заңнамасын сақтаудың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54" w:id="29"/>
    <w:p>
      <w:pPr>
        <w:spacing w:after="0"/>
        <w:ind w:left="0"/>
        <w:jc w:val="left"/>
      </w:pPr>
      <w:r>
        <w:rPr>
          <w:rFonts w:ascii="Times New Roman"/>
          <w:b/>
          <w:i w:val="false"/>
          <w:color w:val="000000"/>
        </w:rPr>
        <w:t xml:space="preserve"> Бару арқылы профилактикалық бақылау жүргізу үшін казино мен ойын автоматтары залдарының қызметін жүзеге асыратын ойын бизнесі саласындағы бақылау субъектілеріне (объектілеріне) қойылатын талаптардың бұзылу дәрежесі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ұсынылған есептілігі нысанында бейнежазба жүйелерінің техникалық жай-күйі туралы мәліметтердің болмауы (ойын мекемелерінің кассалары мен ойын орындары жазылған ақпараттың кемінде жеті тәулік сақталуын қамтамасыз ететін және құмар ойынға қатысушылардың барлығының әрекетін тіркейтін бейнежазба жүйелерімен жабдықталуы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ұсынымдарды белгіленген мерзімде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деректерде мынадай ақпаратты ұсыну туралы талаптарды сақтамау:</w:t>
            </w:r>
          </w:p>
          <w:p>
            <w:pPr>
              <w:spacing w:after="20"/>
              <w:ind w:left="20"/>
              <w:jc w:val="both"/>
            </w:pPr>
            <w:r>
              <w:rPr>
                <w:rFonts w:ascii="Times New Roman"/>
                <w:b w:val="false"/>
                <w:i w:val="false"/>
                <w:color w:val="000000"/>
                <w:sz w:val="20"/>
              </w:rPr>
              <w:t>
1) ойын жабдықтарының, ойын автоматтарының техникалық жай-күйі туралы мәліметтер;</w:t>
            </w:r>
          </w:p>
          <w:p>
            <w:pPr>
              <w:spacing w:after="20"/>
              <w:ind w:left="20"/>
              <w:jc w:val="both"/>
            </w:pPr>
            <w:r>
              <w:rPr>
                <w:rFonts w:ascii="Times New Roman"/>
                <w:b w:val="false"/>
                <w:i w:val="false"/>
                <w:color w:val="000000"/>
                <w:sz w:val="20"/>
              </w:rPr>
              <w:t>
2) бейнежазба жүйелерінің техникалық жай-күйі туралы мәліметтер;</w:t>
            </w:r>
          </w:p>
          <w:p>
            <w:pPr>
              <w:spacing w:after="20"/>
              <w:ind w:left="20"/>
              <w:jc w:val="both"/>
            </w:pPr>
            <w:r>
              <w:rPr>
                <w:rFonts w:ascii="Times New Roman"/>
                <w:b w:val="false"/>
                <w:i w:val="false"/>
                <w:color w:val="000000"/>
                <w:sz w:val="20"/>
              </w:rPr>
              <w:t>
3) ойын автоматына технологиялық салынған ұтыстың белгіленген пайызы туралы мәліметтер;</w:t>
            </w:r>
          </w:p>
          <w:p>
            <w:pPr>
              <w:spacing w:after="20"/>
              <w:ind w:left="20"/>
              <w:jc w:val="both"/>
            </w:pPr>
            <w:r>
              <w:rPr>
                <w:rFonts w:ascii="Times New Roman"/>
                <w:b w:val="false"/>
                <w:i w:val="false"/>
                <w:color w:val="000000"/>
                <w:sz w:val="20"/>
              </w:rPr>
              <w:t>
4) ойын үстелдерінің санының өзгеруі, лицензия алған кезде көрсетілген жабдықты ауыстыру туралы мәліметтер;</w:t>
            </w:r>
          </w:p>
          <w:p>
            <w:pPr>
              <w:spacing w:after="20"/>
              <w:ind w:left="20"/>
              <w:jc w:val="both"/>
            </w:pPr>
            <w:r>
              <w:rPr>
                <w:rFonts w:ascii="Times New Roman"/>
                <w:b w:val="false"/>
                <w:i w:val="false"/>
                <w:color w:val="000000"/>
                <w:sz w:val="20"/>
              </w:rPr>
              <w:t>
5) кассалар тізімі және қызметкерлер саны туралы мәліметтер;</w:t>
            </w:r>
          </w:p>
          <w:p>
            <w:pPr>
              <w:spacing w:after="20"/>
              <w:ind w:left="20"/>
              <w:jc w:val="both"/>
            </w:pPr>
            <w:r>
              <w:rPr>
                <w:rFonts w:ascii="Times New Roman"/>
                <w:b w:val="false"/>
                <w:i w:val="false"/>
                <w:color w:val="000000"/>
                <w:sz w:val="20"/>
              </w:rPr>
              <w:t>
6) қызмет түрінен төленген салықтың жалпы сомасы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казинода кемінде отыз ойын үстелін орнату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автоматтарын немесе олардың бөліктерін казинодағы қабырғаларға, терезе және есік ойықтарына орнатуға тыйым салу туралы талапты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автоматына технологиялық салынған ұтыстың белгіленген пайызына қатысты талаптарды сақтамау тоқсан бес пайыздан төмен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мекемелерінің кассалары мен ойын орындарын жазылған ақпаратты кемінде жеті тәулік сақтауды қамтамасыз ететін және құмар ойынға қатысушылардың барлығының әрекеттерін тіркейтін бейнежазба жүйелерімен жабдықтау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жөніндегі талаптарды сақтамау, атап айтқанда:</w:t>
            </w:r>
          </w:p>
          <w:p>
            <w:pPr>
              <w:spacing w:after="20"/>
              <w:ind w:left="20"/>
              <w:jc w:val="both"/>
            </w:pPr>
            <w:r>
              <w:rPr>
                <w:rFonts w:ascii="Times New Roman"/>
                <w:b w:val="false"/>
                <w:i w:val="false"/>
                <w:color w:val="000000"/>
                <w:sz w:val="20"/>
              </w:rPr>
              <w:t>
1) Қаржылық мониторингке жататын ақшамен және (немесе) өзге мүлікпен операциялар, оның ішінде күдікті операциялар жүзеге асырылған жағдайда өз клиенттерін (олардың өкілдерін) және бенефициарлық меншік иелерін тиісті тексеруді жүзеге асыру;</w:t>
            </w:r>
          </w:p>
          <w:p>
            <w:pPr>
              <w:spacing w:after="20"/>
              <w:ind w:left="20"/>
              <w:jc w:val="both"/>
            </w:pPr>
            <w:r>
              <w:rPr>
                <w:rFonts w:ascii="Times New Roman"/>
                <w:b w:val="false"/>
                <w:i w:val="false"/>
                <w:color w:val="000000"/>
                <w:sz w:val="20"/>
              </w:rPr>
              <w:t>
2) өз клиенттеріне (олардың өкілдеріне) және бенефициарлық меншік иелеріне тиісті тексеру жүргізу кезінде мынадай шараларды жүзеге асыру: жеке тұлғаны сәйкестендіру үшін қажетті мәліметтерді: оның жеке басын куәландыратын құжаттың деректерін, жеке сәйкестендіру нөмірін (жеке тұлғаға жеке сәйкестендіру нөмірі берілмеген жағдайларды қоспағанда), сондай-ақ заңды мекенжайын тіркеу; клиент (оның өкілі) және бенефициарлық меншік иесі туралы мәліметтерді жаңарту;</w:t>
            </w:r>
          </w:p>
          <w:p>
            <w:pPr>
              <w:spacing w:after="20"/>
              <w:ind w:left="20"/>
              <w:jc w:val="both"/>
            </w:pPr>
            <w:r>
              <w:rPr>
                <w:rFonts w:ascii="Times New Roman"/>
                <w:b w:val="false"/>
                <w:i w:val="false"/>
                <w:color w:val="000000"/>
                <w:sz w:val="20"/>
              </w:rPr>
              <w:t>
3) ішкі бақылау қағидаларына сәйкес өз клиенттерін (олардың өкілдерін) және бенефициарлық меншік иелерін тиісті тексеруді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дейінгі жеке тұлғалардың, сондай-ақ құмар ойындарға және (немесе) бәс тігуге қатысуға шектелген адамдардың құмар ойындарға қатысуына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 мониторингіне жататын ақшамен және (немесе) мүлікпен жасалатын операциялар туралы ақпаратты (шекті сомаға тең немесе одан асатын операция) ұсынбау (жасалған күннен кейінгі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типологияларға, қылмыстық кірістерді заңдастыру (жылыстату) және терроризмді қаржыландыру тәсілдеріне сәйкес келетін сипаттамалары бар клиенттің операциялары туралы ақпаратты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оны дереу қаржы мониторингі жөніндегі уәкілетті органға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бақылау субъектісінің ішкі бақылау қағидаларына сәйкес операция күдікті деп танылғаннан кейін жиырма төрт сағаттан кешіктірілмей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заңдастыруды (жылыстатуды), терроризмді қаржыландыруды және жаппай қырып-жою қаруын таратуды қаржыландыруды болғызбау мақсатында ішкі бақылау қағидаларының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 немесе тиісті құрылымдық бөлімше басшысының деңгейінен төмен емес қаржы мониторингі субъектісінің өзге де басшылары қатарынан ішкі бақылау қағидаларын іске асыруға және сақтауға жауапты адамды тағайындау туралы талапты, сондай-ақ ішкі бақылау қағидаларын іске асыруға және сақтауға жауапты қаржы мониторингі субъектілерінің қызметкерлеріне қойылатын өзге де талаптарды қоса алғанда, ішкі бақылауды ұйымдастыру бағдарламасы бақылау, оның ішінде мінсіз іскерлік беделдің болуы туралы; клиенттердің тәуекелдерін және технологиялық жетістіктерді пайдалану тәуекелін қоса алғанда, қызметтерді қылмыстық мақсатта пайдалану тәуекелдерін ескеретін тәуекелдерді басқару бағдарламасы;</w:t>
            </w:r>
          </w:p>
          <w:p>
            <w:pPr>
              <w:spacing w:after="20"/>
              <w:ind w:left="20"/>
              <w:jc w:val="both"/>
            </w:pPr>
            <w:r>
              <w:rPr>
                <w:rFonts w:ascii="Times New Roman"/>
                <w:b w:val="false"/>
                <w:i w:val="false"/>
                <w:color w:val="000000"/>
                <w:sz w:val="20"/>
              </w:rPr>
              <w:t>
клиенттерді сәйкестендіру бағдарламасы; клиенттердің операцияларын бақылау және зерттеу бағдарламасы, оның ішінде клиенттердің күрделі, әдеттен тыс үлкен операцияларын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және (немесе) мүлікпен операциялар жүргізуден бас тарту және (немесе) қаржы мониторингі жөніндегі уәкілетті органға іскерлік қатынастар орнатудан және ақшамен және (немесе) мүлікпен операциялар жүргізуден бас тарту туралы ақпарат бермеу жөніндегі міндеттерді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залдарының қызметін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деректерде мынадай ақпаратты ұсыну туралы талаптарды сақтамау:</w:t>
            </w:r>
          </w:p>
          <w:p>
            <w:pPr>
              <w:spacing w:after="20"/>
              <w:ind w:left="20"/>
              <w:jc w:val="both"/>
            </w:pPr>
            <w:r>
              <w:rPr>
                <w:rFonts w:ascii="Times New Roman"/>
                <w:b w:val="false"/>
                <w:i w:val="false"/>
                <w:color w:val="000000"/>
                <w:sz w:val="20"/>
              </w:rPr>
              <w:t>
1) ойын жабдықтарының, ойын автоматтарының техникалық жай-күйі туралы мәліметтер;</w:t>
            </w:r>
          </w:p>
          <w:p>
            <w:pPr>
              <w:spacing w:after="20"/>
              <w:ind w:left="20"/>
              <w:jc w:val="both"/>
            </w:pPr>
            <w:r>
              <w:rPr>
                <w:rFonts w:ascii="Times New Roman"/>
                <w:b w:val="false"/>
                <w:i w:val="false"/>
                <w:color w:val="000000"/>
                <w:sz w:val="20"/>
              </w:rPr>
              <w:t>
2) бейнежазба жүйелерінің техникалық жай-күйі туралы мәліметтер;</w:t>
            </w:r>
          </w:p>
          <w:p>
            <w:pPr>
              <w:spacing w:after="20"/>
              <w:ind w:left="20"/>
              <w:jc w:val="both"/>
            </w:pPr>
            <w:r>
              <w:rPr>
                <w:rFonts w:ascii="Times New Roman"/>
                <w:b w:val="false"/>
                <w:i w:val="false"/>
                <w:color w:val="000000"/>
                <w:sz w:val="20"/>
              </w:rPr>
              <w:t>
3) ойын автоматына технологиялық салынған ұтыстың белгіленген пайызы туралы мәліметтер;</w:t>
            </w:r>
          </w:p>
          <w:p>
            <w:pPr>
              <w:spacing w:after="20"/>
              <w:ind w:left="20"/>
              <w:jc w:val="both"/>
            </w:pPr>
            <w:r>
              <w:rPr>
                <w:rFonts w:ascii="Times New Roman"/>
                <w:b w:val="false"/>
                <w:i w:val="false"/>
                <w:color w:val="000000"/>
                <w:sz w:val="20"/>
              </w:rPr>
              <w:t>
4) ойын үстелдерінің санының өзгеруі, лицензия алған кезде көрсетілген жабдықты ауыстыру туралы мәліметтер;</w:t>
            </w:r>
          </w:p>
          <w:p>
            <w:pPr>
              <w:spacing w:after="20"/>
              <w:ind w:left="20"/>
              <w:jc w:val="both"/>
            </w:pPr>
            <w:r>
              <w:rPr>
                <w:rFonts w:ascii="Times New Roman"/>
                <w:b w:val="false"/>
                <w:i w:val="false"/>
                <w:color w:val="000000"/>
                <w:sz w:val="20"/>
              </w:rPr>
              <w:t>
5) кассалар тізімі және қызметкерлер саны туралы мәліметтер;</w:t>
            </w:r>
          </w:p>
          <w:p>
            <w:pPr>
              <w:spacing w:after="20"/>
              <w:ind w:left="20"/>
              <w:jc w:val="both"/>
            </w:pPr>
            <w:r>
              <w:rPr>
                <w:rFonts w:ascii="Times New Roman"/>
                <w:b w:val="false"/>
                <w:i w:val="false"/>
                <w:color w:val="000000"/>
                <w:sz w:val="20"/>
              </w:rPr>
              <w:t>
6) қызмет түрінен төленген салықтың жалпы сомасы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автоматтарын залда кемінде алпыс ойын автоматын орнату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автоматтарын немесе олардың бөліктерін Ойын автоматтары залдарындағы қабырғаларға, терезе және есік ойықтарына орнатуға тыйым салу туралы талапты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автоматына технологиялық тұрғыда тоқсан бес пайыздан төмен емес орналастырылған ұтыс пайызына қатысты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мекемелерінің кассалары мен ойын орындарын жазылған ақпаратты кемінде жеті тәулік сақтауды қамтамасыз ететін және құмар ойынға қатысушылардың барлығының әрекеттерін тіркейтін бейнежазба жүйелерімен жабдықтау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жөніндегі талаптарды сақтамау, атап айтқанда:</w:t>
            </w:r>
          </w:p>
          <w:p>
            <w:pPr>
              <w:spacing w:after="20"/>
              <w:ind w:left="20"/>
              <w:jc w:val="both"/>
            </w:pPr>
            <w:r>
              <w:rPr>
                <w:rFonts w:ascii="Times New Roman"/>
                <w:b w:val="false"/>
                <w:i w:val="false"/>
                <w:color w:val="000000"/>
                <w:sz w:val="20"/>
              </w:rPr>
              <w:t>
1) Қаржылық мониторингке жататын ақшамен және (немесе) өзге мүлікпен операциялар, оның ішінде күдікті операциялар жүзеге асырылған жағдайда өз клиенттерін (олардың өкілдерін) және бенефициарлық меншік иелерін тиісті тексеруді жүзеге асыру;</w:t>
            </w:r>
          </w:p>
          <w:p>
            <w:pPr>
              <w:spacing w:after="20"/>
              <w:ind w:left="20"/>
              <w:jc w:val="both"/>
            </w:pPr>
            <w:r>
              <w:rPr>
                <w:rFonts w:ascii="Times New Roman"/>
                <w:b w:val="false"/>
                <w:i w:val="false"/>
                <w:color w:val="000000"/>
                <w:sz w:val="20"/>
              </w:rPr>
              <w:t>
2) өз клиенттеріне (олардың өкілдеріне) және бенефициарлық меншік иелеріне тиісті тексеру жүргізу кезінде мынадай шараларды жүзеге асыру: жеке тұлғаны сәйкестендіру үшін қажетті мәліметтерді: оның жеке басын куәландыратын құжаттың деректерін, жеке сәйкестендіру нөмірін (жеке тұлғаға жеке сәйкестендіру нөмірі берілмеген жағдайларды қоспағанда), сондай-ақ заңды мекенжайын тіркеу; клиент (оның өкілі) және бенефициарлық меншік иесі туралы мәліметтерді жаңарту;</w:t>
            </w:r>
          </w:p>
          <w:p>
            <w:pPr>
              <w:spacing w:after="20"/>
              <w:ind w:left="20"/>
              <w:jc w:val="both"/>
            </w:pPr>
            <w:r>
              <w:rPr>
                <w:rFonts w:ascii="Times New Roman"/>
                <w:b w:val="false"/>
                <w:i w:val="false"/>
                <w:color w:val="000000"/>
                <w:sz w:val="20"/>
              </w:rPr>
              <w:t>
3) ішкі бақылау қағидаларына сәйкес өз клиенттерін (олардың өкілдерін) және бенефициарлық меншік иелерін тиісті тексеруді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дейінгі жеке тұлғалардың, сондай-ақ құмар ойындарға және (немесе) бәс тігуге қатысуға шектелген адамдардың құмар ойындарға қатысуына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 мониторингіне жататын ақшамен және (немесе) мүлікпен жасалатын операциялар туралы ақпаратты (шекті сомаға тең немесе одан асатын операция) ұсынбау (жасалған күннен кейінгі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типологияларға, қылмыстық кірістерді заңдастыру (жылыстату) және терроризмді қаржыландыру тәсілдеріне сәйкес келетін сипаттамалары бар клиенттің операциялары туралы ақпаратты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оны дереу қаржы мониторингі жөніндегі уәкілетті органға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бақылау субъектісінің ішкі бақылау қағидаларына сәйкес операция күдікті деп танылғаннан кейін жиырма төрт сағаттан кешіктірілмей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заңдастыруды (жылыстатуды), терроризмді қаржыландыруды және жаппай қырып-жою қаруын таратуды қаржыландыруды болғызбау мақсатында ішкі бақылау қағидаларының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 немесе тиісті құрылымдық бөлімше басшысының деңгейінен төмен емес қаржы мониторингі субъектісінің өзге де басшылары қатарынан ішкі бақылау қағидаларын іске асыруға және сақтауға жауапты адамды тағайындау туралы талапты, сондай-ақ ішкі бақылау қағидаларын іске асыруға және сақтауға жауапты қаржы мониторингі субъектілерінің қызметкерлеріне қойылатын өзге де талаптарды қоса алғанда, ішкі бақылауды ұйымдастыру бағдарламасы бақылау, оның ішінде мінсіз іскерлік беделдің болуы туралы; клиенттердің тәуекелдерін және технологиялық жетістіктерді пайдалану тәуекелін қоса алғанда, қызметтерді қылмыстық мақсатта пайдалану тәуекелдерін ескеретін тәуекелдерді басқару бағдарламасы;</w:t>
            </w:r>
          </w:p>
          <w:p>
            <w:pPr>
              <w:spacing w:after="20"/>
              <w:ind w:left="20"/>
              <w:jc w:val="both"/>
            </w:pPr>
            <w:r>
              <w:rPr>
                <w:rFonts w:ascii="Times New Roman"/>
                <w:b w:val="false"/>
                <w:i w:val="false"/>
                <w:color w:val="000000"/>
                <w:sz w:val="20"/>
              </w:rPr>
              <w:t>
клиенттерді сәйкестендіру бағдарламасы; клиенттердің операцияларын бақылау және зерттеу бағдарламасы, оның ішінде клиенттердің күрделі, әдеттен тыс үлкен операцияларын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және (немесе) мүлікпен операциялар жүргізуден бас тарту және (немесе) қаржы мониторингі жөніндегі уәкілетті органға іскерлік қатынастар орнатудан және ақшамен және (немесе) мүлікпен операциялар жүргізуден бас тарту туралы ақпарат бермеу жөніндегі міндеттерді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12 мамырдағы</w:t>
            </w:r>
            <w:r>
              <w:br/>
            </w:r>
            <w:r>
              <w:rPr>
                <w:rFonts w:ascii="Times New Roman"/>
                <w:b w:val="false"/>
                <w:i w:val="false"/>
                <w:color w:val="000000"/>
                <w:sz w:val="20"/>
              </w:rPr>
              <w:t>№ 62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11 мамырдағы</w:t>
            </w:r>
            <w:r>
              <w:br/>
            </w:r>
            <w:r>
              <w:rPr>
                <w:rFonts w:ascii="Times New Roman"/>
                <w:b w:val="false"/>
                <w:i w:val="false"/>
                <w:color w:val="000000"/>
                <w:sz w:val="20"/>
              </w:rPr>
              <w:t>№ 124 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ойын бизнесі туралы </w:t>
            </w:r>
            <w:r>
              <w:br/>
            </w:r>
            <w:r>
              <w:rPr>
                <w:rFonts w:ascii="Times New Roman"/>
                <w:b w:val="false"/>
                <w:i w:val="false"/>
                <w:color w:val="000000"/>
                <w:sz w:val="20"/>
              </w:rPr>
              <w:t xml:space="preserve">заңнамасын сақтаудың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57" w:id="30"/>
    <w:p>
      <w:pPr>
        <w:spacing w:after="0"/>
        <w:ind w:left="0"/>
        <w:jc w:val="left"/>
      </w:pPr>
      <w:r>
        <w:rPr>
          <w:rFonts w:ascii="Times New Roman"/>
          <w:b/>
          <w:i w:val="false"/>
          <w:color w:val="000000"/>
        </w:rPr>
        <w:t xml:space="preserve"> Біліктілік талаптарына сәйкестігіне тексеру жүргізу үшін казино мен ойын автоматтары залдарының қызметін жүзеге асыратын ойын бизнесі саласындағы бақылау субъектілеріне (объектілеріне) қойылатын талаптардың бұзылу дәрежесі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ұсынған есептілігі нысанында ойын автоматына технологиялық салынған ұтыстың белгіленген пайызы туралы мәліметтердің болмауы (ойын автоматына технологиялық салынған ұтыстың пайызы тоқсан бес пайыздан төмен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ұсынған есептілігі нысанында ойын үстелдерінің санының өзгеруі, лицензия алған кезде көрсетілген жабдықты ауыстыру туралы мәліметтердің болмауы (бір казинода кемінде отыз ойын үстелі орнатылуы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ұсынған есептілігі нысанында ойын үстелдерінің санының өзгеруі, лицензия алған кезде көрсетілген жабдықты ауыстыру туралы мәліметтердің болмауы (ойын автоматтарының бір залында кемінде алпыс ойын автоматы орнатылуы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анықтамаларда казино қызметін жүзеге асыру үшін банктік салым шартын жасасу кезінде ашылған банктік шоттар бойынша ақшаның болуы туралы мәліметтердің болмауы (міндетті резервтің мөлшері 60000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анықтамаларда Ойын автоматтары залдарының қызметін жүзеге асыру үшін банктік салым шартын жасасу кезінде ашылған банктік шоттар бойынша ақшаның болуы туралы мәліметтердің болмауы (міндетті резервтің мөлшері 60000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уәкілетті органға банктік салым шартын жасасу кезінде ашылған банктік шоттар бойынша ақшаның болуы және қозғалысы туралы анықтаманы кемінде үш айда бір рет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 жүзеге асыру үшін үш жұлдыздан төмен емес санаттағы қонақ үй кешенінде меншік құқығында немесе өзге де заңды негізде ғимараттың (ғимараттың, құрылыстың, құрылыстың бір бөлігінің)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 рұқсат беру құжатының болмауы (эпидемиялық маңызы жоғары объектілер үшін-санитариялық-эпидемиологиялық қорытынды алу, эпидемиялық маңызы шамалы объектілер үшін-қызметтің басталғаны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 жүзеге асыру үшін меншік құқығында ойын жабдығының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лицензия алған заңды тұлғалармен шарттардың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 жүзеге асыру үшін қазақ және орыс тілдерінде қолданылатын заңдастыру белгілерінің үлгілері мен номинацияларының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казино қызметін жүзеге асыру үшін 60 000 айлық есептік көрсеткіш мөлшерінде міндетті резервтерге қойылатын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мекемесінде көрнекті жерде, сондай-ақ ойын бизнесін ұйымдастырушының интернет-ресурсында (бар болса) орналастырылған ойын мекемесі жұмысының, ставкаларды қабылдаудың және қазақ және орыс тілдерінде өткізілетін құмар ойындардың әзірленген қағидаларының болмауы, олар мынадай мәліметтерді қамтуы тиіс:</w:t>
            </w:r>
          </w:p>
          <w:p>
            <w:pPr>
              <w:spacing w:after="20"/>
              <w:ind w:left="20"/>
              <w:jc w:val="both"/>
            </w:pPr>
            <w:r>
              <w:rPr>
                <w:rFonts w:ascii="Times New Roman"/>
                <w:b w:val="false"/>
                <w:i w:val="false"/>
                <w:color w:val="000000"/>
                <w:sz w:val="20"/>
              </w:rPr>
              <w:t>
1) ойын мекемесінің атауы;</w:t>
            </w:r>
          </w:p>
          <w:p>
            <w:pPr>
              <w:spacing w:after="20"/>
              <w:ind w:left="20"/>
              <w:jc w:val="both"/>
            </w:pPr>
            <w:r>
              <w:rPr>
                <w:rFonts w:ascii="Times New Roman"/>
                <w:b w:val="false"/>
                <w:i w:val="false"/>
                <w:color w:val="000000"/>
                <w:sz w:val="20"/>
              </w:rPr>
              <w:t>
2) орналасқан жері, банктік деректемелері, сәйкестендіру нөмірі, интернет-ресурсы (бар болса) көрсетілген ойын бизнесін ұйымдастырушының атауы;</w:t>
            </w:r>
          </w:p>
          <w:p>
            <w:pPr>
              <w:spacing w:after="20"/>
              <w:ind w:left="20"/>
              <w:jc w:val="both"/>
            </w:pPr>
            <w:r>
              <w:rPr>
                <w:rFonts w:ascii="Times New Roman"/>
                <w:b w:val="false"/>
                <w:i w:val="false"/>
                <w:color w:val="000000"/>
                <w:sz w:val="20"/>
              </w:rPr>
              <w:t>
3) Қазақстан Республикасында ойын бизнесі саласындағы қызметпен айналысу құқығына лицензия, оның қолданылу мерзімі туралы ақпарат;</w:t>
            </w:r>
          </w:p>
          <w:p>
            <w:pPr>
              <w:spacing w:after="20"/>
              <w:ind w:left="20"/>
              <w:jc w:val="both"/>
            </w:pPr>
            <w:r>
              <w:rPr>
                <w:rFonts w:ascii="Times New Roman"/>
                <w:b w:val="false"/>
                <w:i w:val="false"/>
                <w:color w:val="000000"/>
                <w:sz w:val="20"/>
              </w:rPr>
              <w:t>
4) құмар ойындарға шамадан тыс құмарлықтың зияны туралы ескерту;</w:t>
            </w:r>
          </w:p>
          <w:p>
            <w:pPr>
              <w:spacing w:after="20"/>
              <w:ind w:left="20"/>
              <w:jc w:val="both"/>
            </w:pPr>
            <w:r>
              <w:rPr>
                <w:rFonts w:ascii="Times New Roman"/>
                <w:b w:val="false"/>
                <w:i w:val="false"/>
                <w:color w:val="000000"/>
                <w:sz w:val="20"/>
              </w:rPr>
              <w:t>
5) құмар ойындарға қатысуды дербес шектеу тәртібі;</w:t>
            </w:r>
          </w:p>
          <w:p>
            <w:pPr>
              <w:spacing w:after="20"/>
              <w:ind w:left="20"/>
              <w:jc w:val="both"/>
            </w:pPr>
            <w:r>
              <w:rPr>
                <w:rFonts w:ascii="Times New Roman"/>
                <w:b w:val="false"/>
                <w:i w:val="false"/>
                <w:color w:val="000000"/>
                <w:sz w:val="20"/>
              </w:rPr>
              <w:t>
6) құмар ойынға қатысушыларға, сондай-ақ олардың жақын туыстарына психологиялық көмек көрсететін мамандардың (мекемелердің, ұйымдардың, қызметтердің) орналасқан жері мен байланыс телефондарының нөмірлері;</w:t>
            </w:r>
          </w:p>
          <w:p>
            <w:pPr>
              <w:spacing w:after="20"/>
              <w:ind w:left="20"/>
              <w:jc w:val="both"/>
            </w:pPr>
            <w:r>
              <w:rPr>
                <w:rFonts w:ascii="Times New Roman"/>
                <w:b w:val="false"/>
                <w:i w:val="false"/>
                <w:color w:val="000000"/>
                <w:sz w:val="20"/>
              </w:rPr>
              <w:t>
7) құмар ойынға қатысушының жеке басын анықтау тәртібі;</w:t>
            </w:r>
          </w:p>
          <w:p>
            <w:pPr>
              <w:spacing w:after="20"/>
              <w:ind w:left="20"/>
              <w:jc w:val="both"/>
            </w:pPr>
            <w:r>
              <w:rPr>
                <w:rFonts w:ascii="Times New Roman"/>
                <w:b w:val="false"/>
                <w:i w:val="false"/>
                <w:color w:val="000000"/>
                <w:sz w:val="20"/>
              </w:rPr>
              <w:t>
8) өткізілетін құмар ойындардың түрлері;</w:t>
            </w:r>
          </w:p>
          <w:p>
            <w:pPr>
              <w:spacing w:after="20"/>
              <w:ind w:left="20"/>
              <w:jc w:val="both"/>
            </w:pPr>
            <w:r>
              <w:rPr>
                <w:rFonts w:ascii="Times New Roman"/>
                <w:b w:val="false"/>
                <w:i w:val="false"/>
                <w:color w:val="000000"/>
                <w:sz w:val="20"/>
              </w:rPr>
              <w:t>
9) құмар ойындарда тікелей қолданылатын негізгі терминдер мен анықтамалар;</w:t>
            </w:r>
          </w:p>
          <w:p>
            <w:pPr>
              <w:spacing w:after="20"/>
              <w:ind w:left="20"/>
              <w:jc w:val="both"/>
            </w:pPr>
            <w:r>
              <w:rPr>
                <w:rFonts w:ascii="Times New Roman"/>
                <w:b w:val="false"/>
                <w:i w:val="false"/>
                <w:color w:val="000000"/>
                <w:sz w:val="20"/>
              </w:rPr>
              <w:t>
10) ойын бизнесін ұйымдастырушының және құмар ойынға қатысушының құқықтары мен міндеттері;</w:t>
            </w:r>
          </w:p>
          <w:p>
            <w:pPr>
              <w:spacing w:after="20"/>
              <w:ind w:left="20"/>
              <w:jc w:val="both"/>
            </w:pPr>
            <w:r>
              <w:rPr>
                <w:rFonts w:ascii="Times New Roman"/>
                <w:b w:val="false"/>
                <w:i w:val="false"/>
                <w:color w:val="000000"/>
                <w:sz w:val="20"/>
              </w:rPr>
              <w:t>
11) құмар ойынға қатысу шарттары;</w:t>
            </w:r>
          </w:p>
          <w:p>
            <w:pPr>
              <w:spacing w:after="20"/>
              <w:ind w:left="20"/>
              <w:jc w:val="both"/>
            </w:pPr>
            <w:r>
              <w:rPr>
                <w:rFonts w:ascii="Times New Roman"/>
                <w:b w:val="false"/>
                <w:i w:val="false"/>
                <w:color w:val="000000"/>
                <w:sz w:val="20"/>
              </w:rPr>
              <w:t>
12) құмар ойынды, сондай-ақ ойын сессиясын өткізу тәртібі;</w:t>
            </w:r>
          </w:p>
          <w:p>
            <w:pPr>
              <w:spacing w:after="20"/>
              <w:ind w:left="20"/>
              <w:jc w:val="both"/>
            </w:pPr>
            <w:r>
              <w:rPr>
                <w:rFonts w:ascii="Times New Roman"/>
                <w:b w:val="false"/>
                <w:i w:val="false"/>
                <w:color w:val="000000"/>
                <w:sz w:val="20"/>
              </w:rPr>
              <w:t>
13) құмар ойындарда ставкаларды қабылдау шарттары;</w:t>
            </w:r>
          </w:p>
          <w:p>
            <w:pPr>
              <w:spacing w:after="20"/>
              <w:ind w:left="20"/>
              <w:jc w:val="both"/>
            </w:pPr>
            <w:r>
              <w:rPr>
                <w:rFonts w:ascii="Times New Roman"/>
                <w:b w:val="false"/>
                <w:i w:val="false"/>
                <w:color w:val="000000"/>
                <w:sz w:val="20"/>
              </w:rPr>
              <w:t>
14) құмар ойынға қатысушыға ұтыс төленуге жататын нәтиже;</w:t>
            </w:r>
          </w:p>
          <w:p>
            <w:pPr>
              <w:spacing w:after="20"/>
              <w:ind w:left="20"/>
              <w:jc w:val="both"/>
            </w:pPr>
            <w:r>
              <w:rPr>
                <w:rFonts w:ascii="Times New Roman"/>
                <w:b w:val="false"/>
                <w:i w:val="false"/>
                <w:color w:val="000000"/>
                <w:sz w:val="20"/>
              </w:rPr>
              <w:t>
15) дауларды қарау тәртібі;</w:t>
            </w:r>
          </w:p>
          <w:p>
            <w:pPr>
              <w:spacing w:after="20"/>
              <w:ind w:left="20"/>
              <w:jc w:val="both"/>
            </w:pPr>
            <w:r>
              <w:rPr>
                <w:rFonts w:ascii="Times New Roman"/>
                <w:b w:val="false"/>
                <w:i w:val="false"/>
                <w:color w:val="000000"/>
                <w:sz w:val="20"/>
              </w:rPr>
              <w:t>
16) өзге де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залдарының қызметін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залының қызметін жүзеге асыру үшін меншік құқығында немесе өзге де заңды негізде ғимараттың (ғимараттың, құрылыстың, құрылыстың бір бөлігінің)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 рұқсат беру құжатының болмауы (эпидемиялық маңызы жоғары объектілер үшін-санитариялық-эпидемиологиялық қорытынды алу, эпидемиялық маңызы шамалы объектілер үшін-қызметтің басталғаны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залының қызметін жүзеге асыру үшін меншік құқығында ойын жабдығының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лицензия алған заңды тұлғалармен шарттардың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залының қызметін жүзеге асыру үшін қазақ және орыс тілдерінде қолданылатын заңдастыру белгілерінің үлгілері мен номинацияларының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Ойын автоматтары залының қызметін жүзеге асыру үшін 60000 айлық есептік көрсеткіш мөлшерінде міндетті резервтерге қойылатын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мекемесінде көрнекті жерде, сондай-ақ ойын бизнесін ұйымдастырушының интернет-ресурсында (бар болса) орналастырылған ойын мекемесі жұмысының, ставкаларды қабылдаудың және қазақ және орыс тілдерінде өткізілетін құмар ойындардың әзірленген қағидаларының болмауы, олар мынадай мәліметтерді қамтуы тиіс:</w:t>
            </w:r>
          </w:p>
          <w:p>
            <w:pPr>
              <w:spacing w:after="20"/>
              <w:ind w:left="20"/>
              <w:jc w:val="both"/>
            </w:pPr>
            <w:r>
              <w:rPr>
                <w:rFonts w:ascii="Times New Roman"/>
                <w:b w:val="false"/>
                <w:i w:val="false"/>
                <w:color w:val="000000"/>
                <w:sz w:val="20"/>
              </w:rPr>
              <w:t>
1) ойын мекемесінің атауы;</w:t>
            </w:r>
          </w:p>
          <w:p>
            <w:pPr>
              <w:spacing w:after="20"/>
              <w:ind w:left="20"/>
              <w:jc w:val="both"/>
            </w:pPr>
            <w:r>
              <w:rPr>
                <w:rFonts w:ascii="Times New Roman"/>
                <w:b w:val="false"/>
                <w:i w:val="false"/>
                <w:color w:val="000000"/>
                <w:sz w:val="20"/>
              </w:rPr>
              <w:t>
2) орналасқан жері, банктік деректемелері, сәйкестендіру нөмірі, интернет-ресурсы (бар болса) көрсетілген ойын бизнесін ұйымдастырушының атауы;</w:t>
            </w:r>
          </w:p>
          <w:p>
            <w:pPr>
              <w:spacing w:after="20"/>
              <w:ind w:left="20"/>
              <w:jc w:val="both"/>
            </w:pPr>
            <w:r>
              <w:rPr>
                <w:rFonts w:ascii="Times New Roman"/>
                <w:b w:val="false"/>
                <w:i w:val="false"/>
                <w:color w:val="000000"/>
                <w:sz w:val="20"/>
              </w:rPr>
              <w:t>
3) Қазақстан Республикасында ойын бизнесі саласындағы қызметпен айналысу құқығына лицензия, оның қолданылу мерзімі туралы ақпарат;</w:t>
            </w:r>
          </w:p>
          <w:p>
            <w:pPr>
              <w:spacing w:after="20"/>
              <w:ind w:left="20"/>
              <w:jc w:val="both"/>
            </w:pPr>
            <w:r>
              <w:rPr>
                <w:rFonts w:ascii="Times New Roman"/>
                <w:b w:val="false"/>
                <w:i w:val="false"/>
                <w:color w:val="000000"/>
                <w:sz w:val="20"/>
              </w:rPr>
              <w:t>
4) құмар ойындарға шамадан тыс құмарлықтың зияны туралы ескерту;</w:t>
            </w:r>
          </w:p>
          <w:p>
            <w:pPr>
              <w:spacing w:after="20"/>
              <w:ind w:left="20"/>
              <w:jc w:val="both"/>
            </w:pPr>
            <w:r>
              <w:rPr>
                <w:rFonts w:ascii="Times New Roman"/>
                <w:b w:val="false"/>
                <w:i w:val="false"/>
                <w:color w:val="000000"/>
                <w:sz w:val="20"/>
              </w:rPr>
              <w:t>
5) құмар ойындарға қатысуды дербес шектеу тәртібі;</w:t>
            </w:r>
          </w:p>
          <w:p>
            <w:pPr>
              <w:spacing w:after="20"/>
              <w:ind w:left="20"/>
              <w:jc w:val="both"/>
            </w:pPr>
            <w:r>
              <w:rPr>
                <w:rFonts w:ascii="Times New Roman"/>
                <w:b w:val="false"/>
                <w:i w:val="false"/>
                <w:color w:val="000000"/>
                <w:sz w:val="20"/>
              </w:rPr>
              <w:t>
6) құмар ойынға қатысушыларға, сондай-ақ олардың жақын туыстарына психологиялық көмек көрсететін мамандардың (мекемелердің, ұйымдардың, қызметтердің) орналасқан жері мен байланыс телефондарының нөмірлері;</w:t>
            </w:r>
          </w:p>
          <w:p>
            <w:pPr>
              <w:spacing w:after="20"/>
              <w:ind w:left="20"/>
              <w:jc w:val="both"/>
            </w:pPr>
            <w:r>
              <w:rPr>
                <w:rFonts w:ascii="Times New Roman"/>
                <w:b w:val="false"/>
                <w:i w:val="false"/>
                <w:color w:val="000000"/>
                <w:sz w:val="20"/>
              </w:rPr>
              <w:t>
7) құмар ойынға қатысушының жеке басын анықтау тәртібі;</w:t>
            </w:r>
          </w:p>
          <w:p>
            <w:pPr>
              <w:spacing w:after="20"/>
              <w:ind w:left="20"/>
              <w:jc w:val="both"/>
            </w:pPr>
            <w:r>
              <w:rPr>
                <w:rFonts w:ascii="Times New Roman"/>
                <w:b w:val="false"/>
                <w:i w:val="false"/>
                <w:color w:val="000000"/>
                <w:sz w:val="20"/>
              </w:rPr>
              <w:t>
8) өткізілетін құмар ойындардың түрлері;</w:t>
            </w:r>
          </w:p>
          <w:p>
            <w:pPr>
              <w:spacing w:after="20"/>
              <w:ind w:left="20"/>
              <w:jc w:val="both"/>
            </w:pPr>
            <w:r>
              <w:rPr>
                <w:rFonts w:ascii="Times New Roman"/>
                <w:b w:val="false"/>
                <w:i w:val="false"/>
                <w:color w:val="000000"/>
                <w:sz w:val="20"/>
              </w:rPr>
              <w:t>
9) құмар ойындарда тікелей қолданылатын негізгі терминдер мен анықтамалар;</w:t>
            </w:r>
          </w:p>
          <w:p>
            <w:pPr>
              <w:spacing w:after="20"/>
              <w:ind w:left="20"/>
              <w:jc w:val="both"/>
            </w:pPr>
            <w:r>
              <w:rPr>
                <w:rFonts w:ascii="Times New Roman"/>
                <w:b w:val="false"/>
                <w:i w:val="false"/>
                <w:color w:val="000000"/>
                <w:sz w:val="20"/>
              </w:rPr>
              <w:t>
10) ойын бизнесін ұйымдастырушының және құмар ойынға қатысушының құқықтары мен міндеттері;</w:t>
            </w:r>
          </w:p>
          <w:p>
            <w:pPr>
              <w:spacing w:after="20"/>
              <w:ind w:left="20"/>
              <w:jc w:val="both"/>
            </w:pPr>
            <w:r>
              <w:rPr>
                <w:rFonts w:ascii="Times New Roman"/>
                <w:b w:val="false"/>
                <w:i w:val="false"/>
                <w:color w:val="000000"/>
                <w:sz w:val="20"/>
              </w:rPr>
              <w:t>
11) құмар ойынға қатысу шарттары;</w:t>
            </w:r>
          </w:p>
          <w:p>
            <w:pPr>
              <w:spacing w:after="20"/>
              <w:ind w:left="20"/>
              <w:jc w:val="both"/>
            </w:pPr>
            <w:r>
              <w:rPr>
                <w:rFonts w:ascii="Times New Roman"/>
                <w:b w:val="false"/>
                <w:i w:val="false"/>
                <w:color w:val="000000"/>
                <w:sz w:val="20"/>
              </w:rPr>
              <w:t>
12) құмар ойынды, сондай-ақ ойын сессиясын өткізу тәртібі;</w:t>
            </w:r>
          </w:p>
          <w:p>
            <w:pPr>
              <w:spacing w:after="20"/>
              <w:ind w:left="20"/>
              <w:jc w:val="both"/>
            </w:pPr>
            <w:r>
              <w:rPr>
                <w:rFonts w:ascii="Times New Roman"/>
                <w:b w:val="false"/>
                <w:i w:val="false"/>
                <w:color w:val="000000"/>
                <w:sz w:val="20"/>
              </w:rPr>
              <w:t>
13) құмар ойындарда ставкаларды қабылдау шарттары;</w:t>
            </w:r>
          </w:p>
          <w:p>
            <w:pPr>
              <w:spacing w:after="20"/>
              <w:ind w:left="20"/>
              <w:jc w:val="both"/>
            </w:pPr>
            <w:r>
              <w:rPr>
                <w:rFonts w:ascii="Times New Roman"/>
                <w:b w:val="false"/>
                <w:i w:val="false"/>
                <w:color w:val="000000"/>
                <w:sz w:val="20"/>
              </w:rPr>
              <w:t>
14) құмар ойынға қатысушыға ұтыс төленуге жататын нәтиже;</w:t>
            </w:r>
          </w:p>
          <w:p>
            <w:pPr>
              <w:spacing w:after="20"/>
              <w:ind w:left="20"/>
              <w:jc w:val="both"/>
            </w:pPr>
            <w:r>
              <w:rPr>
                <w:rFonts w:ascii="Times New Roman"/>
                <w:b w:val="false"/>
                <w:i w:val="false"/>
                <w:color w:val="000000"/>
                <w:sz w:val="20"/>
              </w:rPr>
              <w:t>
15) дауларды қарау тәртібі;</w:t>
            </w:r>
          </w:p>
          <w:p>
            <w:pPr>
              <w:spacing w:after="20"/>
              <w:ind w:left="20"/>
              <w:jc w:val="both"/>
            </w:pPr>
            <w:r>
              <w:rPr>
                <w:rFonts w:ascii="Times New Roman"/>
                <w:b w:val="false"/>
                <w:i w:val="false"/>
                <w:color w:val="000000"/>
                <w:sz w:val="20"/>
              </w:rPr>
              <w:t>
16) өзге де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12 мамырдағы</w:t>
            </w:r>
            <w:r>
              <w:br/>
            </w:r>
            <w:r>
              <w:rPr>
                <w:rFonts w:ascii="Times New Roman"/>
                <w:b w:val="false"/>
                <w:i w:val="false"/>
                <w:color w:val="000000"/>
                <w:sz w:val="20"/>
              </w:rPr>
              <w:t>№ 62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11 мамырдағы</w:t>
            </w:r>
            <w:r>
              <w:br/>
            </w:r>
            <w:r>
              <w:rPr>
                <w:rFonts w:ascii="Times New Roman"/>
                <w:b w:val="false"/>
                <w:i w:val="false"/>
                <w:color w:val="000000"/>
                <w:sz w:val="20"/>
              </w:rPr>
              <w:t>№ 124 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ойын бизнесі туралы </w:t>
            </w:r>
            <w:r>
              <w:br/>
            </w:r>
            <w:r>
              <w:rPr>
                <w:rFonts w:ascii="Times New Roman"/>
                <w:b w:val="false"/>
                <w:i w:val="false"/>
                <w:color w:val="000000"/>
                <w:sz w:val="20"/>
              </w:rPr>
              <w:t xml:space="preserve">заңнамасын сақтаудың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60" w:id="31"/>
    <w:p>
      <w:pPr>
        <w:spacing w:after="0"/>
        <w:ind w:left="0"/>
        <w:jc w:val="left"/>
      </w:pPr>
      <w:r>
        <w:rPr>
          <w:rFonts w:ascii="Times New Roman"/>
          <w:b/>
          <w:i w:val="false"/>
          <w:color w:val="000000"/>
        </w:rPr>
        <w:t xml:space="preserve"> Бару арқылы профилактикалық бақылау жүргізу үшін букмекерлік кеңселер мен тотализаторлардың қызметін жүзеге асыратын ойын бизнесі саласындағы бақылау субъектілеріне (объектілеріне) қойылатын талаптардың бұзылу дәрежесі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ұсынылған есептілігі нысанында бейнежазба жүйелерінің техникалық жай-күйі туралы мәліметтердің болмауы (букмекерлік кеңселер мен тотализаторлардың кассалары жазылған ақпаратты кемінде жеті тәулік сақтауды қамтамасыз ететін және бәс тігудің барлық қатысушыларының әрекеттерін тіркейтін бейнежазба жүйелерімен жабдықталуы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ұсынымдарды белгіленген мерзімде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кеңселердің қызметін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етумен және (немесе) жабдықты (механикалық, электрлік, электрондық немесе өзге де техникалық жабдықты) пайдалану және (немесе) оқиғаны тікелей трансляциялаудан басқа кез келген визуализациялау жолымен туындайтын оқиғаларға бәс тігуді ұйымдастыруға және жүргізуге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деректерде мынадай ақпаратты ұсыну туралы талаптарды сақтамау:</w:t>
            </w:r>
          </w:p>
          <w:p>
            <w:pPr>
              <w:spacing w:after="20"/>
              <w:ind w:left="20"/>
              <w:jc w:val="both"/>
            </w:pPr>
            <w:r>
              <w:rPr>
                <w:rFonts w:ascii="Times New Roman"/>
                <w:b w:val="false"/>
                <w:i w:val="false"/>
                <w:color w:val="000000"/>
                <w:sz w:val="20"/>
              </w:rPr>
              <w:t>
1) бейнежазба жүйелерінің техникалық жай-күйі туралы мәліметтер;</w:t>
            </w:r>
          </w:p>
          <w:p>
            <w:pPr>
              <w:spacing w:after="20"/>
              <w:ind w:left="20"/>
              <w:jc w:val="both"/>
            </w:pPr>
            <w:r>
              <w:rPr>
                <w:rFonts w:ascii="Times New Roman"/>
                <w:b w:val="false"/>
                <w:i w:val="false"/>
                <w:color w:val="000000"/>
                <w:sz w:val="20"/>
              </w:rPr>
              <w:t>
2) кассалар тізімі және қызметкерлер саны туралы мәліметтер;</w:t>
            </w:r>
          </w:p>
          <w:p>
            <w:pPr>
              <w:spacing w:after="20"/>
              <w:ind w:left="20"/>
              <w:jc w:val="both"/>
            </w:pPr>
            <w:r>
              <w:rPr>
                <w:rFonts w:ascii="Times New Roman"/>
                <w:b w:val="false"/>
                <w:i w:val="false"/>
                <w:color w:val="000000"/>
                <w:sz w:val="20"/>
              </w:rPr>
              <w:t>
3) қызмет түрінен төленген салықтың жалпы сомасы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үй-жайларда букмекерлік кеңселер кассаларының орналасуы бойынша талаптарды сақтамау. Оларды тұрғын үйлердің (тұрғын ғимараттардың) тұрғын емес үй-жайларында, өнеркәсіптік кәсіпорындар мен олардың кешендерінің ғимараттарында және басқа да өндірістік, коммуналдық және қойма объектілерінде, ғибадат үйлерінде (ғимараттарында), мемлекеттік органдар мен мекемелердің, білім беру, денсаулық сақтау, мәдениет ұйымдарының, әуежайлардың, вокзалдардың ғимараттарында, қалалық қоғамдық көліктің барлық түрлерінің станциялары мен аялдамаларында орналастыруға тыйым салынады және қала маңындағы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 тігуге қатысушыларға нәтижесіне ставкалар жасалған оқиғаның дамуы мен нәтижесін байқауға, сондай-ақ бәс тігуге қатысушыларға букмекерлік кеңсенің электрондық кассаларына немесе қабылданған ставкалар, төленген және төленбеген ұтыстар туралы ақпаратқа қол жеткізу үшін байланыс қызметтерін қоса алғанда, техникалық құралдарды ұсынуға мүмкіндік беретін жабдықты букмекерлік кеңселердің кассаларынан тыс орналастыруға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кеңселердің кассаларын жазылған ақпараттың кемінде жеті тәулік сақталуын қамтамасыз ететін және бәс тігудің барлық қатысушыларының әрекеттерін тіркейтін бейнежазба жүйелерімен жабдықтау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немесе аумақтық ішкі істер органының кезекші бөлігінің орталықтандырылған пультіне қосылған букмекерлік кеңселердің кассаларын металл есікпен, брондалған шынымен және дабыл сигнализациясымен жарақтандыру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қызметін жүзеге асыратын ойын бизнесін ұйымдастырушының бәс тігуді ұйымдастыру және өткізу үшін аппараттық-бағдарламалық кешен мен жабдық арқылы міндеттерін сақтамауы жасалған ставкалардың жалпы сомасын қабылдауды, бірыңғай есепке алуды, бәс тігуге қатысушылардың ставкаларын өңдеуді және ұтысты төлеуді жүзеге асыру және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жөніндегі талаптарды сақтамау, атап айтқанда:</w:t>
            </w:r>
          </w:p>
          <w:p>
            <w:pPr>
              <w:spacing w:after="20"/>
              <w:ind w:left="20"/>
              <w:jc w:val="both"/>
            </w:pPr>
            <w:r>
              <w:rPr>
                <w:rFonts w:ascii="Times New Roman"/>
                <w:b w:val="false"/>
                <w:i w:val="false"/>
                <w:color w:val="000000"/>
                <w:sz w:val="20"/>
              </w:rPr>
              <w:t>
1) Қаржылық мониторингке жататын ақшамен және (немесе) өзге мүлікпен операциялар, оның ішінде күдікті операциялар жүзеге асырылған жағдайда өз клиенттерін (олардың өкілдерін) және бенефициарлық меншік иелерін тиісті тексеруді жүзеге асыру;</w:t>
            </w:r>
          </w:p>
          <w:p>
            <w:pPr>
              <w:spacing w:after="20"/>
              <w:ind w:left="20"/>
              <w:jc w:val="both"/>
            </w:pPr>
            <w:r>
              <w:rPr>
                <w:rFonts w:ascii="Times New Roman"/>
                <w:b w:val="false"/>
                <w:i w:val="false"/>
                <w:color w:val="000000"/>
                <w:sz w:val="20"/>
              </w:rPr>
              <w:t>
2) өз клиенттеріне (олардың өкілдеріне) және бенефициарлық меншік иелеріне тиісті тексеру жүргізу кезінде мынадай шараларды жүзеге асыру: жеке тұлғаны сәйкестендіру үшін қажетті мәліметтерді: оның жеке басын куәландыратын құжаттың деректерін, жеке сәйкестендіру нөмірін (жеке тұлғаға жеке сәйкестендіру нөмірі берілмеген жағдайларды қоспағанда), сондай-ақ заңды мекенжайын тіркеу; клиент (оның өкілі) және бенефициарлық меншік иесі туралы мәліметтерді жаңарту;</w:t>
            </w:r>
          </w:p>
          <w:p>
            <w:pPr>
              <w:spacing w:after="20"/>
              <w:ind w:left="20"/>
              <w:jc w:val="both"/>
            </w:pPr>
            <w:r>
              <w:rPr>
                <w:rFonts w:ascii="Times New Roman"/>
                <w:b w:val="false"/>
                <w:i w:val="false"/>
                <w:color w:val="000000"/>
                <w:sz w:val="20"/>
              </w:rPr>
              <w:t>
3) ішкі бақылау қағидаларына сәйкес өз клиенттерін (олардың өкілдерін) және бенефициарлық меншік иелерін тиісті тексеруді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қызметін жүзеге асыратын ойын бизнесін ұйымдастырушының аппараттық-бағдарламалық кешенмен жабдықтау жөніндегі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қызметін жүзеге асыратын ойын бизнесін ұйымдастырушының аппараттық-бағдарламалық кешен есептеген коэффициенттер негізінде және аккредиттелген спорт федерациялары немесе халықаралық спорт ұйымдарының, федерациялардың, комитеттердің қамқорлығымен өткізілетін спорттық жарыстар шеңберінде болатын алдағы нақты оқиғаларға ғана ставкаларды қабылдау жөніндегі талаптарын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қызметін жүзеге асыратын ойын бизнесін ұйымдастырушының ставка қабылданғанға дейін қатысушының жеке басын анықтауға мүмкіндік беретін деректерді енгізе отырып, аппараттық-бағдарламалық кешен арқылы бәс тігуге қатысушыны тіркеу міндетін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аппараттық-бағдарламалық кешен серверіне, атап айтқанда бақылау-кассалық машиналардың мемлекеттік тізіліміне енгізілген компьютерлік жүйе болып табылатын бақылау-кассалық машинаны фискалдық режиммен қамтамасыз етуге қойылатын талаптарды сақтамауы. Аппараттық-бағдарламалық кешеннің сервері Қазақстан Республикасының аумағында ойын бизнесін ұйымдастырушының орналасқан жері бойынша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қызметін жүзеге асыратын ойын бизнесін ұйымдастырушының бәс тігу нәтижесінің нұсқаларына ұтыстар коэффициенттерін есептеуді, қабылданған ставкаларды есепке алуды, бәс тігу нәтижелері бойынша ұтыстарды есептеуді, ұтыстарды есепке алуды және олар бойынша төлемдерді аппараттық-бағдарламалық кешен арқылы жүзеге асыру жөніндегі талапты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кешеннің букмекерлік кеңселер кассаларымен өзара іс-қимылын қамтамасыз ету жөніндегі букмекерлік кеңсенің қызметін жүзеге асыратын ойын бизнесін ұйымдастырушылардың уәкілетті органға Қылмыстық жолмен алынған кірістерді заңдастыруға (жылыстатуға) және терроризмді қаржыландыруға қарсы іс-қимыл туралы Қазақстан Республикасы заңнамасының сақталуын бақылауды жүзеге асыруға мүмкіндік беретін ақпарат жинауды және беруді жүзеге асыру жөніндегі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дейінгі жеке тұлғалардың, сондай-ақ құмар ойындарға және (немесе) бәс тігуге қатысуға шектелген адамдардың бәс тігуге қатысуына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 мониторингіне жататын ақшамен және (немесе) мүлікпен жасалатын операциялар туралы ақпаратты (шекті сомаға тең немесе одан асатын операция) ұсынбау (жасалған күннен кейінгі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типологияларға, қылмыстық кірістерді заңдастыру (жылыстату) және терроризмді қаржыландыру тәсілдеріне сәйкес келетін сипаттамалары бар клиенттің операциялары туралы ақпаратты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оны дереу қаржы мониторингі жөніндегі уәкілетті органға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бақылау субъектісінің ішкі бақылау қағидаларына сәйкес операция күдікті деп танылғаннан кейін жиырма төрт сағаттан кешіктірілмей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заңдастыруды (жылыстатуды), терроризмді қаржыландыруды және жаппай қырып-жою қаруын таратуды қаржыландыруды болғызбау мақсатында ішкі бақылау қағидаларының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 немесе тиісті құрылымдық бөлімше басшысының деңгейінен төмен емес қаржы мониторингі субъектісінің өзге де басшылары қатарынан ішкі бақылау қағидаларын іске асыруға және сақтауға жауапты адамды тағайындау туралы талапты, сондай-ақ ішкі бақылау қағидаларын іске асыруға және сақтауға жауапты қаржы мониторингі субъектілерінің қызметкерлеріне қойылатын өзге де талаптарды қоса алғанда, ішкі бақылауды ұйымдастыру бағдарламасы бақылау, оның ішінде мінсіз іскерлік беделдің болуы туралы; клиенттердің тәуекелдерін және технологиялық жетістіктерді пайдалану тәуекелін қоса алғанда, қызметтерді қылмыстық мақсатта пайдалану тәуекелдерін ескеретін тәуекелдерді басқару бағдарламасы;</w:t>
            </w:r>
          </w:p>
          <w:p>
            <w:pPr>
              <w:spacing w:after="20"/>
              <w:ind w:left="20"/>
              <w:jc w:val="both"/>
            </w:pPr>
            <w:r>
              <w:rPr>
                <w:rFonts w:ascii="Times New Roman"/>
                <w:b w:val="false"/>
                <w:i w:val="false"/>
                <w:color w:val="000000"/>
                <w:sz w:val="20"/>
              </w:rPr>
              <w:t>
клиенттерді сәйкестендіру бағдарламасы; клиенттердің операцияларын бақылау және зерттеу бағдарламасы, оның ішінде клиенттердің күрделі, әдеттен тыс үлкен операцияларын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және (немесе) мүлікпен операциялар жүргізуден бас тарту және (немесе) қаржы мониторингі жөніндегі уәкілетті органға іскерлік қатынастар орнатудан және ақшамен және (немесе) мүлікпен операциялар жүргізуден бас тарту туралы ақпарат бермеу жөніндегі міндеттерді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Тотализаторлардың қызметін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етумен және (немесе) жабдықты (механикалық, электрлік, электрондық немесе өзге де техникалық жабдықты) пайдалану және (немесе) оқиғаны тікелей трансляциялаудан басқа кез келген визуализациялау жолымен туындайтын оқиғаларға бәс тігуді ұйымдастыруға және жүргізуге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деректерде мынадай ақпаратты ұсыну туралы талаптарды сақтамау:</w:t>
            </w:r>
          </w:p>
          <w:p>
            <w:pPr>
              <w:spacing w:after="20"/>
              <w:ind w:left="20"/>
              <w:jc w:val="both"/>
            </w:pPr>
            <w:r>
              <w:rPr>
                <w:rFonts w:ascii="Times New Roman"/>
                <w:b w:val="false"/>
                <w:i w:val="false"/>
                <w:color w:val="000000"/>
                <w:sz w:val="20"/>
              </w:rPr>
              <w:t>
1) бейнежазба жүйелерінің техникалық жай-күйі туралы мәліметтер;</w:t>
            </w:r>
          </w:p>
          <w:p>
            <w:pPr>
              <w:spacing w:after="20"/>
              <w:ind w:left="20"/>
              <w:jc w:val="both"/>
            </w:pPr>
            <w:r>
              <w:rPr>
                <w:rFonts w:ascii="Times New Roman"/>
                <w:b w:val="false"/>
                <w:i w:val="false"/>
                <w:color w:val="000000"/>
                <w:sz w:val="20"/>
              </w:rPr>
              <w:t>
2) кассалар тізімі және қызметкерлер саны туралы мәліметтер;</w:t>
            </w:r>
          </w:p>
          <w:p>
            <w:pPr>
              <w:spacing w:after="20"/>
              <w:ind w:left="20"/>
              <w:jc w:val="both"/>
            </w:pPr>
            <w:r>
              <w:rPr>
                <w:rFonts w:ascii="Times New Roman"/>
                <w:b w:val="false"/>
                <w:i w:val="false"/>
                <w:color w:val="000000"/>
                <w:sz w:val="20"/>
              </w:rPr>
              <w:t>
3) қызмет түрінен төленген салықтың жалпы сомасы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үй-жайларда тотализатор кассаларының орналасуы бойынша талаптарды сақтамау. Оларды тұрғын үйлердің (тұрғын ғимараттардың) тұрғын емес үй-жайларында, өнеркәсіптік кәсіпорындар мен олардың кешендерінің ғимараттарында және басқа да өндірістік, коммуналдық және қойма объектілерінде, ғибадат үйлерінде (ғимараттарында), мемлекеттік органдар мен мекемелердің, білім беру, денсаулық сақтау, мәдениет ұйымдарының, әуежайлардың, вокзалдардың ғимараттарында, қалалық қоғамдық көліктің барлық түрлерінің станциялары мен аялдамаларында орналастыруға тыйым салынады және қала маңындағы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 тігуге қатысушыларға нәтижесіне ставкалар жасалған оқиғаның дамуы мен нәтижесін байқауға, сондай-ақ бәс тігуге қатысушыларға тотализатордың электрондық кассаларына немесе қабылданған ставкалар, төленген және төленбеген ұтыстар туралы ақпаратқа қол жеткізу үшін байланыс қызметтерін қоса алғанда, техникалық құралдарды ұсынуға мүмкіндік беретін жабдықты тотализаторлардың кассаларынан тыс орналастыруға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кассаларын жазылған ақпаратты кемінде жеті тәулік сақтауды қамтамасыз ететін және бәс тігудің барлық қатысушыларының әрекеттерін тіркейтін бейнежазба жүйелерімен жабдықтау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кассаларын жеке күзет ұйымының немесе аумақтық ішкі істер органының кезекші бөлігінің орталықтандырылған пультіне қосылған металл есікпен, брондалған шынымен және дабыл сигнализациясымен жарақтандыру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асыратын ойын бизнесін ұйымдастырушының бәс тігуді ұйымдастыру және өткізу үшін аппараттық-бағдарламалық кешен мен жабдық арқылы міндеттерін сақтамауы жасалған ставкалардың жалпы сомасын қабылдауды, бірыңғай есепке алуды, бәс тігуге қатысушылардың ставкаларын өңдеуді және ұтысты төлеуді жүзеге асыру және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отализатор қызметін жүзеге асыратын ойын бизнесін ұйымдастырушының ат спорты жарыстары (ат жарысы, жүгіру) және (немесе) Ит жарысы шеңберінде болатын алдағы нақты оқиғаларға ставкаларды қабылдау жөніндегі талаптарын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жөніндегі талаптарды сақтамау, атап айтқанда:</w:t>
            </w:r>
          </w:p>
          <w:p>
            <w:pPr>
              <w:spacing w:after="20"/>
              <w:ind w:left="20"/>
              <w:jc w:val="both"/>
            </w:pPr>
            <w:r>
              <w:rPr>
                <w:rFonts w:ascii="Times New Roman"/>
                <w:b w:val="false"/>
                <w:i w:val="false"/>
                <w:color w:val="000000"/>
                <w:sz w:val="20"/>
              </w:rPr>
              <w:t>
1) Қаржылық мониторингке жататын ақшамен және (немесе) өзге мүлікпен операциялар, оның ішінде күдікті операциялар жүзеге асырылған жағдайда өз клиенттерін (олардың өкілдерін) және бенефициарлық меншік иелерін тиісті тексеруді жүзеге асыру;</w:t>
            </w:r>
          </w:p>
          <w:p>
            <w:pPr>
              <w:spacing w:after="20"/>
              <w:ind w:left="20"/>
              <w:jc w:val="both"/>
            </w:pPr>
            <w:r>
              <w:rPr>
                <w:rFonts w:ascii="Times New Roman"/>
                <w:b w:val="false"/>
                <w:i w:val="false"/>
                <w:color w:val="000000"/>
                <w:sz w:val="20"/>
              </w:rPr>
              <w:t>
2) өз клиенттеріне (олардың өкілдеріне) және бенефициарлық меншік иелеріне тиісті тексеру жүргізу кезінде мынадай шараларды жүзеге асыру: жеке тұлғаны сәйкестендіру үшін қажетті мәліметтерді: оның жеке басын куәландыратын құжаттың деректерін, жеке сәйкестендіру нөмірін (жеке тұлғаға жеке сәйкестендіру нөмірі берілмеген жағдайларды қоспағанда), сондай-ақ заңды мекенжайын тіркеу; клиент (оның өкілі) және бенефициарлық меншік иесі туралы мәліметтерді жаңарту;</w:t>
            </w:r>
          </w:p>
          <w:p>
            <w:pPr>
              <w:spacing w:after="20"/>
              <w:ind w:left="20"/>
              <w:jc w:val="both"/>
            </w:pPr>
            <w:r>
              <w:rPr>
                <w:rFonts w:ascii="Times New Roman"/>
                <w:b w:val="false"/>
                <w:i w:val="false"/>
                <w:color w:val="000000"/>
                <w:sz w:val="20"/>
              </w:rPr>
              <w:t>
3) ішкі бақылау қағидаларына сәйкес өз клиенттерін (олардың өкілдерін) және бенефициарлық меншік иелерін тиісті тексеруді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асыратын ойын бизнесін ұйымдастырушылардың аппараттық-бағдарламалық кешенмен жабдықтау жөніндегі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асыратын ойын бизнесін ұйымдастырушының ставка қабылданғанға дейін қатысушының жеке басын анықтауға мүмкіндік беретін деректерді енгізе отырып, аппараттық-бағдарламалық кешен арқылы бәс тігуге қатысушыны тіркеуді жүргізу міндетін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аппараттық-бағдарламалық кешен серверіне, атап айтқанда бақылау-кассалық машиналардың мемлекеттік тізіліміне енгізілген компьютерлік жүйе болып табылатын бақылау-кассалық машинаны фискалдық режиммен қамтамасыз етуге қойылатын талаптарды сақтамауы. Аппараттық-бағдарламалық кешеннің сервері Қазақстан Республикасының аумағында ойын бизнесін ұйымдастырушының орналасқан жері бойынша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асыратын ойын бизнесін ұйымдастырушының бәс тігу нәтижесінің нұсқаларына ұтыстар коэффициенттерін есептеуді, қабылданған ставкаларды есепке алуды, бәс тігу нәтижелері бойынша ұтыстарды есептеуді, ұтыстарды есепке алуды және олар бойынша төлемдерді аппараттық-бағдарламалық кешен арқылы жүзеге асыру жөніндегі талапты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кешеннің тотализаторлар кассаларымен өзара іс-қимылын қамтамасыз ету жөніндегі, уәкілетті органға Қылмыстық жолмен алынған кірістерді заңдастыруға (жылыстатуға) және терроризмді қаржыландыруға қарсы іс-қимыл туралы Қазақстан Республикасы заңнамасының сақталуын бақылауды жүзеге асыруға мүмкіндік беретін ақпарат жинауды және беруді жүзеге асыру жөніндегі тотализатордың қызметін жүзеге асыратын ойын бизнесін ұйымдастырушылардың талаптарын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дейінгі жеке тұлғалардың, сондай-ақ құмар ойындарға және (немесе) бәс тігуге қатысуға шектелген адамдардың бәс тігуге қатысуына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қаржылық мониторингке жататын ақшамен және (немесе) мүлікпен жасалатын операциялар туралы ақпаратты (шекті сомаға тең немесе одан асатын операция) ұсынбау (жасалған күннен кейінгі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типологияларға, қылмыстық кірістерді заңдастыру (жылыстату) және терроризмді қаржыландыру тәсілдеріне сәйкес келетін сипаттамалары бар клиенттің операциялары туралы ақпаратты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оны дереу қаржы мониторингі жөніндегі уәкілетті органға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бақылау субъектісінің ішкі бақылау қағидаларына сәйкес операция күдікті деп танылғаннан кейін жиырма төрт сағаттан кешіктірілмей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заңдастыруды (жылыстатуды), терроризмді қаржыландыруды және жаппай қырып-жою қаруын таратуды қаржыландыруды болғызбау мақсатында ішкі бақылау қағидаларының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 немесе тиісті құрылымдық бөлімше басшысының деңгейінен төмен емес қаржы мониторингі субъектісінің өзге де басшылары қатарынан ішкі бақылау қағидаларын іске асыруға және сақтауға жауапты адамды тағайындау туралы талапты, сондай-ақ ішкі бақылау қағидаларын іске асыруға және сақтауға жауапты қаржы мониторингі субъектілерінің қызметкерлеріне қойылатын өзге де талаптарды қоса алғанда, ішкі бақылауды ұйымдастыру бағдарламасы бақылау, оның ішінде мінсіз іскерлік беделдің болуы туралы; клиенттердің тәуекелдерін және технологиялық жетістіктерді пайдалану тәуекелін қоса алғанда, қызметтерді қылмыстық мақсатта пайдалану тәуекелдерін ескеретін тәуекелдерді басқару бағдарламасы;</w:t>
            </w:r>
          </w:p>
          <w:p>
            <w:pPr>
              <w:spacing w:after="20"/>
              <w:ind w:left="20"/>
              <w:jc w:val="both"/>
            </w:pPr>
            <w:r>
              <w:rPr>
                <w:rFonts w:ascii="Times New Roman"/>
                <w:b w:val="false"/>
                <w:i w:val="false"/>
                <w:color w:val="000000"/>
                <w:sz w:val="20"/>
              </w:rPr>
              <w:t>
клиенттерді сәйкестендіру бағдарламасы; клиенттердің операцияларын бақылау және зерттеу бағдарламасы, оның ішінде клиенттердің күрделі, әдеттен тыс үлкен операцияларын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және (немесе) мүлікпен операциялар жүргізуден бас тарту және (немесе) қаржы мониторингі жөніндегі уәкілетті органға іскерлік қатынастар орнатудан және ақшамен және (немесе) мүлікпен операциялар жүргізуден бас тарту туралы ақпарат бермеу жөніндегі міндеттерді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12 мамырдағы</w:t>
            </w:r>
            <w:r>
              <w:br/>
            </w:r>
            <w:r>
              <w:rPr>
                <w:rFonts w:ascii="Times New Roman"/>
                <w:b w:val="false"/>
                <w:i w:val="false"/>
                <w:color w:val="000000"/>
                <w:sz w:val="20"/>
              </w:rPr>
              <w:t>№ 62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11 мамырдағы</w:t>
            </w:r>
            <w:r>
              <w:br/>
            </w:r>
            <w:r>
              <w:rPr>
                <w:rFonts w:ascii="Times New Roman"/>
                <w:b w:val="false"/>
                <w:i w:val="false"/>
                <w:color w:val="000000"/>
                <w:sz w:val="20"/>
              </w:rPr>
              <w:t>№ 124 бірлескен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ойын бизнесі туралы </w:t>
            </w:r>
            <w:r>
              <w:br/>
            </w:r>
            <w:r>
              <w:rPr>
                <w:rFonts w:ascii="Times New Roman"/>
                <w:b w:val="false"/>
                <w:i w:val="false"/>
                <w:color w:val="000000"/>
                <w:sz w:val="20"/>
              </w:rPr>
              <w:t xml:space="preserve">заңнамасын сақтаудың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bookmarkStart w:name="z63" w:id="32"/>
    <w:p>
      <w:pPr>
        <w:spacing w:after="0"/>
        <w:ind w:left="0"/>
        <w:jc w:val="left"/>
      </w:pPr>
      <w:r>
        <w:rPr>
          <w:rFonts w:ascii="Times New Roman"/>
          <w:b/>
          <w:i w:val="false"/>
          <w:color w:val="000000"/>
        </w:rPr>
        <w:t xml:space="preserve"> Біліктілік талаптарына сәйкестігіне тексеру жүргізу үшін букмекерлік кеңселер мен тотализаторлардың қызметін жүзеге асыратын ойын бизнесі саласындағы бақылау субъектілеріне (объектілеріне) қойылатын талаптардың бұзылу дәрежесі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анықтамаларда букмекерлік кеңселердің қызметін жүзеге асыру үшін банктік салым шартын жасасу кезінде ашылған банктік шоттар бойынша ақшаның болуы туралы мәліметтердің болмауы (міндетті резервтің мөлшері 40000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анықтамаларда тотализаторлардың қызметін жүзеге асыру үшін банктік салым шартын жасасу кезінде ашылған банктік шоттар бойынша ақшаның болуы туралы мәліметтердің болмауы (міндетті резервтің мөлшері 10000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анықтамаларда букмекерлік кеңселердің қызметін жүзеге асыру үшін банктік салым шартын жасасу кезінде ашылған банктік шоттар бойынша ақша қозғалысы туралы мәліметтердің болмауы (міндетті резервтің мөлшері 40000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анықтамаларда тотализатордың қызметін жүзеге асыру үшін банктік салым шартын жасасу кезінде ашылған банктік шоттар бойынша ақша қозғалысы туралы мәліметтердің болмауы (міндетті резервтің мөлшері 10000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уәкілетті органға банктік салым шартын жасасу кезінде ашылған банктік шоттар бойынша ақшаның болуы және қозғалысы туралы анықтаманы кемінде үш айда бір рет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кеңселердің қызметін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қызметін жүзеге асыру үшін меншік құқығында ғимараттың (ғимараттың, құрылыстың, құрылыстың бір бөлігінің)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 рұқсат беру құжатының болмауы (эпидемиялық маңызы жоғары объектілер үшін-санитариялық-эпидемиологиялық қорытынды алу, эпидемиялық маңызы шамалы объектілер үшін-қызметтің басталғаны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үшін меншік құқығында бәс тігуді ұйымдастыру және өткізу үшін жабдықтың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лицензия алған заңды тұлғалармен шарттардың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букмекерлік кеңселердің қызметін жүзеге асыру үшін 40000 айлық есептік көрсеткіш мөлшерінде міндетті резервтерге қойылатын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кассасында, сондай-ақ ойын бизнесін ұйымдастырушының интернет-ресурсында (бар болса) көрнекті жерде орналастырылған букмекерлік кеңсенің жұмысының, ставкаларды қабылдаудың және қазақ және орыс тілдерінде бәс тігудің әзірленген қағидаларының болмауы, олар мынадай мәліметтерді қамтуға тиіс:</w:t>
            </w:r>
          </w:p>
          <w:p>
            <w:pPr>
              <w:spacing w:after="20"/>
              <w:ind w:left="20"/>
              <w:jc w:val="both"/>
            </w:pPr>
            <w:r>
              <w:rPr>
                <w:rFonts w:ascii="Times New Roman"/>
                <w:b w:val="false"/>
                <w:i w:val="false"/>
                <w:color w:val="000000"/>
                <w:sz w:val="20"/>
              </w:rPr>
              <w:t>
1) букмекерлік кеңсенің атауы;</w:t>
            </w:r>
          </w:p>
          <w:p>
            <w:pPr>
              <w:spacing w:after="20"/>
              <w:ind w:left="20"/>
              <w:jc w:val="both"/>
            </w:pPr>
            <w:r>
              <w:rPr>
                <w:rFonts w:ascii="Times New Roman"/>
                <w:b w:val="false"/>
                <w:i w:val="false"/>
                <w:color w:val="000000"/>
                <w:sz w:val="20"/>
              </w:rPr>
              <w:t>
2) орналасқан жері, банктік деректемелері, сәйкестендіру нөмірі, интернет-ресурсы (бар болса) көрсетілген ойын бизнесін ұйымдастырушының атауы;</w:t>
            </w:r>
          </w:p>
          <w:p>
            <w:pPr>
              <w:spacing w:after="20"/>
              <w:ind w:left="20"/>
              <w:jc w:val="both"/>
            </w:pPr>
            <w:r>
              <w:rPr>
                <w:rFonts w:ascii="Times New Roman"/>
                <w:b w:val="false"/>
                <w:i w:val="false"/>
                <w:color w:val="000000"/>
                <w:sz w:val="20"/>
              </w:rPr>
              <w:t>
3) Қазақстан Республикасында ойын бизнесі саласындағы қызметпен айналысу құқығына лицензия, оның қолданылу мерзімі туралы ақпарат;</w:t>
            </w:r>
          </w:p>
          <w:p>
            <w:pPr>
              <w:spacing w:after="20"/>
              <w:ind w:left="20"/>
              <w:jc w:val="both"/>
            </w:pPr>
            <w:r>
              <w:rPr>
                <w:rFonts w:ascii="Times New Roman"/>
                <w:b w:val="false"/>
                <w:i w:val="false"/>
                <w:color w:val="000000"/>
                <w:sz w:val="20"/>
              </w:rPr>
              <w:t>
4) бәс тігудің шамадан тыс құмарлығының зияны туралы ескерту;</w:t>
            </w:r>
          </w:p>
          <w:p>
            <w:pPr>
              <w:spacing w:after="20"/>
              <w:ind w:left="20"/>
              <w:jc w:val="both"/>
            </w:pPr>
            <w:r>
              <w:rPr>
                <w:rFonts w:ascii="Times New Roman"/>
                <w:b w:val="false"/>
                <w:i w:val="false"/>
                <w:color w:val="000000"/>
                <w:sz w:val="20"/>
              </w:rPr>
              <w:t>
5) бәс тігуге қатысуды дербес шектеу тәртібі;</w:t>
            </w:r>
          </w:p>
          <w:p>
            <w:pPr>
              <w:spacing w:after="20"/>
              <w:ind w:left="20"/>
              <w:jc w:val="both"/>
            </w:pPr>
            <w:r>
              <w:rPr>
                <w:rFonts w:ascii="Times New Roman"/>
                <w:b w:val="false"/>
                <w:i w:val="false"/>
                <w:color w:val="000000"/>
                <w:sz w:val="20"/>
              </w:rPr>
              <w:t>
6) бәс тігуге қатысушыларға, сондай-ақ олардың жақын туыстарына психологиялық көмек көрсететін мамандардың (мекемелердің, ұйымдардың, қызметтердің) орналасқан жері және байланыс телефондарының нөмірлері;</w:t>
            </w:r>
          </w:p>
          <w:p>
            <w:pPr>
              <w:spacing w:after="20"/>
              <w:ind w:left="20"/>
              <w:jc w:val="both"/>
            </w:pPr>
            <w:r>
              <w:rPr>
                <w:rFonts w:ascii="Times New Roman"/>
                <w:b w:val="false"/>
                <w:i w:val="false"/>
                <w:color w:val="000000"/>
                <w:sz w:val="20"/>
              </w:rPr>
              <w:t>
7) бәс тігуге қатысушының жеке басын анықтау тәртібі;</w:t>
            </w:r>
          </w:p>
          <w:p>
            <w:pPr>
              <w:spacing w:after="20"/>
              <w:ind w:left="20"/>
              <w:jc w:val="both"/>
            </w:pPr>
            <w:r>
              <w:rPr>
                <w:rFonts w:ascii="Times New Roman"/>
                <w:b w:val="false"/>
                <w:i w:val="false"/>
                <w:color w:val="000000"/>
                <w:sz w:val="20"/>
              </w:rPr>
              <w:t>
8) өткізілетін бәс түрлері;</w:t>
            </w:r>
          </w:p>
          <w:p>
            <w:pPr>
              <w:spacing w:after="20"/>
              <w:ind w:left="20"/>
              <w:jc w:val="both"/>
            </w:pPr>
            <w:r>
              <w:rPr>
                <w:rFonts w:ascii="Times New Roman"/>
                <w:b w:val="false"/>
                <w:i w:val="false"/>
                <w:color w:val="000000"/>
                <w:sz w:val="20"/>
              </w:rPr>
              <w:t>
9) бәс тігуге қатысушылар бәс тігетін оқиғаның нәтижесін анықтау үшін пайдаланылатын ақпарат көздерінің тізбесі;</w:t>
            </w:r>
          </w:p>
          <w:p>
            <w:pPr>
              <w:spacing w:after="20"/>
              <w:ind w:left="20"/>
              <w:jc w:val="both"/>
            </w:pPr>
            <w:r>
              <w:rPr>
                <w:rFonts w:ascii="Times New Roman"/>
                <w:b w:val="false"/>
                <w:i w:val="false"/>
                <w:color w:val="000000"/>
                <w:sz w:val="20"/>
              </w:rPr>
              <w:t>
10) бәс тігуде тікелей қолданылатын негізгі терминдер мен анықтамалар;</w:t>
            </w:r>
          </w:p>
          <w:p>
            <w:pPr>
              <w:spacing w:after="20"/>
              <w:ind w:left="20"/>
              <w:jc w:val="both"/>
            </w:pPr>
            <w:r>
              <w:rPr>
                <w:rFonts w:ascii="Times New Roman"/>
                <w:b w:val="false"/>
                <w:i w:val="false"/>
                <w:color w:val="000000"/>
                <w:sz w:val="20"/>
              </w:rPr>
              <w:t>
11) ойын бизнесін ұйымдастырушының және бәс тігуге қатысушының құқықтары мен міндеттері;</w:t>
            </w:r>
          </w:p>
          <w:p>
            <w:pPr>
              <w:spacing w:after="20"/>
              <w:ind w:left="20"/>
              <w:jc w:val="both"/>
            </w:pPr>
            <w:r>
              <w:rPr>
                <w:rFonts w:ascii="Times New Roman"/>
                <w:b w:val="false"/>
                <w:i w:val="false"/>
                <w:color w:val="000000"/>
                <w:sz w:val="20"/>
              </w:rPr>
              <w:t>
12) бәс тігуге қатысу шарттары;</w:t>
            </w:r>
          </w:p>
          <w:p>
            <w:pPr>
              <w:spacing w:after="20"/>
              <w:ind w:left="20"/>
              <w:jc w:val="both"/>
            </w:pPr>
            <w:r>
              <w:rPr>
                <w:rFonts w:ascii="Times New Roman"/>
                <w:b w:val="false"/>
                <w:i w:val="false"/>
                <w:color w:val="000000"/>
                <w:sz w:val="20"/>
              </w:rPr>
              <w:t>
13) бәс тігу, сондай-ақ ойын сессиясын өткізу тәртібі;</w:t>
            </w:r>
          </w:p>
          <w:p>
            <w:pPr>
              <w:spacing w:after="20"/>
              <w:ind w:left="20"/>
              <w:jc w:val="both"/>
            </w:pPr>
            <w:r>
              <w:rPr>
                <w:rFonts w:ascii="Times New Roman"/>
                <w:b w:val="false"/>
                <w:i w:val="false"/>
                <w:color w:val="000000"/>
                <w:sz w:val="20"/>
              </w:rPr>
              <w:t>
14) ставкаларды бәс тігуге қабылдау шарттары;</w:t>
            </w:r>
          </w:p>
          <w:p>
            <w:pPr>
              <w:spacing w:after="20"/>
              <w:ind w:left="20"/>
              <w:jc w:val="both"/>
            </w:pPr>
            <w:r>
              <w:rPr>
                <w:rFonts w:ascii="Times New Roman"/>
                <w:b w:val="false"/>
                <w:i w:val="false"/>
                <w:color w:val="000000"/>
                <w:sz w:val="20"/>
              </w:rPr>
              <w:t>
15) бәс тігуге қатысушыға ұтыс төленуге жататын нәтиже;</w:t>
            </w:r>
          </w:p>
          <w:p>
            <w:pPr>
              <w:spacing w:after="20"/>
              <w:ind w:left="20"/>
              <w:jc w:val="both"/>
            </w:pPr>
            <w:r>
              <w:rPr>
                <w:rFonts w:ascii="Times New Roman"/>
                <w:b w:val="false"/>
                <w:i w:val="false"/>
                <w:color w:val="000000"/>
                <w:sz w:val="20"/>
              </w:rPr>
              <w:t>
16) дауларды қарау тәртібі;</w:t>
            </w:r>
          </w:p>
          <w:p>
            <w:pPr>
              <w:spacing w:after="20"/>
              <w:ind w:left="20"/>
              <w:jc w:val="both"/>
            </w:pPr>
            <w:r>
              <w:rPr>
                <w:rFonts w:ascii="Times New Roman"/>
                <w:b w:val="false"/>
                <w:i w:val="false"/>
                <w:color w:val="000000"/>
                <w:sz w:val="20"/>
              </w:rPr>
              <w:t>
17) өзге де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Тотализаторлардың қызметін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Тотализатордың қызметін жүзеге асыру үшін меншік құқығында ғимараттың (ғимараттың, құрылыстың, құрылыстың бір бөлігінің)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 рұқсат беру құжатының болмауы (эпидемиялық маңызы жоғары объектілер үшін-санитариялық-эпидемиологиялық қорытынды алу, эпидемиялық маңызы шамалы объектілер үшін-қызметтің басталғаны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Тотализатордың қызметін жүзеге асыру үшін меншік құқығында бәс тігуді ұйымдастыру және өткізу үшін жабдықтың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лицензия алған заңды тұлғалармен шарттардың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10000 айлық есептік көрсеткіш мөлшерінде тотализаторлардың қызметін жүзеге асыру үшін міндетті резервтерге қойылатын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Тотализатордың кассасында, сондай-ақ ойын бизнесін ұйымдастырушының интернет-ресурсында (бар болса) көрнекті жерде орналастырылған, қазақ және орыс тілдерінде тотализатор жұмысының, ставкаларды қабылдаудың және бәс тігудің әзірленген қағидаларының болмауы, олар мынадай мәліметтерді қамтуы тиіс:</w:t>
            </w:r>
          </w:p>
          <w:p>
            <w:pPr>
              <w:spacing w:after="20"/>
              <w:ind w:left="20"/>
              <w:jc w:val="both"/>
            </w:pPr>
            <w:r>
              <w:rPr>
                <w:rFonts w:ascii="Times New Roman"/>
                <w:b w:val="false"/>
                <w:i w:val="false"/>
                <w:color w:val="000000"/>
                <w:sz w:val="20"/>
              </w:rPr>
              <w:t>
1) тотализатордың атауы;</w:t>
            </w:r>
          </w:p>
          <w:p>
            <w:pPr>
              <w:spacing w:after="20"/>
              <w:ind w:left="20"/>
              <w:jc w:val="both"/>
            </w:pPr>
            <w:r>
              <w:rPr>
                <w:rFonts w:ascii="Times New Roman"/>
                <w:b w:val="false"/>
                <w:i w:val="false"/>
                <w:color w:val="000000"/>
                <w:sz w:val="20"/>
              </w:rPr>
              <w:t>
2) орналасқан жері, банктік деректемелері, сәйкестендіру нөмірі, интернет-ресурсы (бар болса) көрсетілген ойын бизнесін ұйымдастырушының атауы;</w:t>
            </w:r>
          </w:p>
          <w:p>
            <w:pPr>
              <w:spacing w:after="20"/>
              <w:ind w:left="20"/>
              <w:jc w:val="both"/>
            </w:pPr>
            <w:r>
              <w:rPr>
                <w:rFonts w:ascii="Times New Roman"/>
                <w:b w:val="false"/>
                <w:i w:val="false"/>
                <w:color w:val="000000"/>
                <w:sz w:val="20"/>
              </w:rPr>
              <w:t>
3) Қазақстан Республикасында ойын бизнесі саласындағы қызметпен айналысу құқығына лицензия, оның қолданылу мерзімі туралы ақпарат;</w:t>
            </w:r>
          </w:p>
          <w:p>
            <w:pPr>
              <w:spacing w:after="20"/>
              <w:ind w:left="20"/>
              <w:jc w:val="both"/>
            </w:pPr>
            <w:r>
              <w:rPr>
                <w:rFonts w:ascii="Times New Roman"/>
                <w:b w:val="false"/>
                <w:i w:val="false"/>
                <w:color w:val="000000"/>
                <w:sz w:val="20"/>
              </w:rPr>
              <w:t>
4) бәс тігудің шамадан тыс құмарлығының зияны туралы ескерту;</w:t>
            </w:r>
          </w:p>
          <w:p>
            <w:pPr>
              <w:spacing w:after="20"/>
              <w:ind w:left="20"/>
              <w:jc w:val="both"/>
            </w:pPr>
            <w:r>
              <w:rPr>
                <w:rFonts w:ascii="Times New Roman"/>
                <w:b w:val="false"/>
                <w:i w:val="false"/>
                <w:color w:val="000000"/>
                <w:sz w:val="20"/>
              </w:rPr>
              <w:t>
5) бәс тігуге қатысуды дербес шектеу тәртібі;</w:t>
            </w:r>
          </w:p>
          <w:p>
            <w:pPr>
              <w:spacing w:after="20"/>
              <w:ind w:left="20"/>
              <w:jc w:val="both"/>
            </w:pPr>
            <w:r>
              <w:rPr>
                <w:rFonts w:ascii="Times New Roman"/>
                <w:b w:val="false"/>
                <w:i w:val="false"/>
                <w:color w:val="000000"/>
                <w:sz w:val="20"/>
              </w:rPr>
              <w:t>
6) бәс тігуге қатысушыларға, сондай-ақ олардың жақын туыстарына психологиялық көмек көрсететін мамандардың (мекемелердің, ұйымдардың, қызметтердің) орналасқан жері және байланыс телефондарының нөмірлері;</w:t>
            </w:r>
          </w:p>
          <w:p>
            <w:pPr>
              <w:spacing w:after="20"/>
              <w:ind w:left="20"/>
              <w:jc w:val="both"/>
            </w:pPr>
            <w:r>
              <w:rPr>
                <w:rFonts w:ascii="Times New Roman"/>
                <w:b w:val="false"/>
                <w:i w:val="false"/>
                <w:color w:val="000000"/>
                <w:sz w:val="20"/>
              </w:rPr>
              <w:t>
7) бәс тігуге қатысушының жеке басын анықтау тәртібі;</w:t>
            </w:r>
          </w:p>
          <w:p>
            <w:pPr>
              <w:spacing w:after="20"/>
              <w:ind w:left="20"/>
              <w:jc w:val="both"/>
            </w:pPr>
            <w:r>
              <w:rPr>
                <w:rFonts w:ascii="Times New Roman"/>
                <w:b w:val="false"/>
                <w:i w:val="false"/>
                <w:color w:val="000000"/>
                <w:sz w:val="20"/>
              </w:rPr>
              <w:t>
8) өткізілетін бәс түрлері;</w:t>
            </w:r>
          </w:p>
          <w:p>
            <w:pPr>
              <w:spacing w:after="20"/>
              <w:ind w:left="20"/>
              <w:jc w:val="both"/>
            </w:pPr>
            <w:r>
              <w:rPr>
                <w:rFonts w:ascii="Times New Roman"/>
                <w:b w:val="false"/>
                <w:i w:val="false"/>
                <w:color w:val="000000"/>
                <w:sz w:val="20"/>
              </w:rPr>
              <w:t>
9) бәс тігуге қатысушылар бәс тігетін оқиғаның нәтижесін анықтау үшін пайдаланылатын ақпарат көздерінің тізбесі;</w:t>
            </w:r>
          </w:p>
          <w:p>
            <w:pPr>
              <w:spacing w:after="20"/>
              <w:ind w:left="20"/>
              <w:jc w:val="both"/>
            </w:pPr>
            <w:r>
              <w:rPr>
                <w:rFonts w:ascii="Times New Roman"/>
                <w:b w:val="false"/>
                <w:i w:val="false"/>
                <w:color w:val="000000"/>
                <w:sz w:val="20"/>
              </w:rPr>
              <w:t>
10) бәс тігуде тікелей қолданылатын негізгі терминдер мен анықтамалар;</w:t>
            </w:r>
          </w:p>
          <w:p>
            <w:pPr>
              <w:spacing w:after="20"/>
              <w:ind w:left="20"/>
              <w:jc w:val="both"/>
            </w:pPr>
            <w:r>
              <w:rPr>
                <w:rFonts w:ascii="Times New Roman"/>
                <w:b w:val="false"/>
                <w:i w:val="false"/>
                <w:color w:val="000000"/>
                <w:sz w:val="20"/>
              </w:rPr>
              <w:t>
11) ойын бизнесін ұйымдастырушының және бәс тігуге қатысушының құқықтары мен міндеттері;</w:t>
            </w:r>
          </w:p>
          <w:p>
            <w:pPr>
              <w:spacing w:after="20"/>
              <w:ind w:left="20"/>
              <w:jc w:val="both"/>
            </w:pPr>
            <w:r>
              <w:rPr>
                <w:rFonts w:ascii="Times New Roman"/>
                <w:b w:val="false"/>
                <w:i w:val="false"/>
                <w:color w:val="000000"/>
                <w:sz w:val="20"/>
              </w:rPr>
              <w:t>
12) бәс тігуге қатысу шарттары;</w:t>
            </w:r>
          </w:p>
          <w:p>
            <w:pPr>
              <w:spacing w:after="20"/>
              <w:ind w:left="20"/>
              <w:jc w:val="both"/>
            </w:pPr>
            <w:r>
              <w:rPr>
                <w:rFonts w:ascii="Times New Roman"/>
                <w:b w:val="false"/>
                <w:i w:val="false"/>
                <w:color w:val="000000"/>
                <w:sz w:val="20"/>
              </w:rPr>
              <w:t>
13) бәс тігу, сондай-ақ ойын сессиясын өткізу тәртібі;</w:t>
            </w:r>
          </w:p>
          <w:p>
            <w:pPr>
              <w:spacing w:after="20"/>
              <w:ind w:left="20"/>
              <w:jc w:val="both"/>
            </w:pPr>
            <w:r>
              <w:rPr>
                <w:rFonts w:ascii="Times New Roman"/>
                <w:b w:val="false"/>
                <w:i w:val="false"/>
                <w:color w:val="000000"/>
                <w:sz w:val="20"/>
              </w:rPr>
              <w:t>
14) ставкаларды бәс тігуге қабылдау шарттары;</w:t>
            </w:r>
          </w:p>
          <w:p>
            <w:pPr>
              <w:spacing w:after="20"/>
              <w:ind w:left="20"/>
              <w:jc w:val="both"/>
            </w:pPr>
            <w:r>
              <w:rPr>
                <w:rFonts w:ascii="Times New Roman"/>
                <w:b w:val="false"/>
                <w:i w:val="false"/>
                <w:color w:val="000000"/>
                <w:sz w:val="20"/>
              </w:rPr>
              <w:t>
15) бәс тігуді ұйымдастырудағы делдалдығы үшін тотализатордың қызметін жүзеге асыратын ойын бизнесін ұйымдастырушының сыйақысының (комиссиясының) мөлшері;</w:t>
            </w:r>
          </w:p>
          <w:p>
            <w:pPr>
              <w:spacing w:after="20"/>
              <w:ind w:left="20"/>
              <w:jc w:val="both"/>
            </w:pPr>
            <w:r>
              <w:rPr>
                <w:rFonts w:ascii="Times New Roman"/>
                <w:b w:val="false"/>
                <w:i w:val="false"/>
                <w:color w:val="000000"/>
                <w:sz w:val="20"/>
              </w:rPr>
              <w:t>
16) бәс тігуге қатысушыға ұтыс төленуге жататын нәтиже;</w:t>
            </w:r>
          </w:p>
          <w:p>
            <w:pPr>
              <w:spacing w:after="20"/>
              <w:ind w:left="20"/>
              <w:jc w:val="both"/>
            </w:pPr>
            <w:r>
              <w:rPr>
                <w:rFonts w:ascii="Times New Roman"/>
                <w:b w:val="false"/>
                <w:i w:val="false"/>
                <w:color w:val="000000"/>
                <w:sz w:val="20"/>
              </w:rPr>
              <w:t>
17) дауларды қарау тәртібі;</w:t>
            </w:r>
          </w:p>
          <w:p>
            <w:pPr>
              <w:spacing w:after="20"/>
              <w:ind w:left="20"/>
              <w:jc w:val="both"/>
            </w:pPr>
            <w:r>
              <w:rPr>
                <w:rFonts w:ascii="Times New Roman"/>
                <w:b w:val="false"/>
                <w:i w:val="false"/>
                <w:color w:val="000000"/>
                <w:sz w:val="20"/>
              </w:rPr>
              <w:t>
18) өзге де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12 мамырдағы</w:t>
            </w:r>
            <w:r>
              <w:br/>
            </w:r>
            <w:r>
              <w:rPr>
                <w:rFonts w:ascii="Times New Roman"/>
                <w:b w:val="false"/>
                <w:i w:val="false"/>
                <w:color w:val="000000"/>
                <w:sz w:val="20"/>
              </w:rPr>
              <w:t>№ 62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11 мамырдағы</w:t>
            </w:r>
            <w:r>
              <w:br/>
            </w:r>
            <w:r>
              <w:rPr>
                <w:rFonts w:ascii="Times New Roman"/>
                <w:b w:val="false"/>
                <w:i w:val="false"/>
                <w:color w:val="000000"/>
                <w:sz w:val="20"/>
              </w:rPr>
              <w:t>№ 124 бірлескен бүйрыққа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ойын бизнесі туралы </w:t>
            </w:r>
            <w:r>
              <w:br/>
            </w:r>
            <w:r>
              <w:rPr>
                <w:rFonts w:ascii="Times New Roman"/>
                <w:b w:val="false"/>
                <w:i w:val="false"/>
                <w:color w:val="000000"/>
                <w:sz w:val="20"/>
              </w:rPr>
              <w:t xml:space="preserve">заңнамасын сақтаудың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5-қосымша</w:t>
            </w:r>
          </w:p>
        </w:tc>
      </w:tr>
    </w:tbl>
    <w:bookmarkStart w:name="z66" w:id="33"/>
    <w:p>
      <w:pPr>
        <w:spacing w:after="0"/>
        <w:ind w:left="0"/>
        <w:jc w:val="left"/>
      </w:pPr>
      <w:r>
        <w:rPr>
          <w:rFonts w:ascii="Times New Roman"/>
          <w:b/>
          <w:i w:val="false"/>
          <w:color w:val="000000"/>
        </w:rPr>
        <w:t xml:space="preserve"> Казино мен ойын автоматтары залдарының қызметін жүзеге асыратын ойын бизнесін ұйымдастырушылар үшін Қазақстан Республикасының ойын бизнесі туралы заңнамасының сақталуына субъективті өлшемшарттар бойынша тәуекел дәрежесін айқындау үшін субъективті өлшемшарттар тізбесі</w:t>
      </w:r>
    </w:p>
    <w:bookmarkEnd w:id="33"/>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 бойынша ақпарат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(сомасы 100 балдан аспауы тиіс),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Барумен профилактикалық бақылау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ұсынылған есептілігі нысанында бейнежазба жүйелерінің техникалық жай-күйі туралы мәліметтердің болмауы (ойын мекемелерінің кассалары мен ойын орындары жазылған ақпараттың кемінде жеті тәулік сақталуын қамтамасыз ететін және құмар ойынға қатысушылардың барлығының әрекетін тіркейтін бейнежазба жүйелерімен жабдықталуы тиіс)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орындалмаған ұсынымдардың саны олар тапсырылған күннен кейінгі күннен бастап он жұмыс күні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 (анықтама, қорытынды, ұсынымдар)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және рұқсат беру талаптарына сәйкестігін тексеру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ұсынған есептілігі нысанында ойын автоматына технологиялық салынған ұтыстың белгіленген пайызы туралы мәліметтердің болмауы (ойын автоматына технологиялық салынған ұтыстың пайызы тоқсан бес пайыздан төмен болмауы тиіс)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ұсынған есептілігі нысанында ойын үстелдерінің санының өзгеруі, лицензия алған кезде көрсетілген жабдықты ауыстыру туралы мәліметтердің болмауы (бір казинода кемінде отыз ойын үстелі орнатылуы тиіс)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ұсынған есептілігі нысанында ойын үстелдерінің санының өзгеруі, лицензия алған кезде көрсетілген жабдықты ауыстыру туралы мәліметтердің болмауы (ойын автоматтарының бір залында кемінде алпыс ойын автоматы орнатылуы тиіс)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орындалмаған ұсынымдардың саны олар тапсырылған күннен кейінгі күннен бастап он жұмыс күні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12 мамырдағы</w:t>
            </w:r>
            <w:r>
              <w:br/>
            </w:r>
            <w:r>
              <w:rPr>
                <w:rFonts w:ascii="Times New Roman"/>
                <w:b w:val="false"/>
                <w:i w:val="false"/>
                <w:color w:val="000000"/>
                <w:sz w:val="20"/>
              </w:rPr>
              <w:t>№ 62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11 мамырдағы</w:t>
            </w:r>
            <w:r>
              <w:br/>
            </w:r>
            <w:r>
              <w:rPr>
                <w:rFonts w:ascii="Times New Roman"/>
                <w:b w:val="false"/>
                <w:i w:val="false"/>
                <w:color w:val="000000"/>
                <w:sz w:val="20"/>
              </w:rPr>
              <w:t>№ 124 бірлескен бүйрыққа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ойын бизнесі туралы </w:t>
            </w:r>
            <w:r>
              <w:br/>
            </w:r>
            <w:r>
              <w:rPr>
                <w:rFonts w:ascii="Times New Roman"/>
                <w:b w:val="false"/>
                <w:i w:val="false"/>
                <w:color w:val="000000"/>
                <w:sz w:val="20"/>
              </w:rPr>
              <w:t xml:space="preserve">заңнамасын сақтаудың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6-қосымша</w:t>
            </w:r>
          </w:p>
        </w:tc>
      </w:tr>
    </w:tbl>
    <w:bookmarkStart w:name="z69" w:id="34"/>
    <w:p>
      <w:pPr>
        <w:spacing w:after="0"/>
        <w:ind w:left="0"/>
        <w:jc w:val="left"/>
      </w:pPr>
      <w:r>
        <w:rPr>
          <w:rFonts w:ascii="Times New Roman"/>
          <w:b/>
          <w:i w:val="false"/>
          <w:color w:val="000000"/>
        </w:rPr>
        <w:t xml:space="preserve"> Букмекерлік кеңселер мен тотализаторлардың қызметін жүзеге асыратын ойын бизнесін ұйымдастырушылар үшін Қазақстан Республикасының ойын бизнесі туралы заңнамасының сақталуына субъективті өлшемшарттар бойынша тәуекел дәрежесін айқындау үшін субъективті өлшемшарттар тізбесі</w:t>
      </w:r>
    </w:p>
    <w:bookmarkEnd w:id="34"/>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 бойынша ақпарат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(сомасы 100 балдан аспауы тиіс),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ұсынылған есептілігі нысанында бейнежазба жүйелерінің техникалық жай-күйі туралы мәліметтердің болмауы (букмекерлік кеңселер мен тотализаторлардың кассалары жазылған ақпаратты кемінде жеті тәулік сақтауды қамтамасыз ететін және бәс тігудің барлық қатысушыларының әрекеттерін тіркейтін бейнежазба жүйелерімен жабдықталуы тиіс)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орындалмаған ұсынымдардың саны олар тапсырылған күннен кейінгі күннен бастап он жұмыс күні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 (анықтама, қорытынды, ұсынымдар)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және рұқсат беру талаптарына сәйкестігін тексеру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орындалмаған ұсынымдардың саны олар тапсырылған күннен кейінгі күннен бастап он жұмыс күні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нәтижелері (бақылау субъектісіне (объектісіне) бармай-ақ профилактикалық бақылау қорытындылары бойынша берілген қорытынды құжаттар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