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cd21" w14:textId="bcac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туралы" Қазақстан Республикасы Ауыл шаруашылығы министрінің м.а. 2015 жылғы 27 ақпандағы № 18-02/164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16 мамырдағы № 149 бұйрығы. Қазақстан Республикасының Әділет министрлігінде 2023 жылғы 18 мамырда № 32523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туралы" Қазақстан Республикасы Ауыл шаруашылығы министрінің м.а. 2015 жылғы 27 ақпандағы № 18-02/164 (Қазақстан Республикасының Әділет министрлігінде 2015 жылы 6 мамырда № 10960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 көрсетілген бұйрықпен бекітілген 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 және табиғи ресурстар министрлігінің интернет-ресурсында орналастырылуын;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18-02/164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 (1 гектар үшін теңгемен) ҚҚС есебінсіз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 (1 гектар үшін теңгемен) ҚҚС - 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Далалық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Камералдық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