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a94b" w14:textId="6b3a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Өткізілуі қосылған құн салығынан босатылатын тұрмыстық аспаптардың және (немесе) тұрмыстық электроника аспаптарының, сондай-ақ олардың құрамдастарының тізбесін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18 мамырдағы № 371 бұйрығы. Қазақстан Республикасының Әділет министрлігінде 2023 жылғы 19 мамырда № 32537 болып тіркелді</w:t>
      </w:r>
    </w:p>
    <w:p>
      <w:pPr>
        <w:spacing w:after="0"/>
        <w:ind w:left="0"/>
        <w:jc w:val="left"/>
      </w:pP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394-бабының</w:t>
      </w:r>
      <w:r>
        <w:rPr>
          <w:rFonts w:ascii="Times New Roman"/>
          <w:b w:val="false"/>
          <w:i w:val="false"/>
          <w:color w:val="000000"/>
          <w:sz w:val="28"/>
        </w:rPr>
        <w:t xml:space="preserve"> 53)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Өткізілуі қосылған құн салығынан босатылатын тұрмыстық аспаптардың және (немесе) тұрмыстық электроника аспаптарының сондай-ақ олардың құрамдастарының </w:t>
      </w:r>
      <w:r>
        <w:rPr>
          <w:rFonts w:ascii="Times New Roman"/>
          <w:b w:val="false"/>
          <w:i w:val="false"/>
          <w:color w:val="000000"/>
          <w:sz w:val="28"/>
        </w:rPr>
        <w:t>тiзбесi</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18 мамырдағы</w:t>
            </w:r>
            <w:r>
              <w:br/>
            </w:r>
            <w:r>
              <w:rPr>
                <w:rFonts w:ascii="Times New Roman"/>
                <w:b w:val="false"/>
                <w:i w:val="false"/>
                <w:color w:val="000000"/>
                <w:sz w:val="20"/>
              </w:rPr>
              <w:t>№ 371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Өткізілуі қосылған құн салығынан босатылатын тұрмыстық аспаптардың және (немесе) тұрмыстық электроника аспаптарының, сондай-ақ олардың компоненттерінің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бойынша тауар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жылыту-пісіру пештері және тамақ дайындауға арналған пештер (орталық жылытудың қосалқы қазандықтары бар пештерді қоса алғанда), қуырғыштар, қуырғыштар, плиталарға арналған қыздырғыштар, тағамды жылытуға арналған жылытқыштар және ұқсас электр емес тұрмыстық құрылғылар және олардың қара металдардан жасалған бөліктері: тағамды дайындауға және жылытуға арналған құрылғылар: тек газда немесе пеште газ және басқа отындар: пешпен, соның ішінде бөлек пештермен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жылыту-пісіру пештері және тамақ дайындауға арналған пештер (орталық жылытудың қосалқы қазандықтары бар пештерді қоса алғанда), қуырғыштар, қуырғыштар, плиталарға арналған қыздырғыштар, тағамды жылытуға арналған жылытқыштар және ұқсас электр емес тұрмыстық құрылғылар және олардың қара металдардан жасалған бөліктері: тағамды дайындауға және жылытуға арналған құрылғылар: тек газда немесе пеште газ және басқа да отын түрлері: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позициясының қазандықтарынан басқа орталық жылыту қазандықтары: қазандықтар: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ауа немесе газ компрессорлары мен желдеткіштер; желдеткіші бар, сүзгілері бар немесе сүзгілері жоқ желдеткіш немесе рециркуляциялық сорғыш қалпақшалар немесе шкафтар; сүзгілері бар немесе сүзгілері жоқ газ өткізбейтін биологиялық қауіпсіздік шкафтары: ең үлкен көлденең өлшемі 120 см-ден аспайтын сорғыш қалпақшалар немесе шкафтар: ең кіші көлденең өлшемі 100 см-ден аспайтын, тік өлшемі 130 см-ден аспайтын, номиналды кернеуі 250 в-тан аспайтын, өнімділігі 1500 м3/сағ-тан аспайтын, май ұстайтын элементі немесе орны бар оның қондырғылары, каналды қосуға арналған орын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ауа немесе газ компрессорлары мен желдеткіштер; желдеткіші бар, сүзгілері бар немесе сүзгілері жоқ желдеткіш немесе рециркуляциялық сорғыш қалпақшалар немесе шкафтар; сүзгілері бар немесе сүзгілері жоқ биологиялық қауіпсіздіктің газ өткізбейтін шкафтары: ең үлкен көлденең өлшемі 120 см-ден аспайтын сорғыш қалпақшалар немесе шкафтар: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Ылғалдылықты бөлек реттеуге болмайтын кондиционерлерді қоса алғанда, ауаның температурасы мен ылғалдылығын өзгертуге арналған қозғалтқышы мен аспаптары бар желдеткішпен жабдықталған ауаны баптауға арналған қондырғылар: терезе, қабырға, төбе немесе еден түріндегі, бірыңғай корпустағы немесе "сплит-жүйелер": "сплит-жүйелер"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Ылғалдылықты бөлек реттеуге болмайтын кондиционерлерді қоса алғанда, ауаның температурасы мен ылғалдылығын өзгертуге арналған қозғалтқышы және аспаптары бар желдеткішпен жабдықталған ауаны баптауға арналған қондырғылар: бөліктер: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электрлік немесе басқа типтегі тоңазытқыш немесе мұздатқыш жабдықтар; 8415 тауар позициясының ауаны баптауға арналған қондырғылардан басқа жылу сорғылары: бөлек сыртқы есіктері немесе жәшіктері бар немесе олардың комбинациялары бар аралас тоңазытқыш-мұздатқыштар: тек бөлек сыртқы есіктері бар: сыйымдылығы 340 л-ден астам: тұрмыстық тоңазытқыш-мұздатқыштар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 бөлек сыртқы есіктері немесе жәшіктері бар немесе олардың комбинациялары бар құрама тоңазытқыш-мұздатқыштар: тек бөлек сыртқы есіктері бар: өзгелері: тұрмыстық тоңазытқыш-мұздатқыштар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қондырғылардан басқа жылу сорғылары: тұрмыстық тоңазытқыштар: компрессиялық: сыйымдылығы 340 л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қондырғылардан басқа жылу сорғылары: тұрмыстық тоңазытқыштар: компрессиялық: өзгелері: өзгелері, сыйымдылығы: 250 л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қондырғылардан басқа жылу сорғылары: тұрмыстық тоңазытқыштар: компрессиялық: өзгелері: өзгелері, сыйымдылығы: 250 л-ден астам, бірақ 340 л-ден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қондырғылардан басқа жылу сорғылары: сыйымдылығы 800 л-ден аспайтын "ларь" үлгісіндегі мұздатқыштар: сыйымдылығы 400 л-ден аспайтын: тұрмыстық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қондырғылардан басқа жылу сорғылары: сыйымдылығы 800 л-ден аспайтын "ларь" үлгісіндегі мұздатқыштар: сыйымдылығы 400 л-ден артық, бірақ 800 л-ден аспайтын: тұрмыстық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 бөтелкелерді немесе басқа ыдыстарды жууға немесе кептіруге арналған жабдық; бөтелкелерді, банкаларды толтыруға, бітеуге, жәшіктерді, қаптарды немесе басқа ыдыстарды жабуға, оларды мөрлеуге немесе жапсыруға арналған жабдық; бөтелкелердің, банкалардың, түтіктердің және ұқсас ыдыстардың қақпақтарымен немесе қақпақтарымен герметикалық жабуға арналған жабдық; буып-түюге немесе орауға арналған жабдық (жабдықты қоса алғанда, орау материалын жылумен кішірейтетін тауарды орау) өзге де; сусындарды газдандыруға арналған жабдық: ыдыс жуғыш машиналар: тұрмыстық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тұрмыстық немесе кір жуатын машиналар, сығу құрылғысымен жарақтандырылған машиналарды қоса алғанда: сыйымдылығы 10 кг-нан аспайтын құрғақ киім машиналары: Толық автоматты машиналар: сыйымдылығы 6 кг-нан аспайтын құрғақ киім машиналары: алдыңғы Тиеу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тұрмыстық немесе кір жуатын машиналар, сығу құрылғысымен жарақтандырылған машиналарды қоса алғанда: сыйымдылығы 10 кг-нан аспайтын құрғақ киім машиналары: Толық автоматты машиналар: сыйымдылығы 6 кг-нан аспайтын құрғақ киім машиналары: жоғарғы Тиеу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тұрмыстық немесе кір жуатын машиналар, сығу құрылғысымен жарақтандырылған машиналарды қоса алғанда: сыйымдылығы 10 кг-нан аспайтын құрғақ киім машиналары: Толық автоматты машиналар: сыйымдылығы 6 кг-нан астам құрғақ киім, бірақ 10 кг-нан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құрылғысымен жарақтандырылған машиналарды қоса алғанда, кір жуатын, тұрмыстық немесе кір жуатын машиналар: сыйымдылығы 10 кг-нан аспайтын құрғақ киім-кешек машиналары: кіріктірілген орталықтан тепкіш сығу құрылғысы бар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8450 12 0000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тұрмыстық немесе кір жуатын машиналар, оның ішінде сығу құрылғысымен жабдықталған машиналар: сыйымдылығы 10 кг-нан асатын құрғақ кір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8450 20 0000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тазалауға, сығуға, кептіруге, үтіктеуге, престеуге (материалдарды термофиксациялауға арналған престерді қоса алғанда), ағартуға, бояуға, аппреттеуге, әрлеуге, тоқыма иірімін, тоқыма материалдарын немесе дайын тоқыма бұйымдарын жабуға немесе сіңдіруге арналған жабдық (8450 тауар позициясының машиналарынан басқа) және тоқыма немесе басқа негізге паста жағуға арналған машиналар, линолеум сияқты еден жабындарын өндіруде қолданылады; тоқыма материалдарын орауға, орауға, бүктеуге, кесуге немесе тесуге арналған машиналар: кептіру машиналары: сыйымдылығы 10 кг-нан аспайтын құрғақ киім: сыйымдылығы 6 кг-нан аспайтын құрғақ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тазалауға, сығуға, кептіруге, үтіктеуге, престеуге (материалдарды термофиксациялауға арналған престерді қоса алғанда), ағартуға, бояуға, аппреттеуге, әрлеуге, тоқыма иірімін, тоқыма материалдарын немесе дайын тоқыма бұйымдарын жабуға немесе сіңдіруге арналған жабдық (8450 тауар позициясының машиналарынан басқа) және тоқыма немесе басқа негізге паста жағуға арналған машиналар, линолеум сияқты еден жабындарын өндіруде қолданылады; тоқыма материалдарын орауға, орауға, бүктеуге, кесуге немесе тесуге арналған машиналар: кептіру машиналары: сыйымдылығы 10 кг артық емес құрғақ киім: сыйымдылығы 6 кг артық құрғақ киім, бірақ 10 кг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тазалауға, сығуға, кептіруге, үтіктеуге, престеуге (материалдарды термофиксациялауға арналған престерді қоса алғанда), ағартуға, бояуға, аппреттеуге, әрлеуге, тоқыма иірімін, тоқыма материалдарын немесе дайын тоқыма бұйымдарын жабуға немесе сіңдіруге арналған жабдық (8450 тауар позициясының машиналарынан басқа) және тоқыма немесе басқа негізге паста жағуға арналған машиналар, линолеум сияқты еден жабындарын өндіруде пайдаланылатын; тоқыма материалдарын орауға, орауға, бүктеуге, кесуге немесе тесуге арналған машиналар: кептіргіш машиналар: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кіріктірілген электр қозғалтқышы бар: қуаты 1500 вт аспайтын, шаң жинауға арналған қапшығы немесе көлемі 20 жылдан аспайтын басқа шаң жинағышы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кіріктірілген электр қозғалтқышы бар: өзгелері: қуаты 2000 вт аспайтын, шаң жинауға арналған қапшығы немесе көлемі 30 жылдан аспайтын басқа шаң жинағышы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кіріктірілген электр қозғалтқышы бар: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өзге де шаңсорғыштар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ағынды немесе жинақтаушы (сыйымды) электр су жылытқыштар және батырылатын электр жылытқыштар: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кеңістікті жылытуға және топырақты жылытуға арналған электр жабдықтары: өзгелері: сұйық толтырылған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кеңістікті жылытуға және топырақты жылытуға арналған электр жабдықтары: басқалары: конвекциялық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кеңістікті жылытуға және топырақты жылытуға арналған электр жабдықтары: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қазандықтары; грильдер мен қуырғыштар: электр плиталары (кем дегенде пеші мен плитасы бар): тұрмыстық стационарлық электр плиталары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қазандықтары; грильдер мен қуырғыштар: электр плиталары (кем дегенде пеші және плитасы бар):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қазандықтары; грильдер мен қуырғыштар: ендірілетін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электр су жылытқыштар және суға батырылатын электр жылытқыштар; кеңістікті жылытуға және топырақты жылытуға арналған электр жабдықтары, шаш күтіміне арналған Электр термиялық аппараттар (мысалы, шаш кептіргіштер, бұйралағыштар, ыстық бұйралауға арналған қысқыштар) және қол кептіргіштер; электр үтіктер; өзге де тұрмыстық электр жылыту аспаптары; тауар позициясында көрсетілгендерден басқа электр жылыту кедергісі 8545: өзге де пештер; электр плиталары, электр плиталары, пісіру электр қазандары; грильдер мен қуырғыштар: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қабылдау телевизиялық аппаратурасын қоспайтын мониторлар мен проекторлар; өзінің құрамына дыбысты немесе бейнені жазатын немесе жаңғыртатын хабар тарату радиоқабылдағышын немесе аппаратураны қосатын немесе қоспайтын телевизиялық байланыс үшін қабылдау аппаратурасы: өзінің құрамына хабар тарату радиоқабылдағышын немесе дыбысты немесе бейнені жазатын немесе жаңғыртатын аппаратураны қосатын немесе қоспайтын телевизиялық байланыс үшін қабылдау аппаратурасы: өзгесі, түрлі-түсті бейнені: өзінің құрамы сұйық кристалды немесе плазмалық экраны бар бейнежазба немесе Бейнежазба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қабылдау телевизиялық аппаратурасын қоспайтын мониторлар мен проекторлар; өзінің құрамына тарату радиоқабылдағышын немесе дыбысты немесе бейнені жазатын немесе жаңғыртатын аппаратураны қосатын немесе қоспайтын телевизиялық байланыс үшін қабылдау аппаратурасы: өзінің құрамына тарату радиоқабылдағышын немесе дыбысты жазатын немесе жаңғыртатын аппаратураны қосатын немесе қоспайтын телевизиялық байланыс үшін қабылдау аппаратурасы немесе сурет: өзгелері, түрлі-түсті кескіндер: өзгелері: сұйық кристалды дисплейлер технологиясы бойынша жасалған экраны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8528 72 4000</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