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ca47" w14:textId="9e7c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"Авариялық броны бар тұтынушыларды энергиямен жабдықтау қағидалары мен талаптарын бекіту туралы" Қазақстан Республикасы Энергетика министрінің 2015 жылғы 30 наурыздағы № 245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22 мамырдағы № 184 бұйрығы. Қазақстан Республикасының Әділет министрлігінде 2023 жылғы 23 мамырда № 32556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"Авариялық броны бар тұтынушыларды энергиямен жабдықтау қағидалары мен талаптарын бекіту туралы" Қазақстан Республикасы Энергетика министрінің 2015 жылғы 30 наурыздағы № 245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11025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Республикасының Заңы 21-бабының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Авариялық броны бар тұтынушыларды энергиямен жабдықтау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6) тармақшасы мынадай редакцияда жазылсын: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титан, магний және алюминий электролизі тәсілімен үздіксіз өндіретін металлургиялық кәсіпорындардың объектілері;";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 тармақшамен толықтырылсын: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феррохромдарды электр тәсілімен үздіксіз өндіретін ірі металлургиялық кәсіпорындардың объектілері.";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"Ескертпе: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 көрсетілген, ҮЭО тізбесіне енгізілген объектілер үшін осы объектінің жүктемесін 2023 жылғы 1 қаңтарда қолданыста болатын көлемде жүктемені ажыратудың арнайы автоматикасына қосу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жүйелік оператор қажет болған жағдайда жүктемені ажыратудың арнайы автоматикасына қосылған жүктеме көлемін ұлғайту жағына қарай қайта қарайды.".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