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78549" w14:textId="16785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Атаулы әлеуметтік көмек саласындағы есептілік құжаттама нысандарын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24 мамырдағы № 168 бұйрығы. Қазақстан Республикасының Әділет министрлігінде 2023 жылғы 25 мамырда № 32567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12-бабы </w:t>
      </w:r>
      <w:r>
        <w:rPr>
          <w:rFonts w:ascii="Times New Roman"/>
          <w:b w:val="false"/>
          <w:i w:val="false"/>
          <w:color w:val="000000"/>
          <w:sz w:val="28"/>
        </w:rPr>
        <w:t>5) тармақшасының</w:t>
      </w:r>
      <w:r>
        <w:rPr>
          <w:rFonts w:ascii="Times New Roman"/>
          <w:b w:val="false"/>
          <w:i w:val="false"/>
          <w:color w:val="000000"/>
          <w:sz w:val="28"/>
        </w:rPr>
        <w:t xml:space="preserve"> екінші абзацына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06.11.2024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әкімшілік деректерді жинауға арналған нысандар: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атаулы әлеуметтік көмек тағайындау және төлеу туралы ай сайынғы есеп;</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шартсыз ақшалай көмек түріндегі мемлекеттік атаулы әлеуметтік көмек тағайындау және төлеу туралы ай сайынғы есеп;</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шартты ақшалай көмек түріндегі мемлекеттік атаулы әлеуметтік көмек тағайындау және төлеу туралы ай сайынғы есеп;</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атаулы әлеуметтік көмек тағайындау және төлеу туралы тоқсан сайынғы есеп;</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шартсыз ақшалай көмек түріндегі мемлекеттік атаулы әлеуметтік көмек тағайындау және төлеу туралы тоқсан сайынғы есеп;</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шартты ақшалай көмек түріндегі мемлекеттік атаулы әлеуметтік көмек тағайындау және төлеу туралы тоқсан сайынғы есеп;</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 атаулы әлеуметтік көмек тағайындалған алушылар туралы ай сайынғы есеп;</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шартсыз ақшалай көмек түріндегі мемлекеттік атаулы әлеуметтік көмек тағайындалған алушылар туралы ай сайынғы есеп;</w:t>
      </w:r>
    </w:p>
    <w:bookmarkEnd w:id="9"/>
    <w:bookmarkStart w:name="z1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шартты ақшалай көмек түріндегі мемлекеттік атаулы әлеуметтік көмек тағайындалған алушылар туралы ай сайынғы есеп;</w:t>
      </w:r>
    </w:p>
    <w:bookmarkEnd w:id="10"/>
    <w:bookmarkStart w:name="z12"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мемлекеттік атаулы әлеуметтік көмек тағайындалған алушылар туралы тоқсан сайынғы есеп;</w:t>
      </w:r>
    </w:p>
    <w:bookmarkEnd w:id="11"/>
    <w:bookmarkStart w:name="z13"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шартсыз ақшалай көмек түріндегі мемлекеттік атаулы әлеуметтік көмек тағайындалған алушылар туралы тоқсан сайынғы есеп;</w:t>
      </w:r>
    </w:p>
    <w:bookmarkEnd w:id="12"/>
    <w:bookmarkStart w:name="z14"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шартты ақшалай көмек түріндегі мемлекеттік атаулы әлеуметтік көмек тағайындалған алушылар туралы тоқсан сайынғы есеп;</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Еңбек және халықты әлеуметтік қорғау министрінің 06.11.2024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шартты ақшалай көмек түріндегі мемлекеттік атаулы әлеуметтік көмек алушылардың жан басына шаққандағы табыстары туралы есеп;</w:t>
      </w:r>
    </w:p>
    <w:bookmarkEnd w:id="14"/>
    <w:bookmarkStart w:name="z17" w:id="15"/>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мемлекеттік атаулы әлеуметтік көмек төлемін тоқтату немесе тағайындаудан бас тарту жөніндегі есеп;</w:t>
      </w:r>
    </w:p>
    <w:bookmarkEnd w:id="15"/>
    <w:bookmarkStart w:name="z18" w:id="16"/>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мемлекеттік атаулы әлеуметтік көмек тағайындау үшін өткізілген консультациялар бойынша есеп;</w:t>
      </w:r>
    </w:p>
    <w:bookmarkEnd w:id="16"/>
    <w:bookmarkStart w:name="z19" w:id="17"/>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бір жастан алты жасты қоса алғанға дейінгі әрбір балаға ай сайынғы қосымша төлемді тағайындау және төлеу туралы ай сайынғы есеп;</w:t>
      </w:r>
    </w:p>
    <w:bookmarkEnd w:id="17"/>
    <w:bookmarkStart w:name="z20" w:id="18"/>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бір жастан алты жасты қоса алғанға дейінгі әрбір балаға ай сайынғы қосымша төлемді тағайындау және төлеу туралы тоқсан сайынғы есеп;</w:t>
      </w:r>
    </w:p>
    <w:bookmarkEnd w:id="18"/>
    <w:bookmarkStart w:name="z21" w:id="19"/>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ассистенттің әлеуметтік келісімшартты сүйемелдеуі туралы ай сайынғы есеп;</w:t>
      </w:r>
    </w:p>
    <w:bookmarkEnd w:id="19"/>
    <w:bookmarkStart w:name="z22" w:id="20"/>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әлеуметтік жұмыс жөніндегі консультанттың әлеуметтік келісімшартты сүйемелдеу туралы ай сайынғы есебі бекітілсін.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Еңбек және халықты әлеуметтік қорғау министрінің 06.11.2024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министрлігінің бұйрықтары күші жойылды деп танылсын.</w:t>
      </w:r>
    </w:p>
    <w:bookmarkEnd w:id="21"/>
    <w:bookmarkStart w:name="z24" w:id="22"/>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көмек департаменті Қазақстан Республикасының заңнамасында белгіленген тәртіппен:</w:t>
      </w:r>
    </w:p>
    <w:bookmarkEnd w:id="22"/>
    <w:bookmarkStart w:name="z25" w:id="2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3"/>
    <w:bookmarkStart w:name="z26" w:id="2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24"/>
    <w:bookmarkStart w:name="z27" w:id="2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25"/>
    <w:bookmarkStart w:name="z28" w:id="2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26"/>
    <w:bookmarkStart w:name="z29" w:id="27"/>
    <w:p>
      <w:pPr>
        <w:spacing w:after="0"/>
        <w:ind w:left="0"/>
        <w:jc w:val="both"/>
      </w:pPr>
      <w:r>
        <w:rPr>
          <w:rFonts w:ascii="Times New Roman"/>
          <w:b w:val="false"/>
          <w:i w:val="false"/>
          <w:color w:val="000000"/>
          <w:sz w:val="28"/>
        </w:rPr>
        <w:t>
      5. Осы бұйрық 2023 жылғы 1 шілдеден бастап қолданысқа енгізіледі және ресми жариялануға тиіс.</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w:t>
      </w:r>
    </w:p>
    <w:p>
      <w:pPr>
        <w:spacing w:after="0"/>
        <w:ind w:left="0"/>
        <w:jc w:val="both"/>
      </w:pPr>
      <w:r>
        <w:rPr>
          <w:rFonts w:ascii="Times New Roman"/>
          <w:b w:val="false"/>
          <w:i w:val="false"/>
          <w:color w:val="000000"/>
          <w:sz w:val="28"/>
        </w:rPr>
        <w:t xml:space="preserve">
      және реформалар агенттігінің </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24 мамырдағы</w:t>
            </w:r>
            <w:r>
              <w:br/>
            </w:r>
            <w:r>
              <w:rPr>
                <w:rFonts w:ascii="Times New Roman"/>
                <w:b w:val="false"/>
                <w:i w:val="false"/>
                <w:color w:val="000000"/>
                <w:sz w:val="20"/>
              </w:rPr>
              <w:t>№ 168 бұйрығына</w:t>
            </w:r>
            <w:r>
              <w:br/>
            </w:r>
            <w:r>
              <w:rPr>
                <w:rFonts w:ascii="Times New Roman"/>
                <w:b w:val="false"/>
                <w:i w:val="false"/>
                <w:color w:val="000000"/>
                <w:sz w:val="20"/>
              </w:rPr>
              <w:t>1-қосымша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 xml:space="preserve">жинауға арналған нысан </w:t>
            </w:r>
          </w:p>
        </w:tc>
      </w:tr>
    </w:tbl>
    <w:p>
      <w:pPr>
        <w:spacing w:after="0"/>
        <w:ind w:left="0"/>
        <w:jc w:val="both"/>
      </w:pPr>
      <w:r>
        <w:rPr>
          <w:rFonts w:ascii="Times New Roman"/>
          <w:b w:val="false"/>
          <w:i w:val="false"/>
          <w:color w:val="000000"/>
          <w:sz w:val="28"/>
        </w:rPr>
        <w:t>
      Ұсынылады: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www.enbek.gov.kz</w:t>
      </w:r>
    </w:p>
    <w:p>
      <w:pPr>
        <w:spacing w:after="0"/>
        <w:ind w:left="0"/>
        <w:jc w:val="both"/>
      </w:pPr>
      <w:r>
        <w:rPr>
          <w:rFonts w:ascii="Times New Roman"/>
          <w:b w:val="false"/>
          <w:i w:val="false"/>
          <w:color w:val="000000"/>
          <w:sz w:val="28"/>
        </w:rPr>
        <w:t>
      Әкімшілік деректер нысанының атауы: Мемлекеттік атаулы әлеуметтік көмек тағайындау және төлеу туралы ай сайынғы есеп</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1-МАӘК</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________20___жыл</w:t>
      </w:r>
    </w:p>
    <w:p>
      <w:pPr>
        <w:spacing w:after="0"/>
        <w:ind w:left="0"/>
        <w:jc w:val="both"/>
      </w:pPr>
      <w:r>
        <w:rPr>
          <w:rFonts w:ascii="Times New Roman"/>
          <w:b w:val="false"/>
          <w:i w:val="false"/>
          <w:color w:val="000000"/>
          <w:sz w:val="28"/>
        </w:rPr>
        <w:t>
      Ақпаратты ұсынатын тұлғалар тобы: "Еңбек ресурстарын дамыту орталығы" акционерлік қоғамы</w:t>
      </w:r>
    </w:p>
    <w:p>
      <w:pPr>
        <w:spacing w:after="0"/>
        <w:ind w:left="0"/>
        <w:jc w:val="both"/>
      </w:pPr>
      <w:r>
        <w:rPr>
          <w:rFonts w:ascii="Times New Roman"/>
          <w:b w:val="false"/>
          <w:i w:val="false"/>
          <w:color w:val="000000"/>
          <w:sz w:val="28"/>
        </w:rPr>
        <w:t>
      Әкімшілік деректер нысанын ұсыну мерзімі: ай сайын, есепті кезеңнен кейінгі айдың 10-күніне қарай</w:t>
      </w:r>
    </w:p>
    <w:bookmarkStart w:name="z31" w:id="28"/>
    <w:p>
      <w:pPr>
        <w:spacing w:after="0"/>
        <w:ind w:left="0"/>
        <w:jc w:val="left"/>
      </w:pPr>
      <w:r>
        <w:rPr>
          <w:rFonts w:ascii="Times New Roman"/>
          <w:b/>
          <w:i w:val="false"/>
          <w:color w:val="000000"/>
        </w:rPr>
        <w:t xml:space="preserve"> Мемлекеттік атаулы әлеуметтік көмек тағайындау және төлеу туралы ай сайынғы есеп</w:t>
      </w:r>
    </w:p>
    <w:bookmarkEnd w:id="28"/>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06.11.2024 </w:t>
      </w:r>
      <w:r>
        <w:rPr>
          <w:rFonts w:ascii="Times New Roman"/>
          <w:b w:val="false"/>
          <w:i w:val="false"/>
          <w:color w:val="ff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төленбей қалған сома,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тағайындалды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 төлеу</w:t>
            </w:r>
            <w:r>
              <w:br/>
            </w:r>
            <w:r>
              <w:rPr>
                <w:rFonts w:ascii="Times New Roman"/>
                <w:b w:val="false"/>
                <w:i w:val="false"/>
                <w:color w:val="000000"/>
                <w:sz w:val="20"/>
              </w:rPr>
              <w:t>туралы ай сайынғы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481" w:id="29"/>
    <w:p>
      <w:pPr>
        <w:spacing w:after="0"/>
        <w:ind w:left="0"/>
        <w:jc w:val="left"/>
      </w:pPr>
      <w:r>
        <w:rPr>
          <w:rFonts w:ascii="Times New Roman"/>
          <w:b/>
          <w:i w:val="false"/>
          <w:color w:val="000000"/>
        </w:rPr>
        <w:t xml:space="preserve"> "Мемлекеттік атаулы әлеуметтік көмек тағайындау және төлеу туралы ай сайынғы есеп" есептік деректер нысанын толтыру бойынша түсіндірме (1-МАӘК, ай сайын)</w:t>
      </w:r>
    </w:p>
    <w:bookmarkEnd w:id="29"/>
    <w:bookmarkStart w:name="z482" w:id="30"/>
    <w:p>
      <w:pPr>
        <w:spacing w:after="0"/>
        <w:ind w:left="0"/>
        <w:jc w:val="left"/>
      </w:pPr>
      <w:r>
        <w:rPr>
          <w:rFonts w:ascii="Times New Roman"/>
          <w:b/>
          <w:i w:val="false"/>
          <w:color w:val="000000"/>
        </w:rPr>
        <w:t xml:space="preserve"> 1-тарау. Жалпы ережелер</w:t>
      </w:r>
    </w:p>
    <w:bookmarkEnd w:id="30"/>
    <w:bookmarkStart w:name="z483" w:id="31"/>
    <w:p>
      <w:pPr>
        <w:spacing w:after="0"/>
        <w:ind w:left="0"/>
        <w:jc w:val="both"/>
      </w:pPr>
      <w:r>
        <w:rPr>
          <w:rFonts w:ascii="Times New Roman"/>
          <w:b w:val="false"/>
          <w:i w:val="false"/>
          <w:color w:val="000000"/>
          <w:sz w:val="28"/>
        </w:rPr>
        <w:t>
      1. Осы түсіндірме мемлекеттік атаулы әлеуметтік көмек тағайындау және төлеу туралы ай сайынғы есептің нысанын (бұдан әрі – есеп нысаны) қалыптастыру бойынша бірыңғай талаптарды айқындайды.</w:t>
      </w:r>
    </w:p>
    <w:bookmarkEnd w:id="31"/>
    <w:bookmarkStart w:name="z484" w:id="32"/>
    <w:p>
      <w:pPr>
        <w:spacing w:after="0"/>
        <w:ind w:left="0"/>
        <w:jc w:val="both"/>
      </w:pPr>
      <w:r>
        <w:rPr>
          <w:rFonts w:ascii="Times New Roman"/>
          <w:b w:val="false"/>
          <w:i w:val="false"/>
          <w:color w:val="000000"/>
          <w:sz w:val="28"/>
        </w:rPr>
        <w:t>
      2. Аталған есеп нысанын жүргізудің негізгі міндеті мемлекеттік атаулы әлеуметтік көмек тағайындауға және төлеуге мониторингті жүзеге асыру болып табылады.</w:t>
      </w:r>
    </w:p>
    <w:bookmarkEnd w:id="32"/>
    <w:bookmarkStart w:name="z485" w:id="33"/>
    <w:p>
      <w:pPr>
        <w:spacing w:after="0"/>
        <w:ind w:left="0"/>
        <w:jc w:val="both"/>
      </w:pPr>
      <w:r>
        <w:rPr>
          <w:rFonts w:ascii="Times New Roman"/>
          <w:b w:val="false"/>
          <w:i w:val="false"/>
          <w:color w:val="000000"/>
          <w:sz w:val="28"/>
        </w:rPr>
        <w:t>
      3. Осы бұйрыққа 1-қосымшамен бекітілген нысан бойынша мемлекеттік атаулы әлеуметтік көмек тағайындау және төлеу туралы ай сайынғы есептерді "Еңбек ресурстарын дамыту орталығы" акционерлік қоғамы автоматты түрде қалыптастырады және Қазақстан Республикасы Еңбек және халықты әлеуметтік қорғау министрлігіне есепті кезеңнен кейінгі айдың 10-күніне қарай ай сайын ұсынады.</w:t>
      </w:r>
    </w:p>
    <w:bookmarkEnd w:id="33"/>
    <w:bookmarkStart w:name="z486" w:id="34"/>
    <w:p>
      <w:pPr>
        <w:spacing w:after="0"/>
        <w:ind w:left="0"/>
        <w:jc w:val="both"/>
      </w:pPr>
      <w:r>
        <w:rPr>
          <w:rFonts w:ascii="Times New Roman"/>
          <w:b w:val="false"/>
          <w:i w:val="false"/>
          <w:color w:val="000000"/>
          <w:sz w:val="28"/>
        </w:rPr>
        <w:t>
      4. Есеп нысаны есепті кезеңнен кейінгі айдың бірінші күніндегі жағдай бойынша Еңбек және халықты әлеуметтік қорғау министрлігінің автоматтандырылған ақпараттық жүйе арқылы автоматты түрде қалыптастырылады. Есептің барлық көрсеткіштері ағымдағы жылдың басынан өсу қорытындысымен көрсетіледі, бұл ретте әрбір нақты өтініш беруші (отбасы), отбасы мүшесі есепті кезең ішінде мемлекеттік атаулы әлеуметтік көмек алуға қайта жүгіну санына қарамастан ескеріледі және есепке тек бір рет қана қосылады.</w:t>
      </w:r>
    </w:p>
    <w:bookmarkEnd w:id="34"/>
    <w:bookmarkStart w:name="z487" w:id="35"/>
    <w:p>
      <w:pPr>
        <w:spacing w:after="0"/>
        <w:ind w:left="0"/>
        <w:jc w:val="left"/>
      </w:pPr>
      <w:r>
        <w:rPr>
          <w:rFonts w:ascii="Times New Roman"/>
          <w:b/>
          <w:i w:val="false"/>
          <w:color w:val="000000"/>
        </w:rPr>
        <w:t xml:space="preserve"> 2-тарау. Есеп нысанын толтыру бойынша түсіндірме</w:t>
      </w:r>
    </w:p>
    <w:bookmarkEnd w:id="35"/>
    <w:bookmarkStart w:name="z488" w:id="36"/>
    <w:p>
      <w:pPr>
        <w:spacing w:after="0"/>
        <w:ind w:left="0"/>
        <w:jc w:val="both"/>
      </w:pPr>
      <w:r>
        <w:rPr>
          <w:rFonts w:ascii="Times New Roman"/>
          <w:b w:val="false"/>
          <w:i w:val="false"/>
          <w:color w:val="000000"/>
          <w:sz w:val="28"/>
        </w:rPr>
        <w:t>
      5. "А" бағаны облыстар, республикалық маңызы бар қалалар және астана бөлінісінде жолдардың нөмірленуін қамтиды.</w:t>
      </w:r>
    </w:p>
    <w:bookmarkEnd w:id="36"/>
    <w:bookmarkStart w:name="z489" w:id="37"/>
    <w:p>
      <w:pPr>
        <w:spacing w:after="0"/>
        <w:ind w:left="0"/>
        <w:jc w:val="both"/>
      </w:pPr>
      <w:r>
        <w:rPr>
          <w:rFonts w:ascii="Times New Roman"/>
          <w:b w:val="false"/>
          <w:i w:val="false"/>
          <w:color w:val="000000"/>
          <w:sz w:val="28"/>
        </w:rPr>
        <w:t>
      6. "Б" бағаны әкімшілік-аумақтық объектілердің сыныптауышы (ӘАОС) бойынша қалалық және ауылдық жерлер бөлінісінде облыстардың, республикалық маңызы бар қалалардың және астананың атауы бойынша деректерді қамтиды.</w:t>
      </w:r>
    </w:p>
    <w:bookmarkEnd w:id="37"/>
    <w:bookmarkStart w:name="z490" w:id="38"/>
    <w:p>
      <w:pPr>
        <w:spacing w:after="0"/>
        <w:ind w:left="0"/>
        <w:jc w:val="both"/>
      </w:pPr>
      <w:r>
        <w:rPr>
          <w:rFonts w:ascii="Times New Roman"/>
          <w:b w:val="false"/>
          <w:i w:val="false"/>
          <w:color w:val="000000"/>
          <w:sz w:val="28"/>
        </w:rPr>
        <w:t>
      7. 1-баған есепті кезеңнің басына мемлекеттік атаулы әлеуметтік көмектің төленбей қалған сомасы бойынша мың теңгеде берілген деректерді қамтиды.</w:t>
      </w:r>
    </w:p>
    <w:bookmarkEnd w:id="38"/>
    <w:bookmarkStart w:name="z491" w:id="39"/>
    <w:p>
      <w:pPr>
        <w:spacing w:after="0"/>
        <w:ind w:left="0"/>
        <w:jc w:val="both"/>
      </w:pPr>
      <w:r>
        <w:rPr>
          <w:rFonts w:ascii="Times New Roman"/>
          <w:b w:val="false"/>
          <w:i w:val="false"/>
          <w:color w:val="000000"/>
          <w:sz w:val="28"/>
        </w:rPr>
        <w:t>
      8. 2-баған есепті кезеңде мемлекеттік атаулы әлеуметтік көмек тағайындалған отбасылардың саны бойынша деректерді қамтиды.</w:t>
      </w:r>
    </w:p>
    <w:bookmarkEnd w:id="39"/>
    <w:bookmarkStart w:name="z492" w:id="40"/>
    <w:p>
      <w:pPr>
        <w:spacing w:after="0"/>
        <w:ind w:left="0"/>
        <w:jc w:val="both"/>
      </w:pPr>
      <w:r>
        <w:rPr>
          <w:rFonts w:ascii="Times New Roman"/>
          <w:b w:val="false"/>
          <w:i w:val="false"/>
          <w:color w:val="000000"/>
          <w:sz w:val="28"/>
        </w:rPr>
        <w:t>
      9. 3-баған есепті кезеңде мемлекеттік атаулы әлеуметтік көмек тағайындалған адамдардың саны бойынша деректерді қамтиды.</w:t>
      </w:r>
    </w:p>
    <w:bookmarkEnd w:id="40"/>
    <w:bookmarkStart w:name="z493" w:id="41"/>
    <w:p>
      <w:pPr>
        <w:spacing w:after="0"/>
        <w:ind w:left="0"/>
        <w:jc w:val="both"/>
      </w:pPr>
      <w:r>
        <w:rPr>
          <w:rFonts w:ascii="Times New Roman"/>
          <w:b w:val="false"/>
          <w:i w:val="false"/>
          <w:color w:val="000000"/>
          <w:sz w:val="28"/>
        </w:rPr>
        <w:t>
      10. 4-баған есепті кезеңде мемлекеттік атаулы әлеуметтік көмектің тағайындалған сомасы бойынша мың теңгеде берілген деректерді қамтиды.</w:t>
      </w:r>
    </w:p>
    <w:bookmarkEnd w:id="41"/>
    <w:bookmarkStart w:name="z494" w:id="42"/>
    <w:p>
      <w:pPr>
        <w:spacing w:after="0"/>
        <w:ind w:left="0"/>
        <w:jc w:val="both"/>
      </w:pPr>
      <w:r>
        <w:rPr>
          <w:rFonts w:ascii="Times New Roman"/>
          <w:b w:val="false"/>
          <w:i w:val="false"/>
          <w:color w:val="000000"/>
          <w:sz w:val="28"/>
        </w:rPr>
        <w:t>
      11. 5-баған есепті кезеңде мемлекеттік атаулы әлеуметтік көмек тағайындалған сомасының орташа мөлшері бойынша деректерді қамтиды.</w:t>
      </w:r>
    </w:p>
    <w:bookmarkEnd w:id="42"/>
    <w:bookmarkStart w:name="z495" w:id="43"/>
    <w:p>
      <w:pPr>
        <w:spacing w:after="0"/>
        <w:ind w:left="0"/>
        <w:jc w:val="both"/>
      </w:pPr>
      <w:r>
        <w:rPr>
          <w:rFonts w:ascii="Times New Roman"/>
          <w:b w:val="false"/>
          <w:i w:val="false"/>
          <w:color w:val="000000"/>
          <w:sz w:val="28"/>
        </w:rPr>
        <w:t>
      12. 6-баған есепті кезеңде мемлекеттік атаулы әлеуметтік көмек төленген отбасылардың саны бойынша деректерді қамтиды.</w:t>
      </w:r>
    </w:p>
    <w:bookmarkEnd w:id="43"/>
    <w:bookmarkStart w:name="z496" w:id="44"/>
    <w:p>
      <w:pPr>
        <w:spacing w:after="0"/>
        <w:ind w:left="0"/>
        <w:jc w:val="both"/>
      </w:pPr>
      <w:r>
        <w:rPr>
          <w:rFonts w:ascii="Times New Roman"/>
          <w:b w:val="false"/>
          <w:i w:val="false"/>
          <w:color w:val="000000"/>
          <w:sz w:val="28"/>
        </w:rPr>
        <w:t>
      13. 7-баған есепті кезеңде мемлекеттік атаулы әлеуметтік көмек төленген адамдар бойынша деректерді қамтиды.</w:t>
      </w:r>
    </w:p>
    <w:bookmarkEnd w:id="44"/>
    <w:bookmarkStart w:name="z497" w:id="45"/>
    <w:p>
      <w:pPr>
        <w:spacing w:after="0"/>
        <w:ind w:left="0"/>
        <w:jc w:val="both"/>
      </w:pPr>
      <w:r>
        <w:rPr>
          <w:rFonts w:ascii="Times New Roman"/>
          <w:b w:val="false"/>
          <w:i w:val="false"/>
          <w:color w:val="000000"/>
          <w:sz w:val="28"/>
        </w:rPr>
        <w:t>
      14. 8-баған есепті кезеңде мемлекеттік атаулы әлеуметтік көмектің төленген сомасы бойынша мың теңгеде берілген деректерді қамтиды.</w:t>
      </w:r>
    </w:p>
    <w:bookmarkEnd w:id="45"/>
    <w:bookmarkStart w:name="z498" w:id="46"/>
    <w:p>
      <w:pPr>
        <w:spacing w:after="0"/>
        <w:ind w:left="0"/>
        <w:jc w:val="both"/>
      </w:pPr>
      <w:r>
        <w:rPr>
          <w:rFonts w:ascii="Times New Roman"/>
          <w:b w:val="false"/>
          <w:i w:val="false"/>
          <w:color w:val="000000"/>
          <w:sz w:val="28"/>
        </w:rPr>
        <w:t>
      15. 9-баған есепті кезеңде бір адамға төленген мемлекеттік атаулы әлеуметтік көмектің орташа мөлшері бойынша теңгеде берілген деректерді қамтиды.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24 мамырдағы</w:t>
            </w:r>
            <w:r>
              <w:br/>
            </w:r>
            <w:r>
              <w:rPr>
                <w:rFonts w:ascii="Times New Roman"/>
                <w:b w:val="false"/>
                <w:i w:val="false"/>
                <w:color w:val="000000"/>
                <w:sz w:val="20"/>
              </w:rPr>
              <w:t>№ 168 бұйрығына</w:t>
            </w:r>
            <w:r>
              <w:br/>
            </w:r>
            <w:r>
              <w:rPr>
                <w:rFonts w:ascii="Times New Roman"/>
                <w:b w:val="false"/>
                <w:i w:val="false"/>
                <w:color w:val="000000"/>
                <w:sz w:val="20"/>
              </w:rPr>
              <w:t>2-қосымша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www.enbek.gov.kz</w:t>
      </w:r>
    </w:p>
    <w:p>
      <w:pPr>
        <w:spacing w:after="0"/>
        <w:ind w:left="0"/>
        <w:jc w:val="both"/>
      </w:pPr>
      <w:r>
        <w:rPr>
          <w:rFonts w:ascii="Times New Roman"/>
          <w:b w:val="false"/>
          <w:i w:val="false"/>
          <w:color w:val="000000"/>
          <w:sz w:val="28"/>
        </w:rPr>
        <w:t>
      Әкімшілік деректер нысанының атауы: Шартсыз ақшалай көмек түріндегі мемлекеттік атаулы әлеуметтік көмек тағайындау және төлеу туралы ай сайынғы есеп</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1-ШсАКМАӘК</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________20___жыл</w:t>
      </w:r>
    </w:p>
    <w:p>
      <w:pPr>
        <w:spacing w:after="0"/>
        <w:ind w:left="0"/>
        <w:jc w:val="both"/>
      </w:pPr>
      <w:r>
        <w:rPr>
          <w:rFonts w:ascii="Times New Roman"/>
          <w:b w:val="false"/>
          <w:i w:val="false"/>
          <w:color w:val="000000"/>
          <w:sz w:val="28"/>
        </w:rPr>
        <w:t>
      Ақпаратты ұсынатын тұлғалар тобы: "Еңбек ресурстарын дамыту орталығы" акционерлік қоғамы</w:t>
      </w:r>
    </w:p>
    <w:p>
      <w:pPr>
        <w:spacing w:after="0"/>
        <w:ind w:left="0"/>
        <w:jc w:val="both"/>
      </w:pPr>
      <w:r>
        <w:rPr>
          <w:rFonts w:ascii="Times New Roman"/>
          <w:b w:val="false"/>
          <w:i w:val="false"/>
          <w:color w:val="000000"/>
          <w:sz w:val="28"/>
        </w:rPr>
        <w:t>
      Әкімшілік деректер нысанын ұсыну мерзімі: ай сайын, есепті кезеңнен кейінгі айдың 10-күніне қарай</w:t>
      </w:r>
    </w:p>
    <w:bookmarkStart w:name="z51" w:id="47"/>
    <w:p>
      <w:pPr>
        <w:spacing w:after="0"/>
        <w:ind w:left="0"/>
        <w:jc w:val="left"/>
      </w:pPr>
      <w:r>
        <w:rPr>
          <w:rFonts w:ascii="Times New Roman"/>
          <w:b/>
          <w:i w:val="false"/>
          <w:color w:val="000000"/>
        </w:rPr>
        <w:t xml:space="preserve"> Шартсыз ақшалай көмек түріндегі мемлекеттік атаулы әлеуметтік көмек тағайындау және төлеу туралы ай сайынғы есеп</w:t>
      </w:r>
    </w:p>
    <w:bookmarkEnd w:id="47"/>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06.11.2024 </w:t>
      </w:r>
      <w:r>
        <w:rPr>
          <w:rFonts w:ascii="Times New Roman"/>
          <w:b w:val="false"/>
          <w:i w:val="false"/>
          <w:color w:val="ff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төленбей қалған сома,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тағайындалды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"Шартсыз ақшалай көмек</w:t>
            </w:r>
            <w:r>
              <w:br/>
            </w:r>
            <w:r>
              <w:rPr>
                <w:rFonts w:ascii="Times New Roman"/>
                <w:b w:val="false"/>
                <w:i w:val="false"/>
                <w:color w:val="000000"/>
                <w:sz w:val="20"/>
              </w:rPr>
              <w:t>түріндегі мемлекеттік атаулы</w:t>
            </w:r>
            <w:r>
              <w:br/>
            </w:r>
            <w:r>
              <w:rPr>
                <w:rFonts w:ascii="Times New Roman"/>
                <w:b w:val="false"/>
                <w:i w:val="false"/>
                <w:color w:val="000000"/>
                <w:sz w:val="20"/>
              </w:rPr>
              <w:t>әлеуметтік көмек тағайындау</w:t>
            </w:r>
            <w:r>
              <w:br/>
            </w:r>
            <w:r>
              <w:rPr>
                <w:rFonts w:ascii="Times New Roman"/>
                <w:b w:val="false"/>
                <w:i w:val="false"/>
                <w:color w:val="000000"/>
                <w:sz w:val="20"/>
              </w:rPr>
              <w:t>және төлеу</w:t>
            </w:r>
            <w:r>
              <w:br/>
            </w:r>
            <w:r>
              <w:rPr>
                <w:rFonts w:ascii="Times New Roman"/>
                <w:b w:val="false"/>
                <w:i w:val="false"/>
                <w:color w:val="000000"/>
                <w:sz w:val="20"/>
              </w:rPr>
              <w:t>туралы ай сайынғы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500" w:id="48"/>
    <w:p>
      <w:pPr>
        <w:spacing w:after="0"/>
        <w:ind w:left="0"/>
        <w:jc w:val="left"/>
      </w:pPr>
      <w:r>
        <w:rPr>
          <w:rFonts w:ascii="Times New Roman"/>
          <w:b/>
          <w:i w:val="false"/>
          <w:color w:val="000000"/>
        </w:rPr>
        <w:t xml:space="preserve"> "Шартсыз ақшалай көмек түріндегі мемлекеттік атаулы әлеуметтік көмек тағайындау және төлеу туралы ай сайынғы есеп" есептік деректер нысанын толтыру бойынша түсіндірме (1-ШсАКМАӘК, ай сайын)</w:t>
      </w:r>
    </w:p>
    <w:bookmarkEnd w:id="48"/>
    <w:bookmarkStart w:name="z501" w:id="49"/>
    <w:p>
      <w:pPr>
        <w:spacing w:after="0"/>
        <w:ind w:left="0"/>
        <w:jc w:val="left"/>
      </w:pPr>
      <w:r>
        <w:rPr>
          <w:rFonts w:ascii="Times New Roman"/>
          <w:b/>
          <w:i w:val="false"/>
          <w:color w:val="000000"/>
        </w:rPr>
        <w:t xml:space="preserve"> 1-тарау. Жалпы ережелер</w:t>
      </w:r>
    </w:p>
    <w:bookmarkEnd w:id="49"/>
    <w:bookmarkStart w:name="z502" w:id="50"/>
    <w:p>
      <w:pPr>
        <w:spacing w:after="0"/>
        <w:ind w:left="0"/>
        <w:jc w:val="both"/>
      </w:pPr>
      <w:r>
        <w:rPr>
          <w:rFonts w:ascii="Times New Roman"/>
          <w:b w:val="false"/>
          <w:i w:val="false"/>
          <w:color w:val="000000"/>
          <w:sz w:val="28"/>
        </w:rPr>
        <w:t>
      1. Осы түсіндірме шартсыз ақшалай көмек түріндегі мемлекеттік атаулы әлеуметтік көмек тағайындау және төлеу туралы ай сайынғы есептің нысанын (бұдан әрі – есеп нысаны) қалыптастыру бойынша бірыңғай талаптарды айқындайды.</w:t>
      </w:r>
    </w:p>
    <w:bookmarkEnd w:id="50"/>
    <w:bookmarkStart w:name="z503" w:id="51"/>
    <w:p>
      <w:pPr>
        <w:spacing w:after="0"/>
        <w:ind w:left="0"/>
        <w:jc w:val="both"/>
      </w:pPr>
      <w:r>
        <w:rPr>
          <w:rFonts w:ascii="Times New Roman"/>
          <w:b w:val="false"/>
          <w:i w:val="false"/>
          <w:color w:val="000000"/>
          <w:sz w:val="28"/>
        </w:rPr>
        <w:t>
      2. Аталған есеп нысанын жүргізудің негізгі міндеті мемлекеттік атаулы әлеуметтік көмек тағайындауға және төлеуге мониторингті жүзеге асыру болып табылады.</w:t>
      </w:r>
    </w:p>
    <w:bookmarkEnd w:id="51"/>
    <w:bookmarkStart w:name="z504" w:id="52"/>
    <w:p>
      <w:pPr>
        <w:spacing w:after="0"/>
        <w:ind w:left="0"/>
        <w:jc w:val="both"/>
      </w:pPr>
      <w:r>
        <w:rPr>
          <w:rFonts w:ascii="Times New Roman"/>
          <w:b w:val="false"/>
          <w:i w:val="false"/>
          <w:color w:val="000000"/>
          <w:sz w:val="28"/>
        </w:rPr>
        <w:t>
      3. Осы бұйрыққа 2-қосымшамен бекітілген нысан бойынша мемлекеттік атаулы әлеуметтік көмек тағайындау және төлеу туралы ай сайынғы есепті "Еңбек ресурстарын дамыту орталығы" акционерлік қоғамы автоматты түрде қалыптастырады және Қазақстан Республикасы Еңбек және халықты әлеуметтік қорғау министрлігіне есепті кезеңнен кейінгі айдың 10-күніне қарай ай сайын ұсынады.</w:t>
      </w:r>
    </w:p>
    <w:bookmarkEnd w:id="52"/>
    <w:bookmarkStart w:name="z505" w:id="53"/>
    <w:p>
      <w:pPr>
        <w:spacing w:after="0"/>
        <w:ind w:left="0"/>
        <w:jc w:val="both"/>
      </w:pPr>
      <w:r>
        <w:rPr>
          <w:rFonts w:ascii="Times New Roman"/>
          <w:b w:val="false"/>
          <w:i w:val="false"/>
          <w:color w:val="000000"/>
          <w:sz w:val="28"/>
        </w:rPr>
        <w:t xml:space="preserve">
      4. Есеп нысаны есепті кезеңнен кейінгі айдың бірінші күніндегі жағдай бойынша Еңбек және халықты әлеуметтік қорғау министрлігінің автоматтандырылған ақпараттық жүйе арқылы автоматты түрде қалыптастырылады. Есептің барлық көрсеткіштері ағымдағы жылдың басынан бері өсу қорытындымен көрсетіледі, бұл ретте әрбір нақты өтініш беруші (отбасы), отбасы мүшесі есепті кезең ішінде шартсыз ақшалай көмек түріндегі мемлекеттік атаулы әлеуметтік көмекке жүгіну санына қарамастан ескеріледі және есепке қосылады. </w:t>
      </w:r>
    </w:p>
    <w:bookmarkEnd w:id="53"/>
    <w:bookmarkStart w:name="z506" w:id="54"/>
    <w:p>
      <w:pPr>
        <w:spacing w:after="0"/>
        <w:ind w:left="0"/>
        <w:jc w:val="left"/>
      </w:pPr>
      <w:r>
        <w:rPr>
          <w:rFonts w:ascii="Times New Roman"/>
          <w:b/>
          <w:i w:val="false"/>
          <w:color w:val="000000"/>
        </w:rPr>
        <w:t xml:space="preserve"> 2-тарау. Есеп нысанын толтыру бойынша түсіндірме</w:t>
      </w:r>
    </w:p>
    <w:bookmarkEnd w:id="54"/>
    <w:bookmarkStart w:name="z507" w:id="55"/>
    <w:p>
      <w:pPr>
        <w:spacing w:after="0"/>
        <w:ind w:left="0"/>
        <w:jc w:val="both"/>
      </w:pPr>
      <w:r>
        <w:rPr>
          <w:rFonts w:ascii="Times New Roman"/>
          <w:b w:val="false"/>
          <w:i w:val="false"/>
          <w:color w:val="000000"/>
          <w:sz w:val="28"/>
        </w:rPr>
        <w:t>
      5. "А" бағаны облыстар, республикалық маңызы бар қалалар және астана бөлінісінде жолдардың нөмірленуін қамтиды.</w:t>
      </w:r>
    </w:p>
    <w:bookmarkEnd w:id="55"/>
    <w:bookmarkStart w:name="z508" w:id="56"/>
    <w:p>
      <w:pPr>
        <w:spacing w:after="0"/>
        <w:ind w:left="0"/>
        <w:jc w:val="both"/>
      </w:pPr>
      <w:r>
        <w:rPr>
          <w:rFonts w:ascii="Times New Roman"/>
          <w:b w:val="false"/>
          <w:i w:val="false"/>
          <w:color w:val="000000"/>
          <w:sz w:val="28"/>
        </w:rPr>
        <w:t>
      6. "Б" бағаны әкімшілік-аумақтық объектілердің сыныптауышы (ӘАОС) бойынша қалалық және ауылдық жерлер бөлінісінде облыстардың, республикалық маңызы бар қалалардың және астананың атауы бойынша деректерді қамтиды.</w:t>
      </w:r>
    </w:p>
    <w:bookmarkEnd w:id="56"/>
    <w:bookmarkStart w:name="z509" w:id="57"/>
    <w:p>
      <w:pPr>
        <w:spacing w:after="0"/>
        <w:ind w:left="0"/>
        <w:jc w:val="both"/>
      </w:pPr>
      <w:r>
        <w:rPr>
          <w:rFonts w:ascii="Times New Roman"/>
          <w:b w:val="false"/>
          <w:i w:val="false"/>
          <w:color w:val="000000"/>
          <w:sz w:val="28"/>
        </w:rPr>
        <w:t>
      7. 1-баған есепті кезеңнің басына шартсыз ақшалай көмек түріндегі мемлекеттік атаулы әлеуметтік көмектің төленбей қалған сомасы бойынша мың теңгеде берілетін деректерді қамтиды.</w:t>
      </w:r>
    </w:p>
    <w:bookmarkEnd w:id="57"/>
    <w:bookmarkStart w:name="z510" w:id="58"/>
    <w:p>
      <w:pPr>
        <w:spacing w:after="0"/>
        <w:ind w:left="0"/>
        <w:jc w:val="both"/>
      </w:pPr>
      <w:r>
        <w:rPr>
          <w:rFonts w:ascii="Times New Roman"/>
          <w:b w:val="false"/>
          <w:i w:val="false"/>
          <w:color w:val="000000"/>
          <w:sz w:val="28"/>
        </w:rPr>
        <w:t>
      8. 2-баған есепті кезеңде шартсыз ақшалай көмек түріндегі мемлекеттік атаулы әлеуметтік көмек тағайындалған отбасылардың саны бойынша деректерді қамтиды.</w:t>
      </w:r>
    </w:p>
    <w:bookmarkEnd w:id="58"/>
    <w:bookmarkStart w:name="z511" w:id="59"/>
    <w:p>
      <w:pPr>
        <w:spacing w:after="0"/>
        <w:ind w:left="0"/>
        <w:jc w:val="both"/>
      </w:pPr>
      <w:r>
        <w:rPr>
          <w:rFonts w:ascii="Times New Roman"/>
          <w:b w:val="false"/>
          <w:i w:val="false"/>
          <w:color w:val="000000"/>
          <w:sz w:val="28"/>
        </w:rPr>
        <w:t>
      9. 3-баған есепті кезеңде шартсыз ақшалай көмек түріндегі мемлекеттік атаулы әлеуметтік көмек тағайындалған адамдардың саны бойынша деректерді қамтиды.</w:t>
      </w:r>
    </w:p>
    <w:bookmarkEnd w:id="59"/>
    <w:bookmarkStart w:name="z512" w:id="60"/>
    <w:p>
      <w:pPr>
        <w:spacing w:after="0"/>
        <w:ind w:left="0"/>
        <w:jc w:val="both"/>
      </w:pPr>
      <w:r>
        <w:rPr>
          <w:rFonts w:ascii="Times New Roman"/>
          <w:b w:val="false"/>
          <w:i w:val="false"/>
          <w:color w:val="000000"/>
          <w:sz w:val="28"/>
        </w:rPr>
        <w:t>
      10. 4-баған есепті кезеңде тағайындалған шартсыз ақшалай көмек түріндегі мемлекеттік атаулы әлеуметтік көмектің сомасы бойынша мың теңгеде берілетін деректерді қамтиды.</w:t>
      </w:r>
    </w:p>
    <w:bookmarkEnd w:id="60"/>
    <w:bookmarkStart w:name="z513" w:id="61"/>
    <w:p>
      <w:pPr>
        <w:spacing w:after="0"/>
        <w:ind w:left="0"/>
        <w:jc w:val="both"/>
      </w:pPr>
      <w:r>
        <w:rPr>
          <w:rFonts w:ascii="Times New Roman"/>
          <w:b w:val="false"/>
          <w:i w:val="false"/>
          <w:color w:val="000000"/>
          <w:sz w:val="28"/>
        </w:rPr>
        <w:t>
      11. 5-баған есепті кезеңде шартсыз ақшалай көмек түріндегі мемлекеттік атаулы әлеуметтік көмек төлеу үшін тағайындалған соманың орташа мөлшері бойынша деректерді қамтиды.</w:t>
      </w:r>
    </w:p>
    <w:bookmarkEnd w:id="61"/>
    <w:bookmarkStart w:name="z514" w:id="62"/>
    <w:p>
      <w:pPr>
        <w:spacing w:after="0"/>
        <w:ind w:left="0"/>
        <w:jc w:val="both"/>
      </w:pPr>
      <w:r>
        <w:rPr>
          <w:rFonts w:ascii="Times New Roman"/>
          <w:b w:val="false"/>
          <w:i w:val="false"/>
          <w:color w:val="000000"/>
          <w:sz w:val="28"/>
        </w:rPr>
        <w:t>
      12. 6-баған есепті кезеңде мемлекеттік атаулы әлеуметтік көмек шартсыз ақшалай көмек түріндегі төлемі төленген отбасылардың саны бойынша деректерді қамтиды.</w:t>
      </w:r>
    </w:p>
    <w:bookmarkEnd w:id="62"/>
    <w:bookmarkStart w:name="z515" w:id="63"/>
    <w:p>
      <w:pPr>
        <w:spacing w:after="0"/>
        <w:ind w:left="0"/>
        <w:jc w:val="both"/>
      </w:pPr>
      <w:r>
        <w:rPr>
          <w:rFonts w:ascii="Times New Roman"/>
          <w:b w:val="false"/>
          <w:i w:val="false"/>
          <w:color w:val="000000"/>
          <w:sz w:val="28"/>
        </w:rPr>
        <w:t>
      13. 7-баған есепті кезеңде шартсыз ақшалай көмек түріндегі мемлекеттік атаулы әлеуметтік көмек төленген адамдардың саны бойынша деректерді қамтиды.</w:t>
      </w:r>
    </w:p>
    <w:bookmarkEnd w:id="63"/>
    <w:bookmarkStart w:name="z516" w:id="64"/>
    <w:p>
      <w:pPr>
        <w:spacing w:after="0"/>
        <w:ind w:left="0"/>
        <w:jc w:val="both"/>
      </w:pPr>
      <w:r>
        <w:rPr>
          <w:rFonts w:ascii="Times New Roman"/>
          <w:b w:val="false"/>
          <w:i w:val="false"/>
          <w:color w:val="000000"/>
          <w:sz w:val="28"/>
        </w:rPr>
        <w:t>
      14. 8-баған есепті кезеңде шартсыз ақшалай көмек түріндегі мемлекеттік атаулы әлеуметтік көмектің төленген сомасы бойынша мың теңгеде берілетін деректерді қамтиды.</w:t>
      </w:r>
    </w:p>
    <w:bookmarkEnd w:id="64"/>
    <w:bookmarkStart w:name="z517" w:id="65"/>
    <w:p>
      <w:pPr>
        <w:spacing w:after="0"/>
        <w:ind w:left="0"/>
        <w:jc w:val="both"/>
      </w:pPr>
      <w:r>
        <w:rPr>
          <w:rFonts w:ascii="Times New Roman"/>
          <w:b w:val="false"/>
          <w:i w:val="false"/>
          <w:color w:val="000000"/>
          <w:sz w:val="28"/>
        </w:rPr>
        <w:t>
      15. 9-баған есепті кезеңде шартсыз ақшалай көмек түріндегі мемлекеттік атаулы әлеуметтік көмек төленген орташа мөлшері бойынша теңгеде берілетін деректерді қамтиды.</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24 мамырдағы</w:t>
            </w:r>
            <w:r>
              <w:br/>
            </w:r>
            <w:r>
              <w:rPr>
                <w:rFonts w:ascii="Times New Roman"/>
                <w:b w:val="false"/>
                <w:i w:val="false"/>
                <w:color w:val="000000"/>
                <w:sz w:val="20"/>
              </w:rPr>
              <w:t>№ 168 бұйрығына</w:t>
            </w:r>
            <w:r>
              <w:br/>
            </w:r>
            <w:r>
              <w:rPr>
                <w:rFonts w:ascii="Times New Roman"/>
                <w:b w:val="false"/>
                <w:i w:val="false"/>
                <w:color w:val="000000"/>
                <w:sz w:val="20"/>
              </w:rPr>
              <w:t>3-қосымша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www.enbek.gov.kz</w:t>
      </w:r>
    </w:p>
    <w:p>
      <w:pPr>
        <w:spacing w:after="0"/>
        <w:ind w:left="0"/>
        <w:jc w:val="both"/>
      </w:pPr>
      <w:r>
        <w:rPr>
          <w:rFonts w:ascii="Times New Roman"/>
          <w:b w:val="false"/>
          <w:i w:val="false"/>
          <w:color w:val="000000"/>
          <w:sz w:val="28"/>
        </w:rPr>
        <w:t>
      Әкімшілік деректер нысанының атауы: Шартты ақшалай көмек түріндегі мемлекеттік атаулы әлеуметтік көмекті тағайындау және төлеу туралы ай сайынғы есеп</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1-ШАКМАӘК</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________20___жыл</w:t>
      </w:r>
    </w:p>
    <w:p>
      <w:pPr>
        <w:spacing w:after="0"/>
        <w:ind w:left="0"/>
        <w:jc w:val="both"/>
      </w:pPr>
      <w:r>
        <w:rPr>
          <w:rFonts w:ascii="Times New Roman"/>
          <w:b w:val="false"/>
          <w:i w:val="false"/>
          <w:color w:val="000000"/>
          <w:sz w:val="28"/>
        </w:rPr>
        <w:t>
      Ақпаратты ұсынатын тұлғалар тобы: "Еңбек ресурстарын дамыту орталығы" акционерлік қоғамы</w:t>
      </w:r>
    </w:p>
    <w:p>
      <w:pPr>
        <w:spacing w:after="0"/>
        <w:ind w:left="0"/>
        <w:jc w:val="both"/>
      </w:pPr>
      <w:r>
        <w:rPr>
          <w:rFonts w:ascii="Times New Roman"/>
          <w:b w:val="false"/>
          <w:i w:val="false"/>
          <w:color w:val="000000"/>
          <w:sz w:val="28"/>
        </w:rPr>
        <w:t xml:space="preserve">
      Әкімшілік деректер нысанын ұсыну мерзімі: ай сайын, есепті кезеңнен кейінгі айдың 10-күніне қарай </w:t>
      </w:r>
    </w:p>
    <w:bookmarkStart w:name="z71" w:id="66"/>
    <w:p>
      <w:pPr>
        <w:spacing w:after="0"/>
        <w:ind w:left="0"/>
        <w:jc w:val="left"/>
      </w:pPr>
      <w:r>
        <w:rPr>
          <w:rFonts w:ascii="Times New Roman"/>
          <w:b/>
          <w:i w:val="false"/>
          <w:color w:val="000000"/>
        </w:rPr>
        <w:t xml:space="preserve"> Шартты ақшалай көмек түріндегі мемлекеттік атаулы әлеуметтік көмекті тағайындау және төлеу туралы ай сайынғы есеп</w:t>
      </w:r>
    </w:p>
    <w:bookmarkEnd w:id="66"/>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06.11.2024 </w:t>
      </w:r>
      <w:r>
        <w:rPr>
          <w:rFonts w:ascii="Times New Roman"/>
          <w:b w:val="false"/>
          <w:i w:val="false"/>
          <w:color w:val="ff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төленбей қалған сома,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тағайындалды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"Шартты ақшалай көмек</w:t>
            </w:r>
            <w:r>
              <w:br/>
            </w:r>
            <w:r>
              <w:rPr>
                <w:rFonts w:ascii="Times New Roman"/>
                <w:b w:val="false"/>
                <w:i w:val="false"/>
                <w:color w:val="000000"/>
                <w:sz w:val="20"/>
              </w:rPr>
              <w:t>түріндегі мемлекеттік атаулы</w:t>
            </w:r>
            <w:r>
              <w:br/>
            </w:r>
            <w:r>
              <w:rPr>
                <w:rFonts w:ascii="Times New Roman"/>
                <w:b w:val="false"/>
                <w:i w:val="false"/>
                <w:color w:val="000000"/>
                <w:sz w:val="20"/>
              </w:rPr>
              <w:t>әлеуметтік көмек тағайындау</w:t>
            </w:r>
            <w:r>
              <w:br/>
            </w:r>
            <w:r>
              <w:rPr>
                <w:rFonts w:ascii="Times New Roman"/>
                <w:b w:val="false"/>
                <w:i w:val="false"/>
                <w:color w:val="000000"/>
                <w:sz w:val="20"/>
              </w:rPr>
              <w:t>және төлеу туралы ай сайынғы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519" w:id="67"/>
    <w:p>
      <w:pPr>
        <w:spacing w:after="0"/>
        <w:ind w:left="0"/>
        <w:jc w:val="left"/>
      </w:pPr>
      <w:r>
        <w:rPr>
          <w:rFonts w:ascii="Times New Roman"/>
          <w:b/>
          <w:i w:val="false"/>
          <w:color w:val="000000"/>
        </w:rPr>
        <w:t xml:space="preserve"> "Шартты ақшалай көмек түріндегі мемлекеттік атаулы әлеуметтік көмек тағайындау және төлеу туралы ай сайынғы есеп" есептік деректер нысанын толтыру бойынша түсіндірме (1-ШАКМАӘК, ай сайын)</w:t>
      </w:r>
    </w:p>
    <w:bookmarkEnd w:id="67"/>
    <w:bookmarkStart w:name="z520" w:id="68"/>
    <w:p>
      <w:pPr>
        <w:spacing w:after="0"/>
        <w:ind w:left="0"/>
        <w:jc w:val="left"/>
      </w:pPr>
      <w:r>
        <w:rPr>
          <w:rFonts w:ascii="Times New Roman"/>
          <w:b/>
          <w:i w:val="false"/>
          <w:color w:val="000000"/>
        </w:rPr>
        <w:t xml:space="preserve"> 1-тарау. Жалпы ережелер</w:t>
      </w:r>
    </w:p>
    <w:bookmarkEnd w:id="68"/>
    <w:bookmarkStart w:name="z521" w:id="69"/>
    <w:p>
      <w:pPr>
        <w:spacing w:after="0"/>
        <w:ind w:left="0"/>
        <w:jc w:val="both"/>
      </w:pPr>
      <w:r>
        <w:rPr>
          <w:rFonts w:ascii="Times New Roman"/>
          <w:b w:val="false"/>
          <w:i w:val="false"/>
          <w:color w:val="000000"/>
          <w:sz w:val="28"/>
        </w:rPr>
        <w:t>
      1. Осы түсіндірме шартты ақшалай көмек түрінде мемлекеттік атаулы әлеуметтік көмекті тағайындау және төлеу туралы есептің нысанын (бұдан әрі – есеп нысаны) қалыптастыру бойынша бірыңғай талаптарды айқындайды.</w:t>
      </w:r>
    </w:p>
    <w:bookmarkEnd w:id="69"/>
    <w:bookmarkStart w:name="z522" w:id="70"/>
    <w:p>
      <w:pPr>
        <w:spacing w:after="0"/>
        <w:ind w:left="0"/>
        <w:jc w:val="both"/>
      </w:pPr>
      <w:r>
        <w:rPr>
          <w:rFonts w:ascii="Times New Roman"/>
          <w:b w:val="false"/>
          <w:i w:val="false"/>
          <w:color w:val="000000"/>
          <w:sz w:val="28"/>
        </w:rPr>
        <w:t>
      2. Аталған есеп нысанын жүргізудің негізгі міндеті шартты ақшалай көмек түріндегі мемлекеттік атаулы әлеуметтік көмек тағайындауға және төлеуге мониторингті жүзеге асыру болып табылады.</w:t>
      </w:r>
    </w:p>
    <w:bookmarkEnd w:id="70"/>
    <w:bookmarkStart w:name="z523" w:id="71"/>
    <w:p>
      <w:pPr>
        <w:spacing w:after="0"/>
        <w:ind w:left="0"/>
        <w:jc w:val="both"/>
      </w:pPr>
      <w:r>
        <w:rPr>
          <w:rFonts w:ascii="Times New Roman"/>
          <w:b w:val="false"/>
          <w:i w:val="false"/>
          <w:color w:val="000000"/>
          <w:sz w:val="28"/>
        </w:rPr>
        <w:t>
      3. Осы бұйрыққа 3-қосымшамен бекітілген нысан бойынша мемлекеттік атаулы әлеуметтік көмекті тағайындау және төлеу туралы ай сайынғы есепті "Еңбек ресурстарын дамыту орталығы" акционерлік қоғамы автоматты түрде қалыптастырады және Қазақстан Республикасы Еңбек және халықты әлеуметтік қорғау министрлігіне есепті кезеңнен кейінгі айдың 10-күніне қарай ай сайын ұсынады.</w:t>
      </w:r>
    </w:p>
    <w:bookmarkEnd w:id="71"/>
    <w:bookmarkStart w:name="z524" w:id="72"/>
    <w:p>
      <w:pPr>
        <w:spacing w:after="0"/>
        <w:ind w:left="0"/>
        <w:jc w:val="both"/>
      </w:pPr>
      <w:r>
        <w:rPr>
          <w:rFonts w:ascii="Times New Roman"/>
          <w:b w:val="false"/>
          <w:i w:val="false"/>
          <w:color w:val="000000"/>
          <w:sz w:val="28"/>
        </w:rPr>
        <w:t>
      4. Есеп нысаны есепті кезеңнен кейінгі айдың бірінші күніндегі жағдай бойынша Еңбек және халықты әлеуметтік қорғау министрлігінің автоматтандырылған ақпараттық жүйе арқылы автоматты түрде қалыптастырылады. Есептің барлық көрсеткіштері ағымдағы жылдың басынан бері өсу қорытындысымен көрсетіледі, бұл ретте әрбір нақты өтініш беруші (отбасы), отбасы мүшесі есепті кезең ішінде шартты ақшалай көмек түріндегі мемлекеттік атаулы әлеуметтік көмекке жүгіну санына қарамастан ескеріледі және есепке бір рет қана қосылады.</w:t>
      </w:r>
    </w:p>
    <w:bookmarkEnd w:id="72"/>
    <w:bookmarkStart w:name="z525" w:id="73"/>
    <w:p>
      <w:pPr>
        <w:spacing w:after="0"/>
        <w:ind w:left="0"/>
        <w:jc w:val="left"/>
      </w:pPr>
      <w:r>
        <w:rPr>
          <w:rFonts w:ascii="Times New Roman"/>
          <w:b/>
          <w:i w:val="false"/>
          <w:color w:val="000000"/>
        </w:rPr>
        <w:t xml:space="preserve"> 2-тарау. Есеп нысанын толтыру бойынша түсіндірме</w:t>
      </w:r>
    </w:p>
    <w:bookmarkEnd w:id="73"/>
    <w:bookmarkStart w:name="z526" w:id="74"/>
    <w:p>
      <w:pPr>
        <w:spacing w:after="0"/>
        <w:ind w:left="0"/>
        <w:jc w:val="both"/>
      </w:pPr>
      <w:r>
        <w:rPr>
          <w:rFonts w:ascii="Times New Roman"/>
          <w:b w:val="false"/>
          <w:i w:val="false"/>
          <w:color w:val="000000"/>
          <w:sz w:val="28"/>
        </w:rPr>
        <w:t>
      5. "А" бағаны облыстар, республикалық маңызы бар қалалар және астана бөлінісінде жолдардың нөмірленуін қамтиды.</w:t>
      </w:r>
    </w:p>
    <w:bookmarkEnd w:id="74"/>
    <w:bookmarkStart w:name="z527" w:id="75"/>
    <w:p>
      <w:pPr>
        <w:spacing w:after="0"/>
        <w:ind w:left="0"/>
        <w:jc w:val="both"/>
      </w:pPr>
      <w:r>
        <w:rPr>
          <w:rFonts w:ascii="Times New Roman"/>
          <w:b w:val="false"/>
          <w:i w:val="false"/>
          <w:color w:val="000000"/>
          <w:sz w:val="28"/>
        </w:rPr>
        <w:t>
      6. "Б" бағаны әкімшілік-аумақтық объектілердің сыныптауышы (ӘАОС) бойынша қалалық және ауылдық жерлер бөлінісінде облыстардың, республикалық маңызы бар қалалардың және астананың атауы бойынша деректерді қамтиды.</w:t>
      </w:r>
    </w:p>
    <w:bookmarkEnd w:id="75"/>
    <w:bookmarkStart w:name="z528" w:id="76"/>
    <w:p>
      <w:pPr>
        <w:spacing w:after="0"/>
        <w:ind w:left="0"/>
        <w:jc w:val="both"/>
      </w:pPr>
      <w:r>
        <w:rPr>
          <w:rFonts w:ascii="Times New Roman"/>
          <w:b w:val="false"/>
          <w:i w:val="false"/>
          <w:color w:val="000000"/>
          <w:sz w:val="28"/>
        </w:rPr>
        <w:t>
      7. 1-баған есепті кезеңнің басына шартты ақшалай көмек түріндегі мемлекеттік атаулы әлеуметтік көмектің төленбей қалған сомасы бойынша мың теңгеде берілетін деректерді қамтиды.</w:t>
      </w:r>
    </w:p>
    <w:bookmarkEnd w:id="76"/>
    <w:bookmarkStart w:name="z529" w:id="77"/>
    <w:p>
      <w:pPr>
        <w:spacing w:after="0"/>
        <w:ind w:left="0"/>
        <w:jc w:val="both"/>
      </w:pPr>
      <w:r>
        <w:rPr>
          <w:rFonts w:ascii="Times New Roman"/>
          <w:b w:val="false"/>
          <w:i w:val="false"/>
          <w:color w:val="000000"/>
          <w:sz w:val="28"/>
        </w:rPr>
        <w:t>
      8. 2-баған есепті кезеңде шартты ақшалай көмек түріндегі мемлекеттік атаулы әлеуметтік көмек тағайындалған отбасылардың саны бойынша мың теңгеде берілетін деректерді қамтиды.</w:t>
      </w:r>
    </w:p>
    <w:bookmarkEnd w:id="77"/>
    <w:bookmarkStart w:name="z530" w:id="78"/>
    <w:p>
      <w:pPr>
        <w:spacing w:after="0"/>
        <w:ind w:left="0"/>
        <w:jc w:val="both"/>
      </w:pPr>
      <w:r>
        <w:rPr>
          <w:rFonts w:ascii="Times New Roman"/>
          <w:b w:val="false"/>
          <w:i w:val="false"/>
          <w:color w:val="000000"/>
          <w:sz w:val="28"/>
        </w:rPr>
        <w:t>
      9. 3-баған есепті кезеңде шартты ақшалай көмек түріндегі мемлекеттік атаулы әлеуметтік көмек тағайындалған адамдардың саны бойынша деректерді қамтиды.</w:t>
      </w:r>
    </w:p>
    <w:bookmarkEnd w:id="78"/>
    <w:bookmarkStart w:name="z531" w:id="79"/>
    <w:p>
      <w:pPr>
        <w:spacing w:after="0"/>
        <w:ind w:left="0"/>
        <w:jc w:val="both"/>
      </w:pPr>
      <w:r>
        <w:rPr>
          <w:rFonts w:ascii="Times New Roman"/>
          <w:b w:val="false"/>
          <w:i w:val="false"/>
          <w:color w:val="000000"/>
          <w:sz w:val="28"/>
        </w:rPr>
        <w:t>
      10. 4-баған есепті кезеңде тағай ындалған шартты ақшалай көмек түріндегі мемлекеттік атаулы әлеуметтік көмектің сомасы бойынша мың теңгеде берілетін деректерді қамтиды.</w:t>
      </w:r>
    </w:p>
    <w:bookmarkEnd w:id="79"/>
    <w:bookmarkStart w:name="z532" w:id="80"/>
    <w:p>
      <w:pPr>
        <w:spacing w:after="0"/>
        <w:ind w:left="0"/>
        <w:jc w:val="both"/>
      </w:pPr>
      <w:r>
        <w:rPr>
          <w:rFonts w:ascii="Times New Roman"/>
          <w:b w:val="false"/>
          <w:i w:val="false"/>
          <w:color w:val="000000"/>
          <w:sz w:val="28"/>
        </w:rPr>
        <w:t>
      11. 5-баған есепті кезеңде тағайындалған шартты ақшалай көмек түріндегі мемлекеттік атаулы әлеуметтік көмектің орташа мөлшері бойынша деректерді қамтиды.</w:t>
      </w:r>
    </w:p>
    <w:bookmarkEnd w:id="80"/>
    <w:bookmarkStart w:name="z533" w:id="81"/>
    <w:p>
      <w:pPr>
        <w:spacing w:after="0"/>
        <w:ind w:left="0"/>
        <w:jc w:val="both"/>
      </w:pPr>
      <w:r>
        <w:rPr>
          <w:rFonts w:ascii="Times New Roman"/>
          <w:b w:val="false"/>
          <w:i w:val="false"/>
          <w:color w:val="000000"/>
          <w:sz w:val="28"/>
        </w:rPr>
        <w:t>
      12. 6-баған есепті кезеңде шартты ақшалай көмек түріндегі мемлекеттік атаулы әлеуметтік көмек төленген отбасылардың саны бойынша деректерді қамтиды.</w:t>
      </w:r>
    </w:p>
    <w:bookmarkEnd w:id="81"/>
    <w:bookmarkStart w:name="z534" w:id="82"/>
    <w:p>
      <w:pPr>
        <w:spacing w:after="0"/>
        <w:ind w:left="0"/>
        <w:jc w:val="both"/>
      </w:pPr>
      <w:r>
        <w:rPr>
          <w:rFonts w:ascii="Times New Roman"/>
          <w:b w:val="false"/>
          <w:i w:val="false"/>
          <w:color w:val="000000"/>
          <w:sz w:val="28"/>
        </w:rPr>
        <w:t>
      13. 7-баған есепті кезеңде шартты ақшалай көмек түріндегі мемлекеттік атаулы әлеуметтік көмек төленген адамдар бойынша деректерді қамтиды.</w:t>
      </w:r>
    </w:p>
    <w:bookmarkEnd w:id="82"/>
    <w:bookmarkStart w:name="z535" w:id="83"/>
    <w:p>
      <w:pPr>
        <w:spacing w:after="0"/>
        <w:ind w:left="0"/>
        <w:jc w:val="both"/>
      </w:pPr>
      <w:r>
        <w:rPr>
          <w:rFonts w:ascii="Times New Roman"/>
          <w:b w:val="false"/>
          <w:i w:val="false"/>
          <w:color w:val="000000"/>
          <w:sz w:val="28"/>
        </w:rPr>
        <w:t>
      14. 8-баған есепті кезеңде шартты ақшалай көмек түріндегі мемлекеттік атаулы әлеуметтік көмектің төленген сомасы бойынша мың теңгеде берілген деректерді қамтиды.</w:t>
      </w:r>
    </w:p>
    <w:bookmarkEnd w:id="83"/>
    <w:bookmarkStart w:name="z536" w:id="84"/>
    <w:p>
      <w:pPr>
        <w:spacing w:after="0"/>
        <w:ind w:left="0"/>
        <w:jc w:val="both"/>
      </w:pPr>
      <w:r>
        <w:rPr>
          <w:rFonts w:ascii="Times New Roman"/>
          <w:b w:val="false"/>
          <w:i w:val="false"/>
          <w:color w:val="000000"/>
          <w:sz w:val="28"/>
        </w:rPr>
        <w:t>
      15. 9-баған есепті кезеңде шартты ақшалай көмек түріндегі мемлекеттік атаулы әлеуметтік көмектің төленген орташа мөлшері бойынша теңгеде берілген деректерді қамтиды.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24 мамырдағы</w:t>
            </w:r>
            <w:r>
              <w:br/>
            </w:r>
            <w:r>
              <w:rPr>
                <w:rFonts w:ascii="Times New Roman"/>
                <w:b w:val="false"/>
                <w:i w:val="false"/>
                <w:color w:val="000000"/>
                <w:sz w:val="20"/>
              </w:rPr>
              <w:t>№ 168 бұйрығына</w:t>
            </w:r>
            <w:r>
              <w:br/>
            </w:r>
            <w:r>
              <w:rPr>
                <w:rFonts w:ascii="Times New Roman"/>
                <w:b w:val="false"/>
                <w:i w:val="false"/>
                <w:color w:val="000000"/>
                <w:sz w:val="20"/>
              </w:rPr>
              <w:t>4-қосымша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www.enbek.gov.kz</w:t>
      </w:r>
    </w:p>
    <w:p>
      <w:pPr>
        <w:spacing w:after="0"/>
        <w:ind w:left="0"/>
        <w:jc w:val="both"/>
      </w:pPr>
      <w:r>
        <w:rPr>
          <w:rFonts w:ascii="Times New Roman"/>
          <w:b w:val="false"/>
          <w:i w:val="false"/>
          <w:color w:val="000000"/>
          <w:sz w:val="28"/>
        </w:rPr>
        <w:t>
      Әкімшілік деректер нысанының атауы: Мемлекеттік атаулы әлеуметтік көмек тағайындау және төлеу туралы тоқсан сайынғы есеп</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1-ТМАӘК</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Есепті кезең: ________20___жыл</w:t>
      </w:r>
    </w:p>
    <w:p>
      <w:pPr>
        <w:spacing w:after="0"/>
        <w:ind w:left="0"/>
        <w:jc w:val="both"/>
      </w:pPr>
      <w:r>
        <w:rPr>
          <w:rFonts w:ascii="Times New Roman"/>
          <w:b w:val="false"/>
          <w:i w:val="false"/>
          <w:color w:val="000000"/>
          <w:sz w:val="28"/>
        </w:rPr>
        <w:t>
      Ақпаратты ұсынатын тұлғалар тобы: "Еңбек ресурстарын дамыту орталығы" акционерлік қоғамы</w:t>
      </w:r>
    </w:p>
    <w:p>
      <w:pPr>
        <w:spacing w:after="0"/>
        <w:ind w:left="0"/>
        <w:jc w:val="both"/>
      </w:pPr>
      <w:r>
        <w:rPr>
          <w:rFonts w:ascii="Times New Roman"/>
          <w:b w:val="false"/>
          <w:i w:val="false"/>
          <w:color w:val="000000"/>
          <w:sz w:val="28"/>
        </w:rPr>
        <w:t xml:space="preserve">
      Әкімшілік деректер нысанын ұсыну мерзімі: тоқсан сайын, есепті тоқсаннан кейінгі айдың 10 күніне қарай </w:t>
      </w:r>
    </w:p>
    <w:bookmarkStart w:name="z91" w:id="85"/>
    <w:p>
      <w:pPr>
        <w:spacing w:after="0"/>
        <w:ind w:left="0"/>
        <w:jc w:val="left"/>
      </w:pPr>
      <w:r>
        <w:rPr>
          <w:rFonts w:ascii="Times New Roman"/>
          <w:b/>
          <w:i w:val="false"/>
          <w:color w:val="000000"/>
        </w:rPr>
        <w:t xml:space="preserve"> Мемлекеттік атаулы әлеуметтік көмек тағайындау және төлеу туралы тоқсан сайынғы есеп</w:t>
      </w:r>
    </w:p>
    <w:bookmarkEnd w:id="85"/>
    <w:p>
      <w:pPr>
        <w:spacing w:after="0"/>
        <w:ind w:left="0"/>
        <w:jc w:val="both"/>
      </w:pPr>
      <w:r>
        <w:rPr>
          <w:rFonts w:ascii="Times New Roman"/>
          <w:b w:val="false"/>
          <w:i w:val="false"/>
          <w:color w:val="ff0000"/>
          <w:sz w:val="28"/>
        </w:rPr>
        <w:t xml:space="preserve">
      Ескерту. 4-қосымша жаңа редакцияда - ҚР Еңбек және халықты әлеуметтік қорғау министрінің 06.11.2024 </w:t>
      </w:r>
      <w:r>
        <w:rPr>
          <w:rFonts w:ascii="Times New Roman"/>
          <w:b w:val="false"/>
          <w:i w:val="false"/>
          <w:color w:val="ff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тоқсанға тағайындалды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тоқсанға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 төлеу</w:t>
            </w:r>
            <w:r>
              <w:br/>
            </w:r>
            <w:r>
              <w:rPr>
                <w:rFonts w:ascii="Times New Roman"/>
                <w:b w:val="false"/>
                <w:i w:val="false"/>
                <w:color w:val="000000"/>
                <w:sz w:val="20"/>
              </w:rPr>
              <w:t>туралы тоқсан сайынғы</w:t>
            </w:r>
            <w:r>
              <w:br/>
            </w:r>
            <w:r>
              <w:rPr>
                <w:rFonts w:ascii="Times New Roman"/>
                <w:b w:val="false"/>
                <w:i w:val="false"/>
                <w:color w:val="000000"/>
                <w:sz w:val="20"/>
              </w:rPr>
              <w:t>есеп" әкімшілік</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538" w:id="86"/>
    <w:p>
      <w:pPr>
        <w:spacing w:after="0"/>
        <w:ind w:left="0"/>
        <w:jc w:val="left"/>
      </w:pPr>
      <w:r>
        <w:rPr>
          <w:rFonts w:ascii="Times New Roman"/>
          <w:b/>
          <w:i w:val="false"/>
          <w:color w:val="000000"/>
        </w:rPr>
        <w:t xml:space="preserve"> "Мемлекеттік атаулы әлеуметтік көмек тағайындау және төлеу туралы тоқсан сайынғы есеп" есептік деректер нысанын толтыру бойынша түсіндірме (1-ТМАӘК, тоқсан сайын)</w:t>
      </w:r>
    </w:p>
    <w:bookmarkEnd w:id="86"/>
    <w:bookmarkStart w:name="z539" w:id="87"/>
    <w:p>
      <w:pPr>
        <w:spacing w:after="0"/>
        <w:ind w:left="0"/>
        <w:jc w:val="left"/>
      </w:pPr>
      <w:r>
        <w:rPr>
          <w:rFonts w:ascii="Times New Roman"/>
          <w:b/>
          <w:i w:val="false"/>
          <w:color w:val="000000"/>
        </w:rPr>
        <w:t xml:space="preserve"> 1-тарау. Жалпы ережелер</w:t>
      </w:r>
    </w:p>
    <w:bookmarkEnd w:id="87"/>
    <w:bookmarkStart w:name="z540" w:id="88"/>
    <w:p>
      <w:pPr>
        <w:spacing w:after="0"/>
        <w:ind w:left="0"/>
        <w:jc w:val="both"/>
      </w:pPr>
      <w:r>
        <w:rPr>
          <w:rFonts w:ascii="Times New Roman"/>
          <w:b w:val="false"/>
          <w:i w:val="false"/>
          <w:color w:val="000000"/>
          <w:sz w:val="28"/>
        </w:rPr>
        <w:t>
      1. Осы түсіндірме мемлекеттік атаулы әлеуметтік көмекті тағайындау және төлеу туралы есептің нысанын (бұдан әрі – есеп нысаны) қалыптастыру бойынша бірыңғай талаптарды айқындайды.</w:t>
      </w:r>
    </w:p>
    <w:bookmarkEnd w:id="88"/>
    <w:bookmarkStart w:name="z541" w:id="89"/>
    <w:p>
      <w:pPr>
        <w:spacing w:after="0"/>
        <w:ind w:left="0"/>
        <w:jc w:val="both"/>
      </w:pPr>
      <w:r>
        <w:rPr>
          <w:rFonts w:ascii="Times New Roman"/>
          <w:b w:val="false"/>
          <w:i w:val="false"/>
          <w:color w:val="000000"/>
          <w:sz w:val="28"/>
        </w:rPr>
        <w:t>
      2. Аталған есеп нысанын жүргізудің негізгі міндеті мемлекеттік атаулы әлеуметтік көмек тағайындауға және төлеуге мониторингті жүзеге асыру болып табылады.</w:t>
      </w:r>
    </w:p>
    <w:bookmarkEnd w:id="89"/>
    <w:bookmarkStart w:name="z542" w:id="90"/>
    <w:p>
      <w:pPr>
        <w:spacing w:after="0"/>
        <w:ind w:left="0"/>
        <w:jc w:val="both"/>
      </w:pPr>
      <w:r>
        <w:rPr>
          <w:rFonts w:ascii="Times New Roman"/>
          <w:b w:val="false"/>
          <w:i w:val="false"/>
          <w:color w:val="000000"/>
          <w:sz w:val="28"/>
        </w:rPr>
        <w:t>
      3. Осы бұйрыққа 4-қосымшамен бекітілген нысан бойынша мемлекеттік атаулы әлеуметтік көмек тағайындау және төлеу туралы тоқсан сайынғы есепті "Еңбек ресурстарын дамыту орталығы" акционерлік қоғамы автоматты түрде қалыптастырады және Қазақстан Республикасы Еңбек және халықты әлеуметтік қорғау министрлігіне есепті тоқсаннан кейінгі айдың 10-күніне қарай тоқсан сайын ұсынады.</w:t>
      </w:r>
    </w:p>
    <w:bookmarkEnd w:id="90"/>
    <w:bookmarkStart w:name="z543" w:id="91"/>
    <w:p>
      <w:pPr>
        <w:spacing w:after="0"/>
        <w:ind w:left="0"/>
        <w:jc w:val="both"/>
      </w:pPr>
      <w:r>
        <w:rPr>
          <w:rFonts w:ascii="Times New Roman"/>
          <w:b w:val="false"/>
          <w:i w:val="false"/>
          <w:color w:val="000000"/>
          <w:sz w:val="28"/>
        </w:rPr>
        <w:t>
      4. Есеп нысаны есепті кезеңнен кейінгі тоқсанның бірінші күніндегі жағдай бойынша Еңбек және халықты әлеуметтік қорғау министрлігінің автоматтандырылған ақпараттық жүйе арқылы автоматты түрде қалыптастырылады. Есептің барлық көрсеткіштері ағымдағы тоқсанның басынан бастап өсу қорытындысымен келтіріледі, бұл ретте әрбір нақты өтініш беруші (отбасы), отбасы мүшесі есепті жыл ішіндегі мемлекеттік атаулы әлеуметтік көмекке жүгіну санына қарамастан ескеріледі және есепке қосылады.</w:t>
      </w:r>
    </w:p>
    <w:bookmarkEnd w:id="91"/>
    <w:bookmarkStart w:name="z544" w:id="92"/>
    <w:p>
      <w:pPr>
        <w:spacing w:after="0"/>
        <w:ind w:left="0"/>
        <w:jc w:val="left"/>
      </w:pPr>
      <w:r>
        <w:rPr>
          <w:rFonts w:ascii="Times New Roman"/>
          <w:b/>
          <w:i w:val="false"/>
          <w:color w:val="000000"/>
        </w:rPr>
        <w:t xml:space="preserve"> 2-тарау. Есеп нысанын толтыру бойынша түсіндірме</w:t>
      </w:r>
    </w:p>
    <w:bookmarkEnd w:id="92"/>
    <w:bookmarkStart w:name="z545" w:id="93"/>
    <w:p>
      <w:pPr>
        <w:spacing w:after="0"/>
        <w:ind w:left="0"/>
        <w:jc w:val="both"/>
      </w:pPr>
      <w:r>
        <w:rPr>
          <w:rFonts w:ascii="Times New Roman"/>
          <w:b w:val="false"/>
          <w:i w:val="false"/>
          <w:color w:val="000000"/>
          <w:sz w:val="28"/>
        </w:rPr>
        <w:t>
      5. "А" бағаны облыстар, республикалық маңызы бар қалалар және астана бөлінісінде жолдардың нөмірленуін қамтиды.</w:t>
      </w:r>
    </w:p>
    <w:bookmarkEnd w:id="93"/>
    <w:bookmarkStart w:name="z546" w:id="94"/>
    <w:p>
      <w:pPr>
        <w:spacing w:after="0"/>
        <w:ind w:left="0"/>
        <w:jc w:val="both"/>
      </w:pPr>
      <w:r>
        <w:rPr>
          <w:rFonts w:ascii="Times New Roman"/>
          <w:b w:val="false"/>
          <w:i w:val="false"/>
          <w:color w:val="000000"/>
          <w:sz w:val="28"/>
        </w:rPr>
        <w:t>
      6. "Б" бағаны әкімшілік-аумақтық объектілердің сыныптауышы (ӘАОС) бойынша қалалық және ауылдық жерлер бөлінісінде облыстардың, республикалық маңызы бар қалалардың және астананың атауы бойынша деректерді қамтиды.</w:t>
      </w:r>
    </w:p>
    <w:bookmarkEnd w:id="94"/>
    <w:bookmarkStart w:name="z547" w:id="95"/>
    <w:p>
      <w:pPr>
        <w:spacing w:after="0"/>
        <w:ind w:left="0"/>
        <w:jc w:val="both"/>
      </w:pPr>
      <w:r>
        <w:rPr>
          <w:rFonts w:ascii="Times New Roman"/>
          <w:b w:val="false"/>
          <w:i w:val="false"/>
          <w:color w:val="000000"/>
          <w:sz w:val="28"/>
        </w:rPr>
        <w:t>
      7. 1-баған есепті тоқсанда мемлекеттік атаулы әлеуметтік көмек тағайындалған отбасылардың саны бойынша деректерді қамтиды.</w:t>
      </w:r>
    </w:p>
    <w:bookmarkEnd w:id="95"/>
    <w:bookmarkStart w:name="z548" w:id="96"/>
    <w:p>
      <w:pPr>
        <w:spacing w:after="0"/>
        <w:ind w:left="0"/>
        <w:jc w:val="both"/>
      </w:pPr>
      <w:r>
        <w:rPr>
          <w:rFonts w:ascii="Times New Roman"/>
          <w:b w:val="false"/>
          <w:i w:val="false"/>
          <w:color w:val="000000"/>
          <w:sz w:val="28"/>
        </w:rPr>
        <w:t>
      8. 2-баған есепті тоқсанда мемлекеттік атаулы әлеуметтік көмек тағайындалған адамдардың саны бойынша деректерді қамтиды.</w:t>
      </w:r>
    </w:p>
    <w:bookmarkEnd w:id="96"/>
    <w:bookmarkStart w:name="z549" w:id="97"/>
    <w:p>
      <w:pPr>
        <w:spacing w:after="0"/>
        <w:ind w:left="0"/>
        <w:jc w:val="both"/>
      </w:pPr>
      <w:r>
        <w:rPr>
          <w:rFonts w:ascii="Times New Roman"/>
          <w:b w:val="false"/>
          <w:i w:val="false"/>
          <w:color w:val="000000"/>
          <w:sz w:val="28"/>
        </w:rPr>
        <w:t>
      9. 3-баған есепті тоқсанда тағайындалған мемлекеттік атаулы әлеуметтік көмектің сомасы бойынша мың теңгеде берілетін деректерді қамтиды.</w:t>
      </w:r>
    </w:p>
    <w:bookmarkEnd w:id="97"/>
    <w:bookmarkStart w:name="z550" w:id="98"/>
    <w:p>
      <w:pPr>
        <w:spacing w:after="0"/>
        <w:ind w:left="0"/>
        <w:jc w:val="both"/>
      </w:pPr>
      <w:r>
        <w:rPr>
          <w:rFonts w:ascii="Times New Roman"/>
          <w:b w:val="false"/>
          <w:i w:val="false"/>
          <w:color w:val="000000"/>
          <w:sz w:val="28"/>
        </w:rPr>
        <w:t>
      10. 4-баған есепті тоқсанда тағайындалған мемлекеттік атаулы әлеуметтік көмектің орташа мөлшері бойынша теңгеде берілетін деректерді қамтиды.</w:t>
      </w:r>
    </w:p>
    <w:bookmarkEnd w:id="98"/>
    <w:bookmarkStart w:name="z551" w:id="99"/>
    <w:p>
      <w:pPr>
        <w:spacing w:after="0"/>
        <w:ind w:left="0"/>
        <w:jc w:val="both"/>
      </w:pPr>
      <w:r>
        <w:rPr>
          <w:rFonts w:ascii="Times New Roman"/>
          <w:b w:val="false"/>
          <w:i w:val="false"/>
          <w:color w:val="000000"/>
          <w:sz w:val="28"/>
        </w:rPr>
        <w:t>
      11. 5-баған есепті тоқсанда мемлекеттік атаулы әлеуметтік көмек төленген отбасылардың саны бойынша деректерді қамтиды.</w:t>
      </w:r>
    </w:p>
    <w:bookmarkEnd w:id="99"/>
    <w:bookmarkStart w:name="z552" w:id="100"/>
    <w:p>
      <w:pPr>
        <w:spacing w:after="0"/>
        <w:ind w:left="0"/>
        <w:jc w:val="both"/>
      </w:pPr>
      <w:r>
        <w:rPr>
          <w:rFonts w:ascii="Times New Roman"/>
          <w:b w:val="false"/>
          <w:i w:val="false"/>
          <w:color w:val="000000"/>
          <w:sz w:val="28"/>
        </w:rPr>
        <w:t>
      12. 6-баған есепті тоқсанда мемлекеттік атаулы әлеуметтік көмек төленген адамдардың саны бойынша деректерді қамтиды.</w:t>
      </w:r>
    </w:p>
    <w:bookmarkEnd w:id="100"/>
    <w:bookmarkStart w:name="z553" w:id="101"/>
    <w:p>
      <w:pPr>
        <w:spacing w:after="0"/>
        <w:ind w:left="0"/>
        <w:jc w:val="both"/>
      </w:pPr>
      <w:r>
        <w:rPr>
          <w:rFonts w:ascii="Times New Roman"/>
          <w:b w:val="false"/>
          <w:i w:val="false"/>
          <w:color w:val="000000"/>
          <w:sz w:val="28"/>
        </w:rPr>
        <w:t>
      13. 7-баған есепті тоқсанда мемлекеттік атаулы әлеуметтік көмектің төленген сомасы бойынша мың теңгеде берілетін деректерді қамтиды.</w:t>
      </w:r>
    </w:p>
    <w:bookmarkEnd w:id="101"/>
    <w:bookmarkStart w:name="z554" w:id="102"/>
    <w:p>
      <w:pPr>
        <w:spacing w:after="0"/>
        <w:ind w:left="0"/>
        <w:jc w:val="both"/>
      </w:pPr>
      <w:r>
        <w:rPr>
          <w:rFonts w:ascii="Times New Roman"/>
          <w:b w:val="false"/>
          <w:i w:val="false"/>
          <w:color w:val="000000"/>
          <w:sz w:val="28"/>
        </w:rPr>
        <w:t>
      14. 8-баған есепті тоқсанда мемлекеттік атаулы әлеуметтік көмектің төленген орташа мөлшері бойынша теңгеде берілетін деректерді қамтиды.</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24 мамырдағы</w:t>
            </w:r>
            <w:r>
              <w:br/>
            </w:r>
            <w:r>
              <w:rPr>
                <w:rFonts w:ascii="Times New Roman"/>
                <w:b w:val="false"/>
                <w:i w:val="false"/>
                <w:color w:val="000000"/>
                <w:sz w:val="20"/>
              </w:rPr>
              <w:t>№ 168 бұйрығына</w:t>
            </w:r>
            <w:r>
              <w:br/>
            </w:r>
            <w:r>
              <w:rPr>
                <w:rFonts w:ascii="Times New Roman"/>
                <w:b w:val="false"/>
                <w:i w:val="false"/>
                <w:color w:val="000000"/>
                <w:sz w:val="20"/>
              </w:rPr>
              <w:t>5-қосымша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www.enbek.gov.kz</w:t>
      </w:r>
    </w:p>
    <w:p>
      <w:pPr>
        <w:spacing w:after="0"/>
        <w:ind w:left="0"/>
        <w:jc w:val="both"/>
      </w:pPr>
      <w:r>
        <w:rPr>
          <w:rFonts w:ascii="Times New Roman"/>
          <w:b w:val="false"/>
          <w:i w:val="false"/>
          <w:color w:val="000000"/>
          <w:sz w:val="28"/>
        </w:rPr>
        <w:t xml:space="preserve">
      Әкімшілік деректер нысанының атауы: Шартсыз ақшалай көмек түріндегі мемлекеттік атаулы әлеуметтік көмек тағайындау және төлеу туралы тоқсан сайынғы есеп </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1-ТШсАКМАӘК</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Есепті кезең: ________20___жыл</w:t>
      </w:r>
    </w:p>
    <w:p>
      <w:pPr>
        <w:spacing w:after="0"/>
        <w:ind w:left="0"/>
        <w:jc w:val="both"/>
      </w:pPr>
      <w:r>
        <w:rPr>
          <w:rFonts w:ascii="Times New Roman"/>
          <w:b w:val="false"/>
          <w:i w:val="false"/>
          <w:color w:val="000000"/>
          <w:sz w:val="28"/>
        </w:rPr>
        <w:t>
      Ақпаратты ұсынатын тұлғалар тобы: "Еңбек ресурстарын дамыту орталығы" акционерлік қоғамы</w:t>
      </w:r>
    </w:p>
    <w:p>
      <w:pPr>
        <w:spacing w:after="0"/>
        <w:ind w:left="0"/>
        <w:jc w:val="both"/>
      </w:pPr>
      <w:r>
        <w:rPr>
          <w:rFonts w:ascii="Times New Roman"/>
          <w:b w:val="false"/>
          <w:i w:val="false"/>
          <w:color w:val="000000"/>
          <w:sz w:val="28"/>
        </w:rPr>
        <w:t xml:space="preserve">
      Әкімшілік деректер нысанын ұсыну мерзімі: тоқсан сайын, есепті тоқсаннан кейінгі айдың 10 күніне қарай </w:t>
      </w:r>
    </w:p>
    <w:bookmarkStart w:name="z110" w:id="103"/>
    <w:p>
      <w:pPr>
        <w:spacing w:after="0"/>
        <w:ind w:left="0"/>
        <w:jc w:val="left"/>
      </w:pPr>
      <w:r>
        <w:rPr>
          <w:rFonts w:ascii="Times New Roman"/>
          <w:b/>
          <w:i w:val="false"/>
          <w:color w:val="000000"/>
        </w:rPr>
        <w:t xml:space="preserve"> Шартсыз ақшалай көмек түріндегі мемлекеттік атаулы әлеуметтік көмек тағайындау және төлеу туралы тоқсан сайынғы есеп</w:t>
      </w:r>
    </w:p>
    <w:bookmarkEnd w:id="103"/>
    <w:p>
      <w:pPr>
        <w:spacing w:after="0"/>
        <w:ind w:left="0"/>
        <w:jc w:val="both"/>
      </w:pPr>
      <w:r>
        <w:rPr>
          <w:rFonts w:ascii="Times New Roman"/>
          <w:b w:val="false"/>
          <w:i w:val="false"/>
          <w:color w:val="ff0000"/>
          <w:sz w:val="28"/>
        </w:rPr>
        <w:t xml:space="preserve">
      Ескерту. 5-қосымша жаңа редакцияда - ҚР Еңбек және халықты әлеуметтік қорғау министрінің 06.11.2024 </w:t>
      </w:r>
      <w:r>
        <w:rPr>
          <w:rFonts w:ascii="Times New Roman"/>
          <w:b w:val="false"/>
          <w:i w:val="false"/>
          <w:color w:val="ff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тоқсанға тағайындалды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кезеңге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"Шартсыз ақшалай көмек</w:t>
            </w:r>
            <w:r>
              <w:br/>
            </w:r>
            <w:r>
              <w:rPr>
                <w:rFonts w:ascii="Times New Roman"/>
                <w:b w:val="false"/>
                <w:i w:val="false"/>
                <w:color w:val="000000"/>
                <w:sz w:val="20"/>
              </w:rPr>
              <w:t>түріндегі мемлекеттік атаулы</w:t>
            </w:r>
            <w:r>
              <w:br/>
            </w:r>
            <w:r>
              <w:rPr>
                <w:rFonts w:ascii="Times New Roman"/>
                <w:b w:val="false"/>
                <w:i w:val="false"/>
                <w:color w:val="000000"/>
                <w:sz w:val="20"/>
              </w:rPr>
              <w:t>әлеуметтік көмекті тағайындау</w:t>
            </w:r>
            <w:r>
              <w:br/>
            </w:r>
            <w:r>
              <w:rPr>
                <w:rFonts w:ascii="Times New Roman"/>
                <w:b w:val="false"/>
                <w:i w:val="false"/>
                <w:color w:val="000000"/>
                <w:sz w:val="20"/>
              </w:rPr>
              <w:t>және төлеу туралы тоқсан</w:t>
            </w:r>
            <w:r>
              <w:br/>
            </w:r>
            <w:r>
              <w:rPr>
                <w:rFonts w:ascii="Times New Roman"/>
                <w:b w:val="false"/>
                <w:i w:val="false"/>
                <w:color w:val="000000"/>
                <w:sz w:val="20"/>
              </w:rPr>
              <w:t>сайынғы есеп" әкімшілік</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"Шартсыз ақшалай көмек түріндегі мемлекеттік атаулы әлеуметтік көмекті тағайындау және төлеу туралы тоқсан сайынғы есеп" есептік деректердің нысанын толтыру бойынша түсіндірме (1-ТШсАКМАӘК, тоқсан сайын) 1-тарау. Жалпы ережелер</w:t>
      </w:r>
    </w:p>
    <w:p>
      <w:pPr>
        <w:spacing w:after="0"/>
        <w:ind w:left="0"/>
        <w:jc w:val="both"/>
      </w:pPr>
      <w:r>
        <w:rPr>
          <w:rFonts w:ascii="Times New Roman"/>
          <w:b w:val="false"/>
          <w:i w:val="false"/>
          <w:color w:val="000000"/>
          <w:sz w:val="28"/>
        </w:rPr>
        <w:t>
      1. Осы түсіндірме шартсыз ақшалай көмек түріндегі мемлекеттік атаулы әлеуметтік көмекті тағайындау және төлеу туралы есептің нысанын (бұдан әрі – есеп нысаны) қалыптастыру бойынша бірыңғай талаптарды айқындайды.</w:t>
      </w:r>
    </w:p>
    <w:p>
      <w:pPr>
        <w:spacing w:after="0"/>
        <w:ind w:left="0"/>
        <w:jc w:val="both"/>
      </w:pPr>
      <w:r>
        <w:rPr>
          <w:rFonts w:ascii="Times New Roman"/>
          <w:b w:val="false"/>
          <w:i w:val="false"/>
          <w:color w:val="000000"/>
          <w:sz w:val="28"/>
        </w:rPr>
        <w:t>
      2. Аталған есеп нысанын жүргізудің негізгі міндеті шартсыз ақшалай көмек түріндегі мемлекеттік атаулы әлеуметтік көмек тағайындауға және төлеуге мониторингті жүзеге асыру болып табылады.</w:t>
      </w:r>
    </w:p>
    <w:p>
      <w:pPr>
        <w:spacing w:after="0"/>
        <w:ind w:left="0"/>
        <w:jc w:val="both"/>
      </w:pPr>
      <w:r>
        <w:rPr>
          <w:rFonts w:ascii="Times New Roman"/>
          <w:b w:val="false"/>
          <w:i w:val="false"/>
          <w:color w:val="000000"/>
          <w:sz w:val="28"/>
        </w:rPr>
        <w:t>
      3. Осы бұйрыққа 5-қосымшамен бекітілген нысан бойынша шартсыз ақшалай көмек түріндегі мемлекеттік атаулы әлеуметтік көмекті тағайындау және төлеу туралы тоқсан сайынғы есепті "Еңбек ресурстарын дамыту орталығы" акционерлік қоғамы автоматты түрде қалыптастырады және Қазақстан Республикасының Еңбек және халықты әлеуметтік қорғау министрлігіне есепті тоқсаннан кейінгі айдың 10-күніне қарай тоқсан сайын ұсынады.</w:t>
      </w:r>
    </w:p>
    <w:p>
      <w:pPr>
        <w:spacing w:after="0"/>
        <w:ind w:left="0"/>
        <w:jc w:val="both"/>
      </w:pPr>
      <w:r>
        <w:rPr>
          <w:rFonts w:ascii="Times New Roman"/>
          <w:b w:val="false"/>
          <w:i w:val="false"/>
          <w:color w:val="000000"/>
          <w:sz w:val="28"/>
        </w:rPr>
        <w:t>
      4. Есеп нысаны есепті кезеңнен кейінгі тоқсанның бірінші күніндегі жағдай бойынша Еңбек және халықты әлеуметтік қорғау министрлігінің автоматтандырылған ақпараттық жүйе арқылы автоматты түрде қалыптастырылады. Есептің барлық көрсеткіштері ағымдағы тоқсанның басынан бастап өсу қорытындысымен келтіріледі, бұл ретте әрбір нақты өтініш беруші (отбасы), отбасы мүшесі есепті жыл ішінде шартсыз ақшалай көмек түріндегі мемлекеттік атаулы әлеуметтік көмекке жүгіну санына қарамастан ескеріледі және есепке қосылады.</w:t>
      </w:r>
    </w:p>
    <w:p>
      <w:pPr>
        <w:spacing w:after="0"/>
        <w:ind w:left="0"/>
        <w:jc w:val="left"/>
      </w:pPr>
      <w:r>
        <w:rPr>
          <w:rFonts w:ascii="Times New Roman"/>
          <w:b/>
          <w:i w:val="false"/>
          <w:color w:val="000000"/>
        </w:rPr>
        <w:t xml:space="preserve"> 2-тарау. Есеп нысанын толтыру бойынша түсіндірме</w:t>
      </w:r>
    </w:p>
    <w:p>
      <w:pPr>
        <w:spacing w:after="0"/>
        <w:ind w:left="0"/>
        <w:jc w:val="both"/>
      </w:pPr>
      <w:r>
        <w:rPr>
          <w:rFonts w:ascii="Times New Roman"/>
          <w:b w:val="false"/>
          <w:i w:val="false"/>
          <w:color w:val="000000"/>
          <w:sz w:val="28"/>
        </w:rPr>
        <w:t>
      5. "А" бағаны облыстар, республикалық маңызы бар қалалар және астана бөлінісінде жолдардың нөмірленуін қамтиды.</w:t>
      </w:r>
    </w:p>
    <w:p>
      <w:pPr>
        <w:spacing w:after="0"/>
        <w:ind w:left="0"/>
        <w:jc w:val="both"/>
      </w:pPr>
      <w:r>
        <w:rPr>
          <w:rFonts w:ascii="Times New Roman"/>
          <w:b w:val="false"/>
          <w:i w:val="false"/>
          <w:color w:val="000000"/>
          <w:sz w:val="28"/>
        </w:rPr>
        <w:t>
      6. "Б" бағаны әкімшілік-аумақтық объектілердің сыныптауышы (ӘАОС) бойынша қалалық және ауылдық жерлер бөлінісінде облыстардың, республикалық маңызы бар қалалардың және астананың атауы бойынша деректерді қамтиды.</w:t>
      </w:r>
    </w:p>
    <w:p>
      <w:pPr>
        <w:spacing w:after="0"/>
        <w:ind w:left="0"/>
        <w:jc w:val="both"/>
      </w:pPr>
      <w:r>
        <w:rPr>
          <w:rFonts w:ascii="Times New Roman"/>
          <w:b w:val="false"/>
          <w:i w:val="false"/>
          <w:color w:val="000000"/>
          <w:sz w:val="28"/>
        </w:rPr>
        <w:t>
      7. 1-баған есепті тоқсанда шартсыз ақшалай көмек түріндегі мемлекеттік атаулы әлеуметтік көмек тағайындалған отбасылардың саны бойынша деректерді қамтиды.</w:t>
      </w:r>
    </w:p>
    <w:p>
      <w:pPr>
        <w:spacing w:after="0"/>
        <w:ind w:left="0"/>
        <w:jc w:val="both"/>
      </w:pPr>
      <w:r>
        <w:rPr>
          <w:rFonts w:ascii="Times New Roman"/>
          <w:b w:val="false"/>
          <w:i w:val="false"/>
          <w:color w:val="000000"/>
          <w:sz w:val="28"/>
        </w:rPr>
        <w:t>
      8. 2-баған есепті тоқсанда шартсыз ақшалай көмек түріндегі мемлекеттік атаулы әлеуметтік көмек тағайындалған адамдардың саны бойынша деректерді қамтиды.</w:t>
      </w:r>
    </w:p>
    <w:p>
      <w:pPr>
        <w:spacing w:after="0"/>
        <w:ind w:left="0"/>
        <w:jc w:val="both"/>
      </w:pPr>
      <w:r>
        <w:rPr>
          <w:rFonts w:ascii="Times New Roman"/>
          <w:b w:val="false"/>
          <w:i w:val="false"/>
          <w:color w:val="000000"/>
          <w:sz w:val="28"/>
        </w:rPr>
        <w:t>
      9. 3-баған есепті тоқсанда шартсыз ақшалай көмек түріндегі мемлекеттік атаулы әлеуметтік көмектің тағайындалған сомасы бойынша деректерді қамтиды.</w:t>
      </w:r>
    </w:p>
    <w:p>
      <w:pPr>
        <w:spacing w:after="0"/>
        <w:ind w:left="0"/>
        <w:jc w:val="both"/>
      </w:pPr>
      <w:r>
        <w:rPr>
          <w:rFonts w:ascii="Times New Roman"/>
          <w:b w:val="false"/>
          <w:i w:val="false"/>
          <w:color w:val="000000"/>
          <w:sz w:val="28"/>
        </w:rPr>
        <w:t>
      10. 4-баған есепті тоқсанда тағайындалған шартсыз ақшалай көмек түрінде мемлекеттік атаулы әлеуметтік көмектің орташа мөлшер бойынша деректерді қамтиды.</w:t>
      </w:r>
    </w:p>
    <w:p>
      <w:pPr>
        <w:spacing w:after="0"/>
        <w:ind w:left="0"/>
        <w:jc w:val="both"/>
      </w:pPr>
      <w:r>
        <w:rPr>
          <w:rFonts w:ascii="Times New Roman"/>
          <w:b w:val="false"/>
          <w:i w:val="false"/>
          <w:color w:val="000000"/>
          <w:sz w:val="28"/>
        </w:rPr>
        <w:t>
      11. 5-баған есепті тоқсанда шартсыз ақшалай көмек түріндегі мемлекеттік атаулы әлеуметтік көмек тағайындалған отбасылардың саны бойынша деректерді қамтиды.</w:t>
      </w:r>
    </w:p>
    <w:p>
      <w:pPr>
        <w:spacing w:after="0"/>
        <w:ind w:left="0"/>
        <w:jc w:val="both"/>
      </w:pPr>
      <w:r>
        <w:rPr>
          <w:rFonts w:ascii="Times New Roman"/>
          <w:b w:val="false"/>
          <w:i w:val="false"/>
          <w:color w:val="000000"/>
          <w:sz w:val="28"/>
        </w:rPr>
        <w:t>
      12. 6-баған есепті тоқсанда шартты ақшалай көмек түріндегі мемлекеттік атаулы әлеуметтік көмек төленген адамдардың саны бойынша деректерді қамтиды.</w:t>
      </w:r>
    </w:p>
    <w:p>
      <w:pPr>
        <w:spacing w:after="0"/>
        <w:ind w:left="0"/>
        <w:jc w:val="both"/>
      </w:pPr>
      <w:r>
        <w:rPr>
          <w:rFonts w:ascii="Times New Roman"/>
          <w:b w:val="false"/>
          <w:i w:val="false"/>
          <w:color w:val="000000"/>
          <w:sz w:val="28"/>
        </w:rPr>
        <w:t>
      13. 7-баған есепті тоқсанда шартсыз ақшалай көмек түріндегі мемлекеттік атаулы әлеуметтік көмектің төленген сомасы бойынша деректерді қамтиды.</w:t>
      </w:r>
    </w:p>
    <w:p>
      <w:pPr>
        <w:spacing w:after="0"/>
        <w:ind w:left="0"/>
        <w:jc w:val="both"/>
      </w:pPr>
      <w:r>
        <w:rPr>
          <w:rFonts w:ascii="Times New Roman"/>
          <w:b w:val="false"/>
          <w:i w:val="false"/>
          <w:color w:val="000000"/>
          <w:sz w:val="28"/>
        </w:rPr>
        <w:t>
      14. 8-баған есепті тоқсанда шартсыз ақшалай көмек түрінде төленген мемлекеттік атаулы әлеуметтік көмектің орташа мөлшері бойынша деректерді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24 мамырдағы</w:t>
            </w:r>
            <w:r>
              <w:br/>
            </w:r>
            <w:r>
              <w:rPr>
                <w:rFonts w:ascii="Times New Roman"/>
                <w:b w:val="false"/>
                <w:i w:val="false"/>
                <w:color w:val="000000"/>
                <w:sz w:val="20"/>
              </w:rPr>
              <w:t>№ 168 бұйрығына</w:t>
            </w:r>
            <w:r>
              <w:br/>
            </w:r>
            <w:r>
              <w:rPr>
                <w:rFonts w:ascii="Times New Roman"/>
                <w:b w:val="false"/>
                <w:i w:val="false"/>
                <w:color w:val="000000"/>
                <w:sz w:val="20"/>
              </w:rPr>
              <w:t>6-қосымша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www.enbek.gov.kz</w:t>
      </w:r>
    </w:p>
    <w:p>
      <w:pPr>
        <w:spacing w:after="0"/>
        <w:ind w:left="0"/>
        <w:jc w:val="both"/>
      </w:pPr>
      <w:r>
        <w:rPr>
          <w:rFonts w:ascii="Times New Roman"/>
          <w:b w:val="false"/>
          <w:i w:val="false"/>
          <w:color w:val="000000"/>
          <w:sz w:val="28"/>
        </w:rPr>
        <w:t xml:space="preserve">
      Әкімшілік деректер нысанының атауы: Шартсыз ақшалай көмек түріндегі мемлекеттік атаулы әлеуметтік көмек тағайындау және төлеу туралы тоқсан сайынғы есеп </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1-ТШАКМАӘК</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Есепті кезең: ________20___жыл</w:t>
      </w:r>
    </w:p>
    <w:p>
      <w:pPr>
        <w:spacing w:after="0"/>
        <w:ind w:left="0"/>
        <w:jc w:val="both"/>
      </w:pPr>
      <w:r>
        <w:rPr>
          <w:rFonts w:ascii="Times New Roman"/>
          <w:b w:val="false"/>
          <w:i w:val="false"/>
          <w:color w:val="000000"/>
          <w:sz w:val="28"/>
        </w:rPr>
        <w:t>
      Ақпаратты ұсынатын тұлғалар тобы: "Еңбек ресурстарын дамыту орталығы" акционерлік қоғамы</w:t>
      </w:r>
    </w:p>
    <w:p>
      <w:pPr>
        <w:spacing w:after="0"/>
        <w:ind w:left="0"/>
        <w:jc w:val="both"/>
      </w:pPr>
      <w:r>
        <w:rPr>
          <w:rFonts w:ascii="Times New Roman"/>
          <w:b w:val="false"/>
          <w:i w:val="false"/>
          <w:color w:val="000000"/>
          <w:sz w:val="28"/>
        </w:rPr>
        <w:t xml:space="preserve">
      Әкімшілік деректер нысанын ұсыну мерзімі: тоқсан сайын, есепті тоқсаннан кейінгі айдың 10-күніне қарай  </w:t>
      </w:r>
    </w:p>
    <w:bookmarkStart w:name="z129" w:id="104"/>
    <w:p>
      <w:pPr>
        <w:spacing w:after="0"/>
        <w:ind w:left="0"/>
        <w:jc w:val="left"/>
      </w:pPr>
      <w:r>
        <w:rPr>
          <w:rFonts w:ascii="Times New Roman"/>
          <w:b/>
          <w:i w:val="false"/>
          <w:color w:val="000000"/>
        </w:rPr>
        <w:t xml:space="preserve"> Шартсыз ақшалай көмек түріндегі мемлекеттік атаулы әлеуметтік көмек тағайындау және төлеу туралы тоқсан сайынғы есеп</w:t>
      </w:r>
    </w:p>
    <w:bookmarkEnd w:id="104"/>
    <w:p>
      <w:pPr>
        <w:spacing w:after="0"/>
        <w:ind w:left="0"/>
        <w:jc w:val="both"/>
      </w:pPr>
      <w:r>
        <w:rPr>
          <w:rFonts w:ascii="Times New Roman"/>
          <w:b w:val="false"/>
          <w:i w:val="false"/>
          <w:color w:val="ff0000"/>
          <w:sz w:val="28"/>
        </w:rPr>
        <w:t xml:space="preserve">
      Ескерту. 6-қосымша жаңа редакцияда - ҚР Еңбек және халықты әлеуметтік қорғау министрінің 06.11.2024 </w:t>
      </w:r>
      <w:r>
        <w:rPr>
          <w:rFonts w:ascii="Times New Roman"/>
          <w:b w:val="false"/>
          <w:i w:val="false"/>
          <w:color w:val="ff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кезеңге тағайындалды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кезеңге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"Шартсыз ақшалай көмек</w:t>
            </w:r>
            <w:r>
              <w:br/>
            </w:r>
            <w:r>
              <w:rPr>
                <w:rFonts w:ascii="Times New Roman"/>
                <w:b w:val="false"/>
                <w:i w:val="false"/>
                <w:color w:val="000000"/>
                <w:sz w:val="20"/>
              </w:rPr>
              <w:t>түріндегі мемлекеттік атаулы</w:t>
            </w:r>
            <w:r>
              <w:br/>
            </w:r>
            <w:r>
              <w:rPr>
                <w:rFonts w:ascii="Times New Roman"/>
                <w:b w:val="false"/>
                <w:i w:val="false"/>
                <w:color w:val="000000"/>
                <w:sz w:val="20"/>
              </w:rPr>
              <w:t>әлеуметтік көмек тағайындау</w:t>
            </w:r>
            <w:r>
              <w:br/>
            </w:r>
            <w:r>
              <w:rPr>
                <w:rFonts w:ascii="Times New Roman"/>
                <w:b w:val="false"/>
                <w:i w:val="false"/>
                <w:color w:val="000000"/>
                <w:sz w:val="20"/>
              </w:rPr>
              <w:t>және төлеу туралы тоқсан</w:t>
            </w:r>
            <w:r>
              <w:br/>
            </w:r>
            <w:r>
              <w:rPr>
                <w:rFonts w:ascii="Times New Roman"/>
                <w:b w:val="false"/>
                <w:i w:val="false"/>
                <w:color w:val="000000"/>
                <w:sz w:val="20"/>
              </w:rPr>
              <w:t>сайынғы есеп" әкімшілік</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556" w:id="105"/>
    <w:p>
      <w:pPr>
        <w:spacing w:after="0"/>
        <w:ind w:left="0"/>
        <w:jc w:val="left"/>
      </w:pPr>
      <w:r>
        <w:rPr>
          <w:rFonts w:ascii="Times New Roman"/>
          <w:b/>
          <w:i w:val="false"/>
          <w:color w:val="000000"/>
        </w:rPr>
        <w:t xml:space="preserve"> "Шартсыз ақшалай көмек түріндегі мемлекеттік атаулы әлеуметтік көмек тағайындау және төлеу туралы тоқсан сайынғы есеп" әкімшілік деректерін жинауға арналған нысанды толтыру бойынша түсіндірме (1-ТШАКМАӘК, тоқсан сайын)</w:t>
      </w:r>
    </w:p>
    <w:bookmarkEnd w:id="105"/>
    <w:bookmarkStart w:name="z557" w:id="106"/>
    <w:p>
      <w:pPr>
        <w:spacing w:after="0"/>
        <w:ind w:left="0"/>
        <w:jc w:val="left"/>
      </w:pPr>
      <w:r>
        <w:rPr>
          <w:rFonts w:ascii="Times New Roman"/>
          <w:b/>
          <w:i w:val="false"/>
          <w:color w:val="000000"/>
        </w:rPr>
        <w:t xml:space="preserve"> 1-тарау. Жалпы ережелер</w:t>
      </w:r>
    </w:p>
    <w:bookmarkEnd w:id="106"/>
    <w:bookmarkStart w:name="z558" w:id="107"/>
    <w:p>
      <w:pPr>
        <w:spacing w:after="0"/>
        <w:ind w:left="0"/>
        <w:jc w:val="both"/>
      </w:pPr>
      <w:r>
        <w:rPr>
          <w:rFonts w:ascii="Times New Roman"/>
          <w:b w:val="false"/>
          <w:i w:val="false"/>
          <w:color w:val="000000"/>
          <w:sz w:val="28"/>
        </w:rPr>
        <w:t>
      1. Осы түсіндірме шартсыз ақшалай көмек түріндегі мемлекеттік атаулы әлеуметтік көмек тағайындау және төлеу туралы есептің нысанын (бұдан әрі – есеп нысаны) қалыптастыру бойынша бірыңғай талаптарды айқындайды.</w:t>
      </w:r>
    </w:p>
    <w:bookmarkEnd w:id="107"/>
    <w:bookmarkStart w:name="z559" w:id="108"/>
    <w:p>
      <w:pPr>
        <w:spacing w:after="0"/>
        <w:ind w:left="0"/>
        <w:jc w:val="both"/>
      </w:pPr>
      <w:r>
        <w:rPr>
          <w:rFonts w:ascii="Times New Roman"/>
          <w:b w:val="false"/>
          <w:i w:val="false"/>
          <w:color w:val="000000"/>
          <w:sz w:val="28"/>
        </w:rPr>
        <w:t>
      2. Аталған есеп нысанын жүргізудің негізгі міндеті шартсыз ақшалай көмек түріндегі мемлекеттік атаулы әлеуметтік көмек тағайындауға және төлеуге мониторингті жүзеге асыру болып табылады.</w:t>
      </w:r>
    </w:p>
    <w:bookmarkEnd w:id="108"/>
    <w:bookmarkStart w:name="z560" w:id="109"/>
    <w:p>
      <w:pPr>
        <w:spacing w:after="0"/>
        <w:ind w:left="0"/>
        <w:jc w:val="both"/>
      </w:pPr>
      <w:r>
        <w:rPr>
          <w:rFonts w:ascii="Times New Roman"/>
          <w:b w:val="false"/>
          <w:i w:val="false"/>
          <w:color w:val="000000"/>
          <w:sz w:val="28"/>
        </w:rPr>
        <w:t>
      3. Осы бұйрыққа 6-қосымшамен бекітілген нысан бойынша шартсыз ақшалай көмек түріндегі мемлекеттік атаулы әлеуметтік көмек тағайындау және төлеу туралы тоқсан сайынғы есепті "Еңбек ресурстарын дамыту орталығы" акционерлік қоғамы автоматты түрде қалыптастырады және Қазақстан Республикасының Еңбек және халықты әлеуметтік қорғау министрлігіне есепті тоқсаннан кейінгі айдың 10-күніне қарай тоқсан сайын ұсынады.</w:t>
      </w:r>
    </w:p>
    <w:bookmarkEnd w:id="109"/>
    <w:bookmarkStart w:name="z561" w:id="110"/>
    <w:p>
      <w:pPr>
        <w:spacing w:after="0"/>
        <w:ind w:left="0"/>
        <w:jc w:val="both"/>
      </w:pPr>
      <w:r>
        <w:rPr>
          <w:rFonts w:ascii="Times New Roman"/>
          <w:b w:val="false"/>
          <w:i w:val="false"/>
          <w:color w:val="000000"/>
          <w:sz w:val="28"/>
        </w:rPr>
        <w:t>
      4. Есеп нысаны есепті кезеңнен кейінгі тоқсанның бірінші күніндегі жағдай бойынша Еңбек және халықты әлеуметтік қорғау министрлігінің автоматтандырылған ақпараттық жүйе арқылы автоматты түрде қалыптастырылады. Есептің барлық көрсеткіштері ағымдағы тоқсанның басынан бері өсу қорытындысымен келтіріледі, бұл ретте әрбір нақты өтініш беруші (отбасы), отбасы мүшесі есепті жыл ішінде шартсыз ақшалай көмек түріндегі мемлекеттік атаулы әлеуметтік көмекке жүгіну санына қарамастан ескеріледі және есепке қосылады.</w:t>
      </w:r>
    </w:p>
    <w:bookmarkEnd w:id="110"/>
    <w:bookmarkStart w:name="z562" w:id="111"/>
    <w:p>
      <w:pPr>
        <w:spacing w:after="0"/>
        <w:ind w:left="0"/>
        <w:jc w:val="left"/>
      </w:pPr>
      <w:r>
        <w:rPr>
          <w:rFonts w:ascii="Times New Roman"/>
          <w:b/>
          <w:i w:val="false"/>
          <w:color w:val="000000"/>
        </w:rPr>
        <w:t xml:space="preserve"> 2-тарау. Есеп нысанын толтыру бойынша түсіндірме</w:t>
      </w:r>
    </w:p>
    <w:bookmarkEnd w:id="111"/>
    <w:bookmarkStart w:name="z563" w:id="112"/>
    <w:p>
      <w:pPr>
        <w:spacing w:after="0"/>
        <w:ind w:left="0"/>
        <w:jc w:val="both"/>
      </w:pPr>
      <w:r>
        <w:rPr>
          <w:rFonts w:ascii="Times New Roman"/>
          <w:b w:val="false"/>
          <w:i w:val="false"/>
          <w:color w:val="000000"/>
          <w:sz w:val="28"/>
        </w:rPr>
        <w:t>
      5. "А" бағаны облыстар, республикалық маңызы бар қалалар және астана бөлінісінде жолдардың нөмірленуін қамтиды.</w:t>
      </w:r>
    </w:p>
    <w:bookmarkEnd w:id="112"/>
    <w:bookmarkStart w:name="z564" w:id="113"/>
    <w:p>
      <w:pPr>
        <w:spacing w:after="0"/>
        <w:ind w:left="0"/>
        <w:jc w:val="both"/>
      </w:pPr>
      <w:r>
        <w:rPr>
          <w:rFonts w:ascii="Times New Roman"/>
          <w:b w:val="false"/>
          <w:i w:val="false"/>
          <w:color w:val="000000"/>
          <w:sz w:val="28"/>
        </w:rPr>
        <w:t>
      6. "Б" бағаны әкімшілік-аумақтық объектілердің сыныптауышы (ӘАОС) бойынша қалалық және ауылдық жерлер бөлінісінде облыстардың, республикалық маңызы бар қалалардың және астананың атауы бойынша деректерді қамтиды.</w:t>
      </w:r>
    </w:p>
    <w:bookmarkEnd w:id="113"/>
    <w:bookmarkStart w:name="z565" w:id="114"/>
    <w:p>
      <w:pPr>
        <w:spacing w:after="0"/>
        <w:ind w:left="0"/>
        <w:jc w:val="both"/>
      </w:pPr>
      <w:r>
        <w:rPr>
          <w:rFonts w:ascii="Times New Roman"/>
          <w:b w:val="false"/>
          <w:i w:val="false"/>
          <w:color w:val="000000"/>
          <w:sz w:val="28"/>
        </w:rPr>
        <w:t>
      7. 1-баған есепті тоқсанда шартсыз ақшалай көмек түріндегі мемлекеттік атаулы әлеуметтік көмек тағайындалған отбасылардың саны бойынша деректерді қамтиды.</w:t>
      </w:r>
    </w:p>
    <w:bookmarkEnd w:id="114"/>
    <w:bookmarkStart w:name="z566" w:id="115"/>
    <w:p>
      <w:pPr>
        <w:spacing w:after="0"/>
        <w:ind w:left="0"/>
        <w:jc w:val="both"/>
      </w:pPr>
      <w:r>
        <w:rPr>
          <w:rFonts w:ascii="Times New Roman"/>
          <w:b w:val="false"/>
          <w:i w:val="false"/>
          <w:color w:val="000000"/>
          <w:sz w:val="28"/>
        </w:rPr>
        <w:t>
      8. 2-баған есепті тоқсанда шартсыз ақшалай көмек түріндегі мемлекеттік атаулы әлеуметтік көмек тағайындалған адамдардың саны бойынша деректерді қамтиды.</w:t>
      </w:r>
    </w:p>
    <w:bookmarkEnd w:id="115"/>
    <w:bookmarkStart w:name="z567" w:id="116"/>
    <w:p>
      <w:pPr>
        <w:spacing w:after="0"/>
        <w:ind w:left="0"/>
        <w:jc w:val="both"/>
      </w:pPr>
      <w:r>
        <w:rPr>
          <w:rFonts w:ascii="Times New Roman"/>
          <w:b w:val="false"/>
          <w:i w:val="false"/>
          <w:color w:val="000000"/>
          <w:sz w:val="28"/>
        </w:rPr>
        <w:t>
      9. 3-баған есепті тоқсанда шартсыз ақшалай көмек түріндегі мемлекеттік атаулы әлеуметтік көмектің тағайындалған сомасы бойынша деректерді қамтиды.</w:t>
      </w:r>
    </w:p>
    <w:bookmarkEnd w:id="116"/>
    <w:bookmarkStart w:name="z568" w:id="117"/>
    <w:p>
      <w:pPr>
        <w:spacing w:after="0"/>
        <w:ind w:left="0"/>
        <w:jc w:val="both"/>
      </w:pPr>
      <w:r>
        <w:rPr>
          <w:rFonts w:ascii="Times New Roman"/>
          <w:b w:val="false"/>
          <w:i w:val="false"/>
          <w:color w:val="000000"/>
          <w:sz w:val="28"/>
        </w:rPr>
        <w:t>
      10. 4-баған есепті тоқсанда тағайындалған шартсыз ақшалай көмек түріндегі мемлекеттік атаулы әлеуметтік көмектің орташа мөлшері бойынша деректерді қамтиды.</w:t>
      </w:r>
    </w:p>
    <w:bookmarkEnd w:id="117"/>
    <w:bookmarkStart w:name="z569" w:id="118"/>
    <w:p>
      <w:pPr>
        <w:spacing w:after="0"/>
        <w:ind w:left="0"/>
        <w:jc w:val="both"/>
      </w:pPr>
      <w:r>
        <w:rPr>
          <w:rFonts w:ascii="Times New Roman"/>
          <w:b w:val="false"/>
          <w:i w:val="false"/>
          <w:color w:val="000000"/>
          <w:sz w:val="28"/>
        </w:rPr>
        <w:t>
      11. 5-баған есепті тоқсанда шартсыз ақшалай көмек түріндегі мемлекеттік атаулы әлеуметтік көмек төленген отбасылардың саны бойынша деректерді қамтиды.</w:t>
      </w:r>
    </w:p>
    <w:bookmarkEnd w:id="118"/>
    <w:bookmarkStart w:name="z570" w:id="119"/>
    <w:p>
      <w:pPr>
        <w:spacing w:after="0"/>
        <w:ind w:left="0"/>
        <w:jc w:val="both"/>
      </w:pPr>
      <w:r>
        <w:rPr>
          <w:rFonts w:ascii="Times New Roman"/>
          <w:b w:val="false"/>
          <w:i w:val="false"/>
          <w:color w:val="000000"/>
          <w:sz w:val="28"/>
        </w:rPr>
        <w:t>
      12. 6-баған есепті тоқсанда шартсыз ақшалай көмек түріндегі мемлекеттік атаулы әлеуметтік көмек төленген адамдардың саны бойынша деректерді қамтиды.</w:t>
      </w:r>
    </w:p>
    <w:bookmarkEnd w:id="119"/>
    <w:bookmarkStart w:name="z571" w:id="120"/>
    <w:p>
      <w:pPr>
        <w:spacing w:after="0"/>
        <w:ind w:left="0"/>
        <w:jc w:val="both"/>
      </w:pPr>
      <w:r>
        <w:rPr>
          <w:rFonts w:ascii="Times New Roman"/>
          <w:b w:val="false"/>
          <w:i w:val="false"/>
          <w:color w:val="000000"/>
          <w:sz w:val="28"/>
        </w:rPr>
        <w:t>
      13. 7-баған есепті тоқсанда шартсыз ақшалай көмек түріндегі мемлекеттік атаулы әлеуметтік көмектің төленген сома бойынша деректерді қамтиды.</w:t>
      </w:r>
    </w:p>
    <w:bookmarkEnd w:id="120"/>
    <w:bookmarkStart w:name="z572" w:id="121"/>
    <w:p>
      <w:pPr>
        <w:spacing w:after="0"/>
        <w:ind w:left="0"/>
        <w:jc w:val="both"/>
      </w:pPr>
      <w:r>
        <w:rPr>
          <w:rFonts w:ascii="Times New Roman"/>
          <w:b w:val="false"/>
          <w:i w:val="false"/>
          <w:color w:val="000000"/>
          <w:sz w:val="28"/>
        </w:rPr>
        <w:t>
      14. 8-баған есепті тоқсанда шартсыз ақшалай көмек түріндегі мемлекеттік атаулы әлеуметтік көмектің төленген орташа мөлшері бойынша деректерді қамтиды.</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24 мамырдағы</w:t>
            </w:r>
            <w:r>
              <w:br/>
            </w:r>
            <w:r>
              <w:rPr>
                <w:rFonts w:ascii="Times New Roman"/>
                <w:b w:val="false"/>
                <w:i w:val="false"/>
                <w:color w:val="000000"/>
                <w:sz w:val="20"/>
              </w:rPr>
              <w:t>№ 168 бұйрығына</w:t>
            </w:r>
            <w:r>
              <w:br/>
            </w:r>
            <w:r>
              <w:rPr>
                <w:rFonts w:ascii="Times New Roman"/>
                <w:b w:val="false"/>
                <w:i w:val="false"/>
                <w:color w:val="000000"/>
                <w:sz w:val="20"/>
              </w:rPr>
              <w:t>7-қосымша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www.enbek.gov.kz</w:t>
      </w:r>
    </w:p>
    <w:p>
      <w:pPr>
        <w:spacing w:after="0"/>
        <w:ind w:left="0"/>
        <w:jc w:val="both"/>
      </w:pPr>
      <w:r>
        <w:rPr>
          <w:rFonts w:ascii="Times New Roman"/>
          <w:b w:val="false"/>
          <w:i w:val="false"/>
          <w:color w:val="000000"/>
          <w:sz w:val="28"/>
        </w:rPr>
        <w:t xml:space="preserve">
      Әкімшілік деректер нысанының атауы: Мемлекеттік атаулы әлеуметтік көмек тағайындалған алушылар туралы ай сайынғы есеп </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1-МАӘКАТЕ</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_________20___жыл</w:t>
      </w:r>
    </w:p>
    <w:p>
      <w:pPr>
        <w:spacing w:after="0"/>
        <w:ind w:left="0"/>
        <w:jc w:val="both"/>
      </w:pPr>
      <w:r>
        <w:rPr>
          <w:rFonts w:ascii="Times New Roman"/>
          <w:b w:val="false"/>
          <w:i w:val="false"/>
          <w:color w:val="000000"/>
          <w:sz w:val="28"/>
        </w:rPr>
        <w:t>
      Ақпаратты ұсынатын тұлғалар тобы: "Еңбек ресурстарын дамыту орталығы" акционерлік қоғамы</w:t>
      </w:r>
    </w:p>
    <w:p>
      <w:pPr>
        <w:spacing w:after="0"/>
        <w:ind w:left="0"/>
        <w:jc w:val="both"/>
      </w:pPr>
      <w:r>
        <w:rPr>
          <w:rFonts w:ascii="Times New Roman"/>
          <w:b w:val="false"/>
          <w:i w:val="false"/>
          <w:color w:val="000000"/>
          <w:sz w:val="28"/>
        </w:rPr>
        <w:t xml:space="preserve">
      Әкімшілік деректер нысанын ұсыну мерзімі: ай сайын, есепті кезеңнен кейінгі айдың 10-күніне қарай  </w:t>
      </w:r>
    </w:p>
    <w:bookmarkStart w:name="z148" w:id="122"/>
    <w:p>
      <w:pPr>
        <w:spacing w:after="0"/>
        <w:ind w:left="0"/>
        <w:jc w:val="left"/>
      </w:pPr>
      <w:r>
        <w:rPr>
          <w:rFonts w:ascii="Times New Roman"/>
          <w:b/>
          <w:i w:val="false"/>
          <w:color w:val="000000"/>
        </w:rPr>
        <w:t xml:space="preserve"> Мемлекеттік атаулы әлеуметтік көмек тағайындалған алушылар туралы ай сайынғы есеп</w:t>
      </w:r>
    </w:p>
    <w:bookmarkEnd w:id="122"/>
    <w:p>
      <w:pPr>
        <w:spacing w:after="0"/>
        <w:ind w:left="0"/>
        <w:jc w:val="both"/>
      </w:pPr>
      <w:r>
        <w:rPr>
          <w:rFonts w:ascii="Times New Roman"/>
          <w:b w:val="false"/>
          <w:i w:val="false"/>
          <w:color w:val="ff0000"/>
          <w:sz w:val="28"/>
        </w:rPr>
        <w:t xml:space="preserve">
      Ескерту. 7-қосымша жаңа редакцияда - ҚР Еңбек және халықты әлеуметтік қорғау министрінің 06.11.2024 </w:t>
      </w:r>
      <w:r>
        <w:rPr>
          <w:rFonts w:ascii="Times New Roman"/>
          <w:b w:val="false"/>
          <w:i w:val="false"/>
          <w:color w:val="ff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адамдар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көп балалы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мүгедектігі бар балалар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топтардағы мүгедектігі бар тұлғалар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нысанындағы студенттер, тыңдаушылар, курсанттар, магистранттар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қабілеттілер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белсенді шараларына тартылғандар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орындарына орналастырылғандар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біліктілігін арттыру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бастамаларға қамтамасыз 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қызметкерлер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мезетінде жұмысы барлар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мүгедектігі бар балаға, 1 және 2-топтағы мүгедектігі бар тұлғаларға, қарт адамға күтіммен айналысатын адамдар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тағайындалған алушылар</w:t>
            </w:r>
            <w:r>
              <w:br/>
            </w:r>
            <w:r>
              <w:rPr>
                <w:rFonts w:ascii="Times New Roman"/>
                <w:b w:val="false"/>
                <w:i w:val="false"/>
                <w:color w:val="000000"/>
                <w:sz w:val="20"/>
              </w:rPr>
              <w:t>туралы ай сайынғы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574" w:id="123"/>
    <w:p>
      <w:pPr>
        <w:spacing w:after="0"/>
        <w:ind w:left="0"/>
        <w:jc w:val="left"/>
      </w:pPr>
      <w:r>
        <w:rPr>
          <w:rFonts w:ascii="Times New Roman"/>
          <w:b/>
          <w:i w:val="false"/>
          <w:color w:val="000000"/>
        </w:rPr>
        <w:t xml:space="preserve"> "Мемлекеттік атаулы әлеуметтік көмек тағайындалған алушылар туралы ай сайынғы есеп" есептік деректер нысанды толтыру бойынша түсіндірме (1-МАӘКАТЕ, ай сайын)</w:t>
      </w:r>
    </w:p>
    <w:bookmarkEnd w:id="123"/>
    <w:bookmarkStart w:name="z575" w:id="124"/>
    <w:p>
      <w:pPr>
        <w:spacing w:after="0"/>
        <w:ind w:left="0"/>
        <w:jc w:val="left"/>
      </w:pPr>
      <w:r>
        <w:rPr>
          <w:rFonts w:ascii="Times New Roman"/>
          <w:b/>
          <w:i w:val="false"/>
          <w:color w:val="000000"/>
        </w:rPr>
        <w:t xml:space="preserve"> 1-тарау. Жалпы ережелер</w:t>
      </w:r>
    </w:p>
    <w:bookmarkEnd w:id="124"/>
    <w:bookmarkStart w:name="z576" w:id="125"/>
    <w:p>
      <w:pPr>
        <w:spacing w:after="0"/>
        <w:ind w:left="0"/>
        <w:jc w:val="both"/>
      </w:pPr>
      <w:r>
        <w:rPr>
          <w:rFonts w:ascii="Times New Roman"/>
          <w:b w:val="false"/>
          <w:i w:val="false"/>
          <w:color w:val="000000"/>
          <w:sz w:val="28"/>
        </w:rPr>
        <w:t>
      1. Осы түсіндірме мемлекеттік атаулы әлеуметтік көмек тағайындау және төлеу туралы есептің нысанын (бұдан әрі – есеп нысаны) қалыптастыру бойынша бірыңғай талаптарды айқындайды.</w:t>
      </w:r>
    </w:p>
    <w:bookmarkEnd w:id="125"/>
    <w:bookmarkStart w:name="z577" w:id="126"/>
    <w:p>
      <w:pPr>
        <w:spacing w:after="0"/>
        <w:ind w:left="0"/>
        <w:jc w:val="both"/>
      </w:pPr>
      <w:r>
        <w:rPr>
          <w:rFonts w:ascii="Times New Roman"/>
          <w:b w:val="false"/>
          <w:i w:val="false"/>
          <w:color w:val="000000"/>
          <w:sz w:val="28"/>
        </w:rPr>
        <w:t>
      2. Аталған есеп нысанын жүргізудің негізгі міндеті мемлекеттік атаулы әлеуметтік көмек алушыларға мониторингті жүзеге асыру болып табылады.</w:t>
      </w:r>
    </w:p>
    <w:bookmarkEnd w:id="126"/>
    <w:bookmarkStart w:name="z578" w:id="127"/>
    <w:p>
      <w:pPr>
        <w:spacing w:after="0"/>
        <w:ind w:left="0"/>
        <w:jc w:val="both"/>
      </w:pPr>
      <w:r>
        <w:rPr>
          <w:rFonts w:ascii="Times New Roman"/>
          <w:b w:val="false"/>
          <w:i w:val="false"/>
          <w:color w:val="000000"/>
          <w:sz w:val="28"/>
        </w:rPr>
        <w:t>
      3. Осы бұйрыққа 7-қосымшамен бекітілген нысан бойынша мемлекеттік атаулы әлеуметтік көмек тағайындау және төлеу туралы ай сайынғы есепті "Еңбек ресурстарын дамыту орталығы" акционерлік қоғамы автоматты түрде қалыптастырады және Қазақстан Республикасының Еңбек және халықты әлеуметтік қорғау министрлігіне есепті кезеңнен кейінгі айдың 10-күніне қарай ай сайын ұсынады.</w:t>
      </w:r>
    </w:p>
    <w:bookmarkEnd w:id="127"/>
    <w:bookmarkStart w:name="z579" w:id="128"/>
    <w:p>
      <w:pPr>
        <w:spacing w:after="0"/>
        <w:ind w:left="0"/>
        <w:jc w:val="both"/>
      </w:pPr>
      <w:r>
        <w:rPr>
          <w:rFonts w:ascii="Times New Roman"/>
          <w:b w:val="false"/>
          <w:i w:val="false"/>
          <w:color w:val="000000"/>
          <w:sz w:val="28"/>
        </w:rPr>
        <w:t xml:space="preserve">
      4. Есеп нысаны есепті кезеңнен кейінгі айдың бірінші күніндегі жағдай бойынша Еңбек және халықты әлеуметтік қорғау министрлігінің автоматтандырылған ақпараттық жүйе арқылы автоматты түрде қалыптастырылады. Есептің барлық көрсеткіштері ағымдағы жылдың басынан бері өсу қорытындысымен келтіріледі, бұл ретте санаттар бойынша мәліметтер есепті кезеңдегі қолданыстағы мәртебеге сәйкес есепке алынады. </w:t>
      </w:r>
    </w:p>
    <w:bookmarkEnd w:id="128"/>
    <w:bookmarkStart w:name="z580" w:id="129"/>
    <w:p>
      <w:pPr>
        <w:spacing w:after="0"/>
        <w:ind w:left="0"/>
        <w:jc w:val="left"/>
      </w:pPr>
      <w:r>
        <w:rPr>
          <w:rFonts w:ascii="Times New Roman"/>
          <w:b/>
          <w:i w:val="false"/>
          <w:color w:val="000000"/>
        </w:rPr>
        <w:t xml:space="preserve"> 2-тарау. Есеп нысанын толтыру бойынша түсіндірме</w:t>
      </w:r>
    </w:p>
    <w:bookmarkEnd w:id="129"/>
    <w:bookmarkStart w:name="z581" w:id="130"/>
    <w:p>
      <w:pPr>
        <w:spacing w:after="0"/>
        <w:ind w:left="0"/>
        <w:jc w:val="both"/>
      </w:pPr>
      <w:r>
        <w:rPr>
          <w:rFonts w:ascii="Times New Roman"/>
          <w:b w:val="false"/>
          <w:i w:val="false"/>
          <w:color w:val="000000"/>
          <w:sz w:val="28"/>
        </w:rPr>
        <w:t>
      5. "А" бағаны облыстар, республикалық маңызы бар қалалар және астана бөлінісінде жолдардың нөмірленуін қамтиды.</w:t>
      </w:r>
    </w:p>
    <w:bookmarkEnd w:id="130"/>
    <w:bookmarkStart w:name="z582" w:id="131"/>
    <w:p>
      <w:pPr>
        <w:spacing w:after="0"/>
        <w:ind w:left="0"/>
        <w:jc w:val="both"/>
      </w:pPr>
      <w:r>
        <w:rPr>
          <w:rFonts w:ascii="Times New Roman"/>
          <w:b w:val="false"/>
          <w:i w:val="false"/>
          <w:color w:val="000000"/>
          <w:sz w:val="28"/>
        </w:rPr>
        <w:t>
      6. "Б" бағаны әкімшілік-аумақтық объектілердің сыныптауышы (ӘАОС) бойынша қалалық және ауылдық жерлер бөлінісінде облыстардың, республикалық маңызы бар қалалардың және астананың атауы бойынша деректерді қамтиды.</w:t>
      </w:r>
    </w:p>
    <w:bookmarkEnd w:id="131"/>
    <w:bookmarkStart w:name="z583" w:id="132"/>
    <w:p>
      <w:pPr>
        <w:spacing w:after="0"/>
        <w:ind w:left="0"/>
        <w:jc w:val="both"/>
      </w:pPr>
      <w:r>
        <w:rPr>
          <w:rFonts w:ascii="Times New Roman"/>
          <w:b w:val="false"/>
          <w:i w:val="false"/>
          <w:color w:val="000000"/>
          <w:sz w:val="28"/>
        </w:rPr>
        <w:t>
      7. 1-баған есепті кезеңде мемлекеттік атаулы әлеуметтік көмек тағайындалған отбасылардың саны бойынша деректерді қамтиды.</w:t>
      </w:r>
    </w:p>
    <w:bookmarkEnd w:id="132"/>
    <w:bookmarkStart w:name="z584" w:id="133"/>
    <w:p>
      <w:pPr>
        <w:spacing w:after="0"/>
        <w:ind w:left="0"/>
        <w:jc w:val="both"/>
      </w:pPr>
      <w:r>
        <w:rPr>
          <w:rFonts w:ascii="Times New Roman"/>
          <w:b w:val="false"/>
          <w:i w:val="false"/>
          <w:color w:val="000000"/>
          <w:sz w:val="28"/>
        </w:rPr>
        <w:t>
      8. 2-баған есепті кезеңде мемлекеттік атаулы әлеуметтік көмек тағайындалған адамдардың саны бойынша деректерді қамтиды.</w:t>
      </w:r>
    </w:p>
    <w:bookmarkEnd w:id="133"/>
    <w:bookmarkStart w:name="z585" w:id="134"/>
    <w:p>
      <w:pPr>
        <w:spacing w:after="0"/>
        <w:ind w:left="0"/>
        <w:jc w:val="both"/>
      </w:pPr>
      <w:r>
        <w:rPr>
          <w:rFonts w:ascii="Times New Roman"/>
          <w:b w:val="false"/>
          <w:i w:val="false"/>
          <w:color w:val="000000"/>
          <w:sz w:val="28"/>
        </w:rPr>
        <w:t>
      9. 3-баған есепті кезеңде мемлекеттік атаулы әлеуметтік көмек тағайындалған адамдардың ішінен әйелдердің саны бойынша деректерді қамтиды.</w:t>
      </w:r>
    </w:p>
    <w:bookmarkEnd w:id="134"/>
    <w:bookmarkStart w:name="z586" w:id="135"/>
    <w:p>
      <w:pPr>
        <w:spacing w:after="0"/>
        <w:ind w:left="0"/>
        <w:jc w:val="both"/>
      </w:pPr>
      <w:r>
        <w:rPr>
          <w:rFonts w:ascii="Times New Roman"/>
          <w:b w:val="false"/>
          <w:i w:val="false"/>
          <w:color w:val="000000"/>
          <w:sz w:val="28"/>
        </w:rPr>
        <w:t>
      10. 4-баған есепті кезеңде мемлекеттік атаулы әлеуметтік көмек тағайындалған адамдардың ішінен көп балалы отбасылардың саны бойынша деректерді қамтиды.</w:t>
      </w:r>
    </w:p>
    <w:bookmarkEnd w:id="135"/>
    <w:bookmarkStart w:name="z587" w:id="136"/>
    <w:p>
      <w:pPr>
        <w:spacing w:after="0"/>
        <w:ind w:left="0"/>
        <w:jc w:val="both"/>
      </w:pPr>
      <w:r>
        <w:rPr>
          <w:rFonts w:ascii="Times New Roman"/>
          <w:b w:val="false"/>
          <w:i w:val="false"/>
          <w:color w:val="000000"/>
          <w:sz w:val="28"/>
        </w:rPr>
        <w:t>
      11. 5-баған есепті кезеңде мемлекеттік атаулы әлеуметтік көмек тағайындалған көп балалы отбасылар қатарындағы адамдардың саны бойынша деректерді қамтиды.</w:t>
      </w:r>
    </w:p>
    <w:bookmarkEnd w:id="136"/>
    <w:bookmarkStart w:name="z588" w:id="137"/>
    <w:p>
      <w:pPr>
        <w:spacing w:after="0"/>
        <w:ind w:left="0"/>
        <w:jc w:val="both"/>
      </w:pPr>
      <w:r>
        <w:rPr>
          <w:rFonts w:ascii="Times New Roman"/>
          <w:b w:val="false"/>
          <w:i w:val="false"/>
          <w:color w:val="000000"/>
          <w:sz w:val="28"/>
        </w:rPr>
        <w:t>
      12. 6-баған есепті кезеңде мемлекеттік атаулы әлеуметтік көмек тағайындалған көп балалы отбасылар қатарындағы балалардың саны бойынша деректерді қамтиды.</w:t>
      </w:r>
    </w:p>
    <w:bookmarkEnd w:id="137"/>
    <w:bookmarkStart w:name="z589" w:id="138"/>
    <w:p>
      <w:pPr>
        <w:spacing w:after="0"/>
        <w:ind w:left="0"/>
        <w:jc w:val="both"/>
      </w:pPr>
      <w:r>
        <w:rPr>
          <w:rFonts w:ascii="Times New Roman"/>
          <w:b w:val="false"/>
          <w:i w:val="false"/>
          <w:color w:val="000000"/>
          <w:sz w:val="28"/>
        </w:rPr>
        <w:t>
      13. 7-баған есептік кезеңде мемлекеттік атаулы әлеуметтік көмек тағайындалған адамдардың жалпы санынан 18 жасқа дейінгі балалардың саны бойынша деректерді қамтиды.</w:t>
      </w:r>
    </w:p>
    <w:bookmarkEnd w:id="138"/>
    <w:bookmarkStart w:name="z590" w:id="139"/>
    <w:p>
      <w:pPr>
        <w:spacing w:after="0"/>
        <w:ind w:left="0"/>
        <w:jc w:val="both"/>
      </w:pPr>
      <w:r>
        <w:rPr>
          <w:rFonts w:ascii="Times New Roman"/>
          <w:b w:val="false"/>
          <w:i w:val="false"/>
          <w:color w:val="000000"/>
          <w:sz w:val="28"/>
        </w:rPr>
        <w:t>
      14. 8-баған есепті кезеңде мемлекеттік атаулы әлеуметтік көмек тағайындалған адамдардың жалпы санынан мүгедектігі бар балалардың саны бойынша деректерді қамтиды.</w:t>
      </w:r>
    </w:p>
    <w:bookmarkEnd w:id="139"/>
    <w:bookmarkStart w:name="z591" w:id="140"/>
    <w:p>
      <w:pPr>
        <w:spacing w:after="0"/>
        <w:ind w:left="0"/>
        <w:jc w:val="both"/>
      </w:pPr>
      <w:r>
        <w:rPr>
          <w:rFonts w:ascii="Times New Roman"/>
          <w:b w:val="false"/>
          <w:i w:val="false"/>
          <w:color w:val="000000"/>
          <w:sz w:val="28"/>
        </w:rPr>
        <w:t>
      15. 9-баған есепті кезеңде мемлекеттік атаулы әлеуметтік көмек тағайындалған адамдардың жалпы санынан барлық топтардағы мүгедектігі бар тұлғалардың саны бойынша деректерді қамтиды.</w:t>
      </w:r>
    </w:p>
    <w:bookmarkEnd w:id="140"/>
    <w:bookmarkStart w:name="z592" w:id="141"/>
    <w:p>
      <w:pPr>
        <w:spacing w:after="0"/>
        <w:ind w:left="0"/>
        <w:jc w:val="both"/>
      </w:pPr>
      <w:r>
        <w:rPr>
          <w:rFonts w:ascii="Times New Roman"/>
          <w:b w:val="false"/>
          <w:i w:val="false"/>
          <w:color w:val="000000"/>
          <w:sz w:val="28"/>
        </w:rPr>
        <w:t>
      16. 10-баған есепті кезеңде мемлекеттік атаулы әлеуметтік көмек тағайындалған адамдардың жалпы санынан зейнеткерлердің саны бойынша деректерді қамтиды.</w:t>
      </w:r>
    </w:p>
    <w:bookmarkEnd w:id="141"/>
    <w:bookmarkStart w:name="z593" w:id="142"/>
    <w:p>
      <w:pPr>
        <w:spacing w:after="0"/>
        <w:ind w:left="0"/>
        <w:jc w:val="both"/>
      </w:pPr>
      <w:r>
        <w:rPr>
          <w:rFonts w:ascii="Times New Roman"/>
          <w:b w:val="false"/>
          <w:i w:val="false"/>
          <w:color w:val="000000"/>
          <w:sz w:val="28"/>
        </w:rPr>
        <w:t>
      17. 11-баған есепті кезеңде мемлекеттік атаулы әлеуметтік көмек тағайындалған адамдардың жалпы санынан күндізгі оқу нысанындағы студенттердің, тыңдаушылардың, курсанттардың және магистранттардың саны бойынша деректерді қамтиды.</w:t>
      </w:r>
    </w:p>
    <w:bookmarkEnd w:id="142"/>
    <w:bookmarkStart w:name="z594" w:id="143"/>
    <w:p>
      <w:pPr>
        <w:spacing w:after="0"/>
        <w:ind w:left="0"/>
        <w:jc w:val="both"/>
      </w:pPr>
      <w:r>
        <w:rPr>
          <w:rFonts w:ascii="Times New Roman"/>
          <w:b w:val="false"/>
          <w:i w:val="false"/>
          <w:color w:val="000000"/>
          <w:sz w:val="28"/>
        </w:rPr>
        <w:t>
      18. 12-баған есепті кезеңде мемлекеттік атаулы әлеуметтік көмек тағайындалған адамдардың жалпы санынан есептің осы нысанында көрсетілген санаттарға енгізілмеген басқа тұлғалардың саны бойынша деректерді қамтиды.</w:t>
      </w:r>
    </w:p>
    <w:bookmarkEnd w:id="143"/>
    <w:bookmarkStart w:name="z595" w:id="144"/>
    <w:p>
      <w:pPr>
        <w:spacing w:after="0"/>
        <w:ind w:left="0"/>
        <w:jc w:val="both"/>
      </w:pPr>
      <w:r>
        <w:rPr>
          <w:rFonts w:ascii="Times New Roman"/>
          <w:b w:val="false"/>
          <w:i w:val="false"/>
          <w:color w:val="000000"/>
          <w:sz w:val="28"/>
        </w:rPr>
        <w:t>
      19. 13-баған есепті кезеңде мемлекеттік атаулы әлеуметтік көмек тағайындалған адамдардың жалпы санынан еңбекке қабілетті адамдардың саны бойынша деректерді көрсетеді. Бұл баған 14,15,16,17-бағандарды қамтиды.</w:t>
      </w:r>
    </w:p>
    <w:bookmarkEnd w:id="144"/>
    <w:bookmarkStart w:name="z596" w:id="145"/>
    <w:p>
      <w:pPr>
        <w:spacing w:after="0"/>
        <w:ind w:left="0"/>
        <w:jc w:val="both"/>
      </w:pPr>
      <w:r>
        <w:rPr>
          <w:rFonts w:ascii="Times New Roman"/>
          <w:b w:val="false"/>
          <w:i w:val="false"/>
          <w:color w:val="000000"/>
          <w:sz w:val="28"/>
        </w:rPr>
        <w:t>
      20. 14-баған есепті кезеңде мемлекеттік атаулы әлеуметтік көмек тағайындалған еңбекке қабілетті адамдардың жалпы санынан жұмыссыздардың саны бойынша деректерді қамтиды.</w:t>
      </w:r>
    </w:p>
    <w:bookmarkEnd w:id="145"/>
    <w:bookmarkStart w:name="z597" w:id="146"/>
    <w:p>
      <w:pPr>
        <w:spacing w:after="0"/>
        <w:ind w:left="0"/>
        <w:jc w:val="both"/>
      </w:pPr>
      <w:r>
        <w:rPr>
          <w:rFonts w:ascii="Times New Roman"/>
          <w:b w:val="false"/>
          <w:i w:val="false"/>
          <w:color w:val="000000"/>
          <w:sz w:val="28"/>
        </w:rPr>
        <w:t>
      21. 15-баған есепті кезеңде мемлекеттік атаулы әлеуметтік көмек тағайындалған еңбекке жарамды адамдардың жалпы санынан тәуелсіз қызметкерлердің саны бойынша деректерді қамтиды.</w:t>
      </w:r>
    </w:p>
    <w:bookmarkEnd w:id="146"/>
    <w:bookmarkStart w:name="z598" w:id="147"/>
    <w:p>
      <w:pPr>
        <w:spacing w:after="0"/>
        <w:ind w:left="0"/>
        <w:jc w:val="both"/>
      </w:pPr>
      <w:r>
        <w:rPr>
          <w:rFonts w:ascii="Times New Roman"/>
          <w:b w:val="false"/>
          <w:i w:val="false"/>
          <w:color w:val="000000"/>
          <w:sz w:val="28"/>
        </w:rPr>
        <w:t>
      22. 16-баған есепті кезеңде мемлекеттік атаулы әлеуметтік көмек тағайындалған еңбекке жарамды адамдардың жалпы санынан өтініш берген кезінде жұмыс істейтіндердің саны бойынша деректерді қамтиды.</w:t>
      </w:r>
    </w:p>
    <w:bookmarkEnd w:id="147"/>
    <w:bookmarkStart w:name="z599" w:id="148"/>
    <w:p>
      <w:pPr>
        <w:spacing w:after="0"/>
        <w:ind w:left="0"/>
        <w:jc w:val="both"/>
      </w:pPr>
      <w:r>
        <w:rPr>
          <w:rFonts w:ascii="Times New Roman"/>
          <w:b w:val="false"/>
          <w:i w:val="false"/>
          <w:color w:val="000000"/>
          <w:sz w:val="28"/>
        </w:rPr>
        <w:t>
      23. 17-баған есепті кезеңде балаларға, мүгедектігі бар балаға, 1 және 2-топтағы мүгедектігі бар тұлғалар, мемлекеттік атаулы әлеуметтік көмек тағайындалған қарттарға күтім көрсетумен айналысатын адамдардың саны бойынша деректерді қамтиды.</w:t>
      </w:r>
    </w:p>
    <w:bookmarkEnd w:id="148"/>
    <w:bookmarkStart w:name="z600" w:id="149"/>
    <w:p>
      <w:pPr>
        <w:spacing w:after="0"/>
        <w:ind w:left="0"/>
        <w:jc w:val="both"/>
      </w:pPr>
      <w:r>
        <w:rPr>
          <w:rFonts w:ascii="Times New Roman"/>
          <w:b w:val="false"/>
          <w:i w:val="false"/>
          <w:color w:val="000000"/>
          <w:sz w:val="28"/>
        </w:rPr>
        <w:t>
      24. 18-баған есепті кезеңде мемлекеттік атаулы әлеуметтік көмек тағайындалған еңбекке жарамды адамдардың жалпы санынан жұмыспен қамтудың белсенді шараларына тартылған адамдардың саны бойынша деректерді қамтиды. Аталған баған 19,20,21,22,23,24-бағандарды қамтиды.</w:t>
      </w:r>
    </w:p>
    <w:bookmarkEnd w:id="149"/>
    <w:bookmarkStart w:name="z601" w:id="150"/>
    <w:p>
      <w:pPr>
        <w:spacing w:after="0"/>
        <w:ind w:left="0"/>
        <w:jc w:val="both"/>
      </w:pPr>
      <w:r>
        <w:rPr>
          <w:rFonts w:ascii="Times New Roman"/>
          <w:b w:val="false"/>
          <w:i w:val="false"/>
          <w:color w:val="000000"/>
          <w:sz w:val="28"/>
        </w:rPr>
        <w:t>
      25. 19-баған есепті кезеңде мемлекеттік атаулы әлеуметтік көмек тағайындалған еңбекке жарамды адамдардың жалпы санынан тұрақты жұмыс орындарына жұмысқа орналастырылған адамдардың саны бойынша деректерді көрсетеді.</w:t>
      </w:r>
    </w:p>
    <w:bookmarkEnd w:id="150"/>
    <w:bookmarkStart w:name="z602" w:id="151"/>
    <w:p>
      <w:pPr>
        <w:spacing w:after="0"/>
        <w:ind w:left="0"/>
        <w:jc w:val="both"/>
      </w:pPr>
      <w:r>
        <w:rPr>
          <w:rFonts w:ascii="Times New Roman"/>
          <w:b w:val="false"/>
          <w:i w:val="false"/>
          <w:color w:val="000000"/>
          <w:sz w:val="28"/>
        </w:rPr>
        <w:t>
      26. 20-баған есепті кезеңде мемлекеттік атаулы әлеуметтік көмек тағайындалған еңбекке жарамды адамдардың жалпы санынан қоғамдық жұмыс орындарына жіберілген адамдардың саны бойынша деректерді көрсетеді.</w:t>
      </w:r>
    </w:p>
    <w:bookmarkEnd w:id="151"/>
    <w:bookmarkStart w:name="z603" w:id="152"/>
    <w:p>
      <w:pPr>
        <w:spacing w:after="0"/>
        <w:ind w:left="0"/>
        <w:jc w:val="both"/>
      </w:pPr>
      <w:r>
        <w:rPr>
          <w:rFonts w:ascii="Times New Roman"/>
          <w:b w:val="false"/>
          <w:i w:val="false"/>
          <w:color w:val="000000"/>
          <w:sz w:val="28"/>
        </w:rPr>
        <w:t>
      27. 21-баған есепті кезеңде мемлекеттік атаулы әлеуметтік көмек тағайындалған еңбекке жарамды адамдардың жалпы санынан әлеуметтік жұмыс орындарына жіберілген адамдардың саны бойынша деректерді көрсетеді.</w:t>
      </w:r>
    </w:p>
    <w:bookmarkEnd w:id="152"/>
    <w:bookmarkStart w:name="z604" w:id="153"/>
    <w:p>
      <w:pPr>
        <w:spacing w:after="0"/>
        <w:ind w:left="0"/>
        <w:jc w:val="both"/>
      </w:pPr>
      <w:r>
        <w:rPr>
          <w:rFonts w:ascii="Times New Roman"/>
          <w:b w:val="false"/>
          <w:i w:val="false"/>
          <w:color w:val="000000"/>
          <w:sz w:val="28"/>
        </w:rPr>
        <w:t>
      28. 22-баған есепті кезеңде мемлекеттік атаулы әлеуметтік көмек тағайындалған еңбекке жарамды адамдардың жалпы санынан қайта даярлауға, біліктілігін арттыруға жіберілген адамдардың саны бойынша деректерді көрсетеді.</w:t>
      </w:r>
    </w:p>
    <w:bookmarkEnd w:id="153"/>
    <w:bookmarkStart w:name="z605" w:id="154"/>
    <w:p>
      <w:pPr>
        <w:spacing w:after="0"/>
        <w:ind w:left="0"/>
        <w:jc w:val="both"/>
      </w:pPr>
      <w:r>
        <w:rPr>
          <w:rFonts w:ascii="Times New Roman"/>
          <w:b w:val="false"/>
          <w:i w:val="false"/>
          <w:color w:val="000000"/>
          <w:sz w:val="28"/>
        </w:rPr>
        <w:t>
      29. 23-баған есепті кезеңде мемлекеттік атаулы әлеуметтік көмек тағайындалған еңбекке жарамды адамдардың жалпы санынан жастар практикасына жіберілген адамдардың саны бойынша деректерді көрсетеді.</w:t>
      </w:r>
    </w:p>
    <w:bookmarkEnd w:id="154"/>
    <w:bookmarkStart w:name="z606" w:id="155"/>
    <w:p>
      <w:pPr>
        <w:spacing w:after="0"/>
        <w:ind w:left="0"/>
        <w:jc w:val="both"/>
      </w:pPr>
      <w:r>
        <w:rPr>
          <w:rFonts w:ascii="Times New Roman"/>
          <w:b w:val="false"/>
          <w:i w:val="false"/>
          <w:color w:val="000000"/>
          <w:sz w:val="28"/>
        </w:rPr>
        <w:t>
      30. 24-баған есепті кезеңде мемлекеттік атаулы әлеуметтік көмек тағайындалған еңбекке жарамды адамдардың жалпы санынан кәсіпкерлік бастамашылыққа жәрдем көрсетілген адамдардың саны бойынша деректерді көрсетеді.</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24 мамырдағы</w:t>
            </w:r>
            <w:r>
              <w:br/>
            </w:r>
            <w:r>
              <w:rPr>
                <w:rFonts w:ascii="Times New Roman"/>
                <w:b w:val="false"/>
                <w:i w:val="false"/>
                <w:color w:val="000000"/>
                <w:sz w:val="20"/>
              </w:rPr>
              <w:t>№ 168 бұйрығына</w:t>
            </w:r>
            <w:r>
              <w:br/>
            </w:r>
            <w:r>
              <w:rPr>
                <w:rFonts w:ascii="Times New Roman"/>
                <w:b w:val="false"/>
                <w:i w:val="false"/>
                <w:color w:val="000000"/>
                <w:sz w:val="20"/>
              </w:rPr>
              <w:t>8-қосымша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www.enbek.gov.kz</w:t>
      </w:r>
    </w:p>
    <w:p>
      <w:pPr>
        <w:spacing w:after="0"/>
        <w:ind w:left="0"/>
        <w:jc w:val="both"/>
      </w:pPr>
      <w:r>
        <w:rPr>
          <w:rFonts w:ascii="Times New Roman"/>
          <w:b w:val="false"/>
          <w:i w:val="false"/>
          <w:color w:val="000000"/>
          <w:sz w:val="28"/>
        </w:rPr>
        <w:t xml:space="preserve">
      Әкімшілік деректер нысанының атауы: Шартсыз ақшалай көмек түріндегі мемлекеттік атаулы әлеуметтік көмек тағайындалған алушылар туралы ай сайынғы есеп </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1-ШсАКМАӘКАТЕ</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________20___жыл</w:t>
      </w:r>
    </w:p>
    <w:p>
      <w:pPr>
        <w:spacing w:after="0"/>
        <w:ind w:left="0"/>
        <w:jc w:val="both"/>
      </w:pPr>
      <w:r>
        <w:rPr>
          <w:rFonts w:ascii="Times New Roman"/>
          <w:b w:val="false"/>
          <w:i w:val="false"/>
          <w:color w:val="000000"/>
          <w:sz w:val="28"/>
        </w:rPr>
        <w:t>
      Ақпаратты ұсынатын тұлғалар тобы: "Еңбек ресурстарын дамыту орталығы" акционерлік қоғамы</w:t>
      </w:r>
    </w:p>
    <w:p>
      <w:pPr>
        <w:spacing w:after="0"/>
        <w:ind w:left="0"/>
        <w:jc w:val="both"/>
      </w:pPr>
      <w:r>
        <w:rPr>
          <w:rFonts w:ascii="Times New Roman"/>
          <w:b w:val="false"/>
          <w:i w:val="false"/>
          <w:color w:val="000000"/>
          <w:sz w:val="28"/>
        </w:rPr>
        <w:t xml:space="preserve">
      Әкімшілік деректер нысанын ұсыну мерзімі: ай сайын, есепті кезеңнен кейінгі айдың 10-күніне қарай  </w:t>
      </w:r>
    </w:p>
    <w:bookmarkStart w:name="z183" w:id="156"/>
    <w:p>
      <w:pPr>
        <w:spacing w:after="0"/>
        <w:ind w:left="0"/>
        <w:jc w:val="left"/>
      </w:pPr>
      <w:r>
        <w:rPr>
          <w:rFonts w:ascii="Times New Roman"/>
          <w:b/>
          <w:i w:val="false"/>
          <w:color w:val="000000"/>
        </w:rPr>
        <w:t xml:space="preserve"> Шартсыз ақшалай көмек түріндегі мемлекеттік атаулы әлеуметтік көмек тағайындалған алушылар туралы ай сайынғы есеп</w:t>
      </w:r>
    </w:p>
    <w:bookmarkEnd w:id="156"/>
    <w:p>
      <w:pPr>
        <w:spacing w:after="0"/>
        <w:ind w:left="0"/>
        <w:jc w:val="both"/>
      </w:pPr>
      <w:r>
        <w:rPr>
          <w:rFonts w:ascii="Times New Roman"/>
          <w:b w:val="false"/>
          <w:i w:val="false"/>
          <w:color w:val="ff0000"/>
          <w:sz w:val="28"/>
        </w:rPr>
        <w:t xml:space="preserve">
      Ескерту. 8-қосымша жаңа редакцияда - ҚР Еңбек және халықты әлеуметтік қорғау министрінің 06.11.2024 </w:t>
      </w:r>
      <w:r>
        <w:rPr>
          <w:rFonts w:ascii="Times New Roman"/>
          <w:b w:val="false"/>
          <w:i w:val="false"/>
          <w:color w:val="ff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адамдар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көп балалы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мүгедектігі бар балалар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топтардағы мүгедектігі бар тұлғалар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нысанындағы студенттер, тыңдаушылар, курсанттар, магистранттар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қабілеттілер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белсенді шараларына тартылғандар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орындарына орналастырылғандар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біліктілігін арттыру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бастамаларға қамтамасыз ету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қызметкерлер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мезетінде жұмысы барлар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мүгедектігі бар балаға, 1 және 2-топтағы мүгедектігі бар тұлғаларға, қарт адамға күтіммен айналысатын адамдар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"Шартсыз ақшалай көмек</w:t>
            </w:r>
            <w:r>
              <w:br/>
            </w:r>
            <w:r>
              <w:rPr>
                <w:rFonts w:ascii="Times New Roman"/>
                <w:b w:val="false"/>
                <w:i w:val="false"/>
                <w:color w:val="000000"/>
                <w:sz w:val="20"/>
              </w:rPr>
              <w:t>түріндегі мемлекеттік атаулы</w:t>
            </w:r>
            <w:r>
              <w:br/>
            </w:r>
            <w:r>
              <w:rPr>
                <w:rFonts w:ascii="Times New Roman"/>
                <w:b w:val="false"/>
                <w:i w:val="false"/>
                <w:color w:val="000000"/>
                <w:sz w:val="20"/>
              </w:rPr>
              <w:t>әлеуметтік көмек тағайындалған</w:t>
            </w:r>
            <w:r>
              <w:br/>
            </w:r>
            <w:r>
              <w:rPr>
                <w:rFonts w:ascii="Times New Roman"/>
                <w:b w:val="false"/>
                <w:i w:val="false"/>
                <w:color w:val="000000"/>
                <w:sz w:val="20"/>
              </w:rPr>
              <w:t>алушылар туралы ай сайынғы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608" w:id="157"/>
    <w:p>
      <w:pPr>
        <w:spacing w:after="0"/>
        <w:ind w:left="0"/>
        <w:jc w:val="left"/>
      </w:pPr>
      <w:r>
        <w:rPr>
          <w:rFonts w:ascii="Times New Roman"/>
          <w:b/>
          <w:i w:val="false"/>
          <w:color w:val="000000"/>
        </w:rPr>
        <w:t xml:space="preserve"> "Шартсыз ақшалай көмек түріндегі мемлекеттік атаулы әлеуметтік көмек тағайындалған алушылар туралы ай сайынғы есеп" есептік деректер нысанын толтыру бойынша түсіндірме (1-ШсАКМАӘКАТЕ, ай сайын)</w:t>
      </w:r>
    </w:p>
    <w:bookmarkEnd w:id="157"/>
    <w:bookmarkStart w:name="z609" w:id="158"/>
    <w:p>
      <w:pPr>
        <w:spacing w:after="0"/>
        <w:ind w:left="0"/>
        <w:jc w:val="left"/>
      </w:pPr>
      <w:r>
        <w:rPr>
          <w:rFonts w:ascii="Times New Roman"/>
          <w:b/>
          <w:i w:val="false"/>
          <w:color w:val="000000"/>
        </w:rPr>
        <w:t xml:space="preserve"> 1-тарау. Жалпы ережелер</w:t>
      </w:r>
    </w:p>
    <w:bookmarkEnd w:id="158"/>
    <w:bookmarkStart w:name="z610" w:id="159"/>
    <w:p>
      <w:pPr>
        <w:spacing w:after="0"/>
        <w:ind w:left="0"/>
        <w:jc w:val="both"/>
      </w:pPr>
      <w:r>
        <w:rPr>
          <w:rFonts w:ascii="Times New Roman"/>
          <w:b w:val="false"/>
          <w:i w:val="false"/>
          <w:color w:val="000000"/>
          <w:sz w:val="28"/>
        </w:rPr>
        <w:t>
      1. Осы түсіндірме шартсыз ақшалай көмек түріндегі мемлекеттік атаулы әлеуметтік көмек тағайындалған алушылар туралы есептің нысанын (бұдан әрі – есеп нысаны) қалыптастыру бойынша бірыңғай талаптарды айқындайды.</w:t>
      </w:r>
    </w:p>
    <w:bookmarkEnd w:id="159"/>
    <w:bookmarkStart w:name="z611" w:id="160"/>
    <w:p>
      <w:pPr>
        <w:spacing w:after="0"/>
        <w:ind w:left="0"/>
        <w:jc w:val="both"/>
      </w:pPr>
      <w:r>
        <w:rPr>
          <w:rFonts w:ascii="Times New Roman"/>
          <w:b w:val="false"/>
          <w:i w:val="false"/>
          <w:color w:val="000000"/>
          <w:sz w:val="28"/>
        </w:rPr>
        <w:t>
      2. Аталған есеп нысанын жүргізудің негізгі міндеті шартсыз ақшалай көмек түріндегі мемлекеттік атаулы әлеуметтік көмек алушыларға мониторингті жүзеге асыру болып табылады.</w:t>
      </w:r>
    </w:p>
    <w:bookmarkEnd w:id="160"/>
    <w:bookmarkStart w:name="z612" w:id="161"/>
    <w:p>
      <w:pPr>
        <w:spacing w:after="0"/>
        <w:ind w:left="0"/>
        <w:jc w:val="both"/>
      </w:pPr>
      <w:r>
        <w:rPr>
          <w:rFonts w:ascii="Times New Roman"/>
          <w:b w:val="false"/>
          <w:i w:val="false"/>
          <w:color w:val="000000"/>
          <w:sz w:val="28"/>
        </w:rPr>
        <w:t>
      3. Осы бұйрыққа 8-қосымшамен бекітілген нысан бойынша шартсыз ақшалай көмек түріндегі мемлекеттік атаулы әлеуметтік көмекті тағайындау және төлеу туралы есептерді "Еңбек ресурстарын дамыту орталығы" акционерлік қоғамы автоматты түрде қалыптастырады және Қазақстан Республикасының Еңбек және халықты әлеуметтік қорғау министрлігіне есепті кезеңнен кейінгі айдың 10-күніне қарай ай сайын ұсынады.</w:t>
      </w:r>
    </w:p>
    <w:bookmarkEnd w:id="161"/>
    <w:bookmarkStart w:name="z613" w:id="162"/>
    <w:p>
      <w:pPr>
        <w:spacing w:after="0"/>
        <w:ind w:left="0"/>
        <w:jc w:val="both"/>
      </w:pPr>
      <w:r>
        <w:rPr>
          <w:rFonts w:ascii="Times New Roman"/>
          <w:b w:val="false"/>
          <w:i w:val="false"/>
          <w:color w:val="000000"/>
          <w:sz w:val="28"/>
        </w:rPr>
        <w:t>
      4. Есеп нысаны есепті кезеңнен кейінгі айдың бірінші күніндегі жағдай бойынша Еңбек және халықты әлеуметтік қорғау министрлігінің автоматтандырылған ақпараттық жүйе арқылы автоматты түрде қалыптастырылады. Есептің барлық көрсеткіштері ағымдағы жылдың басынан бері өсу қорытындысымен келтіріледі, бұл ретте санаттар бойынша мәліметтер есепті кезеңдегі қолданыстағы мәртебеге сәйкес есепке алынады.</w:t>
      </w:r>
    </w:p>
    <w:bookmarkEnd w:id="162"/>
    <w:bookmarkStart w:name="z614" w:id="163"/>
    <w:p>
      <w:pPr>
        <w:spacing w:after="0"/>
        <w:ind w:left="0"/>
        <w:jc w:val="left"/>
      </w:pPr>
      <w:r>
        <w:rPr>
          <w:rFonts w:ascii="Times New Roman"/>
          <w:b/>
          <w:i w:val="false"/>
          <w:color w:val="000000"/>
        </w:rPr>
        <w:t xml:space="preserve"> 2-тарау. Есеп нысанын толтыру бойынша түсіндірме</w:t>
      </w:r>
    </w:p>
    <w:bookmarkEnd w:id="163"/>
    <w:bookmarkStart w:name="z615" w:id="164"/>
    <w:p>
      <w:pPr>
        <w:spacing w:after="0"/>
        <w:ind w:left="0"/>
        <w:jc w:val="both"/>
      </w:pPr>
      <w:r>
        <w:rPr>
          <w:rFonts w:ascii="Times New Roman"/>
          <w:b w:val="false"/>
          <w:i w:val="false"/>
          <w:color w:val="000000"/>
          <w:sz w:val="28"/>
        </w:rPr>
        <w:t>
      5. "А" бағаны облыстар, республикалық маңызы бар қалалар және астана бөлінісінде жолдардың нөмірленуін қамтиды.</w:t>
      </w:r>
    </w:p>
    <w:bookmarkEnd w:id="164"/>
    <w:bookmarkStart w:name="z616" w:id="165"/>
    <w:p>
      <w:pPr>
        <w:spacing w:after="0"/>
        <w:ind w:left="0"/>
        <w:jc w:val="both"/>
      </w:pPr>
      <w:r>
        <w:rPr>
          <w:rFonts w:ascii="Times New Roman"/>
          <w:b w:val="false"/>
          <w:i w:val="false"/>
          <w:color w:val="000000"/>
          <w:sz w:val="28"/>
        </w:rPr>
        <w:t>
      6. "Б" бағаны әкімшілік-аумақтық объектілердің сыныптауышы (ӘАОС) бойынша қалалық және ауылдық жерлер бөлінісінде облыстардың, республикалық маңызы бар қалалардың және астананың атауы бойынша деректерді қамтиды.</w:t>
      </w:r>
    </w:p>
    <w:bookmarkEnd w:id="165"/>
    <w:bookmarkStart w:name="z617" w:id="166"/>
    <w:p>
      <w:pPr>
        <w:spacing w:after="0"/>
        <w:ind w:left="0"/>
        <w:jc w:val="both"/>
      </w:pPr>
      <w:r>
        <w:rPr>
          <w:rFonts w:ascii="Times New Roman"/>
          <w:b w:val="false"/>
          <w:i w:val="false"/>
          <w:color w:val="000000"/>
          <w:sz w:val="28"/>
        </w:rPr>
        <w:t>
      7. 1-баған есепті кезеңде шартсыз ақшалай көмек түріндегі мемлекеттік атаулы әлеуметтік көмек тағайындалған отбасылардың саны бойынша деректерді қамтиды.</w:t>
      </w:r>
    </w:p>
    <w:bookmarkEnd w:id="166"/>
    <w:bookmarkStart w:name="z618" w:id="167"/>
    <w:p>
      <w:pPr>
        <w:spacing w:after="0"/>
        <w:ind w:left="0"/>
        <w:jc w:val="both"/>
      </w:pPr>
      <w:r>
        <w:rPr>
          <w:rFonts w:ascii="Times New Roman"/>
          <w:b w:val="false"/>
          <w:i w:val="false"/>
          <w:color w:val="000000"/>
          <w:sz w:val="28"/>
        </w:rPr>
        <w:t>
      8. 2-баған есепті кезеңде шартсыз ақшалай көмек түріндегі мемлекеттік атаулы әлеуметтік көмек тағайындалған адамдардың саны бойынша деректерді қамтиды.</w:t>
      </w:r>
    </w:p>
    <w:bookmarkEnd w:id="167"/>
    <w:bookmarkStart w:name="z619" w:id="168"/>
    <w:p>
      <w:pPr>
        <w:spacing w:after="0"/>
        <w:ind w:left="0"/>
        <w:jc w:val="both"/>
      </w:pPr>
      <w:r>
        <w:rPr>
          <w:rFonts w:ascii="Times New Roman"/>
          <w:b w:val="false"/>
          <w:i w:val="false"/>
          <w:color w:val="000000"/>
          <w:sz w:val="28"/>
        </w:rPr>
        <w:t>
      9. 3-баған есепті кезеңде шартсыз ақшалай көмек түріндегі мемлекеттік атаулы әлеуметтік көмек тағайындалған адамдардың ішінен әйелдердің саны бойынша деректерді қамтиды.</w:t>
      </w:r>
    </w:p>
    <w:bookmarkEnd w:id="168"/>
    <w:bookmarkStart w:name="z620" w:id="169"/>
    <w:p>
      <w:pPr>
        <w:spacing w:after="0"/>
        <w:ind w:left="0"/>
        <w:jc w:val="both"/>
      </w:pPr>
      <w:r>
        <w:rPr>
          <w:rFonts w:ascii="Times New Roman"/>
          <w:b w:val="false"/>
          <w:i w:val="false"/>
          <w:color w:val="000000"/>
          <w:sz w:val="28"/>
        </w:rPr>
        <w:t>
      10. 4-баған есепті кезеңде шартсыз ақшалай көмек түріндегі мемлекеттік атаулы әлеуметтік көмек тағайындалған адамдардың ішінен көп балалы отбасылардың саны бойынша деректерді қамтиды.</w:t>
      </w:r>
    </w:p>
    <w:bookmarkEnd w:id="169"/>
    <w:bookmarkStart w:name="z621" w:id="170"/>
    <w:p>
      <w:pPr>
        <w:spacing w:after="0"/>
        <w:ind w:left="0"/>
        <w:jc w:val="both"/>
      </w:pPr>
      <w:r>
        <w:rPr>
          <w:rFonts w:ascii="Times New Roman"/>
          <w:b w:val="false"/>
          <w:i w:val="false"/>
          <w:color w:val="000000"/>
          <w:sz w:val="28"/>
        </w:rPr>
        <w:t>
      11. 5-баған есепті кезеңде шартсыз ақшалай көмек түріндегі мемлекеттік атаулы әлеуметтік көмек тағайындалған көп балалы отбасылар қатарындағы адамдардың саны бойынша деректерді қамтиды.</w:t>
      </w:r>
    </w:p>
    <w:bookmarkEnd w:id="170"/>
    <w:bookmarkStart w:name="z622" w:id="171"/>
    <w:p>
      <w:pPr>
        <w:spacing w:after="0"/>
        <w:ind w:left="0"/>
        <w:jc w:val="both"/>
      </w:pPr>
      <w:r>
        <w:rPr>
          <w:rFonts w:ascii="Times New Roman"/>
          <w:b w:val="false"/>
          <w:i w:val="false"/>
          <w:color w:val="000000"/>
          <w:sz w:val="28"/>
        </w:rPr>
        <w:t>
      12. 6-баған есепті кезеңде шартсыз ақшалай көмек түріндегі мемлекеттік атаулы әлеуметтік көмек тағайындалған көп балалы отбасылар қатарындағы балалардың саны бойынша деректерді қамтиды.</w:t>
      </w:r>
    </w:p>
    <w:bookmarkEnd w:id="171"/>
    <w:bookmarkStart w:name="z623" w:id="172"/>
    <w:p>
      <w:pPr>
        <w:spacing w:after="0"/>
        <w:ind w:left="0"/>
        <w:jc w:val="both"/>
      </w:pPr>
      <w:r>
        <w:rPr>
          <w:rFonts w:ascii="Times New Roman"/>
          <w:b w:val="false"/>
          <w:i w:val="false"/>
          <w:color w:val="000000"/>
          <w:sz w:val="28"/>
        </w:rPr>
        <w:t>
      13. 7-баған есептік кезеңде шартсыз ақшалай көмек түріндегі мемлекеттік атаулы әлеуметтік көмек тағайындалған адамдардың жалпы санынан 18 жасқа дейінгі балалардың саны бойынша деректерді қамтиды.</w:t>
      </w:r>
    </w:p>
    <w:bookmarkEnd w:id="172"/>
    <w:bookmarkStart w:name="z624" w:id="173"/>
    <w:p>
      <w:pPr>
        <w:spacing w:after="0"/>
        <w:ind w:left="0"/>
        <w:jc w:val="both"/>
      </w:pPr>
      <w:r>
        <w:rPr>
          <w:rFonts w:ascii="Times New Roman"/>
          <w:b w:val="false"/>
          <w:i w:val="false"/>
          <w:color w:val="000000"/>
          <w:sz w:val="28"/>
        </w:rPr>
        <w:t>
      14. 8-баған есепті кезеңде шартсыз ақшалай көмек түріндегі мемлекеттік атаулы әлеуметтік көмек тағайындалған адамдардың жалпы санынан мүгедектігі бар балалардың саны бойынша деректерді қамтиды.</w:t>
      </w:r>
    </w:p>
    <w:bookmarkEnd w:id="173"/>
    <w:bookmarkStart w:name="z625" w:id="174"/>
    <w:p>
      <w:pPr>
        <w:spacing w:after="0"/>
        <w:ind w:left="0"/>
        <w:jc w:val="both"/>
      </w:pPr>
      <w:r>
        <w:rPr>
          <w:rFonts w:ascii="Times New Roman"/>
          <w:b w:val="false"/>
          <w:i w:val="false"/>
          <w:color w:val="000000"/>
          <w:sz w:val="28"/>
        </w:rPr>
        <w:t>
      15. 9-баған есепті кезеңде шартсыз ақшалай көмек түріндегі мемлекеттік атаулы әлеуметтік көмек тағайындалған адамдардың жалпы санынан барлық топтардағы мүгедектігі бар тұлғалар саны бойынша деректерді қамтиды.</w:t>
      </w:r>
    </w:p>
    <w:bookmarkEnd w:id="174"/>
    <w:bookmarkStart w:name="z626" w:id="175"/>
    <w:p>
      <w:pPr>
        <w:spacing w:after="0"/>
        <w:ind w:left="0"/>
        <w:jc w:val="both"/>
      </w:pPr>
      <w:r>
        <w:rPr>
          <w:rFonts w:ascii="Times New Roman"/>
          <w:b w:val="false"/>
          <w:i w:val="false"/>
          <w:color w:val="000000"/>
          <w:sz w:val="28"/>
        </w:rPr>
        <w:t>
      16. 10-баған есепті кезеңде шартсыз ақшалай көмек түріндегі мемлекеттік атаулы әлеуметтік көмек тағайындалған адамдардың жалпы санынан зейнеткерлердің саны бойынша деректерді қамтиды.</w:t>
      </w:r>
    </w:p>
    <w:bookmarkEnd w:id="175"/>
    <w:bookmarkStart w:name="z627" w:id="176"/>
    <w:p>
      <w:pPr>
        <w:spacing w:after="0"/>
        <w:ind w:left="0"/>
        <w:jc w:val="both"/>
      </w:pPr>
      <w:r>
        <w:rPr>
          <w:rFonts w:ascii="Times New Roman"/>
          <w:b w:val="false"/>
          <w:i w:val="false"/>
          <w:color w:val="000000"/>
          <w:sz w:val="28"/>
        </w:rPr>
        <w:t>
      17. 11-баған есепті кезеңде шартсыз ақшалай көмек түріндегі мемлекеттік атаулы әлеуметтік көмек тағайындалған адамдардың жалпы санынан күндізгі оқу нысанындағы студенттердің, тыңдаушылардың, курсанттардың және магистранттардың саны бойынша деректерді қамтиды.</w:t>
      </w:r>
    </w:p>
    <w:bookmarkEnd w:id="176"/>
    <w:bookmarkStart w:name="z628" w:id="177"/>
    <w:p>
      <w:pPr>
        <w:spacing w:after="0"/>
        <w:ind w:left="0"/>
        <w:jc w:val="both"/>
      </w:pPr>
      <w:r>
        <w:rPr>
          <w:rFonts w:ascii="Times New Roman"/>
          <w:b w:val="false"/>
          <w:i w:val="false"/>
          <w:color w:val="000000"/>
          <w:sz w:val="28"/>
        </w:rPr>
        <w:t>
      18. 12-баған есепті кезеңде шартсыз ақшалай көмек түріндегі мемлекеттік атаулы әлеуметтік көмек тағайындалған адамдардың жалпы санынан есептің осы нысанында көрсетілген санаттарға енгізілмеген басқа тұлғалардың саны бойынша деректерді қамтиды.</w:t>
      </w:r>
    </w:p>
    <w:bookmarkEnd w:id="177"/>
    <w:bookmarkStart w:name="z629" w:id="178"/>
    <w:p>
      <w:pPr>
        <w:spacing w:after="0"/>
        <w:ind w:left="0"/>
        <w:jc w:val="both"/>
      </w:pPr>
      <w:r>
        <w:rPr>
          <w:rFonts w:ascii="Times New Roman"/>
          <w:b w:val="false"/>
          <w:i w:val="false"/>
          <w:color w:val="000000"/>
          <w:sz w:val="28"/>
        </w:rPr>
        <w:t>
      19. 13-баған есепті кезеңде шартсыз ақшалай көмек түріндегі мемлекеттік атаулы әлеуметтік көмек тағайындалған адамдардың жалпы санынан еңбекке қабілетті адамдардың саны бойынша деректерді көрсетеді. Аталған баған 14,15,16,17-бағандарды қамтиды.</w:t>
      </w:r>
    </w:p>
    <w:bookmarkEnd w:id="178"/>
    <w:bookmarkStart w:name="z630" w:id="179"/>
    <w:p>
      <w:pPr>
        <w:spacing w:after="0"/>
        <w:ind w:left="0"/>
        <w:jc w:val="both"/>
      </w:pPr>
      <w:r>
        <w:rPr>
          <w:rFonts w:ascii="Times New Roman"/>
          <w:b w:val="false"/>
          <w:i w:val="false"/>
          <w:color w:val="000000"/>
          <w:sz w:val="28"/>
        </w:rPr>
        <w:t>
      20. 14-баған есепті кезеңде шартсыз ақшалай көмек түріндегі мемлекеттік атаулы әлеуметтік көмек тағайындалған еңбекке қабілетті адамдардың жалпы санынан жұмыссыздардың саны бойынша деректерді қамтиды.</w:t>
      </w:r>
    </w:p>
    <w:bookmarkEnd w:id="179"/>
    <w:bookmarkStart w:name="z631" w:id="180"/>
    <w:p>
      <w:pPr>
        <w:spacing w:after="0"/>
        <w:ind w:left="0"/>
        <w:jc w:val="both"/>
      </w:pPr>
      <w:r>
        <w:rPr>
          <w:rFonts w:ascii="Times New Roman"/>
          <w:b w:val="false"/>
          <w:i w:val="false"/>
          <w:color w:val="000000"/>
          <w:sz w:val="28"/>
        </w:rPr>
        <w:t>
      21. 15-баған есепті кезеңде шартсыз ақшалай көмек түріндегі мемлекеттік атаулы әлеуметтік көмек тағайындалған еңбекке жарамды адамдардың жалпы санынан тәуелсіз қызметкерлердің саны бойынша деректерді қамтиды.</w:t>
      </w:r>
    </w:p>
    <w:bookmarkEnd w:id="180"/>
    <w:bookmarkStart w:name="z632" w:id="181"/>
    <w:p>
      <w:pPr>
        <w:spacing w:after="0"/>
        <w:ind w:left="0"/>
        <w:jc w:val="both"/>
      </w:pPr>
      <w:r>
        <w:rPr>
          <w:rFonts w:ascii="Times New Roman"/>
          <w:b w:val="false"/>
          <w:i w:val="false"/>
          <w:color w:val="000000"/>
          <w:sz w:val="28"/>
        </w:rPr>
        <w:t>
      22. 16-баған есепті кезеңде шартсыз ақшалай көмек түріндегі мемлекеттік атаулы әлеуметтік көмек тағайындалған еңбекке жарамды адамдардың жалпы санынан өтініш берген кезінде жұмыс істейтіндердің саны бойынша деректерді қамтиды.</w:t>
      </w:r>
    </w:p>
    <w:bookmarkEnd w:id="181"/>
    <w:bookmarkStart w:name="z633" w:id="182"/>
    <w:p>
      <w:pPr>
        <w:spacing w:after="0"/>
        <w:ind w:left="0"/>
        <w:jc w:val="both"/>
      </w:pPr>
      <w:r>
        <w:rPr>
          <w:rFonts w:ascii="Times New Roman"/>
          <w:b w:val="false"/>
          <w:i w:val="false"/>
          <w:color w:val="000000"/>
          <w:sz w:val="28"/>
        </w:rPr>
        <w:t>
      23. 17-баған есепті кезеңде балаларға, мүгедектігі бар балаға, 1 және 2-топтағы мүгедектігі бар тұлғаларға, шартсыз ақшалай көмек түріндегі мемлекеттік атаулы әлеуметтік көмек тағайындалған қарттарға күтім көрсетумен айналысатын адамдардың саны бойынша деректерді қамтиды.</w:t>
      </w:r>
    </w:p>
    <w:bookmarkEnd w:id="182"/>
    <w:bookmarkStart w:name="z634" w:id="183"/>
    <w:p>
      <w:pPr>
        <w:spacing w:after="0"/>
        <w:ind w:left="0"/>
        <w:jc w:val="both"/>
      </w:pPr>
      <w:r>
        <w:rPr>
          <w:rFonts w:ascii="Times New Roman"/>
          <w:b w:val="false"/>
          <w:i w:val="false"/>
          <w:color w:val="000000"/>
          <w:sz w:val="28"/>
        </w:rPr>
        <w:t>
      24. 18-бағанда есепті кезеңде шартсыз ақшалай көмек түріндегі мемлекеттік атаулы әлеуметтік көмек тағайындалған еңбекке жарамды адамдардың жалпы санынан жұмыспен қамтудың белсенді шараларына тартылған адамдардың саны бойынша деректерді қамтиды. Аталған баған 19,20,21,22,23,24-бағандарды қамтиды.</w:t>
      </w:r>
    </w:p>
    <w:bookmarkEnd w:id="183"/>
    <w:bookmarkStart w:name="z635" w:id="184"/>
    <w:p>
      <w:pPr>
        <w:spacing w:after="0"/>
        <w:ind w:left="0"/>
        <w:jc w:val="both"/>
      </w:pPr>
      <w:r>
        <w:rPr>
          <w:rFonts w:ascii="Times New Roman"/>
          <w:b w:val="false"/>
          <w:i w:val="false"/>
          <w:color w:val="000000"/>
          <w:sz w:val="28"/>
        </w:rPr>
        <w:t>
      25. 19-баған есепті кезеңде шартсыз ақшалай көмек түріндегі мемлекеттік атаулы әлеуметтік көмек тағайындалған еңбекке жарамды адамдардың жалпы санынан тұрақты жұмыс орындарына жұмысқа орналастырылған адамдардың саны бойынша деректерді қамтиды.</w:t>
      </w:r>
    </w:p>
    <w:bookmarkEnd w:id="184"/>
    <w:bookmarkStart w:name="z636" w:id="185"/>
    <w:p>
      <w:pPr>
        <w:spacing w:after="0"/>
        <w:ind w:left="0"/>
        <w:jc w:val="both"/>
      </w:pPr>
      <w:r>
        <w:rPr>
          <w:rFonts w:ascii="Times New Roman"/>
          <w:b w:val="false"/>
          <w:i w:val="false"/>
          <w:color w:val="000000"/>
          <w:sz w:val="28"/>
        </w:rPr>
        <w:t>
      26. 20-баған есепті кезеңде шартсыз ақшалай көмек түріндегі мемлекеттік атаулы әлеуметтік көмек тағайындалған еңбекке жарамды адамдардың жалпы санынан қоғамдық жұмыс орындарына жіберілген адамдардың саны бойынша деректерді қамтиды.</w:t>
      </w:r>
    </w:p>
    <w:bookmarkEnd w:id="185"/>
    <w:bookmarkStart w:name="z637" w:id="186"/>
    <w:p>
      <w:pPr>
        <w:spacing w:after="0"/>
        <w:ind w:left="0"/>
        <w:jc w:val="both"/>
      </w:pPr>
      <w:r>
        <w:rPr>
          <w:rFonts w:ascii="Times New Roman"/>
          <w:b w:val="false"/>
          <w:i w:val="false"/>
          <w:color w:val="000000"/>
          <w:sz w:val="28"/>
        </w:rPr>
        <w:t>
      27. 21-баған есепті кезеңде шартсыз ақшалай көмек түріндегі мемлекеттік атаулы әлеуметтік көмек тағайындалған еңбекке жарамды адамдардың жалпы санынан әлеуметтік жұмыс орындарына жіберілген адамдардың саны бойынша деректерді қамтиды.</w:t>
      </w:r>
    </w:p>
    <w:bookmarkEnd w:id="186"/>
    <w:bookmarkStart w:name="z638" w:id="187"/>
    <w:p>
      <w:pPr>
        <w:spacing w:after="0"/>
        <w:ind w:left="0"/>
        <w:jc w:val="both"/>
      </w:pPr>
      <w:r>
        <w:rPr>
          <w:rFonts w:ascii="Times New Roman"/>
          <w:b w:val="false"/>
          <w:i w:val="false"/>
          <w:color w:val="000000"/>
          <w:sz w:val="28"/>
        </w:rPr>
        <w:t>
      28. 22-баған есепті кезеңде шартсыз ақшалай көмек түріндегі мемлекеттік атаулы әлеуметтік көмек тағайындалған еңбекке жарамды адамдардың жалпы санынан қайта даярлауға, біліктілігін арттыруға жіберілген адамдардың саны бойынша деректерді қамтиды.</w:t>
      </w:r>
    </w:p>
    <w:bookmarkEnd w:id="187"/>
    <w:bookmarkStart w:name="z639" w:id="188"/>
    <w:p>
      <w:pPr>
        <w:spacing w:after="0"/>
        <w:ind w:left="0"/>
        <w:jc w:val="both"/>
      </w:pPr>
      <w:r>
        <w:rPr>
          <w:rFonts w:ascii="Times New Roman"/>
          <w:b w:val="false"/>
          <w:i w:val="false"/>
          <w:color w:val="000000"/>
          <w:sz w:val="28"/>
        </w:rPr>
        <w:t>
      29. 23-баған есепті кезеңде шартсыз ақшалай көмек түріндегі мемлекеттік атаулы әлеуметтік көмек тағайындалған еңбекке жарамды адамдардың жалпы санынан жастар практикасына жіберілген адамдардың саны бойынша деректерді қамтиды.</w:t>
      </w:r>
    </w:p>
    <w:bookmarkEnd w:id="188"/>
    <w:bookmarkStart w:name="z640" w:id="189"/>
    <w:p>
      <w:pPr>
        <w:spacing w:after="0"/>
        <w:ind w:left="0"/>
        <w:jc w:val="both"/>
      </w:pPr>
      <w:r>
        <w:rPr>
          <w:rFonts w:ascii="Times New Roman"/>
          <w:b w:val="false"/>
          <w:i w:val="false"/>
          <w:color w:val="000000"/>
          <w:sz w:val="28"/>
        </w:rPr>
        <w:t>
      30. 24-баған есепті кезеңде шартсыз ақшалай көмек түріндегі мемлекеттік атаулы әлеуметтік көмек тағайындалған еңбекке жарамды адамдардың жалпы санынан кәсіпкерлік бастамашылыққа жәрдем көрсетілген адамдардың саны бойынша деректерді қамтиды.</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24 мамырдағы</w:t>
            </w:r>
            <w:r>
              <w:br/>
            </w:r>
            <w:r>
              <w:rPr>
                <w:rFonts w:ascii="Times New Roman"/>
                <w:b w:val="false"/>
                <w:i w:val="false"/>
                <w:color w:val="000000"/>
                <w:sz w:val="20"/>
              </w:rPr>
              <w:t>№ 168 бұйрығына</w:t>
            </w:r>
            <w:r>
              <w:br/>
            </w:r>
            <w:r>
              <w:rPr>
                <w:rFonts w:ascii="Times New Roman"/>
                <w:b w:val="false"/>
                <w:i w:val="false"/>
                <w:color w:val="000000"/>
                <w:sz w:val="20"/>
              </w:rPr>
              <w:t>9-қосымша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www.enbek.gov.kz</w:t>
      </w:r>
    </w:p>
    <w:p>
      <w:pPr>
        <w:spacing w:after="0"/>
        <w:ind w:left="0"/>
        <w:jc w:val="both"/>
      </w:pPr>
      <w:r>
        <w:rPr>
          <w:rFonts w:ascii="Times New Roman"/>
          <w:b w:val="false"/>
          <w:i w:val="false"/>
          <w:color w:val="000000"/>
          <w:sz w:val="28"/>
        </w:rPr>
        <w:t>
      Әкімшілік деректер нысанының атауы: Шартты ақшалай көмек түріндегі мемлекеттік атаулы әлеуметтік көмек тағайындалған алушылар туралы ай сайынғы есеп</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1-ШАКМАӘКАТЕ</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________20___жыл</w:t>
      </w:r>
    </w:p>
    <w:p>
      <w:pPr>
        <w:spacing w:after="0"/>
        <w:ind w:left="0"/>
        <w:jc w:val="both"/>
      </w:pPr>
      <w:r>
        <w:rPr>
          <w:rFonts w:ascii="Times New Roman"/>
          <w:b w:val="false"/>
          <w:i w:val="false"/>
          <w:color w:val="000000"/>
          <w:sz w:val="28"/>
        </w:rPr>
        <w:t>
      Ақпаратты ұсынатын тұлғалар тобы: "Еңбек ресурстарын дамыту орталығы" акционерлік қоғамы</w:t>
      </w:r>
    </w:p>
    <w:p>
      <w:pPr>
        <w:spacing w:after="0"/>
        <w:ind w:left="0"/>
        <w:jc w:val="both"/>
      </w:pPr>
      <w:r>
        <w:rPr>
          <w:rFonts w:ascii="Times New Roman"/>
          <w:b w:val="false"/>
          <w:i w:val="false"/>
          <w:color w:val="000000"/>
          <w:sz w:val="28"/>
        </w:rPr>
        <w:t xml:space="preserve">
      Әкімшілік деректер нысанын ұсыну мерзімі: ай сайын, есепті кезеңнен кейінгі айдың 10-күніне қарай </w:t>
      </w:r>
    </w:p>
    <w:bookmarkStart w:name="z218" w:id="190"/>
    <w:p>
      <w:pPr>
        <w:spacing w:after="0"/>
        <w:ind w:left="0"/>
        <w:jc w:val="left"/>
      </w:pPr>
      <w:r>
        <w:rPr>
          <w:rFonts w:ascii="Times New Roman"/>
          <w:b/>
          <w:i w:val="false"/>
          <w:color w:val="000000"/>
        </w:rPr>
        <w:t xml:space="preserve"> Шартты ақшалай көмек түріндегі мемлекеттік атаулы әлеуметтік көмек тағайындалған алушылар туралы ай сайынғы есеп</w:t>
      </w:r>
    </w:p>
    <w:bookmarkEnd w:id="190"/>
    <w:p>
      <w:pPr>
        <w:spacing w:after="0"/>
        <w:ind w:left="0"/>
        <w:jc w:val="both"/>
      </w:pPr>
      <w:r>
        <w:rPr>
          <w:rFonts w:ascii="Times New Roman"/>
          <w:b w:val="false"/>
          <w:i w:val="false"/>
          <w:color w:val="ff0000"/>
          <w:sz w:val="28"/>
        </w:rPr>
        <w:t xml:space="preserve">
      Ескерту. 9-қосымша жаңа редакцияда - ҚР Еңбек және халықты әлеуметтік қорғау министрінің 06.11.2024 </w:t>
      </w:r>
      <w:r>
        <w:rPr>
          <w:rFonts w:ascii="Times New Roman"/>
          <w:b w:val="false"/>
          <w:i w:val="false"/>
          <w:color w:val="ff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көп балалы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мүгедектігі бар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топтардағы мүгедектігі бар тұлғалар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нысанындағы студенттер, тыңдаушылар, курсанттар, магистранттар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белсенді шараларына тартылғандар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орындарына орналастырылғандар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біліктілігін арттыру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бастамаларға қамтамасыз ету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қызметкерлер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мезетінде жұмысы барлар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мүгедектігі бар балаға, 1 және 2-топтағы мүгедектігі бар тұлғаларға, қарт адамға күтіммен айналысатын адамдар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"Шартты ақшалай көмек</w:t>
            </w:r>
            <w:r>
              <w:br/>
            </w:r>
            <w:r>
              <w:rPr>
                <w:rFonts w:ascii="Times New Roman"/>
                <w:b w:val="false"/>
                <w:i w:val="false"/>
                <w:color w:val="000000"/>
                <w:sz w:val="20"/>
              </w:rPr>
              <w:t>түріндегі мемлекеттік атаулы</w:t>
            </w:r>
            <w:r>
              <w:br/>
            </w:r>
            <w:r>
              <w:rPr>
                <w:rFonts w:ascii="Times New Roman"/>
                <w:b w:val="false"/>
                <w:i w:val="false"/>
                <w:color w:val="000000"/>
                <w:sz w:val="20"/>
              </w:rPr>
              <w:t>әлеуметтік көмек тағайындалған</w:t>
            </w:r>
            <w:r>
              <w:br/>
            </w:r>
            <w:r>
              <w:rPr>
                <w:rFonts w:ascii="Times New Roman"/>
                <w:b w:val="false"/>
                <w:i w:val="false"/>
                <w:color w:val="000000"/>
                <w:sz w:val="20"/>
              </w:rPr>
              <w:t>алушылар туралы ай сайынғы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642" w:id="191"/>
    <w:p>
      <w:pPr>
        <w:spacing w:after="0"/>
        <w:ind w:left="0"/>
        <w:jc w:val="left"/>
      </w:pPr>
      <w:r>
        <w:rPr>
          <w:rFonts w:ascii="Times New Roman"/>
          <w:b/>
          <w:i w:val="false"/>
          <w:color w:val="000000"/>
        </w:rPr>
        <w:t xml:space="preserve"> "Шартты ақшалай көмек түріндегі мемлекеттік атаулы әлеуметтік көмек тағайындалған алушылар туралы ай сайынғы есеп" есептік деректер нысанын толтыру бойынша түсіндірме (1-ШАКМАӘКАТЕ, ай сайын)</w:t>
      </w:r>
    </w:p>
    <w:bookmarkEnd w:id="191"/>
    <w:bookmarkStart w:name="z643" w:id="192"/>
    <w:p>
      <w:pPr>
        <w:spacing w:after="0"/>
        <w:ind w:left="0"/>
        <w:jc w:val="left"/>
      </w:pPr>
      <w:r>
        <w:rPr>
          <w:rFonts w:ascii="Times New Roman"/>
          <w:b/>
          <w:i w:val="false"/>
          <w:color w:val="000000"/>
        </w:rPr>
        <w:t xml:space="preserve"> 1-тарау. Жалпы ережелер</w:t>
      </w:r>
    </w:p>
    <w:bookmarkEnd w:id="192"/>
    <w:bookmarkStart w:name="z644" w:id="193"/>
    <w:p>
      <w:pPr>
        <w:spacing w:after="0"/>
        <w:ind w:left="0"/>
        <w:jc w:val="both"/>
      </w:pPr>
      <w:r>
        <w:rPr>
          <w:rFonts w:ascii="Times New Roman"/>
          <w:b w:val="false"/>
          <w:i w:val="false"/>
          <w:color w:val="000000"/>
          <w:sz w:val="28"/>
        </w:rPr>
        <w:t>
      1. Осы түсіндірме шартты ақшалай көмек түріндегі мемлекеттік атаулы әлеуметтік көмек тағайындалған алушылар туралы есептің нысанын (бұдан әрі – есеп нысаны) қалыптастыру бойынша бірыңғай талаптарды айқындайды.</w:t>
      </w:r>
    </w:p>
    <w:bookmarkEnd w:id="193"/>
    <w:bookmarkStart w:name="z645" w:id="194"/>
    <w:p>
      <w:pPr>
        <w:spacing w:after="0"/>
        <w:ind w:left="0"/>
        <w:jc w:val="both"/>
      </w:pPr>
      <w:r>
        <w:rPr>
          <w:rFonts w:ascii="Times New Roman"/>
          <w:b w:val="false"/>
          <w:i w:val="false"/>
          <w:color w:val="000000"/>
          <w:sz w:val="28"/>
        </w:rPr>
        <w:t>
      2. Аталған есеп нысанын жүргізудің негізгі міндеті шартты ақшалай көмек түріндегі мемлекеттік атаулы әлеуметтік көмек алушыларға мониторингті жүзеге асыру болып табылады.</w:t>
      </w:r>
    </w:p>
    <w:bookmarkEnd w:id="194"/>
    <w:bookmarkStart w:name="z646" w:id="195"/>
    <w:p>
      <w:pPr>
        <w:spacing w:after="0"/>
        <w:ind w:left="0"/>
        <w:jc w:val="both"/>
      </w:pPr>
      <w:r>
        <w:rPr>
          <w:rFonts w:ascii="Times New Roman"/>
          <w:b w:val="false"/>
          <w:i w:val="false"/>
          <w:color w:val="000000"/>
          <w:sz w:val="28"/>
        </w:rPr>
        <w:t>
      3. Осы бұйрыққа 9-қосымшамен бекітілген нысан бойынша шартты ақшалай көмек түріндегі мемлекеттік атаулы әлеуметтік көмекті тағайындау және төлеу туралы есептерді "Еңбек ресурстарын дамыту орталығы" акционерлік қоғамы автоматты түрде қалыптастырады және Қазақстан Республикасы Еңбек және халықты әлеуметтік қорғау министрлігіне есепті кезеңнен кейінгі айдың 10-күніне қарай ай сайын ұсынады.</w:t>
      </w:r>
    </w:p>
    <w:bookmarkEnd w:id="195"/>
    <w:bookmarkStart w:name="z647" w:id="196"/>
    <w:p>
      <w:pPr>
        <w:spacing w:after="0"/>
        <w:ind w:left="0"/>
        <w:jc w:val="both"/>
      </w:pPr>
      <w:r>
        <w:rPr>
          <w:rFonts w:ascii="Times New Roman"/>
          <w:b w:val="false"/>
          <w:i w:val="false"/>
          <w:color w:val="000000"/>
          <w:sz w:val="28"/>
        </w:rPr>
        <w:t>
      4. Есеп нысаны есепті кезеңнен кейінгі айдың бірінші күніндегі жағдай бойынша Еңбек және халықты әлеуметтік қорғау министрлігінің автоматтандырылған ақпараттық жүйе арқылы автоматты түрде қалыптастырылады. Есептің барлық көрсеткіштері ағымдағы жылдың басынан бері өсу қорытындысымен келтіріледі, бұл ретте санаттар бойынша мәліметтер есепті кезеңдегі қолданыстағы мәртебеге сәйкес есепке алынады.</w:t>
      </w:r>
    </w:p>
    <w:bookmarkEnd w:id="196"/>
    <w:bookmarkStart w:name="z648" w:id="197"/>
    <w:p>
      <w:pPr>
        <w:spacing w:after="0"/>
        <w:ind w:left="0"/>
        <w:jc w:val="left"/>
      </w:pPr>
      <w:r>
        <w:rPr>
          <w:rFonts w:ascii="Times New Roman"/>
          <w:b/>
          <w:i w:val="false"/>
          <w:color w:val="000000"/>
        </w:rPr>
        <w:t xml:space="preserve"> 2-тарау. Есеп нысанын толтыру бойынша түсіндірме</w:t>
      </w:r>
    </w:p>
    <w:bookmarkEnd w:id="197"/>
    <w:bookmarkStart w:name="z649" w:id="198"/>
    <w:p>
      <w:pPr>
        <w:spacing w:after="0"/>
        <w:ind w:left="0"/>
        <w:jc w:val="both"/>
      </w:pPr>
      <w:r>
        <w:rPr>
          <w:rFonts w:ascii="Times New Roman"/>
          <w:b w:val="false"/>
          <w:i w:val="false"/>
          <w:color w:val="000000"/>
          <w:sz w:val="28"/>
        </w:rPr>
        <w:t>
      5. "А" бағаны облыстар, республикалық маңызы бар қалалар және астана бөлінісінде жолдардың нөмірленуін қамтиды.</w:t>
      </w:r>
    </w:p>
    <w:bookmarkEnd w:id="198"/>
    <w:bookmarkStart w:name="z650" w:id="199"/>
    <w:p>
      <w:pPr>
        <w:spacing w:after="0"/>
        <w:ind w:left="0"/>
        <w:jc w:val="both"/>
      </w:pPr>
      <w:r>
        <w:rPr>
          <w:rFonts w:ascii="Times New Roman"/>
          <w:b w:val="false"/>
          <w:i w:val="false"/>
          <w:color w:val="000000"/>
          <w:sz w:val="28"/>
        </w:rPr>
        <w:t>
      6. "Б" бағаны әкімшілік-аумақтық объектілердің сыныптауышы (ӘАОС) бойынша қалалық және ауылдық жерлер бөлінісінде облыстардың, республикалық маңызы бар қалалардың және астананың атауы бойынша деректерді қамтиды.</w:t>
      </w:r>
    </w:p>
    <w:bookmarkEnd w:id="199"/>
    <w:bookmarkStart w:name="z651" w:id="200"/>
    <w:p>
      <w:pPr>
        <w:spacing w:after="0"/>
        <w:ind w:left="0"/>
        <w:jc w:val="both"/>
      </w:pPr>
      <w:r>
        <w:rPr>
          <w:rFonts w:ascii="Times New Roman"/>
          <w:b w:val="false"/>
          <w:i w:val="false"/>
          <w:color w:val="000000"/>
          <w:sz w:val="28"/>
        </w:rPr>
        <w:t>
      7. 1-баған есепті кезеңде шартты ақшалай көмек түріндегі мемлекеттік атаулы әлеуметтік көмек тағайындалған отбасылардың саны бойынша деректерді қамтиды</w:t>
      </w:r>
    </w:p>
    <w:bookmarkEnd w:id="200"/>
    <w:bookmarkStart w:name="z652" w:id="201"/>
    <w:p>
      <w:pPr>
        <w:spacing w:after="0"/>
        <w:ind w:left="0"/>
        <w:jc w:val="both"/>
      </w:pPr>
      <w:r>
        <w:rPr>
          <w:rFonts w:ascii="Times New Roman"/>
          <w:b w:val="false"/>
          <w:i w:val="false"/>
          <w:color w:val="000000"/>
          <w:sz w:val="28"/>
        </w:rPr>
        <w:t>
      8. 2-баған есепті кезеңде шартты ақшалай көмек түріндегі мемлекеттік атаулы әлеуметтік көмек тағайындалған адамдардың саны бойынша деректерді қамтиды.</w:t>
      </w:r>
    </w:p>
    <w:bookmarkEnd w:id="201"/>
    <w:bookmarkStart w:name="z653" w:id="202"/>
    <w:p>
      <w:pPr>
        <w:spacing w:after="0"/>
        <w:ind w:left="0"/>
        <w:jc w:val="both"/>
      </w:pPr>
      <w:r>
        <w:rPr>
          <w:rFonts w:ascii="Times New Roman"/>
          <w:b w:val="false"/>
          <w:i w:val="false"/>
          <w:color w:val="000000"/>
          <w:sz w:val="28"/>
        </w:rPr>
        <w:t>
      9. 3-баған есепті кезеңде шартты ақшалай көмек түріндегі мемлекеттік атаулы әлеуметтік көмек тағайындалған адамдардың ішінен әйелдердің саны бойынша деректерді қамтиды.</w:t>
      </w:r>
    </w:p>
    <w:bookmarkEnd w:id="202"/>
    <w:bookmarkStart w:name="z654" w:id="203"/>
    <w:p>
      <w:pPr>
        <w:spacing w:after="0"/>
        <w:ind w:left="0"/>
        <w:jc w:val="both"/>
      </w:pPr>
      <w:r>
        <w:rPr>
          <w:rFonts w:ascii="Times New Roman"/>
          <w:b w:val="false"/>
          <w:i w:val="false"/>
          <w:color w:val="000000"/>
          <w:sz w:val="28"/>
        </w:rPr>
        <w:t>
      10. 4-баған есепті кезеңде шартты ақшалай көмек түріндегі мемлекеттік атаулы әлеуметтік көмек тағайындалған адамдардың ішінен көп балалы отбасылардың саны бойынша деректерді қамтиды.</w:t>
      </w:r>
    </w:p>
    <w:bookmarkEnd w:id="203"/>
    <w:bookmarkStart w:name="z655" w:id="204"/>
    <w:p>
      <w:pPr>
        <w:spacing w:after="0"/>
        <w:ind w:left="0"/>
        <w:jc w:val="both"/>
      </w:pPr>
      <w:r>
        <w:rPr>
          <w:rFonts w:ascii="Times New Roman"/>
          <w:b w:val="false"/>
          <w:i w:val="false"/>
          <w:color w:val="000000"/>
          <w:sz w:val="28"/>
        </w:rPr>
        <w:t>
      11. 5-баған есепті кезеңде шартты ақшалай көмек түріндегі мемлекеттік атаулы әлеуметтік көмек тағайындалған көп балалы отбасылар қатарындағы адамдардың саны бойынша деректерді қамтиды.</w:t>
      </w:r>
    </w:p>
    <w:bookmarkEnd w:id="204"/>
    <w:bookmarkStart w:name="z656" w:id="205"/>
    <w:p>
      <w:pPr>
        <w:spacing w:after="0"/>
        <w:ind w:left="0"/>
        <w:jc w:val="both"/>
      </w:pPr>
      <w:r>
        <w:rPr>
          <w:rFonts w:ascii="Times New Roman"/>
          <w:b w:val="false"/>
          <w:i w:val="false"/>
          <w:color w:val="000000"/>
          <w:sz w:val="28"/>
        </w:rPr>
        <w:t>
      12. 6-баған есепті кезеңде шартты ақшалай көмек түріндегі мемлекеттік атаулы әлеуметтік көмек тағайындалған көп балалы отбасылар қатарындағы балалардың саны бойынша деректерді қамтиды.</w:t>
      </w:r>
    </w:p>
    <w:bookmarkEnd w:id="205"/>
    <w:bookmarkStart w:name="z657" w:id="206"/>
    <w:p>
      <w:pPr>
        <w:spacing w:after="0"/>
        <w:ind w:left="0"/>
        <w:jc w:val="both"/>
      </w:pPr>
      <w:r>
        <w:rPr>
          <w:rFonts w:ascii="Times New Roman"/>
          <w:b w:val="false"/>
          <w:i w:val="false"/>
          <w:color w:val="000000"/>
          <w:sz w:val="28"/>
        </w:rPr>
        <w:t>
      13. 7-баған есептік кезеңде шартты ақшалай көмек түріндегі мемлекеттік атаулы әлеуметтік көмек тағайындалған адамдардың жалпы санынан 18 жасқа дейінгі балалардың саны бойынша деректерді қамтиды.</w:t>
      </w:r>
    </w:p>
    <w:bookmarkEnd w:id="206"/>
    <w:bookmarkStart w:name="z658" w:id="207"/>
    <w:p>
      <w:pPr>
        <w:spacing w:after="0"/>
        <w:ind w:left="0"/>
        <w:jc w:val="both"/>
      </w:pPr>
      <w:r>
        <w:rPr>
          <w:rFonts w:ascii="Times New Roman"/>
          <w:b w:val="false"/>
          <w:i w:val="false"/>
          <w:color w:val="000000"/>
          <w:sz w:val="28"/>
        </w:rPr>
        <w:t>
      14. 8-баған есепті кезеңде шартты ақшалай көмек түріндегі мемлекеттік атаулы әлеуметтік көмек тағайындалған адамдардың жалпы санынан мүгедектігі бар балалардың саны бойынша деректерді қамтиды.</w:t>
      </w:r>
    </w:p>
    <w:bookmarkEnd w:id="207"/>
    <w:bookmarkStart w:name="z659" w:id="208"/>
    <w:p>
      <w:pPr>
        <w:spacing w:after="0"/>
        <w:ind w:left="0"/>
        <w:jc w:val="both"/>
      </w:pPr>
      <w:r>
        <w:rPr>
          <w:rFonts w:ascii="Times New Roman"/>
          <w:b w:val="false"/>
          <w:i w:val="false"/>
          <w:color w:val="000000"/>
          <w:sz w:val="28"/>
        </w:rPr>
        <w:t>
      15. 9-баған есепті кезеңде шартты ақшалай көмек түріндегі мемлекеттік атаулы әлеуметтік көмек тағайындалған адамдардың жалпы санынан барлық топтардағы мүгедектігі бар тұлғалардың саны бойынша деректерді қамтиды.</w:t>
      </w:r>
    </w:p>
    <w:bookmarkEnd w:id="208"/>
    <w:bookmarkStart w:name="z660" w:id="209"/>
    <w:p>
      <w:pPr>
        <w:spacing w:after="0"/>
        <w:ind w:left="0"/>
        <w:jc w:val="both"/>
      </w:pPr>
      <w:r>
        <w:rPr>
          <w:rFonts w:ascii="Times New Roman"/>
          <w:b w:val="false"/>
          <w:i w:val="false"/>
          <w:color w:val="000000"/>
          <w:sz w:val="28"/>
        </w:rPr>
        <w:t>
      16. 10-баған есепті кезеңде шартты ақшалай көмек түріндегі мемлекеттік атаулы әлеуметтік көмек тағайындалған адамдардың жалпы санынан зейнеткерлердің саны бойынша деректерді қамтиды.</w:t>
      </w:r>
    </w:p>
    <w:bookmarkEnd w:id="209"/>
    <w:bookmarkStart w:name="z661" w:id="210"/>
    <w:p>
      <w:pPr>
        <w:spacing w:after="0"/>
        <w:ind w:left="0"/>
        <w:jc w:val="both"/>
      </w:pPr>
      <w:r>
        <w:rPr>
          <w:rFonts w:ascii="Times New Roman"/>
          <w:b w:val="false"/>
          <w:i w:val="false"/>
          <w:color w:val="000000"/>
          <w:sz w:val="28"/>
        </w:rPr>
        <w:t>
      17. 11-баған есепті кезеңде шартты ақшалай көмек түріндегі мемлекеттік атаулы әлеуметтік көмек тағайындалған адамдардың жалпы санынан күндізгі оқу нысанындағы студенттердің, тыңдаушылардың, курсанттардың және магистранттардың саны бойынша деректерді қамтиды.</w:t>
      </w:r>
    </w:p>
    <w:bookmarkEnd w:id="210"/>
    <w:bookmarkStart w:name="z662" w:id="211"/>
    <w:p>
      <w:pPr>
        <w:spacing w:after="0"/>
        <w:ind w:left="0"/>
        <w:jc w:val="both"/>
      </w:pPr>
      <w:r>
        <w:rPr>
          <w:rFonts w:ascii="Times New Roman"/>
          <w:b w:val="false"/>
          <w:i w:val="false"/>
          <w:color w:val="000000"/>
          <w:sz w:val="28"/>
        </w:rPr>
        <w:t>
      18. 12-баған есепті кезеңде шартты ақшалай көмек түріндегі мемлекеттік атаулы әлеуметтік көмек тағайындалған адамдардың жалпы санынан есептің осы нысанында көрсетілген санаттарға енгізілмеген басқа адамдардың саны бойынша деректерді қамтиды.</w:t>
      </w:r>
    </w:p>
    <w:bookmarkEnd w:id="211"/>
    <w:bookmarkStart w:name="z663" w:id="212"/>
    <w:p>
      <w:pPr>
        <w:spacing w:after="0"/>
        <w:ind w:left="0"/>
        <w:jc w:val="both"/>
      </w:pPr>
      <w:r>
        <w:rPr>
          <w:rFonts w:ascii="Times New Roman"/>
          <w:b w:val="false"/>
          <w:i w:val="false"/>
          <w:color w:val="000000"/>
          <w:sz w:val="28"/>
        </w:rPr>
        <w:t>
      19. 13-баған есепті кезеңде шартты ақшалай көмек түріндегі мемлекеттік атаулы әлеуметтік көмек тағайындалған адамдардың жалпы санынан еңбекке қабілетті адамдардың саны бойынша деректерді қамтиды. Аталған баған 14,15,16,17-бағандарды қамтиды.</w:t>
      </w:r>
    </w:p>
    <w:bookmarkEnd w:id="212"/>
    <w:bookmarkStart w:name="z664" w:id="213"/>
    <w:p>
      <w:pPr>
        <w:spacing w:after="0"/>
        <w:ind w:left="0"/>
        <w:jc w:val="both"/>
      </w:pPr>
      <w:r>
        <w:rPr>
          <w:rFonts w:ascii="Times New Roman"/>
          <w:b w:val="false"/>
          <w:i w:val="false"/>
          <w:color w:val="000000"/>
          <w:sz w:val="28"/>
        </w:rPr>
        <w:t>
      20. 14-баған есепті кезеңде шартты ақшалай көмек түріндегі мемлекеттік атаулы әлеуметтік көмек тағайындалған еңбекке қабілетті адамдардың жалпы санынан жұмыссыздар саны бойынша деректерді қамтиды.</w:t>
      </w:r>
    </w:p>
    <w:bookmarkEnd w:id="213"/>
    <w:bookmarkStart w:name="z665" w:id="214"/>
    <w:p>
      <w:pPr>
        <w:spacing w:after="0"/>
        <w:ind w:left="0"/>
        <w:jc w:val="both"/>
      </w:pPr>
      <w:r>
        <w:rPr>
          <w:rFonts w:ascii="Times New Roman"/>
          <w:b w:val="false"/>
          <w:i w:val="false"/>
          <w:color w:val="000000"/>
          <w:sz w:val="28"/>
        </w:rPr>
        <w:t>
      21. 15-баған есепті кезеңде шартты ақшалай көмек түріндегі мемлекеттік атаулы әлеуметтік көмек тағайындалған еңбекке қабілетті адамдардың жалпы санынан тәуелсіз қызметкерлердің саны бойынша деректерді қамтиды.</w:t>
      </w:r>
    </w:p>
    <w:bookmarkEnd w:id="214"/>
    <w:bookmarkStart w:name="z666" w:id="215"/>
    <w:p>
      <w:pPr>
        <w:spacing w:after="0"/>
        <w:ind w:left="0"/>
        <w:jc w:val="both"/>
      </w:pPr>
      <w:r>
        <w:rPr>
          <w:rFonts w:ascii="Times New Roman"/>
          <w:b w:val="false"/>
          <w:i w:val="false"/>
          <w:color w:val="000000"/>
          <w:sz w:val="28"/>
        </w:rPr>
        <w:t>
      22. 16-баған есепті кезеңде шартты ақшалай көмек түріндегі мемлекеттік атаулы әлеуметтік көмек тағайындалған еңбекке қабілетті адамдардың жалпы санынан өтініш берген кезінде жұмыс істейтіндердің саны бойынша деректерді қамтиды.</w:t>
      </w:r>
    </w:p>
    <w:bookmarkEnd w:id="215"/>
    <w:bookmarkStart w:name="z667" w:id="216"/>
    <w:p>
      <w:pPr>
        <w:spacing w:after="0"/>
        <w:ind w:left="0"/>
        <w:jc w:val="both"/>
      </w:pPr>
      <w:r>
        <w:rPr>
          <w:rFonts w:ascii="Times New Roman"/>
          <w:b w:val="false"/>
          <w:i w:val="false"/>
          <w:color w:val="000000"/>
          <w:sz w:val="28"/>
        </w:rPr>
        <w:t>
      23. 17-баған есепті кезеңде балаларға, мүгедектігі бар балаға, 1 және 2-топтағы мүгедектігі бар тұлғаларға, шартты ақшалай көмек түріндегі мемлекеттік атаулы әлеуметтік көмек тағайындалған қарттарға күтім көрсетумен айналысатын адамдардың саны бойынша деректерді қамтиды.</w:t>
      </w:r>
    </w:p>
    <w:bookmarkEnd w:id="216"/>
    <w:bookmarkStart w:name="z668" w:id="217"/>
    <w:p>
      <w:pPr>
        <w:spacing w:after="0"/>
        <w:ind w:left="0"/>
        <w:jc w:val="both"/>
      </w:pPr>
      <w:r>
        <w:rPr>
          <w:rFonts w:ascii="Times New Roman"/>
          <w:b w:val="false"/>
          <w:i w:val="false"/>
          <w:color w:val="000000"/>
          <w:sz w:val="28"/>
        </w:rPr>
        <w:t>
      24. 18-баған есепті кезеңде шартты ақшалай көмек түріндегі мемлекеттік атаулы әлеуметтік көмек тағайындалған еңбекке қабілетті адамдардың жалпы санынан жұмыспен қамтудың белсенді шараларына тартылған адамдардың саны бойынша деректерді қамтиды. Аталған баған 19,20,21,22,23,24-бағандарды қамтиды.</w:t>
      </w:r>
    </w:p>
    <w:bookmarkEnd w:id="217"/>
    <w:bookmarkStart w:name="z669" w:id="218"/>
    <w:p>
      <w:pPr>
        <w:spacing w:after="0"/>
        <w:ind w:left="0"/>
        <w:jc w:val="both"/>
      </w:pPr>
      <w:r>
        <w:rPr>
          <w:rFonts w:ascii="Times New Roman"/>
          <w:b w:val="false"/>
          <w:i w:val="false"/>
          <w:color w:val="000000"/>
          <w:sz w:val="28"/>
        </w:rPr>
        <w:t>
      25. 19-баған есепті кезеңде шартты ақшалай көмек түріндегі мемлекеттік атаулы әлеуметтік көмек тағайындалған еңбекке қабілетті адамдардың жалпы санынан тұрақты жұмыс орындарына жұмысқа орналастырылған адамдардың саны бойынша деректерді қамтиды.</w:t>
      </w:r>
    </w:p>
    <w:bookmarkEnd w:id="218"/>
    <w:bookmarkStart w:name="z670" w:id="219"/>
    <w:p>
      <w:pPr>
        <w:spacing w:after="0"/>
        <w:ind w:left="0"/>
        <w:jc w:val="both"/>
      </w:pPr>
      <w:r>
        <w:rPr>
          <w:rFonts w:ascii="Times New Roman"/>
          <w:b w:val="false"/>
          <w:i w:val="false"/>
          <w:color w:val="000000"/>
          <w:sz w:val="28"/>
        </w:rPr>
        <w:t>
      26. 20-баған есепті кезеңде шартты ақшалай көмек түріндегі мемлекеттік атаулы әлеуметтік көмек тағайындалған еңбекке қабілетті адамдардың жалпы санынан қоғамдық жұмыс орындарына жіберілген адамдардың саны бойынша деректерді қамтиды.</w:t>
      </w:r>
    </w:p>
    <w:bookmarkEnd w:id="219"/>
    <w:bookmarkStart w:name="z671" w:id="220"/>
    <w:p>
      <w:pPr>
        <w:spacing w:after="0"/>
        <w:ind w:left="0"/>
        <w:jc w:val="both"/>
      </w:pPr>
      <w:r>
        <w:rPr>
          <w:rFonts w:ascii="Times New Roman"/>
          <w:b w:val="false"/>
          <w:i w:val="false"/>
          <w:color w:val="000000"/>
          <w:sz w:val="28"/>
        </w:rPr>
        <w:t>
      27. 21-баған есепті кезеңде шартты ақшалай көмек түріндегі мемлекеттік атаулы әлеуметтік көмек тағайындалған еңбекке қабілетті адамдардың жалпы санынан әлеуметтік жұмыс орындарына жіберілген адамдардың саны бойынша деректерді қамтиды.</w:t>
      </w:r>
    </w:p>
    <w:bookmarkEnd w:id="220"/>
    <w:bookmarkStart w:name="z672" w:id="221"/>
    <w:p>
      <w:pPr>
        <w:spacing w:after="0"/>
        <w:ind w:left="0"/>
        <w:jc w:val="both"/>
      </w:pPr>
      <w:r>
        <w:rPr>
          <w:rFonts w:ascii="Times New Roman"/>
          <w:b w:val="false"/>
          <w:i w:val="false"/>
          <w:color w:val="000000"/>
          <w:sz w:val="28"/>
        </w:rPr>
        <w:t>
      28. 22-баған есепті кезеңде шартты ақшалай көмек түріндегі мемлекеттік атаулы әлеуметтік көмек тағайындалған еңбекке қабілетті адамдардың жалпы санынан қайта даярлауға, біліктілігін арттыруға жіберілген адамдардың саны бойынша деректерді қамтиды.</w:t>
      </w:r>
    </w:p>
    <w:bookmarkEnd w:id="221"/>
    <w:bookmarkStart w:name="z673" w:id="222"/>
    <w:p>
      <w:pPr>
        <w:spacing w:after="0"/>
        <w:ind w:left="0"/>
        <w:jc w:val="both"/>
      </w:pPr>
      <w:r>
        <w:rPr>
          <w:rFonts w:ascii="Times New Roman"/>
          <w:b w:val="false"/>
          <w:i w:val="false"/>
          <w:color w:val="000000"/>
          <w:sz w:val="28"/>
        </w:rPr>
        <w:t>
      29. 23-баған есепті кезеңде шартты ақшалай көмек түріндегі мемлекеттік атаулы әлеуметтік көмек тағайындалған еңбекке қабілетті адамдардың жалпы санынан жастар практикасына жіберілген адамдардың саны бойынша деректерді қамтиды.</w:t>
      </w:r>
    </w:p>
    <w:bookmarkEnd w:id="222"/>
    <w:bookmarkStart w:name="z674" w:id="223"/>
    <w:p>
      <w:pPr>
        <w:spacing w:after="0"/>
        <w:ind w:left="0"/>
        <w:jc w:val="both"/>
      </w:pPr>
      <w:r>
        <w:rPr>
          <w:rFonts w:ascii="Times New Roman"/>
          <w:b w:val="false"/>
          <w:i w:val="false"/>
          <w:color w:val="000000"/>
          <w:sz w:val="28"/>
        </w:rPr>
        <w:t>
      30. 24-баған есепті кезеңде шартты ақшалай көмек түріндегі мемлекеттік атаулы әлеуметтік көмек тағайындалған еңбекке қабілетті адамдардың жалпы санынан кәсіпкерлік бастамашылыққа жәрдем көрсетілген адамдардың саны бойынша деректерді қамтиды.</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24 мамырдағы</w:t>
            </w:r>
            <w:r>
              <w:br/>
            </w:r>
            <w:r>
              <w:rPr>
                <w:rFonts w:ascii="Times New Roman"/>
                <w:b w:val="false"/>
                <w:i w:val="false"/>
                <w:color w:val="000000"/>
                <w:sz w:val="20"/>
              </w:rPr>
              <w:t>№ 168 бұйрығына</w:t>
            </w:r>
            <w:r>
              <w:br/>
            </w:r>
            <w:r>
              <w:rPr>
                <w:rFonts w:ascii="Times New Roman"/>
                <w:b w:val="false"/>
                <w:i w:val="false"/>
                <w:color w:val="000000"/>
                <w:sz w:val="20"/>
              </w:rPr>
              <w:t>10-қосымша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www.enbek.gov.kz</w:t>
      </w:r>
    </w:p>
    <w:p>
      <w:pPr>
        <w:spacing w:after="0"/>
        <w:ind w:left="0"/>
        <w:jc w:val="both"/>
      </w:pPr>
      <w:r>
        <w:rPr>
          <w:rFonts w:ascii="Times New Roman"/>
          <w:b w:val="false"/>
          <w:i w:val="false"/>
          <w:color w:val="000000"/>
          <w:sz w:val="28"/>
        </w:rPr>
        <w:t xml:space="preserve">
      Әкімшілік деректер нысанының атауы: Мемлекеттік атаулы әлеуметтік көмек тағайындалған алушылар тоқсан сайынғы туралы есеп </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1-ТМАӘКАТЕ</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Есепті кезең: ________20___жыл</w:t>
      </w:r>
    </w:p>
    <w:p>
      <w:pPr>
        <w:spacing w:after="0"/>
        <w:ind w:left="0"/>
        <w:jc w:val="both"/>
      </w:pPr>
      <w:r>
        <w:rPr>
          <w:rFonts w:ascii="Times New Roman"/>
          <w:b w:val="false"/>
          <w:i w:val="false"/>
          <w:color w:val="000000"/>
          <w:sz w:val="28"/>
        </w:rPr>
        <w:t>
      Ақпаратты ұсынатын тұлғалар тобы: "Еңбек ресурстарын дамыту орталығы" акционерлік қоғамы</w:t>
      </w:r>
    </w:p>
    <w:p>
      <w:pPr>
        <w:spacing w:after="0"/>
        <w:ind w:left="0"/>
        <w:jc w:val="both"/>
      </w:pPr>
      <w:r>
        <w:rPr>
          <w:rFonts w:ascii="Times New Roman"/>
          <w:b w:val="false"/>
          <w:i w:val="false"/>
          <w:color w:val="000000"/>
          <w:sz w:val="28"/>
        </w:rPr>
        <w:t xml:space="preserve">
      Әкімшілік деректер нысанын ұсыну мерзімі: тоқсан сайын, есепті тоқсаннан кейінгі айдың 10 күніне қарай  </w:t>
      </w:r>
    </w:p>
    <w:bookmarkStart w:name="z253" w:id="224"/>
    <w:p>
      <w:pPr>
        <w:spacing w:after="0"/>
        <w:ind w:left="0"/>
        <w:jc w:val="left"/>
      </w:pPr>
      <w:r>
        <w:rPr>
          <w:rFonts w:ascii="Times New Roman"/>
          <w:b/>
          <w:i w:val="false"/>
          <w:color w:val="000000"/>
        </w:rPr>
        <w:t xml:space="preserve"> Мемлекеттік атаулы әлеуметтік көмек тағайындалған алушылар тоқсан сайынғы туралы есеп</w:t>
      </w:r>
    </w:p>
    <w:bookmarkEnd w:id="224"/>
    <w:p>
      <w:pPr>
        <w:spacing w:after="0"/>
        <w:ind w:left="0"/>
        <w:jc w:val="both"/>
      </w:pPr>
      <w:r>
        <w:rPr>
          <w:rFonts w:ascii="Times New Roman"/>
          <w:b w:val="false"/>
          <w:i w:val="false"/>
          <w:color w:val="ff0000"/>
          <w:sz w:val="28"/>
        </w:rPr>
        <w:t xml:space="preserve">
      Ескерту. 10-қосымша жаңа редакцияда - ҚР Еңбек және халықты әлеуметтік қорғау министрінің 06.11.2024 </w:t>
      </w:r>
      <w:r>
        <w:rPr>
          <w:rFonts w:ascii="Times New Roman"/>
          <w:b w:val="false"/>
          <w:i w:val="false"/>
          <w:color w:val="ff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адамдар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көп балалы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мүгедектігі бар балалар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топтардағы мүгедектігі бар тұлғалар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нысанындағы студенттер, тыңдаушылар, курсанттар, магистранттар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қабілеттілер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белсенді шараларына тартылғандар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орындарына орналастырылғандар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біліктілігін арттыру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бастамаларға қамтамасыз 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қызметкерлер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мезетінде жұмысы барлар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мүгедектігі бар балаға, 1 және 2-топтағы мүгедектігі бар тұлғаларға, қарт адамға күтіммен айналысатын адамдар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тағайындалған алушылар</w:t>
            </w:r>
            <w:r>
              <w:br/>
            </w:r>
            <w:r>
              <w:rPr>
                <w:rFonts w:ascii="Times New Roman"/>
                <w:b w:val="false"/>
                <w:i w:val="false"/>
                <w:color w:val="000000"/>
                <w:sz w:val="20"/>
              </w:rPr>
              <w:t>туралы тоқсан сайынғы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676" w:id="225"/>
    <w:p>
      <w:pPr>
        <w:spacing w:after="0"/>
        <w:ind w:left="0"/>
        <w:jc w:val="left"/>
      </w:pPr>
      <w:r>
        <w:rPr>
          <w:rFonts w:ascii="Times New Roman"/>
          <w:b/>
          <w:i w:val="false"/>
          <w:color w:val="000000"/>
        </w:rPr>
        <w:t xml:space="preserve"> "Мемлекеттік атаулы әлеуметтік көмек тағайындалған алушылар туралы тоқсан сайынғы есеп" есептік деректер нысанын толтыру бойынша түсіндірме (1-ТМАӘКАТЕ, тоқсан сайын)</w:t>
      </w:r>
    </w:p>
    <w:bookmarkEnd w:id="225"/>
    <w:bookmarkStart w:name="z677" w:id="226"/>
    <w:p>
      <w:pPr>
        <w:spacing w:after="0"/>
        <w:ind w:left="0"/>
        <w:jc w:val="left"/>
      </w:pPr>
      <w:r>
        <w:rPr>
          <w:rFonts w:ascii="Times New Roman"/>
          <w:b/>
          <w:i w:val="false"/>
          <w:color w:val="000000"/>
        </w:rPr>
        <w:t xml:space="preserve"> 1-тарау. Жалпы ережелер</w:t>
      </w:r>
    </w:p>
    <w:bookmarkEnd w:id="226"/>
    <w:bookmarkStart w:name="z678" w:id="227"/>
    <w:p>
      <w:pPr>
        <w:spacing w:after="0"/>
        <w:ind w:left="0"/>
        <w:jc w:val="both"/>
      </w:pPr>
      <w:r>
        <w:rPr>
          <w:rFonts w:ascii="Times New Roman"/>
          <w:b w:val="false"/>
          <w:i w:val="false"/>
          <w:color w:val="000000"/>
          <w:sz w:val="28"/>
        </w:rPr>
        <w:t>
      1. Осы түсіндірме мемлекеттік атаулы әлеуметтік көмек тағайындалған алушылар туралы есептің нысанын (бұдан әрі – есеп нысаны) қалыптастыру бойынша бірыңғай талаптарды айқындайды.</w:t>
      </w:r>
    </w:p>
    <w:bookmarkEnd w:id="227"/>
    <w:bookmarkStart w:name="z679" w:id="228"/>
    <w:p>
      <w:pPr>
        <w:spacing w:after="0"/>
        <w:ind w:left="0"/>
        <w:jc w:val="both"/>
      </w:pPr>
      <w:r>
        <w:rPr>
          <w:rFonts w:ascii="Times New Roman"/>
          <w:b w:val="false"/>
          <w:i w:val="false"/>
          <w:color w:val="000000"/>
          <w:sz w:val="28"/>
        </w:rPr>
        <w:t>
      2. Аталған есеп нысанын жүргізудің негізгі міндеті мемлекеттік атаулы әлеуметтік көмек алушыларға мониторингті жүзеге асыру болып табылады.</w:t>
      </w:r>
    </w:p>
    <w:bookmarkEnd w:id="228"/>
    <w:bookmarkStart w:name="z680" w:id="229"/>
    <w:p>
      <w:pPr>
        <w:spacing w:after="0"/>
        <w:ind w:left="0"/>
        <w:jc w:val="both"/>
      </w:pPr>
      <w:r>
        <w:rPr>
          <w:rFonts w:ascii="Times New Roman"/>
          <w:b w:val="false"/>
          <w:i w:val="false"/>
          <w:color w:val="000000"/>
          <w:sz w:val="28"/>
        </w:rPr>
        <w:t>
      3. Осы бұйрыққа 10-қосымшамен бекітілген нысан бойынша мемлекеттік атаулы әлеуметтік көмекті тағайындау және төлеу туралы есептерді "Еңбек ресурстарын дамыту орталығы" акционерлік қоғамы автоматты түрде қалыптастырады және Қазақстан Республикасының Еңбек және халықты әлеуметтік қорғау министрлігіне есепті тоқсаннан кейінгі айдың 10-күніне қарай тоқсан сайын ұсынады.</w:t>
      </w:r>
    </w:p>
    <w:bookmarkEnd w:id="229"/>
    <w:bookmarkStart w:name="z681" w:id="230"/>
    <w:p>
      <w:pPr>
        <w:spacing w:after="0"/>
        <w:ind w:left="0"/>
        <w:jc w:val="both"/>
      </w:pPr>
      <w:r>
        <w:rPr>
          <w:rFonts w:ascii="Times New Roman"/>
          <w:b w:val="false"/>
          <w:i w:val="false"/>
          <w:color w:val="000000"/>
          <w:sz w:val="28"/>
        </w:rPr>
        <w:t>
      4. Есеп нысаны есепті тоқсаннан кейінгі айдың бірінші күніндегі жағдай бойынша Еңбек және халықты әлеуметтік қорғау министрлігінің автоматтандырылған ақпараттық жүйе арқылы автоматты түрде қалыптастырылады. Есептің барлық көрсеткіштері ағымдағы тоқсанның басынан бері өсу қорытындысымен келтіріледі, бұл ретте санаттар бойынша мәліметтер есепті кезеңдегі қолданыстағы мәртебеге сәйкес есепке алынады.</w:t>
      </w:r>
    </w:p>
    <w:bookmarkEnd w:id="230"/>
    <w:bookmarkStart w:name="z682" w:id="231"/>
    <w:p>
      <w:pPr>
        <w:spacing w:after="0"/>
        <w:ind w:left="0"/>
        <w:jc w:val="left"/>
      </w:pPr>
      <w:r>
        <w:rPr>
          <w:rFonts w:ascii="Times New Roman"/>
          <w:b/>
          <w:i w:val="false"/>
          <w:color w:val="000000"/>
        </w:rPr>
        <w:t xml:space="preserve"> 2-тарау. Есеп нысанын толтыру бойынша түсіндірме</w:t>
      </w:r>
    </w:p>
    <w:bookmarkEnd w:id="231"/>
    <w:bookmarkStart w:name="z683" w:id="232"/>
    <w:p>
      <w:pPr>
        <w:spacing w:after="0"/>
        <w:ind w:left="0"/>
        <w:jc w:val="both"/>
      </w:pPr>
      <w:r>
        <w:rPr>
          <w:rFonts w:ascii="Times New Roman"/>
          <w:b w:val="false"/>
          <w:i w:val="false"/>
          <w:color w:val="000000"/>
          <w:sz w:val="28"/>
        </w:rPr>
        <w:t>
      5. "А" бағаны облыстар, республикалық маңызы бар қалалар және астана бөлінісінде жолдардың нөмірленуін қамтиды.</w:t>
      </w:r>
    </w:p>
    <w:bookmarkEnd w:id="232"/>
    <w:bookmarkStart w:name="z684" w:id="233"/>
    <w:p>
      <w:pPr>
        <w:spacing w:after="0"/>
        <w:ind w:left="0"/>
        <w:jc w:val="both"/>
      </w:pPr>
      <w:r>
        <w:rPr>
          <w:rFonts w:ascii="Times New Roman"/>
          <w:b w:val="false"/>
          <w:i w:val="false"/>
          <w:color w:val="000000"/>
          <w:sz w:val="28"/>
        </w:rPr>
        <w:t>
      6. "Б" бағаны әкімшілік-аумақтық объектілердің сыныптауышы (ӘАОС) бойынша қалалық және ауылдық жерлер бөлінісінде облыстардың, республикалық маңызы бар қалалардың және астананың атауы бойынша деректерді қамтиды.</w:t>
      </w:r>
    </w:p>
    <w:bookmarkEnd w:id="233"/>
    <w:bookmarkStart w:name="z685" w:id="234"/>
    <w:p>
      <w:pPr>
        <w:spacing w:after="0"/>
        <w:ind w:left="0"/>
        <w:jc w:val="both"/>
      </w:pPr>
      <w:r>
        <w:rPr>
          <w:rFonts w:ascii="Times New Roman"/>
          <w:b w:val="false"/>
          <w:i w:val="false"/>
          <w:color w:val="000000"/>
          <w:sz w:val="28"/>
        </w:rPr>
        <w:t>
      7. 1-баған есепті тоқсанда мемлекеттік атаулы әлеуметтік көмек тағайындалған отбасылардың саны бойынша деректерді қамтиды.</w:t>
      </w:r>
    </w:p>
    <w:bookmarkEnd w:id="234"/>
    <w:bookmarkStart w:name="z686" w:id="235"/>
    <w:p>
      <w:pPr>
        <w:spacing w:after="0"/>
        <w:ind w:left="0"/>
        <w:jc w:val="both"/>
      </w:pPr>
      <w:r>
        <w:rPr>
          <w:rFonts w:ascii="Times New Roman"/>
          <w:b w:val="false"/>
          <w:i w:val="false"/>
          <w:color w:val="000000"/>
          <w:sz w:val="28"/>
        </w:rPr>
        <w:t>
      8. 2-баған есепті тоқсанда мемлекеттік атаулы әлеуметтік көмек тағайындалған адамдардың саны бойынша деректерді қамтиды.</w:t>
      </w:r>
    </w:p>
    <w:bookmarkEnd w:id="235"/>
    <w:bookmarkStart w:name="z687" w:id="236"/>
    <w:p>
      <w:pPr>
        <w:spacing w:after="0"/>
        <w:ind w:left="0"/>
        <w:jc w:val="both"/>
      </w:pPr>
      <w:r>
        <w:rPr>
          <w:rFonts w:ascii="Times New Roman"/>
          <w:b w:val="false"/>
          <w:i w:val="false"/>
          <w:color w:val="000000"/>
          <w:sz w:val="28"/>
        </w:rPr>
        <w:t>
      9. 3-баған есепті тоқсанда мемлекеттік атаулы әлеуметтік көмек тағайындалған адамдардың ішінен әйелдердің саны бойынша деректерді қамтиды.</w:t>
      </w:r>
    </w:p>
    <w:bookmarkEnd w:id="236"/>
    <w:bookmarkStart w:name="z688" w:id="237"/>
    <w:p>
      <w:pPr>
        <w:spacing w:after="0"/>
        <w:ind w:left="0"/>
        <w:jc w:val="both"/>
      </w:pPr>
      <w:r>
        <w:rPr>
          <w:rFonts w:ascii="Times New Roman"/>
          <w:b w:val="false"/>
          <w:i w:val="false"/>
          <w:color w:val="000000"/>
          <w:sz w:val="28"/>
        </w:rPr>
        <w:t>
      10. 4-баған есепті тоқсанда мемлекеттік атаулы әлеуметтік көмек тағайындалған адамдардың ішінен көп балалы отбасылардың саны бойынша деректерді қамтиды.</w:t>
      </w:r>
    </w:p>
    <w:bookmarkEnd w:id="237"/>
    <w:bookmarkStart w:name="z689" w:id="238"/>
    <w:p>
      <w:pPr>
        <w:spacing w:after="0"/>
        <w:ind w:left="0"/>
        <w:jc w:val="both"/>
      </w:pPr>
      <w:r>
        <w:rPr>
          <w:rFonts w:ascii="Times New Roman"/>
          <w:b w:val="false"/>
          <w:i w:val="false"/>
          <w:color w:val="000000"/>
          <w:sz w:val="28"/>
        </w:rPr>
        <w:t>
      11. 5-баған есепті тоқсанда мемлекеттік атаулы әлеуметтік көмек тағайындалған көп балалы отбасылар қатарындағы адамдардың саны бойынша деректерді қамтиды.</w:t>
      </w:r>
    </w:p>
    <w:bookmarkEnd w:id="238"/>
    <w:bookmarkStart w:name="z690" w:id="239"/>
    <w:p>
      <w:pPr>
        <w:spacing w:after="0"/>
        <w:ind w:left="0"/>
        <w:jc w:val="both"/>
      </w:pPr>
      <w:r>
        <w:rPr>
          <w:rFonts w:ascii="Times New Roman"/>
          <w:b w:val="false"/>
          <w:i w:val="false"/>
          <w:color w:val="000000"/>
          <w:sz w:val="28"/>
        </w:rPr>
        <w:t>
      12. 6-баған есепті тоқсанда мемлекеттік атаулы әлеуметтік көмек тағайындалған көп балалы отбасылар қатарындағы балалардың саны бойынша деректерді қамтиды.</w:t>
      </w:r>
    </w:p>
    <w:bookmarkEnd w:id="239"/>
    <w:bookmarkStart w:name="z691" w:id="240"/>
    <w:p>
      <w:pPr>
        <w:spacing w:after="0"/>
        <w:ind w:left="0"/>
        <w:jc w:val="both"/>
      </w:pPr>
      <w:r>
        <w:rPr>
          <w:rFonts w:ascii="Times New Roman"/>
          <w:b w:val="false"/>
          <w:i w:val="false"/>
          <w:color w:val="000000"/>
          <w:sz w:val="28"/>
        </w:rPr>
        <w:t>
      13. 7-баған есепті тоқсанда мемлекеттік атаулы әлеуметтік көмек тағайындалған адамдардың жалпы санынан 18 жасқа дейінгі балалардың саны бойынша деректерді қамтиды.</w:t>
      </w:r>
    </w:p>
    <w:bookmarkEnd w:id="240"/>
    <w:bookmarkStart w:name="z692" w:id="241"/>
    <w:p>
      <w:pPr>
        <w:spacing w:after="0"/>
        <w:ind w:left="0"/>
        <w:jc w:val="both"/>
      </w:pPr>
      <w:r>
        <w:rPr>
          <w:rFonts w:ascii="Times New Roman"/>
          <w:b w:val="false"/>
          <w:i w:val="false"/>
          <w:color w:val="000000"/>
          <w:sz w:val="28"/>
        </w:rPr>
        <w:t>
      14. 8-баған есепті тоқсанда мемлекеттік атаулы әлеуметтік көмек тағайындалған адамдардың жалпы санынан мүгедектігі бар балалардың саны бойынша деректерді қамтиды.</w:t>
      </w:r>
    </w:p>
    <w:bookmarkEnd w:id="241"/>
    <w:bookmarkStart w:name="z693" w:id="242"/>
    <w:p>
      <w:pPr>
        <w:spacing w:after="0"/>
        <w:ind w:left="0"/>
        <w:jc w:val="both"/>
      </w:pPr>
      <w:r>
        <w:rPr>
          <w:rFonts w:ascii="Times New Roman"/>
          <w:b w:val="false"/>
          <w:i w:val="false"/>
          <w:color w:val="000000"/>
          <w:sz w:val="28"/>
        </w:rPr>
        <w:t>
      15. 9-баған есепті тоқсанда мемлекеттік атаулы әлеуметтік көмек тағайындалған адамдардың жалпы санынан барлық топтардағы мүгедектігі бар тұлғалар саны бойынша деректерді қамтиды.</w:t>
      </w:r>
    </w:p>
    <w:bookmarkEnd w:id="242"/>
    <w:bookmarkStart w:name="z694" w:id="243"/>
    <w:p>
      <w:pPr>
        <w:spacing w:after="0"/>
        <w:ind w:left="0"/>
        <w:jc w:val="both"/>
      </w:pPr>
      <w:r>
        <w:rPr>
          <w:rFonts w:ascii="Times New Roman"/>
          <w:b w:val="false"/>
          <w:i w:val="false"/>
          <w:color w:val="000000"/>
          <w:sz w:val="28"/>
        </w:rPr>
        <w:t>
      16. 10-баған есепті тоқсанда мемлекеттік атаулы әлеуметтік көмек тағайындалған адамдардың жалпы санынан зейнеткерлердің саны бойынша деректерді қамтиды.</w:t>
      </w:r>
    </w:p>
    <w:bookmarkEnd w:id="243"/>
    <w:bookmarkStart w:name="z695" w:id="244"/>
    <w:p>
      <w:pPr>
        <w:spacing w:after="0"/>
        <w:ind w:left="0"/>
        <w:jc w:val="both"/>
      </w:pPr>
      <w:r>
        <w:rPr>
          <w:rFonts w:ascii="Times New Roman"/>
          <w:b w:val="false"/>
          <w:i w:val="false"/>
          <w:color w:val="000000"/>
          <w:sz w:val="28"/>
        </w:rPr>
        <w:t>
      17. 11-баған есепті тоқсанда мемлекеттік атаулы әлеуметтік көмек тағайындалған адамдардың жалпы санынан күндізгі оқу нысанындағы студенттердің, тыңдаушылардың, курсанттардың және магистранттардың саны бойынша деректерді қамтиды.</w:t>
      </w:r>
    </w:p>
    <w:bookmarkEnd w:id="244"/>
    <w:bookmarkStart w:name="z696" w:id="245"/>
    <w:p>
      <w:pPr>
        <w:spacing w:after="0"/>
        <w:ind w:left="0"/>
        <w:jc w:val="both"/>
      </w:pPr>
      <w:r>
        <w:rPr>
          <w:rFonts w:ascii="Times New Roman"/>
          <w:b w:val="false"/>
          <w:i w:val="false"/>
          <w:color w:val="000000"/>
          <w:sz w:val="28"/>
        </w:rPr>
        <w:t>
      18. 12-баған есепті тоқсанда мемлекеттік атаулы әлеуметтік көмек тағайындалған адамдардың жалпы санынан есептің осы нысанында көрсетілген санаттарға енгізілмеген басқа тұлғалардың саны бойынша деректерді қамтиды.</w:t>
      </w:r>
    </w:p>
    <w:bookmarkEnd w:id="245"/>
    <w:p>
      <w:pPr>
        <w:spacing w:after="0"/>
        <w:ind w:left="0"/>
        <w:jc w:val="both"/>
      </w:pPr>
      <w:r>
        <w:rPr>
          <w:rFonts w:ascii="Times New Roman"/>
          <w:b w:val="false"/>
          <w:i w:val="false"/>
          <w:color w:val="000000"/>
          <w:sz w:val="28"/>
        </w:rPr>
        <w:t>
      19. 13-баған есепті тоқсанда мемлекеттік атаулы әлеуметтік көмек тағайындалған адамдардың жалпы санынан еңбекке қабілетті адамдардың саны бойынша деректерді қамтиды. Аталған баған 14,15,16,17-бағандарды қамтиды.</w:t>
      </w:r>
    </w:p>
    <w:bookmarkStart w:name="z697" w:id="246"/>
    <w:p>
      <w:pPr>
        <w:spacing w:after="0"/>
        <w:ind w:left="0"/>
        <w:jc w:val="both"/>
      </w:pPr>
      <w:r>
        <w:rPr>
          <w:rFonts w:ascii="Times New Roman"/>
          <w:b w:val="false"/>
          <w:i w:val="false"/>
          <w:color w:val="000000"/>
          <w:sz w:val="28"/>
        </w:rPr>
        <w:t>
      20. 14-баған есепті тоқсанда мемлекеттік атаулы әлеуметтік көмек тағайындалған еңбекке қабілетті адамдардың жалпы санынан жұмыссыздардың саны бойынша деректерді қамтиды.</w:t>
      </w:r>
    </w:p>
    <w:bookmarkEnd w:id="246"/>
    <w:bookmarkStart w:name="z698" w:id="247"/>
    <w:p>
      <w:pPr>
        <w:spacing w:after="0"/>
        <w:ind w:left="0"/>
        <w:jc w:val="both"/>
      </w:pPr>
      <w:r>
        <w:rPr>
          <w:rFonts w:ascii="Times New Roman"/>
          <w:b w:val="false"/>
          <w:i w:val="false"/>
          <w:color w:val="000000"/>
          <w:sz w:val="28"/>
        </w:rPr>
        <w:t>
      21. 15-баған есепті тоқсанда мемлекеттік атаулы әлеуметтік көмек тағайындалған еңбекке қабілетті адамдардың жалпы санынан тәуелсіз қызметкерлердің саны бойынша деректерді қамтиды.</w:t>
      </w:r>
    </w:p>
    <w:bookmarkEnd w:id="247"/>
    <w:bookmarkStart w:name="z699" w:id="248"/>
    <w:p>
      <w:pPr>
        <w:spacing w:after="0"/>
        <w:ind w:left="0"/>
        <w:jc w:val="both"/>
      </w:pPr>
      <w:r>
        <w:rPr>
          <w:rFonts w:ascii="Times New Roman"/>
          <w:b w:val="false"/>
          <w:i w:val="false"/>
          <w:color w:val="000000"/>
          <w:sz w:val="28"/>
        </w:rPr>
        <w:t>
      22. 16-баған есепті тоқсанда мемлекеттік атаулы әлеуметтік көмек тағайындалған еңбекке қабілетті адамдардың жалпы санынан өтініш берген кезінде жұмыс істейтіндердің саны бойынша деректерді қамтиды.</w:t>
      </w:r>
    </w:p>
    <w:bookmarkEnd w:id="248"/>
    <w:bookmarkStart w:name="z700" w:id="249"/>
    <w:p>
      <w:pPr>
        <w:spacing w:after="0"/>
        <w:ind w:left="0"/>
        <w:jc w:val="both"/>
      </w:pPr>
      <w:r>
        <w:rPr>
          <w:rFonts w:ascii="Times New Roman"/>
          <w:b w:val="false"/>
          <w:i w:val="false"/>
          <w:color w:val="000000"/>
          <w:sz w:val="28"/>
        </w:rPr>
        <w:t>
      23. 17-баған есепті тоқсанда балаларға, мүгедектігі бар балаға, 1 және 2-топтағы мүгедектігі бар тұлғаларға, мемлекеттік атаулы әлеуметтік көмек тағайындалған қарттарға күтім көрсетумен айналысатын адамдардың саны бойынша деректерді қамтиды.</w:t>
      </w:r>
    </w:p>
    <w:bookmarkEnd w:id="249"/>
    <w:bookmarkStart w:name="z701" w:id="250"/>
    <w:p>
      <w:pPr>
        <w:spacing w:after="0"/>
        <w:ind w:left="0"/>
        <w:jc w:val="both"/>
      </w:pPr>
      <w:r>
        <w:rPr>
          <w:rFonts w:ascii="Times New Roman"/>
          <w:b w:val="false"/>
          <w:i w:val="false"/>
          <w:color w:val="000000"/>
          <w:sz w:val="28"/>
        </w:rPr>
        <w:t>
      24. 18-баған есепті тоқсанда мемлекеттік атаулы әлеуметтік көмек тағайындалған еңбекке қабілетті адамдардың жалпы санынан жұмыспен қамтудың белсенді шараларына тартылған адамдардың саны бойынша деректерді қамтиды. Аталған баған 19,20,21,22,23,24-бағандарды қамтиды.</w:t>
      </w:r>
    </w:p>
    <w:bookmarkEnd w:id="250"/>
    <w:bookmarkStart w:name="z702" w:id="251"/>
    <w:p>
      <w:pPr>
        <w:spacing w:after="0"/>
        <w:ind w:left="0"/>
        <w:jc w:val="both"/>
      </w:pPr>
      <w:r>
        <w:rPr>
          <w:rFonts w:ascii="Times New Roman"/>
          <w:b w:val="false"/>
          <w:i w:val="false"/>
          <w:color w:val="000000"/>
          <w:sz w:val="28"/>
        </w:rPr>
        <w:t>
      25. 19-баған есепті тоқсанда мемлекеттік атаулы әлеуметтік көмек тағайындалған еңбекке қабілетті адамдардың жалпы санынан тұрақты жұмыс орындарына жұмысқа орналастырылған адамдардың саны бойынша деректерді қамтиды.</w:t>
      </w:r>
    </w:p>
    <w:bookmarkEnd w:id="251"/>
    <w:bookmarkStart w:name="z703" w:id="252"/>
    <w:p>
      <w:pPr>
        <w:spacing w:after="0"/>
        <w:ind w:left="0"/>
        <w:jc w:val="both"/>
      </w:pPr>
      <w:r>
        <w:rPr>
          <w:rFonts w:ascii="Times New Roman"/>
          <w:b w:val="false"/>
          <w:i w:val="false"/>
          <w:color w:val="000000"/>
          <w:sz w:val="28"/>
        </w:rPr>
        <w:t>
      26. 20-баған есепті тоқсанда мемлекеттік атаулы әлеуметтік көмек тағайындалған еңбекке қабілетті адамдардың жалпы санынан қоғамдық жұмыс орындарына жіберілген адамдардың саны бойынша деректерді қамтиды.</w:t>
      </w:r>
    </w:p>
    <w:bookmarkEnd w:id="252"/>
    <w:bookmarkStart w:name="z704" w:id="253"/>
    <w:p>
      <w:pPr>
        <w:spacing w:after="0"/>
        <w:ind w:left="0"/>
        <w:jc w:val="both"/>
      </w:pPr>
      <w:r>
        <w:rPr>
          <w:rFonts w:ascii="Times New Roman"/>
          <w:b w:val="false"/>
          <w:i w:val="false"/>
          <w:color w:val="000000"/>
          <w:sz w:val="28"/>
        </w:rPr>
        <w:t>
      27. 21-баған есепті тоқсанда мемлекеттік атаулы әлеуметтік көмек тағайындалған еңбекке қабілетті адамдардың жалпы санынан әлеуметтік жұмыс орындарына жіберілген адамдардың саны бойынша деректерді қамтиды.</w:t>
      </w:r>
    </w:p>
    <w:bookmarkEnd w:id="253"/>
    <w:bookmarkStart w:name="z705" w:id="254"/>
    <w:p>
      <w:pPr>
        <w:spacing w:after="0"/>
        <w:ind w:left="0"/>
        <w:jc w:val="both"/>
      </w:pPr>
      <w:r>
        <w:rPr>
          <w:rFonts w:ascii="Times New Roman"/>
          <w:b w:val="false"/>
          <w:i w:val="false"/>
          <w:color w:val="000000"/>
          <w:sz w:val="28"/>
        </w:rPr>
        <w:t>
      28. 22-баған есепті тоқсанда мемлекеттік атаулы әлеуметтік көмек тағайындалған еңбекке қабілетті адамдардың жалпы санынан қайта даярлауға, біліктілігін арттыруға жіберілген адамдардың саны бойынша деректерді қамтиды.</w:t>
      </w:r>
    </w:p>
    <w:bookmarkEnd w:id="254"/>
    <w:bookmarkStart w:name="z706" w:id="255"/>
    <w:p>
      <w:pPr>
        <w:spacing w:after="0"/>
        <w:ind w:left="0"/>
        <w:jc w:val="both"/>
      </w:pPr>
      <w:r>
        <w:rPr>
          <w:rFonts w:ascii="Times New Roman"/>
          <w:b w:val="false"/>
          <w:i w:val="false"/>
          <w:color w:val="000000"/>
          <w:sz w:val="28"/>
        </w:rPr>
        <w:t>
      29. 23-баған есепті тоқсанда мемлекеттік атаулы әлеуметтік көмек тағайындалған еңбекке қабілетті адамдардың жалпы санынан жастар практикасына жіберілген адамдардың саны бойынша деректерді қамтиды.</w:t>
      </w:r>
    </w:p>
    <w:bookmarkEnd w:id="255"/>
    <w:bookmarkStart w:name="z707" w:id="256"/>
    <w:p>
      <w:pPr>
        <w:spacing w:after="0"/>
        <w:ind w:left="0"/>
        <w:jc w:val="both"/>
      </w:pPr>
      <w:r>
        <w:rPr>
          <w:rFonts w:ascii="Times New Roman"/>
          <w:b w:val="false"/>
          <w:i w:val="false"/>
          <w:color w:val="000000"/>
          <w:sz w:val="28"/>
        </w:rPr>
        <w:t>
      30. 24-баған есепті тоқсанда мемлекеттік атаулы әлеуметтік көмек тағайындалған еңбекке қабілетті адамдардың жалпы санынан кәсіпкерлік бастамашылыққа жәрдем көрсетілген адамдардың саны бойынша деректерді қамтиды.</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24 мамырдағы</w:t>
            </w:r>
            <w:r>
              <w:br/>
            </w:r>
            <w:r>
              <w:rPr>
                <w:rFonts w:ascii="Times New Roman"/>
                <w:b w:val="false"/>
                <w:i w:val="false"/>
                <w:color w:val="000000"/>
                <w:sz w:val="20"/>
              </w:rPr>
              <w:t>№ 168 бұйрығына</w:t>
            </w:r>
            <w:r>
              <w:br/>
            </w:r>
            <w:r>
              <w:rPr>
                <w:rFonts w:ascii="Times New Roman"/>
                <w:b w:val="false"/>
                <w:i w:val="false"/>
                <w:color w:val="000000"/>
                <w:sz w:val="20"/>
              </w:rPr>
              <w:t>11-қосымша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www.enbek.gov.kz</w:t>
      </w:r>
    </w:p>
    <w:p>
      <w:pPr>
        <w:spacing w:after="0"/>
        <w:ind w:left="0"/>
        <w:jc w:val="both"/>
      </w:pPr>
      <w:r>
        <w:rPr>
          <w:rFonts w:ascii="Times New Roman"/>
          <w:b w:val="false"/>
          <w:i w:val="false"/>
          <w:color w:val="000000"/>
          <w:sz w:val="28"/>
        </w:rPr>
        <w:t>
      Әкімшілік деректер нысанының атауы: Шартсыз ақшалай көмек түріндегі мемлекеттік атаулы әлеуметтік көмек тағайындалған алушылар туралы тоқсан сайынғы есеп</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1-ТШсАКМАӘКАТЕ</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Есепті кезең: ________20___жыл</w:t>
      </w:r>
    </w:p>
    <w:p>
      <w:pPr>
        <w:spacing w:after="0"/>
        <w:ind w:left="0"/>
        <w:jc w:val="both"/>
      </w:pPr>
      <w:r>
        <w:rPr>
          <w:rFonts w:ascii="Times New Roman"/>
          <w:b w:val="false"/>
          <w:i w:val="false"/>
          <w:color w:val="000000"/>
          <w:sz w:val="28"/>
        </w:rPr>
        <w:t>
      Ақпаратты ұсынатын тұлғалар тобы: "Еңбек ресурстарын дамыту орталығы" акционерлік қоғамы</w:t>
      </w:r>
    </w:p>
    <w:p>
      <w:pPr>
        <w:spacing w:after="0"/>
        <w:ind w:left="0"/>
        <w:jc w:val="both"/>
      </w:pPr>
      <w:r>
        <w:rPr>
          <w:rFonts w:ascii="Times New Roman"/>
          <w:b w:val="false"/>
          <w:i w:val="false"/>
          <w:color w:val="000000"/>
          <w:sz w:val="28"/>
        </w:rPr>
        <w:t xml:space="preserve">
      Әкімшілік деректер нысанын ұсыну мерзімі: тоқсан сайын, есепті тоқсаннан кейінгі айдың 10 күніне қарай  </w:t>
      </w:r>
    </w:p>
    <w:bookmarkStart w:name="z288" w:id="257"/>
    <w:p>
      <w:pPr>
        <w:spacing w:after="0"/>
        <w:ind w:left="0"/>
        <w:jc w:val="left"/>
      </w:pPr>
      <w:r>
        <w:rPr>
          <w:rFonts w:ascii="Times New Roman"/>
          <w:b/>
          <w:i w:val="false"/>
          <w:color w:val="000000"/>
        </w:rPr>
        <w:t xml:space="preserve"> Шартсыз ақшалай көмек түріндегі мемлекеттік атаулы әлеуметтік көмек тағайындалған алушылар туралы тоқсан сайынғы есеп</w:t>
      </w:r>
    </w:p>
    <w:bookmarkEnd w:id="257"/>
    <w:p>
      <w:pPr>
        <w:spacing w:after="0"/>
        <w:ind w:left="0"/>
        <w:jc w:val="both"/>
      </w:pPr>
      <w:r>
        <w:rPr>
          <w:rFonts w:ascii="Times New Roman"/>
          <w:b w:val="false"/>
          <w:i w:val="false"/>
          <w:color w:val="ff0000"/>
          <w:sz w:val="28"/>
        </w:rPr>
        <w:t xml:space="preserve">
      Ескерту. 11-қосымша жаңа редакцияда - ҚР Еңбек және халықты әлеуметтік қорғау министрінің 06.11.2024 </w:t>
      </w:r>
      <w:r>
        <w:rPr>
          <w:rFonts w:ascii="Times New Roman"/>
          <w:b w:val="false"/>
          <w:i w:val="false"/>
          <w:color w:val="ff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көп балалы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мүгедектігі бар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топтардағы мүгедектігі бар тұлғалар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нысанындағы студенттер, тыңдаушылар, курсанттар, магистранттар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белсенді шараларына тартылғандар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орындарына орналастырылғандар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біліктілігін арттыру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бастамаларға қамтамасыз ету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қызметкерлер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мезетінде жұмысы барлар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мүгедектігі бар балаға, 1 және 2-топтағы мүгедектігі бар тұлғаларға, қарт адамға күтіммен айналысатын адамдар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"Шартсыз ақшалай көмек</w:t>
            </w:r>
            <w:r>
              <w:br/>
            </w:r>
            <w:r>
              <w:rPr>
                <w:rFonts w:ascii="Times New Roman"/>
                <w:b w:val="false"/>
                <w:i w:val="false"/>
                <w:color w:val="000000"/>
                <w:sz w:val="20"/>
              </w:rPr>
              <w:t>түріндегі мемлекеттік атаулы</w:t>
            </w:r>
            <w:r>
              <w:br/>
            </w:r>
            <w:r>
              <w:rPr>
                <w:rFonts w:ascii="Times New Roman"/>
                <w:b w:val="false"/>
                <w:i w:val="false"/>
                <w:color w:val="000000"/>
                <w:sz w:val="20"/>
              </w:rPr>
              <w:t>әлеуметтік көмек тағайындалған</w:t>
            </w:r>
            <w:r>
              <w:br/>
            </w:r>
            <w:r>
              <w:rPr>
                <w:rFonts w:ascii="Times New Roman"/>
                <w:b w:val="false"/>
                <w:i w:val="false"/>
                <w:color w:val="000000"/>
                <w:sz w:val="20"/>
              </w:rPr>
              <w:t>алушылар туралы тоқсан</w:t>
            </w:r>
            <w:r>
              <w:br/>
            </w:r>
            <w:r>
              <w:rPr>
                <w:rFonts w:ascii="Times New Roman"/>
                <w:b w:val="false"/>
                <w:i w:val="false"/>
                <w:color w:val="000000"/>
                <w:sz w:val="20"/>
              </w:rPr>
              <w:t>сайынғы есеп" әкімшілік</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709" w:id="258"/>
    <w:p>
      <w:pPr>
        <w:spacing w:after="0"/>
        <w:ind w:left="0"/>
        <w:jc w:val="left"/>
      </w:pPr>
      <w:r>
        <w:rPr>
          <w:rFonts w:ascii="Times New Roman"/>
          <w:b/>
          <w:i w:val="false"/>
          <w:color w:val="000000"/>
        </w:rPr>
        <w:t xml:space="preserve"> "Шартсыз ақшалай көмек түріндегі мемлекеттік атаулы әлеуметтік көмек тағайындалған алушылар туралы тоқсан сайынғы есеп" есептік деректер нысанын толтыру бойынша түсіндірме (1-ТШсАКМАӘКАТЕ, тоқсан сайын)</w:t>
      </w:r>
    </w:p>
    <w:bookmarkEnd w:id="258"/>
    <w:bookmarkStart w:name="z710" w:id="259"/>
    <w:p>
      <w:pPr>
        <w:spacing w:after="0"/>
        <w:ind w:left="0"/>
        <w:jc w:val="left"/>
      </w:pPr>
      <w:r>
        <w:rPr>
          <w:rFonts w:ascii="Times New Roman"/>
          <w:b/>
          <w:i w:val="false"/>
          <w:color w:val="000000"/>
        </w:rPr>
        <w:t xml:space="preserve"> 1-тарау. Жалпы ережелер</w:t>
      </w:r>
    </w:p>
    <w:bookmarkEnd w:id="259"/>
    <w:bookmarkStart w:name="z711" w:id="260"/>
    <w:p>
      <w:pPr>
        <w:spacing w:after="0"/>
        <w:ind w:left="0"/>
        <w:jc w:val="both"/>
      </w:pPr>
      <w:r>
        <w:rPr>
          <w:rFonts w:ascii="Times New Roman"/>
          <w:b w:val="false"/>
          <w:i w:val="false"/>
          <w:color w:val="000000"/>
          <w:sz w:val="28"/>
        </w:rPr>
        <w:t>
      1. Осы түсіндірме шартсыз ақшалай көмек түріндегі мемлекеттік атаулы әлеуметтік көмек тағайындалған алушылар туралы есептің нысанын (бұдан әрі – есеп нысаны) қалыптастыру бойынша бірыңғай талаптарды айқындайды.</w:t>
      </w:r>
    </w:p>
    <w:bookmarkEnd w:id="260"/>
    <w:bookmarkStart w:name="z712" w:id="261"/>
    <w:p>
      <w:pPr>
        <w:spacing w:after="0"/>
        <w:ind w:left="0"/>
        <w:jc w:val="both"/>
      </w:pPr>
      <w:r>
        <w:rPr>
          <w:rFonts w:ascii="Times New Roman"/>
          <w:b w:val="false"/>
          <w:i w:val="false"/>
          <w:color w:val="000000"/>
          <w:sz w:val="28"/>
        </w:rPr>
        <w:t>
      2. Аталған есеп нысанын жүргізудің негізгі міндеті шартсыз ақшалай көмек түріндегі мемлекеттік атаулы әлеуметтік көмек алушыларға мониторингті жүзеге асыру болып табылады.</w:t>
      </w:r>
    </w:p>
    <w:bookmarkEnd w:id="261"/>
    <w:bookmarkStart w:name="z713" w:id="262"/>
    <w:p>
      <w:pPr>
        <w:spacing w:after="0"/>
        <w:ind w:left="0"/>
        <w:jc w:val="both"/>
      </w:pPr>
      <w:r>
        <w:rPr>
          <w:rFonts w:ascii="Times New Roman"/>
          <w:b w:val="false"/>
          <w:i w:val="false"/>
          <w:color w:val="000000"/>
          <w:sz w:val="28"/>
        </w:rPr>
        <w:t>
      3. Осы бұйрыққа 11-қосымшамен бекітілген нысан бойынша шартсыз ақшалай көмек түріндегі мемлекеттік атаулы әлеуметтік көмекті тағайындау және төлеу туралы тоқсан сайынғы есептерді "Еңбек ресурстарын дамыту орталығы" акционерлік қоғамы автоматты түрде қалыптастырады және Қазақстан Республикасының Еңбек және халықты әлеуметтік қорғау министрлігіне есепті тоқсаннан кейінгі айдың 10-күніне қарай тоқсан сайын ұсынады.</w:t>
      </w:r>
    </w:p>
    <w:bookmarkEnd w:id="262"/>
    <w:bookmarkStart w:name="z714" w:id="263"/>
    <w:p>
      <w:pPr>
        <w:spacing w:after="0"/>
        <w:ind w:left="0"/>
        <w:jc w:val="both"/>
      </w:pPr>
      <w:r>
        <w:rPr>
          <w:rFonts w:ascii="Times New Roman"/>
          <w:b w:val="false"/>
          <w:i w:val="false"/>
          <w:color w:val="000000"/>
          <w:sz w:val="28"/>
        </w:rPr>
        <w:t>
      4. Есеп нысаны есепті тоқсаннан кейінгі айдың бірінші күніндегі жағдай бойынша Еңбек және халықты әлеуметтік қорғау министрлігінің автоматтандырылған ақпараттық жүйе арқылы автоматты түрде қалыптастырылады. Есептің барлық көрсеткіштері ағымдағы тоқсанның басынан бері өсу қорытындысымен келтіріледі, бұл ретте әрбір нақты өтініш беруші (отбасы), отбасы мүшесі есепті жыл ішінде мемлекеттік атаулы әлеуметтік көмекке жүгіну санына қарамастан ескеріледі және есепке қосылады.</w:t>
      </w:r>
    </w:p>
    <w:bookmarkEnd w:id="263"/>
    <w:bookmarkStart w:name="z715" w:id="264"/>
    <w:p>
      <w:pPr>
        <w:spacing w:after="0"/>
        <w:ind w:left="0"/>
        <w:jc w:val="left"/>
      </w:pPr>
      <w:r>
        <w:rPr>
          <w:rFonts w:ascii="Times New Roman"/>
          <w:b/>
          <w:i w:val="false"/>
          <w:color w:val="000000"/>
        </w:rPr>
        <w:t xml:space="preserve"> 2-тарау. Есеп нысанын толтыру бойынша түсіндірме</w:t>
      </w:r>
    </w:p>
    <w:bookmarkEnd w:id="264"/>
    <w:bookmarkStart w:name="z716" w:id="265"/>
    <w:p>
      <w:pPr>
        <w:spacing w:after="0"/>
        <w:ind w:left="0"/>
        <w:jc w:val="both"/>
      </w:pPr>
      <w:r>
        <w:rPr>
          <w:rFonts w:ascii="Times New Roman"/>
          <w:b w:val="false"/>
          <w:i w:val="false"/>
          <w:color w:val="000000"/>
          <w:sz w:val="28"/>
        </w:rPr>
        <w:t>
      5. "А" бағаны облыстар, республикалық маңызы бар қалалар және астана бөлінісінде жолдардың нөмірленуін қамтиды.</w:t>
      </w:r>
    </w:p>
    <w:bookmarkEnd w:id="265"/>
    <w:bookmarkStart w:name="z717" w:id="266"/>
    <w:p>
      <w:pPr>
        <w:spacing w:after="0"/>
        <w:ind w:left="0"/>
        <w:jc w:val="both"/>
      </w:pPr>
      <w:r>
        <w:rPr>
          <w:rFonts w:ascii="Times New Roman"/>
          <w:b w:val="false"/>
          <w:i w:val="false"/>
          <w:color w:val="000000"/>
          <w:sz w:val="28"/>
        </w:rPr>
        <w:t>
      6. "Б" бағаны әкімшілік-аумақтық объектілердің сыныптауышы (ӘАОС) бойынша қалалық және ауылдық жерлер бөлінісінде облыстардың, республикалық маңызы бар қалалардың және астананың атауы бойынша деректерді қамтиды.</w:t>
      </w:r>
    </w:p>
    <w:bookmarkEnd w:id="266"/>
    <w:bookmarkStart w:name="z718" w:id="267"/>
    <w:p>
      <w:pPr>
        <w:spacing w:after="0"/>
        <w:ind w:left="0"/>
        <w:jc w:val="both"/>
      </w:pPr>
      <w:r>
        <w:rPr>
          <w:rFonts w:ascii="Times New Roman"/>
          <w:b w:val="false"/>
          <w:i w:val="false"/>
          <w:color w:val="000000"/>
          <w:sz w:val="28"/>
        </w:rPr>
        <w:t>
      7. 1-баған есепті тоқсанда шартсыз ақшалай көмек түріндегі мемлекеттік атаулы әлеуметтік көмек тағайындалған отбасылардың саны бойынша деректерді қамтиды.</w:t>
      </w:r>
    </w:p>
    <w:bookmarkEnd w:id="267"/>
    <w:bookmarkStart w:name="z719" w:id="268"/>
    <w:p>
      <w:pPr>
        <w:spacing w:after="0"/>
        <w:ind w:left="0"/>
        <w:jc w:val="both"/>
      </w:pPr>
      <w:r>
        <w:rPr>
          <w:rFonts w:ascii="Times New Roman"/>
          <w:b w:val="false"/>
          <w:i w:val="false"/>
          <w:color w:val="000000"/>
          <w:sz w:val="28"/>
        </w:rPr>
        <w:t>
      8. 2-баған есепті тоқсанда шартсыз ақшалай көмек түріндегі мемлекеттік атаулы әлеуметтік көмек тағайындалған адамдардың саны бойынша деректерді қамтиды.</w:t>
      </w:r>
    </w:p>
    <w:bookmarkEnd w:id="268"/>
    <w:bookmarkStart w:name="z720" w:id="269"/>
    <w:p>
      <w:pPr>
        <w:spacing w:after="0"/>
        <w:ind w:left="0"/>
        <w:jc w:val="both"/>
      </w:pPr>
      <w:r>
        <w:rPr>
          <w:rFonts w:ascii="Times New Roman"/>
          <w:b w:val="false"/>
          <w:i w:val="false"/>
          <w:color w:val="000000"/>
          <w:sz w:val="28"/>
        </w:rPr>
        <w:t>
      9. 3-баған есепті тоқсанда шартсыз ақшалай көмек түріндегі мемлекеттік атаулы әлеуметтік көмек тағайындалған адамдардың ішінен әйелдердің саны бойынша деректерді қамтиды.</w:t>
      </w:r>
    </w:p>
    <w:bookmarkEnd w:id="269"/>
    <w:bookmarkStart w:name="z721" w:id="270"/>
    <w:p>
      <w:pPr>
        <w:spacing w:after="0"/>
        <w:ind w:left="0"/>
        <w:jc w:val="both"/>
      </w:pPr>
      <w:r>
        <w:rPr>
          <w:rFonts w:ascii="Times New Roman"/>
          <w:b w:val="false"/>
          <w:i w:val="false"/>
          <w:color w:val="000000"/>
          <w:sz w:val="28"/>
        </w:rPr>
        <w:t>
      10. 4-баған есепті тоқсанда шартсыз ақшалай көмек түріндегі мемлекеттік атаулы әлеуметтік көмек тағайындалған адамдардың ішінен көп балалы отбасылардың саны бойынша деректерді қамтиды.</w:t>
      </w:r>
    </w:p>
    <w:bookmarkEnd w:id="270"/>
    <w:bookmarkStart w:name="z722" w:id="271"/>
    <w:p>
      <w:pPr>
        <w:spacing w:after="0"/>
        <w:ind w:left="0"/>
        <w:jc w:val="both"/>
      </w:pPr>
      <w:r>
        <w:rPr>
          <w:rFonts w:ascii="Times New Roman"/>
          <w:b w:val="false"/>
          <w:i w:val="false"/>
          <w:color w:val="000000"/>
          <w:sz w:val="28"/>
        </w:rPr>
        <w:t>
      11. 5-баған есепті тоқсанда шартсыз ақшалай көмек түріндегі мемлекеттік атаулы әлеуметтік көмек тағайындалған көп балалы отбасылар қатарындағы адамдардың саны бойынша деректерді қамтиды.</w:t>
      </w:r>
    </w:p>
    <w:bookmarkEnd w:id="271"/>
    <w:bookmarkStart w:name="z723" w:id="272"/>
    <w:p>
      <w:pPr>
        <w:spacing w:after="0"/>
        <w:ind w:left="0"/>
        <w:jc w:val="both"/>
      </w:pPr>
      <w:r>
        <w:rPr>
          <w:rFonts w:ascii="Times New Roman"/>
          <w:b w:val="false"/>
          <w:i w:val="false"/>
          <w:color w:val="000000"/>
          <w:sz w:val="28"/>
        </w:rPr>
        <w:t>
      12. 6-баған есепті тоқсанда шартсыз ақшалай көмек түріндегі мемлекеттік атаулы әлеуметтік көмек тағайындалған көп балалы отбасылар қатарындағы балалардың саны бойынша деректерді қамтиды.</w:t>
      </w:r>
    </w:p>
    <w:bookmarkEnd w:id="272"/>
    <w:bookmarkStart w:name="z724" w:id="273"/>
    <w:p>
      <w:pPr>
        <w:spacing w:after="0"/>
        <w:ind w:left="0"/>
        <w:jc w:val="both"/>
      </w:pPr>
      <w:r>
        <w:rPr>
          <w:rFonts w:ascii="Times New Roman"/>
          <w:b w:val="false"/>
          <w:i w:val="false"/>
          <w:color w:val="000000"/>
          <w:sz w:val="28"/>
        </w:rPr>
        <w:t>
      13. 7-баған есепті тоқсанда шартсыз ақшалай көмек түріндегі мемлекеттік атаулы әлеуметтік көмек тағайындалған адамдардың жалпы санынан 18 жасқа дейінгі балалардың саны бойынша деректерді қамтиды.</w:t>
      </w:r>
    </w:p>
    <w:bookmarkEnd w:id="273"/>
    <w:bookmarkStart w:name="z725" w:id="274"/>
    <w:p>
      <w:pPr>
        <w:spacing w:after="0"/>
        <w:ind w:left="0"/>
        <w:jc w:val="both"/>
      </w:pPr>
      <w:r>
        <w:rPr>
          <w:rFonts w:ascii="Times New Roman"/>
          <w:b w:val="false"/>
          <w:i w:val="false"/>
          <w:color w:val="000000"/>
          <w:sz w:val="28"/>
        </w:rPr>
        <w:t>
      14. 8-баған есепті тоқсанда шартсыз ақшалай көмек түріндегі мемлекеттік атаулы әлеуметтік көмек тағайындалған адамдардың жалпы санынан мүгедектігі бар балалардың саны бойынша деректерді қамтиды.</w:t>
      </w:r>
    </w:p>
    <w:bookmarkEnd w:id="274"/>
    <w:bookmarkStart w:name="z726" w:id="275"/>
    <w:p>
      <w:pPr>
        <w:spacing w:after="0"/>
        <w:ind w:left="0"/>
        <w:jc w:val="both"/>
      </w:pPr>
      <w:r>
        <w:rPr>
          <w:rFonts w:ascii="Times New Roman"/>
          <w:b w:val="false"/>
          <w:i w:val="false"/>
          <w:color w:val="000000"/>
          <w:sz w:val="28"/>
        </w:rPr>
        <w:t>
      15. 9-баған есепті тоқсанда шартсыз ақшалай көмек түріндегі мемлекеттік атаулы әлеуметтік көмек тағайындалған адамдардың жалпы санынан барлық топтардағы мүгедектігі бар тұлғалардың саны бойынша деректерді қамтиды.</w:t>
      </w:r>
    </w:p>
    <w:bookmarkEnd w:id="275"/>
    <w:bookmarkStart w:name="z727" w:id="276"/>
    <w:p>
      <w:pPr>
        <w:spacing w:after="0"/>
        <w:ind w:left="0"/>
        <w:jc w:val="both"/>
      </w:pPr>
      <w:r>
        <w:rPr>
          <w:rFonts w:ascii="Times New Roman"/>
          <w:b w:val="false"/>
          <w:i w:val="false"/>
          <w:color w:val="000000"/>
          <w:sz w:val="28"/>
        </w:rPr>
        <w:t>
      16. 10-баған есепті тоқсанда шартсыз ақшалай көмек түріндегі мемлекеттік атаулы әлеуметтік көмек тағайындалған адамдардың жалпы санынан зейнеткерлердің саны бойынша деректерді қамтиды.</w:t>
      </w:r>
    </w:p>
    <w:bookmarkEnd w:id="276"/>
    <w:bookmarkStart w:name="z728" w:id="277"/>
    <w:p>
      <w:pPr>
        <w:spacing w:after="0"/>
        <w:ind w:left="0"/>
        <w:jc w:val="both"/>
      </w:pPr>
      <w:r>
        <w:rPr>
          <w:rFonts w:ascii="Times New Roman"/>
          <w:b w:val="false"/>
          <w:i w:val="false"/>
          <w:color w:val="000000"/>
          <w:sz w:val="28"/>
        </w:rPr>
        <w:t>
      17. 11-баған есепті тоқсанда шартсыз ақшалай көмек түріндегі мемлекеттік атаулы әлеуметтік көмек тағайындалған адамдардың жалпы санынан күндізгі оқу нысанындағы студенттердің, тыңдаушылардың, курсанттардың және магистранттардың саны бойынша деректерді қамтиды.</w:t>
      </w:r>
    </w:p>
    <w:bookmarkEnd w:id="277"/>
    <w:bookmarkStart w:name="z729" w:id="278"/>
    <w:p>
      <w:pPr>
        <w:spacing w:after="0"/>
        <w:ind w:left="0"/>
        <w:jc w:val="both"/>
      </w:pPr>
      <w:r>
        <w:rPr>
          <w:rFonts w:ascii="Times New Roman"/>
          <w:b w:val="false"/>
          <w:i w:val="false"/>
          <w:color w:val="000000"/>
          <w:sz w:val="28"/>
        </w:rPr>
        <w:t>
      18. 12-баған есепті тоқсанда шартсыз ақшалай көмек түріндегі мемлекеттік атаулы әлеуметтік көмек тағайындалған адамдардың жалпы санынан есептің осы нысанында көрсетілген санаттарға енгізілмеген басқа адамдардың саны бойынша деректерді қамтиды.</w:t>
      </w:r>
    </w:p>
    <w:bookmarkEnd w:id="278"/>
    <w:bookmarkStart w:name="z730" w:id="279"/>
    <w:p>
      <w:pPr>
        <w:spacing w:after="0"/>
        <w:ind w:left="0"/>
        <w:jc w:val="both"/>
      </w:pPr>
      <w:r>
        <w:rPr>
          <w:rFonts w:ascii="Times New Roman"/>
          <w:b w:val="false"/>
          <w:i w:val="false"/>
          <w:color w:val="000000"/>
          <w:sz w:val="28"/>
        </w:rPr>
        <w:t>
      19. 13-баған есепті тоқсанда шартсыз ақшалай көмек түріндегі мемлекеттік атаулы әлеуметтік көмек тағайындалған адамдардың жалпы санынан еңбекке қабілетті адамдардың саны бойынша деректерді қамтиды. Аталған баған 14,15,16,17-бағандарды қамтиды.</w:t>
      </w:r>
    </w:p>
    <w:bookmarkEnd w:id="279"/>
    <w:bookmarkStart w:name="z731" w:id="280"/>
    <w:p>
      <w:pPr>
        <w:spacing w:after="0"/>
        <w:ind w:left="0"/>
        <w:jc w:val="both"/>
      </w:pPr>
      <w:r>
        <w:rPr>
          <w:rFonts w:ascii="Times New Roman"/>
          <w:b w:val="false"/>
          <w:i w:val="false"/>
          <w:color w:val="000000"/>
          <w:sz w:val="28"/>
        </w:rPr>
        <w:t>
      20. 14-баған есепті тоқсанда шартсыз ақшалай көмек түріндегі мемлекеттік атаулы әлеуметтік көмек тағайындалған еңбекке қабілетті адамдардың жалпы санынан жұмыссыздардың саны бойынша деректерді қамтиды.</w:t>
      </w:r>
    </w:p>
    <w:bookmarkEnd w:id="280"/>
    <w:bookmarkStart w:name="z732" w:id="281"/>
    <w:p>
      <w:pPr>
        <w:spacing w:after="0"/>
        <w:ind w:left="0"/>
        <w:jc w:val="both"/>
      </w:pPr>
      <w:r>
        <w:rPr>
          <w:rFonts w:ascii="Times New Roman"/>
          <w:b w:val="false"/>
          <w:i w:val="false"/>
          <w:color w:val="000000"/>
          <w:sz w:val="28"/>
        </w:rPr>
        <w:t>
      21. 15-баған есепті тоқсанда шартсыз ақшалай көмек түріндегі мемлекеттік атаулы әлеуметтік көмек тағайындалған еңбекке қабілетті адамдардың жалпы санынан тәуелсіз қызметкерлердің саны бойынша деректерді қамтиды.</w:t>
      </w:r>
    </w:p>
    <w:bookmarkEnd w:id="281"/>
    <w:bookmarkStart w:name="z733" w:id="282"/>
    <w:p>
      <w:pPr>
        <w:spacing w:after="0"/>
        <w:ind w:left="0"/>
        <w:jc w:val="both"/>
      </w:pPr>
      <w:r>
        <w:rPr>
          <w:rFonts w:ascii="Times New Roman"/>
          <w:b w:val="false"/>
          <w:i w:val="false"/>
          <w:color w:val="000000"/>
          <w:sz w:val="28"/>
        </w:rPr>
        <w:t>
      22. 16-баған есепті тоқсанда шартсыз ақшалай көмек түріндегі мемлекеттік атаулы әлеуметтік көмек тағайындалған еңбекке қабілетті адамдардың жалпы санынан өтініш берген кезінде жұмыс істейтіндердің саны бойынша деректерді қамтиды.</w:t>
      </w:r>
    </w:p>
    <w:bookmarkEnd w:id="282"/>
    <w:bookmarkStart w:name="z734" w:id="283"/>
    <w:p>
      <w:pPr>
        <w:spacing w:after="0"/>
        <w:ind w:left="0"/>
        <w:jc w:val="both"/>
      </w:pPr>
      <w:r>
        <w:rPr>
          <w:rFonts w:ascii="Times New Roman"/>
          <w:b w:val="false"/>
          <w:i w:val="false"/>
          <w:color w:val="000000"/>
          <w:sz w:val="28"/>
        </w:rPr>
        <w:t>
      23. 17-баған есепті тоқсанда шартсыз ақшалай көмек түріндегі балаларға, мүгедектігі бар балаға, 1 және 2-топтағы мүгедектігі бар тұлғаларға, шартты ақшалай көмек түріндегі мемлекеттік атаулы әлеуметтік көмек тағайындалған қарттарға күтім көрсетумен айналысатын адамдардың саны бойынша деректерді көрсетеді.</w:t>
      </w:r>
    </w:p>
    <w:bookmarkEnd w:id="283"/>
    <w:bookmarkStart w:name="z735" w:id="284"/>
    <w:p>
      <w:pPr>
        <w:spacing w:after="0"/>
        <w:ind w:left="0"/>
        <w:jc w:val="both"/>
      </w:pPr>
      <w:r>
        <w:rPr>
          <w:rFonts w:ascii="Times New Roman"/>
          <w:b w:val="false"/>
          <w:i w:val="false"/>
          <w:color w:val="000000"/>
          <w:sz w:val="28"/>
        </w:rPr>
        <w:t>
      24. 18-баған есепті тоқсанда шартсыз ақшалай қабілетті адамдардың жалпы санынан жұмыспен қамтудың белсенді шараларына тартылған адамдардың саны бойынша деректерді қамтиды. Аталған баған 19,20,21,22,23,24 бағандарды қамтиды.</w:t>
      </w:r>
    </w:p>
    <w:bookmarkEnd w:id="284"/>
    <w:bookmarkStart w:name="z736" w:id="285"/>
    <w:p>
      <w:pPr>
        <w:spacing w:after="0"/>
        <w:ind w:left="0"/>
        <w:jc w:val="both"/>
      </w:pPr>
      <w:r>
        <w:rPr>
          <w:rFonts w:ascii="Times New Roman"/>
          <w:b w:val="false"/>
          <w:i w:val="false"/>
          <w:color w:val="000000"/>
          <w:sz w:val="28"/>
        </w:rPr>
        <w:t>
      25. 19-баған есепті тоқсанда шартсыз ақшалай көмек түріндегі мемлекеттік атаулы әлеуметтік көмек тағайындалған еңбекке қабілетті адамдардың жалпы санынан тұрақты жұмыс орындарына жұмысқа орналастырылған адамдардың саны бойынша деректерді қамтиды.</w:t>
      </w:r>
    </w:p>
    <w:bookmarkEnd w:id="285"/>
    <w:bookmarkStart w:name="z737" w:id="286"/>
    <w:p>
      <w:pPr>
        <w:spacing w:after="0"/>
        <w:ind w:left="0"/>
        <w:jc w:val="both"/>
      </w:pPr>
      <w:r>
        <w:rPr>
          <w:rFonts w:ascii="Times New Roman"/>
          <w:b w:val="false"/>
          <w:i w:val="false"/>
          <w:color w:val="000000"/>
          <w:sz w:val="28"/>
        </w:rPr>
        <w:t>
      26. 20-баған есепті тоқсанда шартсыз ақшалай көмек түріндегі мемлекеттік атаулы әлеуметтік көмек тағайындалған еңбекке қабілетті адамдардың жалпы санынан қоғамдық жұмыс орындарына жіберілген адамдардың саны бойынша деректерді көрсетеді.</w:t>
      </w:r>
    </w:p>
    <w:bookmarkEnd w:id="286"/>
    <w:bookmarkStart w:name="z738" w:id="287"/>
    <w:p>
      <w:pPr>
        <w:spacing w:after="0"/>
        <w:ind w:left="0"/>
        <w:jc w:val="both"/>
      </w:pPr>
      <w:r>
        <w:rPr>
          <w:rFonts w:ascii="Times New Roman"/>
          <w:b w:val="false"/>
          <w:i w:val="false"/>
          <w:color w:val="000000"/>
          <w:sz w:val="28"/>
        </w:rPr>
        <w:t>
      27. 21-баған есепті тоқсанда шартсыз ақшалай көмек түріндегі мемлекеттік атаулы әлеуметтік көмек тағайындалған еңбекке қабілетті адамдардың жалпы санынан әлеуметтік қамтиды.</w:t>
      </w:r>
    </w:p>
    <w:bookmarkEnd w:id="287"/>
    <w:bookmarkStart w:name="z739" w:id="288"/>
    <w:p>
      <w:pPr>
        <w:spacing w:after="0"/>
        <w:ind w:left="0"/>
        <w:jc w:val="both"/>
      </w:pPr>
      <w:r>
        <w:rPr>
          <w:rFonts w:ascii="Times New Roman"/>
          <w:b w:val="false"/>
          <w:i w:val="false"/>
          <w:color w:val="000000"/>
          <w:sz w:val="28"/>
        </w:rPr>
        <w:t>
      28. 22-баған есепті тоқсанда шартсыз ақшалай көмек түріндегі мемлекеттік атаулы әлеуметтік көмек тағайындалған еңбекке қабілетті адамдардың жалпы санынан қайта даярлауға, біліктілігін арттыруға жіберілген адамдардың саны бойынша деректерді қамтиды.</w:t>
      </w:r>
    </w:p>
    <w:bookmarkEnd w:id="288"/>
    <w:bookmarkStart w:name="z740" w:id="289"/>
    <w:p>
      <w:pPr>
        <w:spacing w:after="0"/>
        <w:ind w:left="0"/>
        <w:jc w:val="both"/>
      </w:pPr>
      <w:r>
        <w:rPr>
          <w:rFonts w:ascii="Times New Roman"/>
          <w:b w:val="false"/>
          <w:i w:val="false"/>
          <w:color w:val="000000"/>
          <w:sz w:val="28"/>
        </w:rPr>
        <w:t xml:space="preserve">
      29. 23-баған есепті тоқсанда шартсыз ақшалай көмек түріндегі мемлекеттік атаулы әлеуметтік көмек тағайындалған еңбекке қабілетті адамдардың жалпы санынан жастар практикасына жіберілген адамдардың саны бойынша деректерді қамтиды. </w:t>
      </w:r>
    </w:p>
    <w:bookmarkEnd w:id="289"/>
    <w:bookmarkStart w:name="z741" w:id="290"/>
    <w:p>
      <w:pPr>
        <w:spacing w:after="0"/>
        <w:ind w:left="0"/>
        <w:jc w:val="both"/>
      </w:pPr>
      <w:r>
        <w:rPr>
          <w:rFonts w:ascii="Times New Roman"/>
          <w:b w:val="false"/>
          <w:i w:val="false"/>
          <w:color w:val="000000"/>
          <w:sz w:val="28"/>
        </w:rPr>
        <w:t>
      30. 24-баған есепті тоқсанда шартсыз ақшалай көмек түріндегі мемлекеттік атаулы әлеуметтік көмек тағайындалған еңбекке қабілетті адамдардың жалпы санынан кәсіпкерлік бастамашылыққа жәрдем көрсетілген адамдардың саны бойынша деректерді қамтиды.</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24 мамырдағы</w:t>
            </w:r>
            <w:r>
              <w:br/>
            </w:r>
            <w:r>
              <w:rPr>
                <w:rFonts w:ascii="Times New Roman"/>
                <w:b w:val="false"/>
                <w:i w:val="false"/>
                <w:color w:val="000000"/>
                <w:sz w:val="20"/>
              </w:rPr>
              <w:t>№ 168 бұйрығына</w:t>
            </w:r>
            <w:r>
              <w:br/>
            </w:r>
            <w:r>
              <w:rPr>
                <w:rFonts w:ascii="Times New Roman"/>
                <w:b w:val="false"/>
                <w:i w:val="false"/>
                <w:color w:val="000000"/>
                <w:sz w:val="20"/>
              </w:rPr>
              <w:t>12-қосымша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www.enbek.gov.kz</w:t>
      </w:r>
    </w:p>
    <w:p>
      <w:pPr>
        <w:spacing w:after="0"/>
        <w:ind w:left="0"/>
        <w:jc w:val="both"/>
      </w:pPr>
      <w:r>
        <w:rPr>
          <w:rFonts w:ascii="Times New Roman"/>
          <w:b w:val="false"/>
          <w:i w:val="false"/>
          <w:color w:val="000000"/>
          <w:sz w:val="28"/>
        </w:rPr>
        <w:t xml:space="preserve">
      Әкімшілік деректер нысанының атауы: Шартты ақшалай көмек түріндегі мемлекеттік атаулы әлеуметтік көмек тағайындалған алушылар туралы тоқсан сайынғы есеп </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1-ТШАКМАӘКАТЕ</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Есепті кезең: ________20___жыл</w:t>
      </w:r>
    </w:p>
    <w:p>
      <w:pPr>
        <w:spacing w:after="0"/>
        <w:ind w:left="0"/>
        <w:jc w:val="both"/>
      </w:pPr>
      <w:r>
        <w:rPr>
          <w:rFonts w:ascii="Times New Roman"/>
          <w:b w:val="false"/>
          <w:i w:val="false"/>
          <w:color w:val="000000"/>
          <w:sz w:val="28"/>
        </w:rPr>
        <w:t>
      Ақпаратты ұсынатын тұлғалар тобы: "Еңбек ресурстарын дамыту орталығы" акционерлік қоғамы</w:t>
      </w:r>
    </w:p>
    <w:p>
      <w:pPr>
        <w:spacing w:after="0"/>
        <w:ind w:left="0"/>
        <w:jc w:val="both"/>
      </w:pPr>
      <w:r>
        <w:rPr>
          <w:rFonts w:ascii="Times New Roman"/>
          <w:b w:val="false"/>
          <w:i w:val="false"/>
          <w:color w:val="000000"/>
          <w:sz w:val="28"/>
        </w:rPr>
        <w:t xml:space="preserve">
      Әкімшілік деректер нысанын ұсыну мерзімі: тоқсан сайын, есепті тоқсаннан кейінгі айдың 10 күніне қарай  </w:t>
      </w:r>
    </w:p>
    <w:bookmarkStart w:name="z297" w:id="291"/>
    <w:p>
      <w:pPr>
        <w:spacing w:after="0"/>
        <w:ind w:left="0"/>
        <w:jc w:val="left"/>
      </w:pPr>
      <w:r>
        <w:rPr>
          <w:rFonts w:ascii="Times New Roman"/>
          <w:b/>
          <w:i w:val="false"/>
          <w:color w:val="000000"/>
        </w:rPr>
        <w:t xml:space="preserve"> Шартты ақшалай көмек түріндегі мемлекеттік атаулы әлеуметтік көмек тағайындалған алушылар туралы тоқсан сайынғы есеп</w:t>
      </w:r>
    </w:p>
    <w:bookmarkEnd w:id="291"/>
    <w:p>
      <w:pPr>
        <w:spacing w:after="0"/>
        <w:ind w:left="0"/>
        <w:jc w:val="both"/>
      </w:pPr>
      <w:r>
        <w:rPr>
          <w:rFonts w:ascii="Times New Roman"/>
          <w:b w:val="false"/>
          <w:i w:val="false"/>
          <w:color w:val="ff0000"/>
          <w:sz w:val="28"/>
        </w:rPr>
        <w:t xml:space="preserve">
      Ескерту. 12-қосымша жаңа редакцияда - ҚР Еңбек және халықты әлеуметтік қорғау министрінің 06.11.2024 </w:t>
      </w:r>
      <w:r>
        <w:rPr>
          <w:rFonts w:ascii="Times New Roman"/>
          <w:b w:val="false"/>
          <w:i w:val="false"/>
          <w:color w:val="ff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көп балалы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мүгедектігі бар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топтардағы мүгедектігі бар тұлғалар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нысанындағы студенттер, тыңдаушылар, курсанттар, магистранттар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белсенді шараларына тартылғандар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орындарына орналастырылғандар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біліктілігін арттыру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бастамаларға қамтамасыз 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қызметкерлер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мезетінде жұмысы барлар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мүгедектігі бар балаға, 1 және 2-топтағы мүгедектігі бар тұлғаларға, қарт адамға күтіммен айналысатын адамдар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"Шартты ақшалай көмек</w:t>
            </w:r>
            <w:r>
              <w:br/>
            </w:r>
            <w:r>
              <w:rPr>
                <w:rFonts w:ascii="Times New Roman"/>
                <w:b w:val="false"/>
                <w:i w:val="false"/>
                <w:color w:val="000000"/>
                <w:sz w:val="20"/>
              </w:rPr>
              <w:t>түріндегі мемлекеттік атаулы</w:t>
            </w:r>
            <w:r>
              <w:br/>
            </w:r>
            <w:r>
              <w:rPr>
                <w:rFonts w:ascii="Times New Roman"/>
                <w:b w:val="false"/>
                <w:i w:val="false"/>
                <w:color w:val="000000"/>
                <w:sz w:val="20"/>
              </w:rPr>
              <w:t>әлеуметтік көмек тағайындалған</w:t>
            </w:r>
            <w:r>
              <w:br/>
            </w:r>
            <w:r>
              <w:rPr>
                <w:rFonts w:ascii="Times New Roman"/>
                <w:b w:val="false"/>
                <w:i w:val="false"/>
                <w:color w:val="000000"/>
                <w:sz w:val="20"/>
              </w:rPr>
              <w:t>алушылар туралы тоқсан</w:t>
            </w:r>
            <w:r>
              <w:br/>
            </w:r>
            <w:r>
              <w:rPr>
                <w:rFonts w:ascii="Times New Roman"/>
                <w:b w:val="false"/>
                <w:i w:val="false"/>
                <w:color w:val="000000"/>
                <w:sz w:val="20"/>
              </w:rPr>
              <w:t>сайынғы есеп" әкімшілік</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743" w:id="292"/>
    <w:p>
      <w:pPr>
        <w:spacing w:after="0"/>
        <w:ind w:left="0"/>
        <w:jc w:val="left"/>
      </w:pPr>
      <w:r>
        <w:rPr>
          <w:rFonts w:ascii="Times New Roman"/>
          <w:b/>
          <w:i w:val="false"/>
          <w:color w:val="000000"/>
        </w:rPr>
        <w:t xml:space="preserve"> "Шартты ақшалай көмек түріндегі мемлекеттік атаулы әлеуметтік көмек тағайындалған алушылар туралы тоқсан сайынғы есеп" есептік деректер нысанын толтыру бойынша түсіндірме (1-ТШАКМАӘКАТЕ, тоқсан сайын)</w:t>
      </w:r>
    </w:p>
    <w:bookmarkEnd w:id="292"/>
    <w:bookmarkStart w:name="z744" w:id="293"/>
    <w:p>
      <w:pPr>
        <w:spacing w:after="0"/>
        <w:ind w:left="0"/>
        <w:jc w:val="left"/>
      </w:pPr>
      <w:r>
        <w:rPr>
          <w:rFonts w:ascii="Times New Roman"/>
          <w:b/>
          <w:i w:val="false"/>
          <w:color w:val="000000"/>
        </w:rPr>
        <w:t xml:space="preserve"> 1-тарау. Жалпы ережелер</w:t>
      </w:r>
    </w:p>
    <w:bookmarkEnd w:id="293"/>
    <w:bookmarkStart w:name="z745" w:id="294"/>
    <w:p>
      <w:pPr>
        <w:spacing w:after="0"/>
        <w:ind w:left="0"/>
        <w:jc w:val="both"/>
      </w:pPr>
      <w:r>
        <w:rPr>
          <w:rFonts w:ascii="Times New Roman"/>
          <w:b w:val="false"/>
          <w:i w:val="false"/>
          <w:color w:val="000000"/>
          <w:sz w:val="28"/>
        </w:rPr>
        <w:t>
      1. Осы түсіндірме шартты ақшалай көмек түріндегі мемлекеттік атаулы әлеуметтік көмек тағайындалған алушылар туралы есептің нысанын (бұдан әрі – есеп нысаны) қалыптастыру бойынша бірыңғай талаптарды айқындайды.</w:t>
      </w:r>
    </w:p>
    <w:bookmarkEnd w:id="294"/>
    <w:bookmarkStart w:name="z746" w:id="295"/>
    <w:p>
      <w:pPr>
        <w:spacing w:after="0"/>
        <w:ind w:left="0"/>
        <w:jc w:val="both"/>
      </w:pPr>
      <w:r>
        <w:rPr>
          <w:rFonts w:ascii="Times New Roman"/>
          <w:b w:val="false"/>
          <w:i w:val="false"/>
          <w:color w:val="000000"/>
          <w:sz w:val="28"/>
        </w:rPr>
        <w:t>
      2. Аталған есеп нысанын жүргізудің негізгі міндеті шартты ақшалай көмек түріндегі мемлекеттік атаулы әлеуметтік көмек алушыларға мониторингті жүзеге асыру болып табылады.</w:t>
      </w:r>
    </w:p>
    <w:bookmarkEnd w:id="295"/>
    <w:bookmarkStart w:name="z747" w:id="296"/>
    <w:p>
      <w:pPr>
        <w:spacing w:after="0"/>
        <w:ind w:left="0"/>
        <w:jc w:val="both"/>
      </w:pPr>
      <w:r>
        <w:rPr>
          <w:rFonts w:ascii="Times New Roman"/>
          <w:b w:val="false"/>
          <w:i w:val="false"/>
          <w:color w:val="000000"/>
          <w:sz w:val="28"/>
        </w:rPr>
        <w:t>
      3. Осы бұйрыққа 12-қосымшамен бекітілген нысан бойынша шартты ақшалай көмек түріндегі мемлекеттік атаулы әлеуметтік көмекті тағайындау және төлеу туралы есептерді "Еңбек ресурстарын дамыту орталығы" акционерлік қоғамы автоматты түрде қалыптастырады және Қазақстан Республикасының Еңбек және халықты әлеуметтік қорғау министрлігіне есепті тоқсаннан кейінгі айдың 10-күніне қарай тоқсан сайын ұсынады.</w:t>
      </w:r>
    </w:p>
    <w:bookmarkEnd w:id="296"/>
    <w:bookmarkStart w:name="z748" w:id="297"/>
    <w:p>
      <w:pPr>
        <w:spacing w:after="0"/>
        <w:ind w:left="0"/>
        <w:jc w:val="both"/>
      </w:pPr>
      <w:r>
        <w:rPr>
          <w:rFonts w:ascii="Times New Roman"/>
          <w:b w:val="false"/>
          <w:i w:val="false"/>
          <w:color w:val="000000"/>
          <w:sz w:val="28"/>
        </w:rPr>
        <w:t>
      4. Есеп нысаны есепті тоқсаннан кейінгі айдың бірінші күніндегі жағдай бойынша Еңбек және халықты әлеуметтік қорғау министрлігінің автоматтандырылған ақпараттық жүйе арқылы автоматты түрде қалыптастырылады. Есептің барлық көрсеткіштері ағымдағы тоқсанның басынан бері өсу қорытындысымен келтіріледі, бұл ретте әрбір нақты өтініш беруші (отбасы), отбасы мүшесі есепті жыл ішінде шартсыз ақшалай көмек түріндегі мемлекеттік атаулы әлеуметтік көмекке жүгіну санына қарамастан ескеріледі және есепке қосылады.</w:t>
      </w:r>
    </w:p>
    <w:bookmarkEnd w:id="297"/>
    <w:bookmarkStart w:name="z749" w:id="298"/>
    <w:p>
      <w:pPr>
        <w:spacing w:after="0"/>
        <w:ind w:left="0"/>
        <w:jc w:val="left"/>
      </w:pPr>
      <w:r>
        <w:rPr>
          <w:rFonts w:ascii="Times New Roman"/>
          <w:b/>
          <w:i w:val="false"/>
          <w:color w:val="000000"/>
        </w:rPr>
        <w:t xml:space="preserve"> 2-тарау. Есеп нысанын толтыру бойынша түсіндірме</w:t>
      </w:r>
    </w:p>
    <w:bookmarkEnd w:id="298"/>
    <w:bookmarkStart w:name="z750" w:id="299"/>
    <w:p>
      <w:pPr>
        <w:spacing w:after="0"/>
        <w:ind w:left="0"/>
        <w:jc w:val="both"/>
      </w:pPr>
      <w:r>
        <w:rPr>
          <w:rFonts w:ascii="Times New Roman"/>
          <w:b w:val="false"/>
          <w:i w:val="false"/>
          <w:color w:val="000000"/>
          <w:sz w:val="28"/>
        </w:rPr>
        <w:t>
      5. "А" бағаны облыстар, республикалық маңызы бар қалалар және астана бөлінісінде жолдардың нөмірленуін қамтиды.</w:t>
      </w:r>
    </w:p>
    <w:bookmarkEnd w:id="299"/>
    <w:bookmarkStart w:name="z751" w:id="300"/>
    <w:p>
      <w:pPr>
        <w:spacing w:after="0"/>
        <w:ind w:left="0"/>
        <w:jc w:val="both"/>
      </w:pPr>
      <w:r>
        <w:rPr>
          <w:rFonts w:ascii="Times New Roman"/>
          <w:b w:val="false"/>
          <w:i w:val="false"/>
          <w:color w:val="000000"/>
          <w:sz w:val="28"/>
        </w:rPr>
        <w:t>
      6. "Б" бағаны әкімшілік-аумақтық объектілердің сыныптауышы (ӘАОС) бойынша қалалық және ауылдық жерлер бөлінісінде облыстардың, республикалық маңызы бар қалалардың және астананың атауы бойынша деректерді қамтиды.</w:t>
      </w:r>
    </w:p>
    <w:bookmarkEnd w:id="300"/>
    <w:bookmarkStart w:name="z752" w:id="301"/>
    <w:p>
      <w:pPr>
        <w:spacing w:after="0"/>
        <w:ind w:left="0"/>
        <w:jc w:val="both"/>
      </w:pPr>
      <w:r>
        <w:rPr>
          <w:rFonts w:ascii="Times New Roman"/>
          <w:b w:val="false"/>
          <w:i w:val="false"/>
          <w:color w:val="000000"/>
          <w:sz w:val="28"/>
        </w:rPr>
        <w:t>
      7. 1-баған есепті тоқсанда шартты ақшалай көмек түріндегі мемлекеттік атаулы әлеуметтік көмек тағайындалған отбасылардың саны бойынша деректерді қамтиды.</w:t>
      </w:r>
    </w:p>
    <w:bookmarkEnd w:id="301"/>
    <w:bookmarkStart w:name="z753" w:id="302"/>
    <w:p>
      <w:pPr>
        <w:spacing w:after="0"/>
        <w:ind w:left="0"/>
        <w:jc w:val="both"/>
      </w:pPr>
      <w:r>
        <w:rPr>
          <w:rFonts w:ascii="Times New Roman"/>
          <w:b w:val="false"/>
          <w:i w:val="false"/>
          <w:color w:val="000000"/>
          <w:sz w:val="28"/>
        </w:rPr>
        <w:t>
      8. 2-баған есепті тоқсанда шартты ақшалай көмек түріндегі мемлекеттік атаулы әлеуметтік көмек тағайындалған адамдардың саны бойынша деректерді қамтиды.</w:t>
      </w:r>
    </w:p>
    <w:bookmarkEnd w:id="302"/>
    <w:bookmarkStart w:name="z754" w:id="303"/>
    <w:p>
      <w:pPr>
        <w:spacing w:after="0"/>
        <w:ind w:left="0"/>
        <w:jc w:val="both"/>
      </w:pPr>
      <w:r>
        <w:rPr>
          <w:rFonts w:ascii="Times New Roman"/>
          <w:b w:val="false"/>
          <w:i w:val="false"/>
          <w:color w:val="000000"/>
          <w:sz w:val="28"/>
        </w:rPr>
        <w:t>
      9. 3-баған есепті тоқсанда шартты ақшалай көмек түріндегі мемлекеттік атаулы әлеуметтік көмек тағайындалған адамдардың ішінен әйелдердің саны бойынша деректерді қамтиды.</w:t>
      </w:r>
    </w:p>
    <w:bookmarkEnd w:id="303"/>
    <w:bookmarkStart w:name="z755" w:id="304"/>
    <w:p>
      <w:pPr>
        <w:spacing w:after="0"/>
        <w:ind w:left="0"/>
        <w:jc w:val="both"/>
      </w:pPr>
      <w:r>
        <w:rPr>
          <w:rFonts w:ascii="Times New Roman"/>
          <w:b w:val="false"/>
          <w:i w:val="false"/>
          <w:color w:val="000000"/>
          <w:sz w:val="28"/>
        </w:rPr>
        <w:t>
      10. 4-баған есепті тоқсанда шартты ақшалай көмек түріндегі мемлекеттік атаулы әлеуметтік көмек тағайындалған адамдардың ішінен көп балалы отбасылардың саны бойынша деректерді қамтиды.</w:t>
      </w:r>
    </w:p>
    <w:bookmarkEnd w:id="304"/>
    <w:bookmarkStart w:name="z756" w:id="305"/>
    <w:p>
      <w:pPr>
        <w:spacing w:after="0"/>
        <w:ind w:left="0"/>
        <w:jc w:val="both"/>
      </w:pPr>
      <w:r>
        <w:rPr>
          <w:rFonts w:ascii="Times New Roman"/>
          <w:b w:val="false"/>
          <w:i w:val="false"/>
          <w:color w:val="000000"/>
          <w:sz w:val="28"/>
        </w:rPr>
        <w:t>
      11. 5-баған есепті тоқсанда шартты ақшалай көмек түріндегі мемлекеттік атаулы әлеуметтік көмек тағайындалған көп балалы отбасылар қатарындағы адамдардың саны бойынша деректерді қамтиды.</w:t>
      </w:r>
    </w:p>
    <w:bookmarkEnd w:id="305"/>
    <w:bookmarkStart w:name="z757" w:id="306"/>
    <w:p>
      <w:pPr>
        <w:spacing w:after="0"/>
        <w:ind w:left="0"/>
        <w:jc w:val="both"/>
      </w:pPr>
      <w:r>
        <w:rPr>
          <w:rFonts w:ascii="Times New Roman"/>
          <w:b w:val="false"/>
          <w:i w:val="false"/>
          <w:color w:val="000000"/>
          <w:sz w:val="28"/>
        </w:rPr>
        <w:t>
      12. 6-баған есепті тоқсанда шартты ақшалай көмек түріндегі мемлекеттік атаулы әлеуметтік көмек тағайындалған көп балалы отбасылар қатарындағы балалардың саны бойынша деректерді қамтиды.</w:t>
      </w:r>
    </w:p>
    <w:bookmarkEnd w:id="306"/>
    <w:bookmarkStart w:name="z758" w:id="307"/>
    <w:p>
      <w:pPr>
        <w:spacing w:after="0"/>
        <w:ind w:left="0"/>
        <w:jc w:val="both"/>
      </w:pPr>
      <w:r>
        <w:rPr>
          <w:rFonts w:ascii="Times New Roman"/>
          <w:b w:val="false"/>
          <w:i w:val="false"/>
          <w:color w:val="000000"/>
          <w:sz w:val="28"/>
        </w:rPr>
        <w:t>
      13. 7-баған есепті тоқсанда шартты ақшалай көмек түріндегі мемлекеттік атаулы әлеуметтік көмек тағайындалған адамдардың жалпы санынан 18 жасқа дейінгі балалардың саны бойынша деректерді қамтиды.</w:t>
      </w:r>
    </w:p>
    <w:bookmarkEnd w:id="307"/>
    <w:bookmarkStart w:name="z759" w:id="308"/>
    <w:p>
      <w:pPr>
        <w:spacing w:after="0"/>
        <w:ind w:left="0"/>
        <w:jc w:val="both"/>
      </w:pPr>
      <w:r>
        <w:rPr>
          <w:rFonts w:ascii="Times New Roman"/>
          <w:b w:val="false"/>
          <w:i w:val="false"/>
          <w:color w:val="000000"/>
          <w:sz w:val="28"/>
        </w:rPr>
        <w:t>
      14. 8-баған есепті тоқсанда шартты ақшалай көмек түріндегі мемлекеттік атаулы әлеуметтік көмек тағайындалған адамдардың жалпы санынан мүгедектігі бар балалардың саны бойынша деректерді қамтиды.</w:t>
      </w:r>
    </w:p>
    <w:bookmarkEnd w:id="308"/>
    <w:bookmarkStart w:name="z760" w:id="309"/>
    <w:p>
      <w:pPr>
        <w:spacing w:after="0"/>
        <w:ind w:left="0"/>
        <w:jc w:val="both"/>
      </w:pPr>
      <w:r>
        <w:rPr>
          <w:rFonts w:ascii="Times New Roman"/>
          <w:b w:val="false"/>
          <w:i w:val="false"/>
          <w:color w:val="000000"/>
          <w:sz w:val="28"/>
        </w:rPr>
        <w:t>
      15. 9-баған есепті тоқсанда шартты ақшалай көмек түріндегі мемлекеттік атаулы әлеуметтік көмек тағайындалған адамдардың жалпы санынан барлық топтардағы мүгедектігі бар тұлғалардың саны бойынша деректерді қамтиды.</w:t>
      </w:r>
    </w:p>
    <w:bookmarkEnd w:id="309"/>
    <w:bookmarkStart w:name="z761" w:id="310"/>
    <w:p>
      <w:pPr>
        <w:spacing w:after="0"/>
        <w:ind w:left="0"/>
        <w:jc w:val="both"/>
      </w:pPr>
      <w:r>
        <w:rPr>
          <w:rFonts w:ascii="Times New Roman"/>
          <w:b w:val="false"/>
          <w:i w:val="false"/>
          <w:color w:val="000000"/>
          <w:sz w:val="28"/>
        </w:rPr>
        <w:t>
      16. 10-баған есепті тоқсанда шартты ақшалай көмек түріндегі мемлекеттік атаулы әлеуметтік көмек тағайындалған адамдардың жалпы санынан зейнеткерлердің саны бойынша деректерді қамтиды.</w:t>
      </w:r>
    </w:p>
    <w:bookmarkEnd w:id="310"/>
    <w:bookmarkStart w:name="z762" w:id="311"/>
    <w:p>
      <w:pPr>
        <w:spacing w:after="0"/>
        <w:ind w:left="0"/>
        <w:jc w:val="both"/>
      </w:pPr>
      <w:r>
        <w:rPr>
          <w:rFonts w:ascii="Times New Roman"/>
          <w:b w:val="false"/>
          <w:i w:val="false"/>
          <w:color w:val="000000"/>
          <w:sz w:val="28"/>
        </w:rPr>
        <w:t>
      17. 11-баған есепті тоқсанда шартты ақшалай көмек түріндегі мемлекеттік атаулы әлеуметтік көмек тағайындалған адамдардың жалпы санынан күндізгі оқу нысанындағы студенттердің, тыңдаушылардың, курсанттардың және магистранттардың саны бойынша деректерді қамтиды.</w:t>
      </w:r>
    </w:p>
    <w:bookmarkEnd w:id="311"/>
    <w:bookmarkStart w:name="z763" w:id="312"/>
    <w:p>
      <w:pPr>
        <w:spacing w:after="0"/>
        <w:ind w:left="0"/>
        <w:jc w:val="both"/>
      </w:pPr>
      <w:r>
        <w:rPr>
          <w:rFonts w:ascii="Times New Roman"/>
          <w:b w:val="false"/>
          <w:i w:val="false"/>
          <w:color w:val="000000"/>
          <w:sz w:val="28"/>
        </w:rPr>
        <w:t>
      18. 12-баған есепті тоқсанда шартты ақшалай көмек түріндегі мемлекеттік атаулы әлеуметтік көмек тағайындалған адамдардың жалпы санынан есептің осы нысанында көрсетілген санаттарға енгізілмеген басқа тұлғалардың саны бойынша деректерді қамтиды.</w:t>
      </w:r>
    </w:p>
    <w:bookmarkEnd w:id="312"/>
    <w:bookmarkStart w:name="z764" w:id="313"/>
    <w:p>
      <w:pPr>
        <w:spacing w:after="0"/>
        <w:ind w:left="0"/>
        <w:jc w:val="both"/>
      </w:pPr>
      <w:r>
        <w:rPr>
          <w:rFonts w:ascii="Times New Roman"/>
          <w:b w:val="false"/>
          <w:i w:val="false"/>
          <w:color w:val="000000"/>
          <w:sz w:val="28"/>
        </w:rPr>
        <w:t>
      19. 13-баған есепті тоқсанда шартты ақшалай көмек түріндегі мемлекеттік атаулы әлеуметтік көмек тағайындалған адамдардың жалпы санынан еңбекке қабілетті адамдардың саны бойынша деректерді қамтиды. Аталған баған 14,15,16,17-бағандарды қамтиды.</w:t>
      </w:r>
    </w:p>
    <w:bookmarkEnd w:id="313"/>
    <w:bookmarkStart w:name="z765" w:id="314"/>
    <w:p>
      <w:pPr>
        <w:spacing w:after="0"/>
        <w:ind w:left="0"/>
        <w:jc w:val="both"/>
      </w:pPr>
      <w:r>
        <w:rPr>
          <w:rFonts w:ascii="Times New Roman"/>
          <w:b w:val="false"/>
          <w:i w:val="false"/>
          <w:color w:val="000000"/>
          <w:sz w:val="28"/>
        </w:rPr>
        <w:t>
      20. 14-баған есепті тоқсанда шартты ақшалай көмек түріндегі мемлекеттік атаулы әлеуметтік көмек тағайындалған еңбекке қабілетті адамдардың жалпы санынан жұмыссыздардың саны бойынша деректерді қамтиды.</w:t>
      </w:r>
    </w:p>
    <w:bookmarkEnd w:id="314"/>
    <w:bookmarkStart w:name="z766" w:id="315"/>
    <w:p>
      <w:pPr>
        <w:spacing w:after="0"/>
        <w:ind w:left="0"/>
        <w:jc w:val="both"/>
      </w:pPr>
      <w:r>
        <w:rPr>
          <w:rFonts w:ascii="Times New Roman"/>
          <w:b w:val="false"/>
          <w:i w:val="false"/>
          <w:color w:val="000000"/>
          <w:sz w:val="28"/>
        </w:rPr>
        <w:t>
      21. 15-баған есепті тоқсанда шартты ақшалай көмек түріндегі мемлекеттік атаулы әлеуметтік көмек тағайындалған еңбекке жарамды адамдардың жалпы санынан тәуелсіз қызметкерлердің саны бойынша деректерді қамтиды.</w:t>
      </w:r>
    </w:p>
    <w:bookmarkEnd w:id="315"/>
    <w:bookmarkStart w:name="z767" w:id="316"/>
    <w:p>
      <w:pPr>
        <w:spacing w:after="0"/>
        <w:ind w:left="0"/>
        <w:jc w:val="both"/>
      </w:pPr>
      <w:r>
        <w:rPr>
          <w:rFonts w:ascii="Times New Roman"/>
          <w:b w:val="false"/>
          <w:i w:val="false"/>
          <w:color w:val="000000"/>
          <w:sz w:val="28"/>
        </w:rPr>
        <w:t>
      22. 16-баған есепті тоқсанда шартты ақшалай көмек түріндегі мемлекеттік атаулы әлеуметтік көмек тағайындалған еңбекке жарамды адамдардың жалпы санынан өтініш берген кезінде жұмыс істейтіндердің саны бойынша деректерді қамтиды.</w:t>
      </w:r>
    </w:p>
    <w:bookmarkEnd w:id="316"/>
    <w:bookmarkStart w:name="z768" w:id="317"/>
    <w:p>
      <w:pPr>
        <w:spacing w:after="0"/>
        <w:ind w:left="0"/>
        <w:jc w:val="both"/>
      </w:pPr>
      <w:r>
        <w:rPr>
          <w:rFonts w:ascii="Times New Roman"/>
          <w:b w:val="false"/>
          <w:i w:val="false"/>
          <w:color w:val="000000"/>
          <w:sz w:val="28"/>
        </w:rPr>
        <w:t>
      23. 17-баған есепті тоқсанда шартты ақшалай көмек түріндегі балаларға, мүгедектігі бар балаға, 1 және 2-топтағы мүгедектігі бар тұлғаларға, шартты ақшалай көмек түріндегі мемлекеттік атаулы әлеуметтік көмек тағайындалған қарттарға күтім көрсетумен айналысатын адамдардың саны бойынша деректерді қамтиды.</w:t>
      </w:r>
    </w:p>
    <w:bookmarkEnd w:id="317"/>
    <w:bookmarkStart w:name="z769" w:id="318"/>
    <w:p>
      <w:pPr>
        <w:spacing w:after="0"/>
        <w:ind w:left="0"/>
        <w:jc w:val="both"/>
      </w:pPr>
      <w:r>
        <w:rPr>
          <w:rFonts w:ascii="Times New Roman"/>
          <w:b w:val="false"/>
          <w:i w:val="false"/>
          <w:color w:val="000000"/>
          <w:sz w:val="28"/>
        </w:rPr>
        <w:t>
      24. 18-баған есепті тоқсанда шартты ақшалай көмек түріндегі мемлекеттік атаулы әлеуметтік көмек тағайындалған еңбекке қабілетті адамдардың жалпы санынан жұмыспен қамтудың белсенді шараларына тартылған адамдардың саны бойынша деректерді қамтиды. Аталған баған 19,20,21,22,23,24-бағандарды қамтиды.</w:t>
      </w:r>
    </w:p>
    <w:bookmarkEnd w:id="318"/>
    <w:bookmarkStart w:name="z770" w:id="319"/>
    <w:p>
      <w:pPr>
        <w:spacing w:after="0"/>
        <w:ind w:left="0"/>
        <w:jc w:val="both"/>
      </w:pPr>
      <w:r>
        <w:rPr>
          <w:rFonts w:ascii="Times New Roman"/>
          <w:b w:val="false"/>
          <w:i w:val="false"/>
          <w:color w:val="000000"/>
          <w:sz w:val="28"/>
        </w:rPr>
        <w:t>
      25. 19-баған есепті тоқсанда шартты ақшалай көмек түріндегі мемлекеттік атаулы әлеуметтік көмек тағайындалған еңбекке қабілетті адамдардың жалпы санынан тұрақты жұмыс орындарына жұмысқа орналастырылған адамдардың саны бойынша деректерді қамтиды.</w:t>
      </w:r>
    </w:p>
    <w:bookmarkEnd w:id="319"/>
    <w:bookmarkStart w:name="z771" w:id="320"/>
    <w:p>
      <w:pPr>
        <w:spacing w:after="0"/>
        <w:ind w:left="0"/>
        <w:jc w:val="both"/>
      </w:pPr>
      <w:r>
        <w:rPr>
          <w:rFonts w:ascii="Times New Roman"/>
          <w:b w:val="false"/>
          <w:i w:val="false"/>
          <w:color w:val="000000"/>
          <w:sz w:val="28"/>
        </w:rPr>
        <w:t>
      26. 20-баған есепті тоқсанда шартты ақшалай көмек түріндегі мемлекеттік атаулы әлеуметтік көмек тағайындалған еңбекке қабілетті адамдардың жалпы санынан қоғамдық жұмыс орындарына жіберілген адамдардың саны бойынша деректерді қамтиды.</w:t>
      </w:r>
    </w:p>
    <w:bookmarkEnd w:id="320"/>
    <w:bookmarkStart w:name="z772" w:id="321"/>
    <w:p>
      <w:pPr>
        <w:spacing w:after="0"/>
        <w:ind w:left="0"/>
        <w:jc w:val="both"/>
      </w:pPr>
      <w:r>
        <w:rPr>
          <w:rFonts w:ascii="Times New Roman"/>
          <w:b w:val="false"/>
          <w:i w:val="false"/>
          <w:color w:val="000000"/>
          <w:sz w:val="28"/>
        </w:rPr>
        <w:t>
      27. 21-баған есепті тоқсанда шартты ақшалай көмек түріндегі мемлекеттік атаулы әлеуметтік көмек тағайындалған еңбекке қабілетті адамдардың жалпы санынан әлеуметтік жұмыс орындарына жіберілген адамдардың саны бойынша деректерді қамтиды.</w:t>
      </w:r>
    </w:p>
    <w:bookmarkEnd w:id="321"/>
    <w:bookmarkStart w:name="z773" w:id="322"/>
    <w:p>
      <w:pPr>
        <w:spacing w:after="0"/>
        <w:ind w:left="0"/>
        <w:jc w:val="both"/>
      </w:pPr>
      <w:r>
        <w:rPr>
          <w:rFonts w:ascii="Times New Roman"/>
          <w:b w:val="false"/>
          <w:i w:val="false"/>
          <w:color w:val="000000"/>
          <w:sz w:val="28"/>
        </w:rPr>
        <w:t>
      28. 22-баған есепті тоқсанда шартты ақшалай көмек түріндегі мемлекеттік атаулы әлеуметтік көмек тағайындалған еңбекке қабілетті адамдардың жалпы санынан қайта даярлауға, біліктілігін арттыруға жіберілген адамдардың саны бойынша деректерді қамтиды.</w:t>
      </w:r>
    </w:p>
    <w:bookmarkEnd w:id="322"/>
    <w:bookmarkStart w:name="z774" w:id="323"/>
    <w:p>
      <w:pPr>
        <w:spacing w:after="0"/>
        <w:ind w:left="0"/>
        <w:jc w:val="both"/>
      </w:pPr>
      <w:r>
        <w:rPr>
          <w:rFonts w:ascii="Times New Roman"/>
          <w:b w:val="false"/>
          <w:i w:val="false"/>
          <w:color w:val="000000"/>
          <w:sz w:val="28"/>
        </w:rPr>
        <w:t>
      29. 23-баған есепті тоқсанда шартты ақшалай көмек түріндегі мемлекеттік атаулы әлеуметтік көмек тағайындалған еңбекке қабілетті адамдардың жалпы санынан жастар практикасына жіберілген адамдардың саны бойынша деректерді қамтиды.</w:t>
      </w:r>
    </w:p>
    <w:bookmarkEnd w:id="323"/>
    <w:bookmarkStart w:name="z775" w:id="324"/>
    <w:p>
      <w:pPr>
        <w:spacing w:after="0"/>
        <w:ind w:left="0"/>
        <w:jc w:val="both"/>
      </w:pPr>
      <w:r>
        <w:rPr>
          <w:rFonts w:ascii="Times New Roman"/>
          <w:b w:val="false"/>
          <w:i w:val="false"/>
          <w:color w:val="000000"/>
          <w:sz w:val="28"/>
        </w:rPr>
        <w:t>
      30. 24-баған есепті тоқсанда шартты ақшалай көмек түріндегі мемлекеттік атаулы әлеуметтік көмек тағайындалған еңбекке қамтиды адамдардың жалпы санынан кәсіпкерлік бастамашылыққа жәрдем көрсетілген адамдардың саны бойынша деректерді қамтиды.</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24 мамырдағы</w:t>
            </w:r>
            <w:r>
              <w:br/>
            </w:r>
            <w:r>
              <w:rPr>
                <w:rFonts w:ascii="Times New Roman"/>
                <w:b w:val="false"/>
                <w:i w:val="false"/>
                <w:color w:val="000000"/>
                <w:sz w:val="20"/>
              </w:rPr>
              <w:t>№ 168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06" w:id="325"/>
    <w:p>
      <w:pPr>
        <w:spacing w:after="0"/>
        <w:ind w:left="0"/>
        <w:jc w:val="left"/>
      </w:pPr>
      <w:r>
        <w:rPr>
          <w:rFonts w:ascii="Times New Roman"/>
          <w:b/>
          <w:i w:val="false"/>
          <w:color w:val="000000"/>
        </w:rPr>
        <w:t xml:space="preserve"> Шартты ақшалай көмек түріндегі мемлекеттік атаулы әлеуметтік көмек алушылардың шаруашылық түрлері бойынша есеп</w:t>
      </w:r>
    </w:p>
    <w:bookmarkEnd w:id="325"/>
    <w:p>
      <w:pPr>
        <w:spacing w:after="0"/>
        <w:ind w:left="0"/>
        <w:jc w:val="both"/>
      </w:pPr>
      <w:r>
        <w:rPr>
          <w:rFonts w:ascii="Times New Roman"/>
          <w:b w:val="false"/>
          <w:i w:val="false"/>
          <w:color w:val="ff0000"/>
          <w:sz w:val="28"/>
        </w:rPr>
        <w:t xml:space="preserve">
      Ескерту. 13-қосымша алып тасталды - ҚР Еңбек және халықты әлеуметтік қорғау министрінің 06.11.2024 </w:t>
      </w:r>
      <w:r>
        <w:rPr>
          <w:rFonts w:ascii="Times New Roman"/>
          <w:b w:val="false"/>
          <w:i w:val="false"/>
          <w:color w:val="ff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24 мамырдағы</w:t>
            </w:r>
            <w:r>
              <w:br/>
            </w:r>
            <w:r>
              <w:rPr>
                <w:rFonts w:ascii="Times New Roman"/>
                <w:b w:val="false"/>
                <w:i w:val="false"/>
                <w:color w:val="000000"/>
                <w:sz w:val="20"/>
              </w:rPr>
              <w:t>№ 168 бұйрығына</w:t>
            </w:r>
            <w:r>
              <w:br/>
            </w:r>
            <w:r>
              <w:rPr>
                <w:rFonts w:ascii="Times New Roman"/>
                <w:b w:val="false"/>
                <w:i w:val="false"/>
                <w:color w:val="000000"/>
                <w:sz w:val="20"/>
              </w:rPr>
              <w:t>14-қосымша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www.enbek.gov.kz</w:t>
      </w:r>
    </w:p>
    <w:p>
      <w:pPr>
        <w:spacing w:after="0"/>
        <w:ind w:left="0"/>
        <w:jc w:val="both"/>
      </w:pPr>
      <w:r>
        <w:rPr>
          <w:rFonts w:ascii="Times New Roman"/>
          <w:b w:val="false"/>
          <w:i w:val="false"/>
          <w:color w:val="000000"/>
          <w:sz w:val="28"/>
        </w:rPr>
        <w:t xml:space="preserve">
      Әкімшілік деректер нысанының атауы: Шартты ақшалай көмек түріндегі мемлекеттік атаулы әлеуметтік көмек алушылардың жан басына шаққандағы табыстары туралы есеп </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1-ШАКМАӘКАЖБШТЕ</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________20___жыл</w:t>
      </w:r>
    </w:p>
    <w:p>
      <w:pPr>
        <w:spacing w:after="0"/>
        <w:ind w:left="0"/>
        <w:jc w:val="both"/>
      </w:pPr>
      <w:r>
        <w:rPr>
          <w:rFonts w:ascii="Times New Roman"/>
          <w:b w:val="false"/>
          <w:i w:val="false"/>
          <w:color w:val="000000"/>
          <w:sz w:val="28"/>
        </w:rPr>
        <w:t>
      Ақпаратты ұсынатын тұлғалар тобы: "Еңбек ресурстарын дамыту орталығы" акционерлік қоғамы</w:t>
      </w:r>
    </w:p>
    <w:p>
      <w:pPr>
        <w:spacing w:after="0"/>
        <w:ind w:left="0"/>
        <w:jc w:val="both"/>
      </w:pPr>
      <w:r>
        <w:rPr>
          <w:rFonts w:ascii="Times New Roman"/>
          <w:b w:val="false"/>
          <w:i w:val="false"/>
          <w:color w:val="000000"/>
          <w:sz w:val="28"/>
        </w:rPr>
        <w:t xml:space="preserve">
      Әкімшілік деректер нысанын ұсыну мерзімі: ай сайын, есепті кезеңнен кейінгі айдың 10-күніне қарай  </w:t>
      </w:r>
    </w:p>
    <w:bookmarkStart w:name="z315" w:id="326"/>
    <w:p>
      <w:pPr>
        <w:spacing w:after="0"/>
        <w:ind w:left="0"/>
        <w:jc w:val="left"/>
      </w:pPr>
      <w:r>
        <w:rPr>
          <w:rFonts w:ascii="Times New Roman"/>
          <w:b/>
          <w:i w:val="false"/>
          <w:color w:val="000000"/>
        </w:rPr>
        <w:t xml:space="preserve"> Шартты ақшалай көмек түріндегі мемлекеттік атаулы әлеуметтік көмек алушылардың жан басына шаққандағы табыстары туралы есеп</w:t>
      </w:r>
    </w:p>
    <w:bookmarkEnd w:id="326"/>
    <w:p>
      <w:pPr>
        <w:spacing w:after="0"/>
        <w:ind w:left="0"/>
        <w:jc w:val="both"/>
      </w:pPr>
      <w:r>
        <w:rPr>
          <w:rFonts w:ascii="Times New Roman"/>
          <w:b w:val="false"/>
          <w:i w:val="false"/>
          <w:color w:val="ff0000"/>
          <w:sz w:val="28"/>
        </w:rPr>
        <w:t xml:space="preserve">
      Ескерту. 14-қосымша жаңа редакцияда - ҚР Еңбек және халықты әлеуметтік қорғау министрінің 06.11.2024 </w:t>
      </w:r>
      <w:r>
        <w:rPr>
          <w:rFonts w:ascii="Times New Roman"/>
          <w:b w:val="false"/>
          <w:i w:val="false"/>
          <w:color w:val="ff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отбасылардың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алушылар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келісімшарт жасасқанға дейінгі жан басына шаққандағы орташа табысы,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күнкөріс деңгейі-нің</w:t>
            </w:r>
          </w:p>
          <w:p>
            <w:pPr>
              <w:spacing w:after="20"/>
              <w:ind w:left="20"/>
              <w:jc w:val="both"/>
            </w:pPr>
            <w:r>
              <w:rPr>
                <w:rFonts w:ascii="Times New Roman"/>
                <w:b w:val="false"/>
                <w:i w:val="false"/>
                <w:color w:val="000000"/>
                <w:sz w:val="20"/>
              </w:rPr>
              <w:t>
30%-на дейін, отбасылар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күнкөріс деңгейінің 30%-нан 40%-на дейін, отбасылар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күнкөріс деңгейінің 40%-нан 50%-на дейін, отбасылар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күнкөріс деңгейі-нің 50%-нан 60%-на дейін, отбасылар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күнкөріс деңгейінің 60%-нан 70%-на дейін, отбасылар 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"Шартты ақшалай көмек</w:t>
            </w:r>
            <w:r>
              <w:br/>
            </w:r>
            <w:r>
              <w:rPr>
                <w:rFonts w:ascii="Times New Roman"/>
                <w:b w:val="false"/>
                <w:i w:val="false"/>
                <w:color w:val="000000"/>
                <w:sz w:val="20"/>
              </w:rPr>
              <w:t>түріндегі мемлекеттік атаулы</w:t>
            </w:r>
            <w:r>
              <w:br/>
            </w:r>
            <w:r>
              <w:rPr>
                <w:rFonts w:ascii="Times New Roman"/>
                <w:b w:val="false"/>
                <w:i w:val="false"/>
                <w:color w:val="000000"/>
                <w:sz w:val="20"/>
              </w:rPr>
              <w:t>әлеуметтік көмек алушылардың</w:t>
            </w:r>
            <w:r>
              <w:br/>
            </w:r>
            <w:r>
              <w:rPr>
                <w:rFonts w:ascii="Times New Roman"/>
                <w:b w:val="false"/>
                <w:i w:val="false"/>
                <w:color w:val="000000"/>
                <w:sz w:val="20"/>
              </w:rPr>
              <w:t>жан басына шаққандағы</w:t>
            </w:r>
            <w:r>
              <w:br/>
            </w:r>
            <w:r>
              <w:rPr>
                <w:rFonts w:ascii="Times New Roman"/>
                <w:b w:val="false"/>
                <w:i w:val="false"/>
                <w:color w:val="000000"/>
                <w:sz w:val="20"/>
              </w:rPr>
              <w:t>табыстары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777" w:id="327"/>
    <w:p>
      <w:pPr>
        <w:spacing w:after="0"/>
        <w:ind w:left="0"/>
        <w:jc w:val="left"/>
      </w:pPr>
      <w:r>
        <w:rPr>
          <w:rFonts w:ascii="Times New Roman"/>
          <w:b/>
          <w:i w:val="false"/>
          <w:color w:val="000000"/>
        </w:rPr>
        <w:t xml:space="preserve"> "Шартты ақшалай көмек түріндегі мемлекеттік атаулы әлеуметтік көмек алушылардың жан басына шаққандағы табыстары туралы есеп" есептік деректер нысанын толтыру бойынша түсіндірме (1-ШАКМАӘКАЖБШТЕ, ай сайын)</w:t>
      </w:r>
    </w:p>
    <w:bookmarkEnd w:id="327"/>
    <w:bookmarkStart w:name="z778" w:id="328"/>
    <w:p>
      <w:pPr>
        <w:spacing w:after="0"/>
        <w:ind w:left="0"/>
        <w:jc w:val="left"/>
      </w:pPr>
      <w:r>
        <w:rPr>
          <w:rFonts w:ascii="Times New Roman"/>
          <w:b/>
          <w:i w:val="false"/>
          <w:color w:val="000000"/>
        </w:rPr>
        <w:t xml:space="preserve"> 1-тарау. Жалпы ережелер</w:t>
      </w:r>
    </w:p>
    <w:bookmarkEnd w:id="328"/>
    <w:bookmarkStart w:name="z779" w:id="329"/>
    <w:p>
      <w:pPr>
        <w:spacing w:after="0"/>
        <w:ind w:left="0"/>
        <w:jc w:val="both"/>
      </w:pPr>
      <w:r>
        <w:rPr>
          <w:rFonts w:ascii="Times New Roman"/>
          <w:b w:val="false"/>
          <w:i w:val="false"/>
          <w:color w:val="000000"/>
          <w:sz w:val="28"/>
        </w:rPr>
        <w:t>
      1. Осы түсіндірме шартты ақшалай көмек түріндегі мемлекеттік атаулы әлеуметтік көмек алушылардың жан басына шаққандағы табыстары туралы есептің нысанын (бұдан әрі – есеп нысаны) қалыптастыру бойынша бірыңғай талаптарды айқындайды.</w:t>
      </w:r>
    </w:p>
    <w:bookmarkEnd w:id="329"/>
    <w:bookmarkStart w:name="z780" w:id="330"/>
    <w:p>
      <w:pPr>
        <w:spacing w:after="0"/>
        <w:ind w:left="0"/>
        <w:jc w:val="both"/>
      </w:pPr>
      <w:r>
        <w:rPr>
          <w:rFonts w:ascii="Times New Roman"/>
          <w:b w:val="false"/>
          <w:i w:val="false"/>
          <w:color w:val="000000"/>
          <w:sz w:val="28"/>
        </w:rPr>
        <w:t>
      2. Аталған есеп нысанын жүргізудің негізгі міндеті шартты ақшалай көмек түріндегі мемлекеттік атаулы әлеуметтік көмек алушылардың жан басына шаққандағы табыстарына мониторингті жүзеге асыру болып табылады.</w:t>
      </w:r>
    </w:p>
    <w:bookmarkEnd w:id="330"/>
    <w:bookmarkStart w:name="z781" w:id="331"/>
    <w:p>
      <w:pPr>
        <w:spacing w:after="0"/>
        <w:ind w:left="0"/>
        <w:jc w:val="both"/>
      </w:pPr>
      <w:r>
        <w:rPr>
          <w:rFonts w:ascii="Times New Roman"/>
          <w:b w:val="false"/>
          <w:i w:val="false"/>
          <w:color w:val="000000"/>
          <w:sz w:val="28"/>
        </w:rPr>
        <w:t>
      3. Осы бұйрыққа 14-қосымшамен бекітілген нысан бойынша мемлекеттік атаулы әлеуметтік көмекті тағайындау және төлеу туралы есептерді "Еңбек ресурстарын дамыту орталығы" акционерлік автоматты түрде қалыптастырады және Қазақстан Республикасының Еңбек және халықты әлеуметтік қорғау министрлігіне есепті кезеңнен кейінгі айдың 10-күніне қарай ай сайын ұсынады.</w:t>
      </w:r>
    </w:p>
    <w:bookmarkEnd w:id="331"/>
    <w:bookmarkStart w:name="z782" w:id="332"/>
    <w:p>
      <w:pPr>
        <w:spacing w:after="0"/>
        <w:ind w:left="0"/>
        <w:jc w:val="both"/>
      </w:pPr>
      <w:r>
        <w:rPr>
          <w:rFonts w:ascii="Times New Roman"/>
          <w:b w:val="false"/>
          <w:i w:val="false"/>
          <w:color w:val="000000"/>
          <w:sz w:val="28"/>
        </w:rPr>
        <w:t>
      4. Есеп нысаны әкімшілік деректер негізінде есепті кезеңнен кейінгі айдың бірінші күніндегі жағдай бойынша Еңбек және халықты әлеуметтік қорғау министрлігінің автоматтандырылған ақпараттық жүйе арқылы автоматты түрде қалыптастырылады. Есептің барлық көрсеткіштері ағымдағы жылдың басынан үдемелі қорытындымен көрсетіледі.</w:t>
      </w:r>
    </w:p>
    <w:bookmarkEnd w:id="332"/>
    <w:bookmarkStart w:name="z783" w:id="333"/>
    <w:p>
      <w:pPr>
        <w:spacing w:after="0"/>
        <w:ind w:left="0"/>
        <w:jc w:val="left"/>
      </w:pPr>
      <w:r>
        <w:rPr>
          <w:rFonts w:ascii="Times New Roman"/>
          <w:b/>
          <w:i w:val="false"/>
          <w:color w:val="000000"/>
        </w:rPr>
        <w:t xml:space="preserve"> 2-тарау. Есеп нысанын толтыру бойынша түсіндірме</w:t>
      </w:r>
    </w:p>
    <w:bookmarkEnd w:id="333"/>
    <w:bookmarkStart w:name="z784" w:id="334"/>
    <w:p>
      <w:pPr>
        <w:spacing w:after="0"/>
        <w:ind w:left="0"/>
        <w:jc w:val="both"/>
      </w:pPr>
      <w:r>
        <w:rPr>
          <w:rFonts w:ascii="Times New Roman"/>
          <w:b w:val="false"/>
          <w:i w:val="false"/>
          <w:color w:val="000000"/>
          <w:sz w:val="28"/>
        </w:rPr>
        <w:t>
      5. "А" бағаны облыстар, республикалық маңызы бар қалалар және астана бөлінісінде жолдардың нөмірленуін қамтиды.</w:t>
      </w:r>
    </w:p>
    <w:bookmarkEnd w:id="334"/>
    <w:bookmarkStart w:name="z785" w:id="335"/>
    <w:p>
      <w:pPr>
        <w:spacing w:after="0"/>
        <w:ind w:left="0"/>
        <w:jc w:val="both"/>
      </w:pPr>
      <w:r>
        <w:rPr>
          <w:rFonts w:ascii="Times New Roman"/>
          <w:b w:val="false"/>
          <w:i w:val="false"/>
          <w:color w:val="000000"/>
          <w:sz w:val="28"/>
        </w:rPr>
        <w:t>
      6. "Б" бағаны әкімшілік-аумақтық объектілердің сыныптауышы (ӘАОС) бойынша қалалық және ауылдық жерлер бөлінісінде облыстардың, республикалық маңызы бар қалалардың және астананың атауы бойынша деректерді қамтиды.</w:t>
      </w:r>
    </w:p>
    <w:bookmarkEnd w:id="335"/>
    <w:bookmarkStart w:name="z786" w:id="336"/>
    <w:p>
      <w:pPr>
        <w:spacing w:after="0"/>
        <w:ind w:left="0"/>
        <w:jc w:val="both"/>
      </w:pPr>
      <w:r>
        <w:rPr>
          <w:rFonts w:ascii="Times New Roman"/>
          <w:b w:val="false"/>
          <w:i w:val="false"/>
          <w:color w:val="000000"/>
          <w:sz w:val="28"/>
        </w:rPr>
        <w:t>
      7. 1-баған есепті кезеңде шартты ақшалай көмек түріндегі мемлекеттік атаулы әлеуметтік көмек тағайындалған отбасылардың саны бойынша деректерді қамтиды.</w:t>
      </w:r>
    </w:p>
    <w:bookmarkEnd w:id="336"/>
    <w:bookmarkStart w:name="z787" w:id="337"/>
    <w:p>
      <w:pPr>
        <w:spacing w:after="0"/>
        <w:ind w:left="0"/>
        <w:jc w:val="both"/>
      </w:pPr>
      <w:r>
        <w:rPr>
          <w:rFonts w:ascii="Times New Roman"/>
          <w:b w:val="false"/>
          <w:i w:val="false"/>
          <w:color w:val="000000"/>
          <w:sz w:val="28"/>
        </w:rPr>
        <w:t>
      8. 2-баған есепті кезеңде шартты ақшалай көмек түріндегі мемлекеттік атаулы әлеуметтік көмек тағайындалған адамдардың саны бойынша деректерді қамтиды.</w:t>
      </w:r>
    </w:p>
    <w:bookmarkEnd w:id="337"/>
    <w:bookmarkStart w:name="z788" w:id="338"/>
    <w:p>
      <w:pPr>
        <w:spacing w:after="0"/>
        <w:ind w:left="0"/>
        <w:jc w:val="both"/>
      </w:pPr>
      <w:r>
        <w:rPr>
          <w:rFonts w:ascii="Times New Roman"/>
          <w:b w:val="false"/>
          <w:i w:val="false"/>
          <w:color w:val="000000"/>
          <w:sz w:val="28"/>
        </w:rPr>
        <w:t>
      9. 3-баған есепті кезеңде шартты ақшалай көмек түріндегі мемлекеттік атаулы әлеуметтік көмек тағайындалған адамдар қатарынан әлеуметтік келісімшарт жасасқанға дейін жан басына шаққандағы табысының мөлшері бойынша деректерді қамтиды. Аталған баған 4,5,6,7,8-бағандарды қамтиды.</w:t>
      </w:r>
    </w:p>
    <w:bookmarkEnd w:id="338"/>
    <w:bookmarkStart w:name="z789" w:id="339"/>
    <w:p>
      <w:pPr>
        <w:spacing w:after="0"/>
        <w:ind w:left="0"/>
        <w:jc w:val="both"/>
      </w:pPr>
      <w:r>
        <w:rPr>
          <w:rFonts w:ascii="Times New Roman"/>
          <w:b w:val="false"/>
          <w:i w:val="false"/>
          <w:color w:val="000000"/>
          <w:sz w:val="28"/>
        </w:rPr>
        <w:t>
      10. 4-баған есепті кезеңде әлеуметтік келісімшарт жасасқанға дейін жан басына шаққандағы табысы ең төмен күнкөріс деңгейінің 30 %-ына дейін болған отбасылардың саны бойынша деректерді қамтиды.</w:t>
      </w:r>
    </w:p>
    <w:bookmarkEnd w:id="339"/>
    <w:bookmarkStart w:name="z790" w:id="340"/>
    <w:p>
      <w:pPr>
        <w:spacing w:after="0"/>
        <w:ind w:left="0"/>
        <w:jc w:val="both"/>
      </w:pPr>
      <w:r>
        <w:rPr>
          <w:rFonts w:ascii="Times New Roman"/>
          <w:b w:val="false"/>
          <w:i w:val="false"/>
          <w:color w:val="000000"/>
          <w:sz w:val="28"/>
        </w:rPr>
        <w:t>
      11. 5-баған есепті кезеңде әлеуметтік келісімшарт жасасқанға дейін жан басына шаққандағы табысы ең төмен күнкөріс деңгейінің 30 %-ынан 40 %-ына дейін болған отбасылардың саны бойынша деректерді қамтиды.</w:t>
      </w:r>
    </w:p>
    <w:bookmarkEnd w:id="340"/>
    <w:bookmarkStart w:name="z791" w:id="341"/>
    <w:p>
      <w:pPr>
        <w:spacing w:after="0"/>
        <w:ind w:left="0"/>
        <w:jc w:val="both"/>
      </w:pPr>
      <w:r>
        <w:rPr>
          <w:rFonts w:ascii="Times New Roman"/>
          <w:b w:val="false"/>
          <w:i w:val="false"/>
          <w:color w:val="000000"/>
          <w:sz w:val="28"/>
        </w:rPr>
        <w:t>
      12. 6-баған есепті кезеңде әлеуметтік келісімшарт жасасқанға дейін жан басына шаққандағы табысы ең төмен күнкөріс деңгейінің 40 %-ынан 50 %-ына дейін болған отбасылардың саны бойынша деректерді қамтиды.</w:t>
      </w:r>
    </w:p>
    <w:bookmarkEnd w:id="341"/>
    <w:bookmarkStart w:name="z792" w:id="342"/>
    <w:p>
      <w:pPr>
        <w:spacing w:after="0"/>
        <w:ind w:left="0"/>
        <w:jc w:val="both"/>
      </w:pPr>
      <w:r>
        <w:rPr>
          <w:rFonts w:ascii="Times New Roman"/>
          <w:b w:val="false"/>
          <w:i w:val="false"/>
          <w:color w:val="000000"/>
          <w:sz w:val="28"/>
        </w:rPr>
        <w:t>
      13. 7-баған есепті кезеңде әлеуметтік келісімшарт жасасқанға дейін жан басына шаққандағы табысы ең төмен күнкөріс деңгейінің 50 %-ынан 60 %-ына дейін болған отбасылардың саны бойынша деректерді қамтиды.</w:t>
      </w:r>
    </w:p>
    <w:bookmarkEnd w:id="342"/>
    <w:bookmarkStart w:name="z793" w:id="343"/>
    <w:p>
      <w:pPr>
        <w:spacing w:after="0"/>
        <w:ind w:left="0"/>
        <w:jc w:val="both"/>
      </w:pPr>
      <w:r>
        <w:rPr>
          <w:rFonts w:ascii="Times New Roman"/>
          <w:b w:val="false"/>
          <w:i w:val="false"/>
          <w:color w:val="000000"/>
          <w:sz w:val="28"/>
        </w:rPr>
        <w:t>
      14. 8-баған есепті кезеңде әлеуметтік келісімшарт жасасқанға дейін жан басына шаққандағы табысы ең төмен күнкөріс деңгейінің 60%-ынан 70%-ына дейін болған отбасылардың саны бойынша деректерді қамтиды.</w:t>
      </w:r>
    </w:p>
    <w:bookmarkEnd w:id="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24 мамырдағы</w:t>
            </w:r>
            <w:r>
              <w:br/>
            </w:r>
            <w:r>
              <w:rPr>
                <w:rFonts w:ascii="Times New Roman"/>
                <w:b w:val="false"/>
                <w:i w:val="false"/>
                <w:color w:val="000000"/>
                <w:sz w:val="20"/>
              </w:rPr>
              <w:t>№ 168 бұйрығына</w:t>
            </w:r>
            <w:r>
              <w:br/>
            </w:r>
            <w:r>
              <w:rPr>
                <w:rFonts w:ascii="Times New Roman"/>
                <w:b w:val="false"/>
                <w:i w:val="false"/>
                <w:color w:val="000000"/>
                <w:sz w:val="20"/>
              </w:rPr>
              <w:t>15-қосымша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www.enbek.gov.kz</w:t>
      </w:r>
    </w:p>
    <w:p>
      <w:pPr>
        <w:spacing w:after="0"/>
        <w:ind w:left="0"/>
        <w:jc w:val="both"/>
      </w:pPr>
      <w:r>
        <w:rPr>
          <w:rFonts w:ascii="Times New Roman"/>
          <w:b w:val="false"/>
          <w:i w:val="false"/>
          <w:color w:val="000000"/>
          <w:sz w:val="28"/>
        </w:rPr>
        <w:t xml:space="preserve">
      Әкімшілік деректер нысанының атауы: Мемлекеттік атаулы әлеуметтік көмек төлемін тоқтату немесе тағайындаудан бас тарту жөніндегі есеп </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1-МАӘКТБТЕ</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________20___жыл ай</w:t>
      </w:r>
    </w:p>
    <w:p>
      <w:pPr>
        <w:spacing w:after="0"/>
        <w:ind w:left="0"/>
        <w:jc w:val="both"/>
      </w:pPr>
      <w:r>
        <w:rPr>
          <w:rFonts w:ascii="Times New Roman"/>
          <w:b w:val="false"/>
          <w:i w:val="false"/>
          <w:color w:val="000000"/>
          <w:sz w:val="28"/>
        </w:rPr>
        <w:t>
      Ақпаратты ұсынатын тұлғалар тобы: "Еңбек ресурстарын дамыту орталығы" акционерлік қоғамы</w:t>
      </w:r>
    </w:p>
    <w:p>
      <w:pPr>
        <w:spacing w:after="0"/>
        <w:ind w:left="0"/>
        <w:jc w:val="both"/>
      </w:pPr>
      <w:r>
        <w:rPr>
          <w:rFonts w:ascii="Times New Roman"/>
          <w:b w:val="false"/>
          <w:i w:val="false"/>
          <w:color w:val="000000"/>
          <w:sz w:val="28"/>
        </w:rPr>
        <w:t xml:space="preserve">
      Әкімшілік деректер нысанын ұсыну мерзімі: ай сайын, есепті кезеңнен кейінгі айдың 10-күніне қарай </w:t>
      </w:r>
    </w:p>
    <w:bookmarkStart w:name="z334" w:id="344"/>
    <w:p>
      <w:pPr>
        <w:spacing w:after="0"/>
        <w:ind w:left="0"/>
        <w:jc w:val="left"/>
      </w:pPr>
      <w:r>
        <w:rPr>
          <w:rFonts w:ascii="Times New Roman"/>
          <w:b/>
          <w:i w:val="false"/>
          <w:color w:val="000000"/>
        </w:rPr>
        <w:t xml:space="preserve"> Мемлекеттік атаулы әлеуметтік көмек төлемін тоқтату немесе тағайындаудан бас тарту жөніндегі есеп</w:t>
      </w:r>
    </w:p>
    <w:bookmarkEnd w:id="344"/>
    <w:p>
      <w:pPr>
        <w:spacing w:after="0"/>
        <w:ind w:left="0"/>
        <w:jc w:val="both"/>
      </w:pPr>
      <w:r>
        <w:rPr>
          <w:rFonts w:ascii="Times New Roman"/>
          <w:b w:val="false"/>
          <w:i w:val="false"/>
          <w:color w:val="ff0000"/>
          <w:sz w:val="28"/>
        </w:rPr>
        <w:t xml:space="preserve">
      Ескерту. 15-қосымша жаңа редакцияда - ҚР Еңбек және халықты әлеуметтік қорғау министрінің 06.11.2024 </w:t>
      </w:r>
      <w:r>
        <w:rPr>
          <w:rFonts w:ascii="Times New Roman"/>
          <w:b w:val="false"/>
          <w:i w:val="false"/>
          <w:color w:val="ff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отбасылардың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алушылар саны (адам)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көмекті тоқтату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әлеуметтік келісімшарттың талаптарын орындамаған азаматтардың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көмекті алушылардың Қазақстан Республикасының аумағынан тыс жерлерге тұрғылықты тұруға шығу фактісі туралы мәліметтердің анықталуы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болды немесе қайтыс болды деп жарияланған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бастамасымен тоқтатылды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көмекті тағайындаудан бас тарту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жан басына шаққан-дағы орташа табысы кедейлік шегінен асады не оған тең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дәйексіз (жасанды) құжаттар мен жалған ақпарат ұсыну фактісінің анықталуы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табыстарын жасыру фактісінің анықталуы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учаскелік комиссия жүргізетін отбасылық және материалдық жағдайы туралы тексеруден бас тартуы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комиссияның шешімі бойынша бас тарту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мекеннен тыс жерлерде тұрғылықты жерін ауыстыру себебі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төлемін тоқтату немесе</w:t>
            </w:r>
            <w:r>
              <w:br/>
            </w:r>
            <w:r>
              <w:rPr>
                <w:rFonts w:ascii="Times New Roman"/>
                <w:b w:val="false"/>
                <w:i w:val="false"/>
                <w:color w:val="000000"/>
                <w:sz w:val="20"/>
              </w:rPr>
              <w:t>тағайындаудан бас тарту</w:t>
            </w:r>
            <w:r>
              <w:br/>
            </w:r>
            <w:r>
              <w:rPr>
                <w:rFonts w:ascii="Times New Roman"/>
                <w:b w:val="false"/>
                <w:i w:val="false"/>
                <w:color w:val="000000"/>
                <w:sz w:val="20"/>
              </w:rPr>
              <w:t>жөніндегі есеп" әкімшілік</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795" w:id="345"/>
    <w:p>
      <w:pPr>
        <w:spacing w:after="0"/>
        <w:ind w:left="0"/>
        <w:jc w:val="left"/>
      </w:pPr>
      <w:r>
        <w:rPr>
          <w:rFonts w:ascii="Times New Roman"/>
          <w:b/>
          <w:i w:val="false"/>
          <w:color w:val="000000"/>
        </w:rPr>
        <w:t xml:space="preserve"> "Мемлекеттік атаулы әлеуметтік көмек төлемін тоқтату немесе тағайындаудан бас тарту жөніндегі есеп" есептік деректер нысанын толтыру бойынша түсіндірме (1-МАӘКТБТЕ, ай сайын)</w:t>
      </w:r>
    </w:p>
    <w:bookmarkEnd w:id="345"/>
    <w:bookmarkStart w:name="z796" w:id="346"/>
    <w:p>
      <w:pPr>
        <w:spacing w:after="0"/>
        <w:ind w:left="0"/>
        <w:jc w:val="left"/>
      </w:pPr>
      <w:r>
        <w:rPr>
          <w:rFonts w:ascii="Times New Roman"/>
          <w:b/>
          <w:i w:val="false"/>
          <w:color w:val="000000"/>
        </w:rPr>
        <w:t xml:space="preserve"> 1-тарау. Жалпы ережелер</w:t>
      </w:r>
    </w:p>
    <w:bookmarkEnd w:id="346"/>
    <w:bookmarkStart w:name="z797" w:id="347"/>
    <w:p>
      <w:pPr>
        <w:spacing w:after="0"/>
        <w:ind w:left="0"/>
        <w:jc w:val="both"/>
      </w:pPr>
      <w:r>
        <w:rPr>
          <w:rFonts w:ascii="Times New Roman"/>
          <w:b w:val="false"/>
          <w:i w:val="false"/>
          <w:color w:val="000000"/>
          <w:sz w:val="28"/>
        </w:rPr>
        <w:t>
      1. Осы түсіндірме шартты ақшалай көмек түріндегі мемлекеттік атаулы әлеуметтік көмек төлемін тоқтату немесе тағайындаудан бас тарту бойынша есептің нысанын (бұдан әрі – есеп нысаны) қалыптастыру бойынша бірыңғай талаптарды айқындайды.</w:t>
      </w:r>
    </w:p>
    <w:bookmarkEnd w:id="347"/>
    <w:bookmarkStart w:name="z798" w:id="348"/>
    <w:p>
      <w:pPr>
        <w:spacing w:after="0"/>
        <w:ind w:left="0"/>
        <w:jc w:val="both"/>
      </w:pPr>
      <w:r>
        <w:rPr>
          <w:rFonts w:ascii="Times New Roman"/>
          <w:b w:val="false"/>
          <w:i w:val="false"/>
          <w:color w:val="000000"/>
          <w:sz w:val="28"/>
        </w:rPr>
        <w:t>
      2. Аталған есеп нысанын жүргізудің негізгі міндеті мемлекеттік атаулы әлеуметтік көмек төлемін тоқтатуға немесе тағайындаудан бас тартуға мониторингті жүзеге асыру болып табылады.</w:t>
      </w:r>
    </w:p>
    <w:bookmarkEnd w:id="348"/>
    <w:bookmarkStart w:name="z799" w:id="349"/>
    <w:p>
      <w:pPr>
        <w:spacing w:after="0"/>
        <w:ind w:left="0"/>
        <w:jc w:val="both"/>
      </w:pPr>
      <w:r>
        <w:rPr>
          <w:rFonts w:ascii="Times New Roman"/>
          <w:b w:val="false"/>
          <w:i w:val="false"/>
          <w:color w:val="000000"/>
          <w:sz w:val="28"/>
        </w:rPr>
        <w:t>
      3. Осы бұйрыққа 15-қосымшамен бекітілген нысан бойынша мемлекеттік атаулы әлеуметтік көмекті тағайындау және төлеу туралы есептерді "Еңбек ресурстарын дамыту орталығы" акционерлік қоғамы автоматты түрде қалыптастырады және Қазақстан Республикасының Еңбек және халықты әлеуметтік қорғау министрлігіне есепті кезеңнен кейінгі айдың 10-күніне қарай ай сайын ұсынады.</w:t>
      </w:r>
    </w:p>
    <w:bookmarkEnd w:id="349"/>
    <w:bookmarkStart w:name="z800" w:id="350"/>
    <w:p>
      <w:pPr>
        <w:spacing w:after="0"/>
        <w:ind w:left="0"/>
        <w:jc w:val="both"/>
      </w:pPr>
      <w:r>
        <w:rPr>
          <w:rFonts w:ascii="Times New Roman"/>
          <w:b w:val="false"/>
          <w:i w:val="false"/>
          <w:color w:val="000000"/>
          <w:sz w:val="28"/>
        </w:rPr>
        <w:t>
      4. Есеп нысаны есепті кезеңнен кейінгі айдың бірінші күніндегі жағдай бойынша Еңбек және халықты әлеуметтік қорғау министрлігінің автоматтандырылған ақпараттық жүйе арқылы автоматты түрде қалыптастырылады. Есептің барлық көрсеткіштері ағымдағы жылдың басынан бері өсу қорытындысымен көрсетіледі</w:t>
      </w:r>
    </w:p>
    <w:bookmarkEnd w:id="350"/>
    <w:bookmarkStart w:name="z801" w:id="351"/>
    <w:p>
      <w:pPr>
        <w:spacing w:after="0"/>
        <w:ind w:left="0"/>
        <w:jc w:val="left"/>
      </w:pPr>
      <w:r>
        <w:rPr>
          <w:rFonts w:ascii="Times New Roman"/>
          <w:b/>
          <w:i w:val="false"/>
          <w:color w:val="000000"/>
        </w:rPr>
        <w:t xml:space="preserve"> 2-тарау. Есеп нысанын толтыру бойынша түсіндірме</w:t>
      </w:r>
    </w:p>
    <w:bookmarkEnd w:id="351"/>
    <w:bookmarkStart w:name="z802" w:id="352"/>
    <w:p>
      <w:pPr>
        <w:spacing w:after="0"/>
        <w:ind w:left="0"/>
        <w:jc w:val="both"/>
      </w:pPr>
      <w:r>
        <w:rPr>
          <w:rFonts w:ascii="Times New Roman"/>
          <w:b w:val="false"/>
          <w:i w:val="false"/>
          <w:color w:val="000000"/>
          <w:sz w:val="28"/>
        </w:rPr>
        <w:t>
      5. "А" бағаны облыстар, республикалық маңызы бар қалалар және астана бөлінісінде жолдардың нөмірленуін қамтиды.</w:t>
      </w:r>
    </w:p>
    <w:bookmarkEnd w:id="352"/>
    <w:bookmarkStart w:name="z803" w:id="353"/>
    <w:p>
      <w:pPr>
        <w:spacing w:after="0"/>
        <w:ind w:left="0"/>
        <w:jc w:val="both"/>
      </w:pPr>
      <w:r>
        <w:rPr>
          <w:rFonts w:ascii="Times New Roman"/>
          <w:b w:val="false"/>
          <w:i w:val="false"/>
          <w:color w:val="000000"/>
          <w:sz w:val="28"/>
        </w:rPr>
        <w:t>
      6. "Б" бағаны әкімшілік-аумақтық объектілердің сыныптауышы (ӘАОС) бойынша қалалық және ауылдық жерлер бөлінісінде облыстардың, республикалық маңызы бар қалалардың және астананың атауы бойынша деректерді қамтиды.</w:t>
      </w:r>
    </w:p>
    <w:bookmarkEnd w:id="353"/>
    <w:bookmarkStart w:name="z804" w:id="354"/>
    <w:p>
      <w:pPr>
        <w:spacing w:after="0"/>
        <w:ind w:left="0"/>
        <w:jc w:val="both"/>
      </w:pPr>
      <w:r>
        <w:rPr>
          <w:rFonts w:ascii="Times New Roman"/>
          <w:b w:val="false"/>
          <w:i w:val="false"/>
          <w:color w:val="000000"/>
          <w:sz w:val="28"/>
        </w:rPr>
        <w:t>
      7. 1-баған есепті кезеңде мемлекеттік атаулы әлеуметтік көмек тағайындалған отбасылардың саны бойынша деректерді қамтиды.</w:t>
      </w:r>
    </w:p>
    <w:bookmarkEnd w:id="354"/>
    <w:bookmarkStart w:name="z805" w:id="355"/>
    <w:p>
      <w:pPr>
        <w:spacing w:after="0"/>
        <w:ind w:left="0"/>
        <w:jc w:val="both"/>
      </w:pPr>
      <w:r>
        <w:rPr>
          <w:rFonts w:ascii="Times New Roman"/>
          <w:b w:val="false"/>
          <w:i w:val="false"/>
          <w:color w:val="000000"/>
          <w:sz w:val="28"/>
        </w:rPr>
        <w:t>
      8. 2-баған есепті кезеңде мемлекеттік атаулы әлеуметтік көмек тағайындалған адамдардың саны бойынша деректерді қамтиды.</w:t>
      </w:r>
    </w:p>
    <w:bookmarkEnd w:id="355"/>
    <w:bookmarkStart w:name="z806" w:id="356"/>
    <w:p>
      <w:pPr>
        <w:spacing w:after="0"/>
        <w:ind w:left="0"/>
        <w:jc w:val="both"/>
      </w:pPr>
      <w:r>
        <w:rPr>
          <w:rFonts w:ascii="Times New Roman"/>
          <w:b w:val="false"/>
          <w:i w:val="false"/>
          <w:color w:val="000000"/>
          <w:sz w:val="28"/>
        </w:rPr>
        <w:t>
      9. 3-баған әлеуметтік келісімшарт талаптарын орындамаған азаматтар қатарынан шартты ақшалай көмек түрінде мемлекеттік атаулы әлеуметтік көмек тағайындалған отбасылар саны бойынша деректерді қамтиды.</w:t>
      </w:r>
    </w:p>
    <w:bookmarkEnd w:id="356"/>
    <w:bookmarkStart w:name="z807" w:id="357"/>
    <w:p>
      <w:pPr>
        <w:spacing w:after="0"/>
        <w:ind w:left="0"/>
        <w:jc w:val="both"/>
      </w:pPr>
      <w:r>
        <w:rPr>
          <w:rFonts w:ascii="Times New Roman"/>
          <w:b w:val="false"/>
          <w:i w:val="false"/>
          <w:color w:val="000000"/>
          <w:sz w:val="28"/>
        </w:rPr>
        <w:t>
      10. 4-баған есепті кезеңде 3-бағанда көрсетілген отбасылар қатарынан адамдардың саны бойынша деректерді қамтиды.</w:t>
      </w:r>
    </w:p>
    <w:bookmarkEnd w:id="357"/>
    <w:bookmarkStart w:name="z808" w:id="358"/>
    <w:p>
      <w:pPr>
        <w:spacing w:after="0"/>
        <w:ind w:left="0"/>
        <w:jc w:val="both"/>
      </w:pPr>
      <w:r>
        <w:rPr>
          <w:rFonts w:ascii="Times New Roman"/>
          <w:b w:val="false"/>
          <w:i w:val="false"/>
          <w:color w:val="000000"/>
          <w:sz w:val="28"/>
        </w:rPr>
        <w:t>
      11. 5-баған есепті кезеңде Қазақстан Республикасының аумағынан тыс жерлерге тұрғылықты тұруға шығу фактісі анықталған, мемлекеттік атаулы әлеуметтік көмекті алушы отбасылардың саны бойынша деректерді қамтиды.</w:t>
      </w:r>
    </w:p>
    <w:bookmarkEnd w:id="358"/>
    <w:bookmarkStart w:name="z809" w:id="359"/>
    <w:p>
      <w:pPr>
        <w:spacing w:after="0"/>
        <w:ind w:left="0"/>
        <w:jc w:val="both"/>
      </w:pPr>
      <w:r>
        <w:rPr>
          <w:rFonts w:ascii="Times New Roman"/>
          <w:b w:val="false"/>
          <w:i w:val="false"/>
          <w:color w:val="000000"/>
          <w:sz w:val="28"/>
        </w:rPr>
        <w:t>
      12. 6-баған есепті кезеңде 5-бағанда көрсетілген отбасылар қатарынан адамдардың саны бойынша деректерді қамтиды.</w:t>
      </w:r>
    </w:p>
    <w:bookmarkEnd w:id="359"/>
    <w:bookmarkStart w:name="z810" w:id="360"/>
    <w:p>
      <w:pPr>
        <w:spacing w:after="0"/>
        <w:ind w:left="0"/>
        <w:jc w:val="both"/>
      </w:pPr>
      <w:r>
        <w:rPr>
          <w:rFonts w:ascii="Times New Roman"/>
          <w:b w:val="false"/>
          <w:i w:val="false"/>
          <w:color w:val="000000"/>
          <w:sz w:val="28"/>
        </w:rPr>
        <w:t>
      13. 7-баған есепті кезеңде қайтыс болды немесе қайтыс болды деп жарияланған мемлекеттік атаулы әлеуметтік көмек алушы отбасылар қатарынан отбасылардың саны бойынша деректерді қамтиды.</w:t>
      </w:r>
    </w:p>
    <w:bookmarkEnd w:id="360"/>
    <w:bookmarkStart w:name="z811" w:id="361"/>
    <w:p>
      <w:pPr>
        <w:spacing w:after="0"/>
        <w:ind w:left="0"/>
        <w:jc w:val="both"/>
      </w:pPr>
      <w:r>
        <w:rPr>
          <w:rFonts w:ascii="Times New Roman"/>
          <w:b w:val="false"/>
          <w:i w:val="false"/>
          <w:color w:val="000000"/>
          <w:sz w:val="28"/>
        </w:rPr>
        <w:t>
      14. 8-баған есепті кезеңде 7-бағанда көрсетілген отбасылар қатарынан адамдардың саны бойынша деректерді қамтиды.</w:t>
      </w:r>
    </w:p>
    <w:bookmarkEnd w:id="361"/>
    <w:bookmarkStart w:name="z812" w:id="362"/>
    <w:p>
      <w:pPr>
        <w:spacing w:after="0"/>
        <w:ind w:left="0"/>
        <w:jc w:val="both"/>
      </w:pPr>
      <w:r>
        <w:rPr>
          <w:rFonts w:ascii="Times New Roman"/>
          <w:b w:val="false"/>
          <w:i w:val="false"/>
          <w:color w:val="000000"/>
          <w:sz w:val="28"/>
        </w:rPr>
        <w:t>
      15. 9-баған есепті кезеңде өтініш берушінің бастамасымен мемлекеттік атаулы әлеуметтік көмек төлемі тоқталған отбасылардың саны бойынша деректерді қамтиды.</w:t>
      </w:r>
    </w:p>
    <w:bookmarkEnd w:id="362"/>
    <w:bookmarkStart w:name="z813" w:id="363"/>
    <w:p>
      <w:pPr>
        <w:spacing w:after="0"/>
        <w:ind w:left="0"/>
        <w:jc w:val="both"/>
      </w:pPr>
      <w:r>
        <w:rPr>
          <w:rFonts w:ascii="Times New Roman"/>
          <w:b w:val="false"/>
          <w:i w:val="false"/>
          <w:color w:val="000000"/>
          <w:sz w:val="28"/>
        </w:rPr>
        <w:t>
      16. 10-баған есепті кезеңде 9-бағанда көрсетілген отбасылар қатарынан адамдардың саны бойынша деректерді қамтиды.</w:t>
      </w:r>
    </w:p>
    <w:bookmarkEnd w:id="363"/>
    <w:bookmarkStart w:name="z814" w:id="364"/>
    <w:p>
      <w:pPr>
        <w:spacing w:after="0"/>
        <w:ind w:left="0"/>
        <w:jc w:val="both"/>
      </w:pPr>
      <w:r>
        <w:rPr>
          <w:rFonts w:ascii="Times New Roman"/>
          <w:b w:val="false"/>
          <w:i w:val="false"/>
          <w:color w:val="000000"/>
          <w:sz w:val="28"/>
        </w:rPr>
        <w:t>
      17. 11-баған есепті кезеңде отбасының жан басына шаққандағы орташа табысының кедейлік шегінен жоғары не оған тең болуына орай мемлекеттік атаулы әлеуметтік көмекті тағайындаудан бас тартылған отбасылардың саны бойынша деректерді қамтиды.</w:t>
      </w:r>
    </w:p>
    <w:bookmarkEnd w:id="364"/>
    <w:bookmarkStart w:name="z815" w:id="365"/>
    <w:p>
      <w:pPr>
        <w:spacing w:after="0"/>
        <w:ind w:left="0"/>
        <w:jc w:val="both"/>
      </w:pPr>
      <w:r>
        <w:rPr>
          <w:rFonts w:ascii="Times New Roman"/>
          <w:b w:val="false"/>
          <w:i w:val="false"/>
          <w:color w:val="000000"/>
          <w:sz w:val="28"/>
        </w:rPr>
        <w:t>
      18. 12-баған есепті кезеңде 11-бағанда көрсетілген отбасылар қатарынан адамдардың саны бойынша деректерді қамтиды.</w:t>
      </w:r>
    </w:p>
    <w:bookmarkEnd w:id="365"/>
    <w:bookmarkStart w:name="z816" w:id="366"/>
    <w:p>
      <w:pPr>
        <w:spacing w:after="0"/>
        <w:ind w:left="0"/>
        <w:jc w:val="both"/>
      </w:pPr>
      <w:r>
        <w:rPr>
          <w:rFonts w:ascii="Times New Roman"/>
          <w:b w:val="false"/>
          <w:i w:val="false"/>
          <w:color w:val="000000"/>
          <w:sz w:val="28"/>
        </w:rPr>
        <w:t>
      19. 13-баған есепті кезеңде дәйексіз (жасанды) құжаттар және/немесе жалған ақпарат ұсыну фактілері анықталған мемлекеттік атаулы әлеуметтік көмекті алушы отбасылардың саны бойынша деректерді қамтиды.</w:t>
      </w:r>
    </w:p>
    <w:bookmarkEnd w:id="366"/>
    <w:bookmarkStart w:name="z817" w:id="367"/>
    <w:p>
      <w:pPr>
        <w:spacing w:after="0"/>
        <w:ind w:left="0"/>
        <w:jc w:val="both"/>
      </w:pPr>
      <w:r>
        <w:rPr>
          <w:rFonts w:ascii="Times New Roman"/>
          <w:b w:val="false"/>
          <w:i w:val="false"/>
          <w:color w:val="000000"/>
          <w:sz w:val="28"/>
        </w:rPr>
        <w:t>
      20. 14-баған есепті кезеңде 13-бағанда көрсетілген отбасылар қатарынан адамдардың саны бойынша деректерді қамтиды.</w:t>
      </w:r>
    </w:p>
    <w:bookmarkEnd w:id="367"/>
    <w:bookmarkStart w:name="z818" w:id="368"/>
    <w:p>
      <w:pPr>
        <w:spacing w:after="0"/>
        <w:ind w:left="0"/>
        <w:jc w:val="both"/>
      </w:pPr>
      <w:r>
        <w:rPr>
          <w:rFonts w:ascii="Times New Roman"/>
          <w:b w:val="false"/>
          <w:i w:val="false"/>
          <w:color w:val="000000"/>
          <w:sz w:val="28"/>
        </w:rPr>
        <w:t>
      21. 15-баған есепті кезеңде табыстарын жасыру фактісі анықталған мемлекеттік атаулы әлеуметтік көмек алушы отбасылардың саны бойынша деректерді қамтиды.</w:t>
      </w:r>
    </w:p>
    <w:bookmarkEnd w:id="368"/>
    <w:bookmarkStart w:name="z819" w:id="369"/>
    <w:p>
      <w:pPr>
        <w:spacing w:after="0"/>
        <w:ind w:left="0"/>
        <w:jc w:val="both"/>
      </w:pPr>
      <w:r>
        <w:rPr>
          <w:rFonts w:ascii="Times New Roman"/>
          <w:b w:val="false"/>
          <w:i w:val="false"/>
          <w:color w:val="000000"/>
          <w:sz w:val="28"/>
        </w:rPr>
        <w:t>
      22. 16-баған есепті кезеңде 15-бағанда көрсетілген отбасылар қатарынан адамдардың саны бойынша деректерді қамтиды.</w:t>
      </w:r>
    </w:p>
    <w:bookmarkEnd w:id="369"/>
    <w:bookmarkStart w:name="z820" w:id="370"/>
    <w:p>
      <w:pPr>
        <w:spacing w:after="0"/>
        <w:ind w:left="0"/>
        <w:jc w:val="both"/>
      </w:pPr>
      <w:r>
        <w:rPr>
          <w:rFonts w:ascii="Times New Roman"/>
          <w:b w:val="false"/>
          <w:i w:val="false"/>
          <w:color w:val="000000"/>
          <w:sz w:val="28"/>
        </w:rPr>
        <w:t>
      23. 17-баған есепті кезеңде өтініш берушінің учаскелік комиссияның отбасылық және материалдық жағдайын тексеруінен бас тартуына орай мемлекеттік атаулы әлеуметтік көмек тағайындаудан бас тартылған отбасылардың саны бойынша деректерді қамтиды.</w:t>
      </w:r>
    </w:p>
    <w:bookmarkEnd w:id="370"/>
    <w:bookmarkStart w:name="z821" w:id="371"/>
    <w:p>
      <w:pPr>
        <w:spacing w:after="0"/>
        <w:ind w:left="0"/>
        <w:jc w:val="both"/>
      </w:pPr>
      <w:r>
        <w:rPr>
          <w:rFonts w:ascii="Times New Roman"/>
          <w:b w:val="false"/>
          <w:i w:val="false"/>
          <w:color w:val="000000"/>
          <w:sz w:val="28"/>
        </w:rPr>
        <w:t>
      24. 18-баған есепті кезеңде 17-бағанда көрсетілген отбасылар қатарынан адамдардың саны бойынша деректерді қамтиды.</w:t>
      </w:r>
    </w:p>
    <w:bookmarkEnd w:id="371"/>
    <w:bookmarkStart w:name="z822" w:id="372"/>
    <w:p>
      <w:pPr>
        <w:spacing w:after="0"/>
        <w:ind w:left="0"/>
        <w:jc w:val="both"/>
      </w:pPr>
      <w:r>
        <w:rPr>
          <w:rFonts w:ascii="Times New Roman"/>
          <w:b w:val="false"/>
          <w:i w:val="false"/>
          <w:color w:val="000000"/>
          <w:sz w:val="28"/>
        </w:rPr>
        <w:t>
      25. 19-баған есепті кезеңде материалдық жағдайын тексеру нәтижелері бойынша дайындалған учаскелік комиссияның қорытындысы бойынша мемлекеттік атаулы әлеуметтік көмек тағайындаудан бас тартылған отбасылардың саны бойынша деректерді қамтиды.</w:t>
      </w:r>
    </w:p>
    <w:bookmarkEnd w:id="372"/>
    <w:bookmarkStart w:name="z823" w:id="373"/>
    <w:p>
      <w:pPr>
        <w:spacing w:after="0"/>
        <w:ind w:left="0"/>
        <w:jc w:val="both"/>
      </w:pPr>
      <w:r>
        <w:rPr>
          <w:rFonts w:ascii="Times New Roman"/>
          <w:b w:val="false"/>
          <w:i w:val="false"/>
          <w:color w:val="000000"/>
          <w:sz w:val="28"/>
        </w:rPr>
        <w:t>
      26. 20-баған есепті кезеңде 19-бағанда көрсетілген отбасылар қатарынан адамдардың саны бойынша деректерді қамтиды.</w:t>
      </w:r>
    </w:p>
    <w:bookmarkEnd w:id="373"/>
    <w:bookmarkStart w:name="z824" w:id="374"/>
    <w:p>
      <w:pPr>
        <w:spacing w:after="0"/>
        <w:ind w:left="0"/>
        <w:jc w:val="both"/>
      </w:pPr>
      <w:r>
        <w:rPr>
          <w:rFonts w:ascii="Times New Roman"/>
          <w:b w:val="false"/>
          <w:i w:val="false"/>
          <w:color w:val="000000"/>
          <w:sz w:val="28"/>
        </w:rPr>
        <w:t>
      27. 21-баған елді мекеннен тыс жерлерде тұрғылықты жерін ауыстыру себебі бойынша мемлекеттік атаулы әлеуметтік көмек тағайындаудан бас тартылған отбасылардың саны бойынша деректерді қамтиды.</w:t>
      </w:r>
    </w:p>
    <w:bookmarkEnd w:id="374"/>
    <w:bookmarkStart w:name="z825" w:id="375"/>
    <w:p>
      <w:pPr>
        <w:spacing w:after="0"/>
        <w:ind w:left="0"/>
        <w:jc w:val="both"/>
      </w:pPr>
      <w:r>
        <w:rPr>
          <w:rFonts w:ascii="Times New Roman"/>
          <w:b w:val="false"/>
          <w:i w:val="false"/>
          <w:color w:val="000000"/>
          <w:sz w:val="28"/>
        </w:rPr>
        <w:t>
      28. 22-баған есепті кезеңде 21-бағанда көрсетілген отбасылар қатарынан адамдардың саны бойынша деректерді қамтиды.</w:t>
      </w:r>
    </w:p>
    <w:bookmarkEnd w:id="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24 мамырдағы</w:t>
            </w:r>
            <w:r>
              <w:br/>
            </w:r>
            <w:r>
              <w:rPr>
                <w:rFonts w:ascii="Times New Roman"/>
                <w:b w:val="false"/>
                <w:i w:val="false"/>
                <w:color w:val="000000"/>
                <w:sz w:val="20"/>
              </w:rPr>
              <w:t>№ 168 бұйрығына</w:t>
            </w:r>
            <w:r>
              <w:br/>
            </w:r>
            <w:r>
              <w:rPr>
                <w:rFonts w:ascii="Times New Roman"/>
                <w:b w:val="false"/>
                <w:i w:val="false"/>
                <w:color w:val="000000"/>
                <w:sz w:val="20"/>
              </w:rPr>
              <w:t>16-қосымша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www.enbek.gov.kz</w:t>
      </w:r>
    </w:p>
    <w:p>
      <w:pPr>
        <w:spacing w:after="0"/>
        <w:ind w:left="0"/>
        <w:jc w:val="both"/>
      </w:pPr>
      <w:r>
        <w:rPr>
          <w:rFonts w:ascii="Times New Roman"/>
          <w:b w:val="false"/>
          <w:i w:val="false"/>
          <w:color w:val="000000"/>
          <w:sz w:val="28"/>
        </w:rPr>
        <w:t>
      Әкімшілік деректер нысанының атауы: Мемлекеттік атаулы әлеуметтік көмек тағайындау үшін өткізілген консультациялар бойынша есеп</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1-МАӘКТҮӨКЕ</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________20___жыл</w:t>
      </w:r>
    </w:p>
    <w:p>
      <w:pPr>
        <w:spacing w:after="0"/>
        <w:ind w:left="0"/>
        <w:jc w:val="both"/>
      </w:pPr>
      <w:r>
        <w:rPr>
          <w:rFonts w:ascii="Times New Roman"/>
          <w:b w:val="false"/>
          <w:i w:val="false"/>
          <w:color w:val="000000"/>
          <w:sz w:val="28"/>
        </w:rPr>
        <w:t>
      Ақпаратты ұсынатын тұлғалар тобы: "Еңбек ресурстарын дамыту орталығы" акционерлік қоғамы</w:t>
      </w:r>
    </w:p>
    <w:p>
      <w:pPr>
        <w:spacing w:after="0"/>
        <w:ind w:left="0"/>
        <w:jc w:val="both"/>
      </w:pPr>
      <w:r>
        <w:rPr>
          <w:rFonts w:ascii="Times New Roman"/>
          <w:b w:val="false"/>
          <w:i w:val="false"/>
          <w:color w:val="000000"/>
          <w:sz w:val="28"/>
        </w:rPr>
        <w:t xml:space="preserve">
      Әкімшілік деректер нысанын ұсыну мерзімі: ай сайын, есепті кезеңнен кейінгі айдың 10-күніне қарай </w:t>
      </w:r>
    </w:p>
    <w:bookmarkStart w:name="z367" w:id="376"/>
    <w:p>
      <w:pPr>
        <w:spacing w:after="0"/>
        <w:ind w:left="0"/>
        <w:jc w:val="left"/>
      </w:pPr>
      <w:r>
        <w:rPr>
          <w:rFonts w:ascii="Times New Roman"/>
          <w:b/>
          <w:i w:val="false"/>
          <w:color w:val="000000"/>
        </w:rPr>
        <w:t xml:space="preserve"> Мемлекеттік атаулы әлеуметтік көмек тағайындау үшін өткізілген консультациялар бойынша есеп</w:t>
      </w:r>
    </w:p>
    <w:bookmarkEnd w:id="376"/>
    <w:p>
      <w:pPr>
        <w:spacing w:after="0"/>
        <w:ind w:left="0"/>
        <w:jc w:val="both"/>
      </w:pPr>
      <w:r>
        <w:rPr>
          <w:rFonts w:ascii="Times New Roman"/>
          <w:b w:val="false"/>
          <w:i w:val="false"/>
          <w:color w:val="ff0000"/>
          <w:sz w:val="28"/>
        </w:rPr>
        <w:t xml:space="preserve">
      Ескерту. 16-қосымша жаңа редакцияда - ҚР Еңбек және халықты әлеуметтік қорғау министрінің 06.11.2024 </w:t>
      </w:r>
      <w:r>
        <w:rPr>
          <w:rFonts w:ascii="Times New Roman"/>
          <w:b w:val="false"/>
          <w:i w:val="false"/>
          <w:color w:val="ff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қалалардың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округтары, кент, ауылдардың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ассистенттержәне консультанттар,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консультациялардың жалпы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Асситенттер мен консультанттар консультациялар берген халықтың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ассистенттер,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консультанттар, адам</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консультанттармен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ассистенттермен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 атаулы әлеуметтік көмек тағайындалды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 жоқ отбасылар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баласы бар отбасылар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баласы бар отбасылар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баласы бар отбасылар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көп баласы бар отбасылар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 жоқ отбасылар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баласы бар отбасылар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баласы бар отбасылар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баласы бар отбасылар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көп баласы бар отбасылар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үшін</w:t>
            </w:r>
            <w:r>
              <w:br/>
            </w:r>
            <w:r>
              <w:rPr>
                <w:rFonts w:ascii="Times New Roman"/>
                <w:b w:val="false"/>
                <w:i w:val="false"/>
                <w:color w:val="000000"/>
                <w:sz w:val="20"/>
              </w:rPr>
              <w:t>өткізілген консультациялар</w:t>
            </w:r>
            <w:r>
              <w:br/>
            </w:r>
            <w:r>
              <w:rPr>
                <w:rFonts w:ascii="Times New Roman"/>
                <w:b w:val="false"/>
                <w:i w:val="false"/>
                <w:color w:val="000000"/>
                <w:sz w:val="20"/>
              </w:rPr>
              <w:t>бойынша есеп" әкімшілік</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атаулы әлеуметтік көмек тағайындау үшін өткізілген консультациялар бойынша есеп" есептік деректер нысанын толтыру бойынша түсіндірме (1-МАӘКТҮӨКЕ, ай сайын) 1-тарау. Жалпы ережелер</w:t>
      </w:r>
    </w:p>
    <w:p>
      <w:pPr>
        <w:spacing w:after="0"/>
        <w:ind w:left="0"/>
        <w:jc w:val="both"/>
      </w:pPr>
      <w:r>
        <w:rPr>
          <w:rFonts w:ascii="Times New Roman"/>
          <w:b w:val="false"/>
          <w:i w:val="false"/>
          <w:color w:val="000000"/>
          <w:sz w:val="28"/>
        </w:rPr>
        <w:t>
      1. Осы түсіндірме мемлекеттік атаулы әлеуметтік көмек тағайындау үшін өткізілген консультациялар бойынша есептің нысанын (бұдан әрі – есеп нысаны) қалыптастыру бойынша бірыңғай талаптарды айқындайды.</w:t>
      </w:r>
    </w:p>
    <w:p>
      <w:pPr>
        <w:spacing w:after="0"/>
        <w:ind w:left="0"/>
        <w:jc w:val="both"/>
      </w:pPr>
      <w:r>
        <w:rPr>
          <w:rFonts w:ascii="Times New Roman"/>
          <w:b w:val="false"/>
          <w:i w:val="false"/>
          <w:color w:val="000000"/>
          <w:sz w:val="28"/>
        </w:rPr>
        <w:t>
      2. Аталған есеп нысанын жүргізудің негізгі міндеті мемлекеттік атаулы әлеуметтік көмек тағайындау үшін өткізілген консультациялар бойынша мониторингті жүзеге асыру болып табылады.</w:t>
      </w:r>
    </w:p>
    <w:p>
      <w:pPr>
        <w:spacing w:after="0"/>
        <w:ind w:left="0"/>
        <w:jc w:val="both"/>
      </w:pPr>
      <w:r>
        <w:rPr>
          <w:rFonts w:ascii="Times New Roman"/>
          <w:b w:val="false"/>
          <w:i w:val="false"/>
          <w:color w:val="000000"/>
          <w:sz w:val="28"/>
        </w:rPr>
        <w:t>
      3. Осы бұйрыққа 16-қосымшамен бекітілген нысан бойынша мемлекеттік атаулы әлеуметтік көмекті тағайындау және төлеу туралы есептерді "Еңбек ресурстарын дамыту орталығы" акционерлік қоғамы автоматты түрде қалыптастырады және Қазақстан Республикасының Еңбек және халықты әлеуметтік қорғау министрлігіне есепті кезеңнен кейінгі айдың 10-күніне қарай ай сайын ұсынады.</w:t>
      </w:r>
    </w:p>
    <w:p>
      <w:pPr>
        <w:spacing w:after="0"/>
        <w:ind w:left="0"/>
        <w:jc w:val="both"/>
      </w:pPr>
      <w:r>
        <w:rPr>
          <w:rFonts w:ascii="Times New Roman"/>
          <w:b w:val="false"/>
          <w:i w:val="false"/>
          <w:color w:val="000000"/>
          <w:sz w:val="28"/>
        </w:rPr>
        <w:t>
      4. Есеп нысаны әкімшілік деректер негізінде есепті кезеңнен кейінгі айдың бірінші күніндегі жағдай бойынша Еңбек және халықты әлеуметтік қорғау министрлігінің автоматтандырылған ақпараттық жүйе арқылы автоматты түрде қалыптастырылады. Есептің барлық көрсеткіштері ағымдағы тоқсанның басынан бері өсу қорытындысымен келтіріледі, бұл ретте әрбір нақты өтініш беруші (отбасы), отбасы мүшесі есепті кезең ішінде шартсыз ақшалай көмек түріндегі мемлекеттік атаулы әлеуметтік көмекке жүгіну санына қарамастан ескеріледі және есепке бір рет қана қосылады.</w:t>
      </w:r>
    </w:p>
    <w:p>
      <w:pPr>
        <w:spacing w:after="0"/>
        <w:ind w:left="0"/>
        <w:jc w:val="left"/>
      </w:pPr>
      <w:r>
        <w:rPr>
          <w:rFonts w:ascii="Times New Roman"/>
          <w:b/>
          <w:i w:val="false"/>
          <w:color w:val="000000"/>
        </w:rPr>
        <w:t xml:space="preserve"> 2-тарау. Есеп нысанын толтыру бойынша түсіндірме</w:t>
      </w:r>
    </w:p>
    <w:p>
      <w:pPr>
        <w:spacing w:after="0"/>
        <w:ind w:left="0"/>
        <w:jc w:val="both"/>
      </w:pPr>
      <w:r>
        <w:rPr>
          <w:rFonts w:ascii="Times New Roman"/>
          <w:b w:val="false"/>
          <w:i w:val="false"/>
          <w:color w:val="000000"/>
          <w:sz w:val="28"/>
        </w:rPr>
        <w:t>
      5. "А" бағаны облыстар, республикалық маңызы бар қалалар және астана бөлінісінде жолдардың нөмірленуін қамтиды.</w:t>
      </w:r>
    </w:p>
    <w:p>
      <w:pPr>
        <w:spacing w:after="0"/>
        <w:ind w:left="0"/>
        <w:jc w:val="both"/>
      </w:pPr>
      <w:r>
        <w:rPr>
          <w:rFonts w:ascii="Times New Roman"/>
          <w:b w:val="false"/>
          <w:i w:val="false"/>
          <w:color w:val="000000"/>
          <w:sz w:val="28"/>
        </w:rPr>
        <w:t>
      6. "Б" бағаны әкімшілік-аумақтық объектілердің сыныптауышы (ӘАОС) бойынша қалалық және ауылдық жерлер бөлінісінде облыстардың, республикалық маңызы бар қалалардың және астананың атауы бойынша деректерді қамтиды.</w:t>
      </w:r>
    </w:p>
    <w:p>
      <w:pPr>
        <w:spacing w:after="0"/>
        <w:ind w:left="0"/>
        <w:jc w:val="both"/>
      </w:pPr>
      <w:r>
        <w:rPr>
          <w:rFonts w:ascii="Times New Roman"/>
          <w:b w:val="false"/>
          <w:i w:val="false"/>
          <w:color w:val="000000"/>
          <w:sz w:val="28"/>
        </w:rPr>
        <w:t>
      7. 1-баған есепті кезеңде ассистенттер мен консультанттар мемлекеттік атаулы әлеуметтік көмекті тағайындау үшін халықпен консультациялар өткізуге аудандардың және қалалардың саны бойынша деректерді қамтиды.</w:t>
      </w:r>
    </w:p>
    <w:p>
      <w:pPr>
        <w:spacing w:after="0"/>
        <w:ind w:left="0"/>
        <w:jc w:val="both"/>
      </w:pPr>
      <w:r>
        <w:rPr>
          <w:rFonts w:ascii="Times New Roman"/>
          <w:b w:val="false"/>
          <w:i w:val="false"/>
          <w:color w:val="000000"/>
          <w:sz w:val="28"/>
        </w:rPr>
        <w:t>
      8. 2-баған есепті кезеңде 1-бағанда көрсетілген ассистенттер мен консультанттар мемлекеттік атаулы әлеуметтік көмекті тағайындау үшін халықпен консультациялар өткізетін аудандардың және қалалардың қатарындағы ауылдық округтердің саны бойынша деректерді қамтиды.</w:t>
      </w:r>
    </w:p>
    <w:p>
      <w:pPr>
        <w:spacing w:after="0"/>
        <w:ind w:left="0"/>
        <w:jc w:val="both"/>
      </w:pPr>
      <w:r>
        <w:rPr>
          <w:rFonts w:ascii="Times New Roman"/>
          <w:b w:val="false"/>
          <w:i w:val="false"/>
          <w:color w:val="000000"/>
          <w:sz w:val="28"/>
        </w:rPr>
        <w:t>
      9. 3-баған есепті кезеңде мемлекеттік атаулы әлеуметтік көмекті тағайындау үшін халықпен консультациялар өткізетін тартылған ассистенттер мен консультанттардың жалпы саны бойынша деректерді қамтиды. Бұл баған 4,5 бағандарды қамтиды.</w:t>
      </w:r>
    </w:p>
    <w:p>
      <w:pPr>
        <w:spacing w:after="0"/>
        <w:ind w:left="0"/>
        <w:jc w:val="both"/>
      </w:pPr>
      <w:r>
        <w:rPr>
          <w:rFonts w:ascii="Times New Roman"/>
          <w:b w:val="false"/>
          <w:i w:val="false"/>
          <w:color w:val="000000"/>
          <w:sz w:val="28"/>
        </w:rPr>
        <w:t>
      10. 4-баған есепті кезеңде 3-бағанда көрсетілген мемлекеттік атаулы әлеуметтік көмекті тағайындау үшін халықпен консультациялар өткізуге тартылған ассистенттердің саны бойынша деректерді қамтиды.</w:t>
      </w:r>
    </w:p>
    <w:p>
      <w:pPr>
        <w:spacing w:after="0"/>
        <w:ind w:left="0"/>
        <w:jc w:val="both"/>
      </w:pPr>
      <w:r>
        <w:rPr>
          <w:rFonts w:ascii="Times New Roman"/>
          <w:b w:val="false"/>
          <w:i w:val="false"/>
          <w:color w:val="000000"/>
          <w:sz w:val="28"/>
        </w:rPr>
        <w:t>
      11. 5-баған есепті кезеңде 3-бағанда көрсетілген мемлекеттік атаулы әлеуметтік көмекті тағайындау үшін халықпен консультациялар өткізуге тартылған консультанттардың саны бойынша деректерді қамтиды.</w:t>
      </w:r>
    </w:p>
    <w:p>
      <w:pPr>
        <w:spacing w:after="0"/>
        <w:ind w:left="0"/>
        <w:jc w:val="both"/>
      </w:pPr>
      <w:r>
        <w:rPr>
          <w:rFonts w:ascii="Times New Roman"/>
          <w:b w:val="false"/>
          <w:i w:val="false"/>
          <w:color w:val="000000"/>
          <w:sz w:val="28"/>
        </w:rPr>
        <w:t xml:space="preserve">
      12. 6-баған есепті кезеңде мемлекеттік атаулы әлеуметтік көмек тағайындау үшін ассистенттер мен консультанттардың халықпен өткізген консультацияларының жалпы саны бойынша деректер қамтылады. Бұл баған 7,8-бағандарды қамтиды. </w:t>
      </w:r>
    </w:p>
    <w:p>
      <w:pPr>
        <w:spacing w:after="0"/>
        <w:ind w:left="0"/>
        <w:jc w:val="both"/>
      </w:pPr>
      <w:r>
        <w:rPr>
          <w:rFonts w:ascii="Times New Roman"/>
          <w:b w:val="false"/>
          <w:i w:val="false"/>
          <w:color w:val="000000"/>
          <w:sz w:val="28"/>
        </w:rPr>
        <w:t xml:space="preserve">
      13. 7-баған есепті кезеңде мемлекеттік атаулы әлеуметтік көмек тағайындау үшін консультанттар жүргізген консультациялар саны бойынша деректер қамтиды. </w:t>
      </w:r>
    </w:p>
    <w:p>
      <w:pPr>
        <w:spacing w:after="0"/>
        <w:ind w:left="0"/>
        <w:jc w:val="both"/>
      </w:pPr>
      <w:r>
        <w:rPr>
          <w:rFonts w:ascii="Times New Roman"/>
          <w:b w:val="false"/>
          <w:i w:val="false"/>
          <w:color w:val="000000"/>
          <w:sz w:val="28"/>
        </w:rPr>
        <w:t>
      14. 8-баған есепті кезеңде мемлекеттік атаулы әлеуметтік көмек тағайындау үшін ассистенттер жүргізген консультациялар саны бойынша деректер қамтиды.</w:t>
      </w:r>
    </w:p>
    <w:p>
      <w:pPr>
        <w:spacing w:after="0"/>
        <w:ind w:left="0"/>
        <w:jc w:val="both"/>
      </w:pPr>
      <w:r>
        <w:rPr>
          <w:rFonts w:ascii="Times New Roman"/>
          <w:b w:val="false"/>
          <w:i w:val="false"/>
          <w:color w:val="000000"/>
          <w:sz w:val="28"/>
        </w:rPr>
        <w:t>
      15. 9-баған есепті кезеңде ассистенттер мен консультанттар мемлекеттік атаулы әлеуметтік көмекті тағайындау үшін консультациялар өткізуге отбасылардың саны бойынша деректерді қамтиды. Аталған баған 11,12,13,14,15-бағандарды қамтиды.</w:t>
      </w:r>
    </w:p>
    <w:p>
      <w:pPr>
        <w:spacing w:after="0"/>
        <w:ind w:left="0"/>
        <w:jc w:val="both"/>
      </w:pPr>
      <w:r>
        <w:rPr>
          <w:rFonts w:ascii="Times New Roman"/>
          <w:b w:val="false"/>
          <w:i w:val="false"/>
          <w:color w:val="000000"/>
          <w:sz w:val="28"/>
        </w:rPr>
        <w:t>
      16. 10-баған есепті кезеңде 9-бағанда көрсетілген ассистенттер мен консультанттар мемлекеттік атаулы әлеуметтік көмекті тағайындау үшін консультациялар өткізуге отбасылардың қатарынан адамдар саны бойынша деректерді қамтиды.</w:t>
      </w:r>
    </w:p>
    <w:p>
      <w:pPr>
        <w:spacing w:after="0"/>
        <w:ind w:left="0"/>
        <w:jc w:val="both"/>
      </w:pPr>
      <w:r>
        <w:rPr>
          <w:rFonts w:ascii="Times New Roman"/>
          <w:b w:val="false"/>
          <w:i w:val="false"/>
          <w:color w:val="000000"/>
          <w:sz w:val="28"/>
        </w:rPr>
        <w:t>
      17. 11-баған есепті кезеңде 9-бағанда көрсетілген отбасылар қатарынан құрамында балалары жоқ отбасылардың саны бойынша деректерді қамтиды.</w:t>
      </w:r>
    </w:p>
    <w:p>
      <w:pPr>
        <w:spacing w:after="0"/>
        <w:ind w:left="0"/>
        <w:jc w:val="both"/>
      </w:pPr>
      <w:r>
        <w:rPr>
          <w:rFonts w:ascii="Times New Roman"/>
          <w:b w:val="false"/>
          <w:i w:val="false"/>
          <w:color w:val="000000"/>
          <w:sz w:val="28"/>
        </w:rPr>
        <w:t>
      18. 12-баған есепті кезеңде 9-бағанда көрсетілген отбасылар қатарынан құрамында бір баласы бар отбасылардың саны бойынша деректерді қамтиды.</w:t>
      </w:r>
    </w:p>
    <w:p>
      <w:pPr>
        <w:spacing w:after="0"/>
        <w:ind w:left="0"/>
        <w:jc w:val="both"/>
      </w:pPr>
      <w:r>
        <w:rPr>
          <w:rFonts w:ascii="Times New Roman"/>
          <w:b w:val="false"/>
          <w:i w:val="false"/>
          <w:color w:val="000000"/>
          <w:sz w:val="28"/>
        </w:rPr>
        <w:t>
      19. 13-баған есепті кезеңде 9-бағанда көрсетілген отбасылар қатарынан құрамында екі баласы бар отбасылардың саны бойынша деректерді қамтиды.</w:t>
      </w:r>
    </w:p>
    <w:p>
      <w:pPr>
        <w:spacing w:after="0"/>
        <w:ind w:left="0"/>
        <w:jc w:val="both"/>
      </w:pPr>
      <w:r>
        <w:rPr>
          <w:rFonts w:ascii="Times New Roman"/>
          <w:b w:val="false"/>
          <w:i w:val="false"/>
          <w:color w:val="000000"/>
          <w:sz w:val="28"/>
        </w:rPr>
        <w:t>
      20. 14-баған есепті кезеңде 9-бағанда көрсетілген отбасылар қатарынан құрамында үш баласы бар отбасылардың саны бойынша деректерді қамтиды.</w:t>
      </w:r>
    </w:p>
    <w:p>
      <w:pPr>
        <w:spacing w:after="0"/>
        <w:ind w:left="0"/>
        <w:jc w:val="both"/>
      </w:pPr>
      <w:r>
        <w:rPr>
          <w:rFonts w:ascii="Times New Roman"/>
          <w:b w:val="false"/>
          <w:i w:val="false"/>
          <w:color w:val="000000"/>
          <w:sz w:val="28"/>
        </w:rPr>
        <w:t>
      21. 15-баған есепті кезеңде 9-бағанда көрсетілген отбасылар қатарынан құрамында төрт және одан да көп балалары бар отбасылардың саны бойынша деректерді қамтиды.</w:t>
      </w:r>
    </w:p>
    <w:p>
      <w:pPr>
        <w:spacing w:after="0"/>
        <w:ind w:left="0"/>
        <w:jc w:val="both"/>
      </w:pPr>
      <w:r>
        <w:rPr>
          <w:rFonts w:ascii="Times New Roman"/>
          <w:b w:val="false"/>
          <w:i w:val="false"/>
          <w:color w:val="000000"/>
          <w:sz w:val="28"/>
        </w:rPr>
        <w:t>
      22. 16-баған есепті кезеңде 9-бағанда көрсетілген отбасылар қатарынан мемлекеттік атаулы әлеуметтік көмек тағайындалған отбасылардың саны бойынша деректерді қамтиды. Аталған баған 18,19,20,21,22-бағандарды қамтиды.</w:t>
      </w:r>
    </w:p>
    <w:p>
      <w:pPr>
        <w:spacing w:after="0"/>
        <w:ind w:left="0"/>
        <w:jc w:val="both"/>
      </w:pPr>
      <w:r>
        <w:rPr>
          <w:rFonts w:ascii="Times New Roman"/>
          <w:b w:val="false"/>
          <w:i w:val="false"/>
          <w:color w:val="000000"/>
          <w:sz w:val="28"/>
        </w:rPr>
        <w:t>
      23. 17-баған есепті кезеңде 16-бағанда көрсетілген отбасылар қатарынан мемлекеттік атаулы әлеуметтік көмек тағайындалған отбасылардың адам саны бойынша деректерді қамтиды.</w:t>
      </w:r>
    </w:p>
    <w:p>
      <w:pPr>
        <w:spacing w:after="0"/>
        <w:ind w:left="0"/>
        <w:jc w:val="both"/>
      </w:pPr>
      <w:r>
        <w:rPr>
          <w:rFonts w:ascii="Times New Roman"/>
          <w:b w:val="false"/>
          <w:i w:val="false"/>
          <w:color w:val="000000"/>
          <w:sz w:val="28"/>
        </w:rPr>
        <w:t>
      24. 18-баған есепті кезеңде 16-бағанда көрсетілген отбасылар қатарынан құрамында балалары жоқ отбасылардың саны бойынша деректерді қамтиды.</w:t>
      </w:r>
    </w:p>
    <w:p>
      <w:pPr>
        <w:spacing w:after="0"/>
        <w:ind w:left="0"/>
        <w:jc w:val="both"/>
      </w:pPr>
      <w:r>
        <w:rPr>
          <w:rFonts w:ascii="Times New Roman"/>
          <w:b w:val="false"/>
          <w:i w:val="false"/>
          <w:color w:val="000000"/>
          <w:sz w:val="28"/>
        </w:rPr>
        <w:t>
      25. 19-баған есепті кезеңде 16-бағанда көрсетілген отбасылар қатарынан құрамында бір баласы бар отбасылардың саны бойынша деректерді қамтиды.</w:t>
      </w:r>
    </w:p>
    <w:p>
      <w:pPr>
        <w:spacing w:after="0"/>
        <w:ind w:left="0"/>
        <w:jc w:val="both"/>
      </w:pPr>
      <w:r>
        <w:rPr>
          <w:rFonts w:ascii="Times New Roman"/>
          <w:b w:val="false"/>
          <w:i w:val="false"/>
          <w:color w:val="000000"/>
          <w:sz w:val="28"/>
        </w:rPr>
        <w:t>
      26. 20-баған есепті кезеңде 16-бағанда көрсетілген отбасылар қатарынан құрамында екі баласы бар отбасылардың саны бойынша деректерді қамтиды.</w:t>
      </w:r>
    </w:p>
    <w:p>
      <w:pPr>
        <w:spacing w:after="0"/>
        <w:ind w:left="0"/>
        <w:jc w:val="both"/>
      </w:pPr>
      <w:r>
        <w:rPr>
          <w:rFonts w:ascii="Times New Roman"/>
          <w:b w:val="false"/>
          <w:i w:val="false"/>
          <w:color w:val="000000"/>
          <w:sz w:val="28"/>
        </w:rPr>
        <w:t>
      27. 21-баған есепті кезеңде 16-бағанда көрсетілген отбасылар қатарынан құрамында үш баласы бар отбасылардың саны бойынша деректерді қамтиды.</w:t>
      </w:r>
    </w:p>
    <w:p>
      <w:pPr>
        <w:spacing w:after="0"/>
        <w:ind w:left="0"/>
        <w:jc w:val="both"/>
      </w:pPr>
      <w:r>
        <w:rPr>
          <w:rFonts w:ascii="Times New Roman"/>
          <w:b w:val="false"/>
          <w:i w:val="false"/>
          <w:color w:val="000000"/>
          <w:sz w:val="28"/>
        </w:rPr>
        <w:t>
      28. 22-баған есепті кезеңде 16-бағанда көрсетілген отбасылар қатарынан құрамында төрт және одан да көп балалары бар отбасылардың саны бойынша деректерді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24 мамырдағы</w:t>
            </w:r>
            <w:r>
              <w:br/>
            </w:r>
            <w:r>
              <w:rPr>
                <w:rFonts w:ascii="Times New Roman"/>
                <w:b w:val="false"/>
                <w:i w:val="false"/>
                <w:color w:val="000000"/>
                <w:sz w:val="20"/>
              </w:rPr>
              <w:t>№ 168 бұйрығына</w:t>
            </w:r>
            <w:r>
              <w:br/>
            </w:r>
            <w:r>
              <w:rPr>
                <w:rFonts w:ascii="Times New Roman"/>
                <w:b w:val="false"/>
                <w:i w:val="false"/>
                <w:color w:val="000000"/>
                <w:sz w:val="20"/>
              </w:rPr>
              <w:t>17-қосымша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Республикасынң Еңбек және халықты әлеуметтік қорғау министрлігіне</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www.enbek.gov.kz</w:t>
      </w:r>
    </w:p>
    <w:p>
      <w:pPr>
        <w:spacing w:after="0"/>
        <w:ind w:left="0"/>
        <w:jc w:val="both"/>
      </w:pPr>
      <w:r>
        <w:rPr>
          <w:rFonts w:ascii="Times New Roman"/>
          <w:b w:val="false"/>
          <w:i w:val="false"/>
          <w:color w:val="000000"/>
          <w:sz w:val="28"/>
        </w:rPr>
        <w:t xml:space="preserve">
      Әкімшілік деректер нысанының атауы: Бір жастан алты жасты қоса алғанға дейінгі әрбір балаға қоса алғанда ай сайынғы қосымша төлемді тағайындау және төлеу туралы ай сайынғы есеп </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1-МАӘКҚТ</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________20___жыл</w:t>
      </w:r>
    </w:p>
    <w:p>
      <w:pPr>
        <w:spacing w:after="0"/>
        <w:ind w:left="0"/>
        <w:jc w:val="both"/>
      </w:pPr>
      <w:r>
        <w:rPr>
          <w:rFonts w:ascii="Times New Roman"/>
          <w:b w:val="false"/>
          <w:i w:val="false"/>
          <w:color w:val="000000"/>
          <w:sz w:val="28"/>
        </w:rPr>
        <w:t>
      Ақпаратты ұсынатын тұлғалар тобы: "Еңбек ресурстарын дамыту орталығы" акционерлік қоғамы</w:t>
      </w:r>
    </w:p>
    <w:p>
      <w:pPr>
        <w:spacing w:after="0"/>
        <w:ind w:left="0"/>
        <w:jc w:val="both"/>
      </w:pPr>
      <w:r>
        <w:rPr>
          <w:rFonts w:ascii="Times New Roman"/>
          <w:b w:val="false"/>
          <w:i w:val="false"/>
          <w:color w:val="000000"/>
          <w:sz w:val="28"/>
        </w:rPr>
        <w:t xml:space="preserve">
      Әкімшілік деректер нысанын ұсыну мерзімі: ай сайын, есепті кезеңнен кейінгі айдың 10-күніне қарай </w:t>
      </w:r>
    </w:p>
    <w:bookmarkStart w:name="z396" w:id="377"/>
    <w:p>
      <w:pPr>
        <w:spacing w:after="0"/>
        <w:ind w:left="0"/>
        <w:jc w:val="left"/>
      </w:pPr>
      <w:r>
        <w:rPr>
          <w:rFonts w:ascii="Times New Roman"/>
          <w:b/>
          <w:i w:val="false"/>
          <w:color w:val="000000"/>
        </w:rPr>
        <w:t xml:space="preserve"> Бір жастан алты жасты қоса алғанға дейінгі әрбір балаға қоса алғанда ай сайынғы қосымша төлемді тағайындау және төлеу туралы ай сайынғы есеп</w:t>
      </w:r>
    </w:p>
    <w:bookmarkEnd w:id="377"/>
    <w:p>
      <w:pPr>
        <w:spacing w:after="0"/>
        <w:ind w:left="0"/>
        <w:jc w:val="both"/>
      </w:pPr>
      <w:r>
        <w:rPr>
          <w:rFonts w:ascii="Times New Roman"/>
          <w:b w:val="false"/>
          <w:i w:val="false"/>
          <w:color w:val="ff0000"/>
          <w:sz w:val="28"/>
        </w:rPr>
        <w:t xml:space="preserve">
      Ескерту. 17-қосымша жаңа редакцияда - ҚР Еңбек және халықты әлеуметтік қорғау министрінің 06.11.2024 </w:t>
      </w:r>
      <w:r>
        <w:rPr>
          <w:rFonts w:ascii="Times New Roman"/>
          <w:b w:val="false"/>
          <w:i w:val="false"/>
          <w:color w:val="ff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 үшін бір жастан алты жасқа дейінгі әрбір балаға қоса алғанда ай сайынғы қосымша төлем тағайындалды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 үшін бір жастан алты жасқа дейінгі әрбір балаға қоса алғанда ай сайынғы қосымша төлем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жастан 6 жасқа дейінгі балалары бар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жастан 6 жасқа дейінгі балалары бар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жастан алты жасты</w:t>
            </w:r>
            <w:r>
              <w:br/>
            </w:r>
            <w:r>
              <w:rPr>
                <w:rFonts w:ascii="Times New Roman"/>
                <w:b w:val="false"/>
                <w:i w:val="false"/>
                <w:color w:val="000000"/>
                <w:sz w:val="20"/>
              </w:rPr>
              <w:t>қоса алғанға дейінгі әрбір балаға</w:t>
            </w:r>
            <w:r>
              <w:br/>
            </w:r>
            <w:r>
              <w:rPr>
                <w:rFonts w:ascii="Times New Roman"/>
                <w:b w:val="false"/>
                <w:i w:val="false"/>
                <w:color w:val="000000"/>
                <w:sz w:val="20"/>
              </w:rPr>
              <w:t>ай сайынғы қосымша төлемді</w:t>
            </w:r>
            <w:r>
              <w:br/>
            </w:r>
            <w:r>
              <w:rPr>
                <w:rFonts w:ascii="Times New Roman"/>
                <w:b w:val="false"/>
                <w:i w:val="false"/>
                <w:color w:val="000000"/>
                <w:sz w:val="20"/>
              </w:rPr>
              <w:t>тағайындау және төлеу туралы</w:t>
            </w:r>
            <w:r>
              <w:br/>
            </w:r>
            <w:r>
              <w:rPr>
                <w:rFonts w:ascii="Times New Roman"/>
                <w:b w:val="false"/>
                <w:i w:val="false"/>
                <w:color w:val="000000"/>
                <w:sz w:val="20"/>
              </w:rPr>
              <w:t>ай сайынғы есеп" әкімшілік</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827" w:id="378"/>
    <w:p>
      <w:pPr>
        <w:spacing w:after="0"/>
        <w:ind w:left="0"/>
        <w:jc w:val="left"/>
      </w:pPr>
      <w:r>
        <w:rPr>
          <w:rFonts w:ascii="Times New Roman"/>
          <w:b/>
          <w:i w:val="false"/>
          <w:color w:val="000000"/>
        </w:rPr>
        <w:t xml:space="preserve"> "Бір жастан алты жасты қоса алғанға дейінгі әрбір балаға ай сайынғы қосымша төлемді тағайындау және төлеу туралы ай сайынғы есеп" есептік деректер нысанын толтыру бойынша түсініктеме (1-МАӘКҚТ, ай сайын)</w:t>
      </w:r>
    </w:p>
    <w:bookmarkEnd w:id="378"/>
    <w:bookmarkStart w:name="z828" w:id="379"/>
    <w:p>
      <w:pPr>
        <w:spacing w:after="0"/>
        <w:ind w:left="0"/>
        <w:jc w:val="left"/>
      </w:pPr>
      <w:r>
        <w:rPr>
          <w:rFonts w:ascii="Times New Roman"/>
          <w:b/>
          <w:i w:val="false"/>
          <w:color w:val="000000"/>
        </w:rPr>
        <w:t xml:space="preserve"> 1-тарау. Жалпы ережелер</w:t>
      </w:r>
    </w:p>
    <w:bookmarkEnd w:id="379"/>
    <w:bookmarkStart w:name="z829" w:id="380"/>
    <w:p>
      <w:pPr>
        <w:spacing w:after="0"/>
        <w:ind w:left="0"/>
        <w:jc w:val="both"/>
      </w:pPr>
      <w:r>
        <w:rPr>
          <w:rFonts w:ascii="Times New Roman"/>
          <w:b w:val="false"/>
          <w:i w:val="false"/>
          <w:color w:val="000000"/>
          <w:sz w:val="28"/>
        </w:rPr>
        <w:t>
      1. Осы түсіндірме бір жастан алты жасты қоса алғанға дейінгі әрбір балаға ай сайынғы қосымша төлемді тағайындау және төлеу туралы есеп нысанын (бұдан әрі – есеп нысаны) қалыптастыру бойынша бірыңғай талаптарды айқындайды.</w:t>
      </w:r>
    </w:p>
    <w:bookmarkEnd w:id="380"/>
    <w:bookmarkStart w:name="z830" w:id="381"/>
    <w:p>
      <w:pPr>
        <w:spacing w:after="0"/>
        <w:ind w:left="0"/>
        <w:jc w:val="both"/>
      </w:pPr>
      <w:r>
        <w:rPr>
          <w:rFonts w:ascii="Times New Roman"/>
          <w:b w:val="false"/>
          <w:i w:val="false"/>
          <w:color w:val="000000"/>
          <w:sz w:val="28"/>
        </w:rPr>
        <w:t>
      2. Аталған есептің нысанын жүргізудің негізгі міндеті бір жастан алты жасты қоса алғанға дейінгі әрбір балаға ай сайынғы қосымша төлемді тағайындау және төлеу бойынша мониторингті жүзеге асыру болып табылады.</w:t>
      </w:r>
    </w:p>
    <w:bookmarkEnd w:id="381"/>
    <w:bookmarkStart w:name="z831" w:id="382"/>
    <w:p>
      <w:pPr>
        <w:spacing w:after="0"/>
        <w:ind w:left="0"/>
        <w:jc w:val="both"/>
      </w:pPr>
      <w:r>
        <w:rPr>
          <w:rFonts w:ascii="Times New Roman"/>
          <w:b w:val="false"/>
          <w:i w:val="false"/>
          <w:color w:val="000000"/>
          <w:sz w:val="28"/>
        </w:rPr>
        <w:t>
      3. Осы бұйрыққа 17-қосымшамен бекітілген нысан бойынша бір жастан алты жасты қоса алғанға дейінгі әрбір балаға ай сайынғы қосымша төлемді тағайындау және төлеу жөніндегі ай сайынғы есепті "Еңбек ресурстарын дамыту орталығы" акционерлік қоғамы автоматты түрде қалыптастырады және Қазақстан Республикасының Еңбек және халықты әлеуметтік қорғау министрлігіне есепті кезеңнен кейінгі айдың 10-күніне қарай ай сайын ұсынады.</w:t>
      </w:r>
    </w:p>
    <w:bookmarkEnd w:id="382"/>
    <w:bookmarkStart w:name="z832" w:id="383"/>
    <w:p>
      <w:pPr>
        <w:spacing w:after="0"/>
        <w:ind w:left="0"/>
        <w:jc w:val="both"/>
      </w:pPr>
      <w:r>
        <w:rPr>
          <w:rFonts w:ascii="Times New Roman"/>
          <w:b w:val="false"/>
          <w:i w:val="false"/>
          <w:color w:val="000000"/>
          <w:sz w:val="28"/>
        </w:rPr>
        <w:t>
      4. Есеп нысаны есепті кезеңнен кейінгі айдың бірінші күніндегі жағдай бойынша Еңбек және халықты әлеуметтік қорғау министрлігінің автоматтандырылған ақпараттық жүйе арқылы автоматты түрде қалыптастырылады. Есептің барлық көрсеткіштері ағымдағы жылдың басынан бері өсуі қорытындысымен көрсетіледі</w:t>
      </w:r>
    </w:p>
    <w:bookmarkEnd w:id="383"/>
    <w:bookmarkStart w:name="z833" w:id="384"/>
    <w:p>
      <w:pPr>
        <w:spacing w:after="0"/>
        <w:ind w:left="0"/>
        <w:jc w:val="left"/>
      </w:pPr>
      <w:r>
        <w:rPr>
          <w:rFonts w:ascii="Times New Roman"/>
          <w:b/>
          <w:i w:val="false"/>
          <w:color w:val="000000"/>
        </w:rPr>
        <w:t xml:space="preserve"> 2-тарау. Есеп нысанын толтыру бойынша түсіндірме</w:t>
      </w:r>
    </w:p>
    <w:bookmarkEnd w:id="384"/>
    <w:bookmarkStart w:name="z834" w:id="385"/>
    <w:p>
      <w:pPr>
        <w:spacing w:after="0"/>
        <w:ind w:left="0"/>
        <w:jc w:val="both"/>
      </w:pPr>
      <w:r>
        <w:rPr>
          <w:rFonts w:ascii="Times New Roman"/>
          <w:b w:val="false"/>
          <w:i w:val="false"/>
          <w:color w:val="000000"/>
          <w:sz w:val="28"/>
        </w:rPr>
        <w:t>
      5. "А" бағаны облыстар, республикалық маңызы бар қалалар және астана бөлінісінде жолдардың нөмірленуін қамтиды.</w:t>
      </w:r>
    </w:p>
    <w:bookmarkEnd w:id="385"/>
    <w:bookmarkStart w:name="z835" w:id="386"/>
    <w:p>
      <w:pPr>
        <w:spacing w:after="0"/>
        <w:ind w:left="0"/>
        <w:jc w:val="both"/>
      </w:pPr>
      <w:r>
        <w:rPr>
          <w:rFonts w:ascii="Times New Roman"/>
          <w:b w:val="false"/>
          <w:i w:val="false"/>
          <w:color w:val="000000"/>
          <w:sz w:val="28"/>
        </w:rPr>
        <w:t>
      6. "Б" бағаны әкімшілік-аумақтық объектілердің сыныптауышы (ӘАОС) бойынша қалалық және ауылдық жерлер бөлінісінде облыстардың, республикалық маңызы бар қалалардың және астананың атауы бойынша деректерді көрсетеді.</w:t>
      </w:r>
    </w:p>
    <w:bookmarkEnd w:id="386"/>
    <w:bookmarkStart w:name="z836" w:id="387"/>
    <w:p>
      <w:pPr>
        <w:spacing w:after="0"/>
        <w:ind w:left="0"/>
        <w:jc w:val="both"/>
      </w:pPr>
      <w:r>
        <w:rPr>
          <w:rFonts w:ascii="Times New Roman"/>
          <w:b w:val="false"/>
          <w:i w:val="false"/>
          <w:color w:val="000000"/>
          <w:sz w:val="28"/>
        </w:rPr>
        <w:t>
      7. 1-баған есепті тоқсанда атаулы әлеуметтік көмек алушылар қатарынан бір жастан алты жасқа дейінгі әрбір балаға қоса алғанда ай сайынғы қосымша төлем тағайындалған 1 жастан 6 жасты қоса алғанға дейінгі балалары бар отбасылардың саны бойынша деректерді қамтиды.</w:t>
      </w:r>
    </w:p>
    <w:bookmarkEnd w:id="387"/>
    <w:bookmarkStart w:name="z837" w:id="388"/>
    <w:p>
      <w:pPr>
        <w:spacing w:after="0"/>
        <w:ind w:left="0"/>
        <w:jc w:val="both"/>
      </w:pPr>
      <w:r>
        <w:rPr>
          <w:rFonts w:ascii="Times New Roman"/>
          <w:b w:val="false"/>
          <w:i w:val="false"/>
          <w:color w:val="000000"/>
          <w:sz w:val="28"/>
        </w:rPr>
        <w:t>
      8. 2-баған есепті тоқсанда атаулы әлеуметтік көмек алушылар қатарынан бір жастан алты жасты қоса алғанға дейінгі әрбір балаға қоса алғанда ай сайынғы қосымша төлем тағайындалған 1 жастан 6 жасқа дейінгі балалары бар адамдардың саны бойынша деректерді қамтиды.</w:t>
      </w:r>
    </w:p>
    <w:bookmarkEnd w:id="388"/>
    <w:bookmarkStart w:name="z838" w:id="389"/>
    <w:p>
      <w:pPr>
        <w:spacing w:after="0"/>
        <w:ind w:left="0"/>
        <w:jc w:val="both"/>
      </w:pPr>
      <w:r>
        <w:rPr>
          <w:rFonts w:ascii="Times New Roman"/>
          <w:b w:val="false"/>
          <w:i w:val="false"/>
          <w:color w:val="000000"/>
          <w:sz w:val="28"/>
        </w:rPr>
        <w:t>
      9. 3-баған есепті тоқсанда атаулы әлеуметтік көмек алушылар қатарынан бір жастан алты жасқа дейінгі әрбір балаға қоса алғанда ай сайынғы қосымша төлем тағайындалған 1 жастан 6 жасты қоса алғанға дейінгі балалардың саны бойынша деректерді қамтиды.</w:t>
      </w:r>
    </w:p>
    <w:bookmarkEnd w:id="389"/>
    <w:bookmarkStart w:name="z839" w:id="390"/>
    <w:p>
      <w:pPr>
        <w:spacing w:after="0"/>
        <w:ind w:left="0"/>
        <w:jc w:val="both"/>
      </w:pPr>
      <w:r>
        <w:rPr>
          <w:rFonts w:ascii="Times New Roman"/>
          <w:b w:val="false"/>
          <w:i w:val="false"/>
          <w:color w:val="000000"/>
          <w:sz w:val="28"/>
        </w:rPr>
        <w:t>
      10. 4-баған есепті кезеңде бір жастан алты жасты қоса алғанға дейінгі әрбір балаға ай сайынғы қосымша төлемнің тағайындалған сомасы бойынша мың теңгеде берілетін деректерді қамтиды.</w:t>
      </w:r>
    </w:p>
    <w:bookmarkEnd w:id="390"/>
    <w:bookmarkStart w:name="z840" w:id="391"/>
    <w:p>
      <w:pPr>
        <w:spacing w:after="0"/>
        <w:ind w:left="0"/>
        <w:jc w:val="both"/>
      </w:pPr>
      <w:r>
        <w:rPr>
          <w:rFonts w:ascii="Times New Roman"/>
          <w:b w:val="false"/>
          <w:i w:val="false"/>
          <w:color w:val="000000"/>
          <w:sz w:val="28"/>
        </w:rPr>
        <w:t>
      11. 5-баған есепті кезеңде бір жастан алты жасты қоса алғанға дейінгі әрбір балаға ай сайынғы қосымша төлемнің белгіленген орташа мөлшері бойынша теңгеде берілетін деректерді қамтиды.</w:t>
      </w:r>
    </w:p>
    <w:bookmarkEnd w:id="391"/>
    <w:bookmarkStart w:name="z841" w:id="392"/>
    <w:p>
      <w:pPr>
        <w:spacing w:after="0"/>
        <w:ind w:left="0"/>
        <w:jc w:val="both"/>
      </w:pPr>
      <w:r>
        <w:rPr>
          <w:rFonts w:ascii="Times New Roman"/>
          <w:b w:val="false"/>
          <w:i w:val="false"/>
          <w:color w:val="000000"/>
          <w:sz w:val="28"/>
        </w:rPr>
        <w:t>
      12. 6-баған есепті кезеңде бір жастан алты жасты қоса алғанға дейінгі әрбір балаға ай сайынғы қосымша төлем төленген 1 жастан 6 жасты қоса алғанға дейінгі балалары бар отбасылардың саны бойынша деректерді қамтиды.</w:t>
      </w:r>
    </w:p>
    <w:bookmarkEnd w:id="392"/>
    <w:bookmarkStart w:name="z842" w:id="393"/>
    <w:p>
      <w:pPr>
        <w:spacing w:after="0"/>
        <w:ind w:left="0"/>
        <w:jc w:val="both"/>
      </w:pPr>
      <w:r>
        <w:rPr>
          <w:rFonts w:ascii="Times New Roman"/>
          <w:b w:val="false"/>
          <w:i w:val="false"/>
          <w:color w:val="000000"/>
          <w:sz w:val="28"/>
        </w:rPr>
        <w:t>
      13. 7-баған есепті тоқсанда бір жастан алты жасқа дейінгі әрбір балаға ай сайынғы қосымша төлем төленген 1 жастан 6 жасқа дейінгі балалары бар отбасылардағы адамдардың саны бойынша деректерді қамтиды.</w:t>
      </w:r>
    </w:p>
    <w:bookmarkEnd w:id="393"/>
    <w:bookmarkStart w:name="z843" w:id="394"/>
    <w:p>
      <w:pPr>
        <w:spacing w:after="0"/>
        <w:ind w:left="0"/>
        <w:jc w:val="both"/>
      </w:pPr>
      <w:r>
        <w:rPr>
          <w:rFonts w:ascii="Times New Roman"/>
          <w:b w:val="false"/>
          <w:i w:val="false"/>
          <w:color w:val="000000"/>
          <w:sz w:val="28"/>
        </w:rPr>
        <w:t>
      14. 8-баған есепті кезеңде бір жастан алты жасты қоса алғанға дейінгі әрбір балаға ай сайынғы қосымша төлем төленген 1 жастан 6 жасты қоса алғанға дейінгі балалардың саны бойынша деректерді қамтиды.</w:t>
      </w:r>
    </w:p>
    <w:bookmarkEnd w:id="394"/>
    <w:bookmarkStart w:name="z844" w:id="395"/>
    <w:p>
      <w:pPr>
        <w:spacing w:after="0"/>
        <w:ind w:left="0"/>
        <w:jc w:val="both"/>
      </w:pPr>
      <w:r>
        <w:rPr>
          <w:rFonts w:ascii="Times New Roman"/>
          <w:b w:val="false"/>
          <w:i w:val="false"/>
          <w:color w:val="000000"/>
          <w:sz w:val="28"/>
        </w:rPr>
        <w:t>
      15. 9-баған есепті кезеңде бір жастан алты жасты қоса алғанға дейінгі әрбір балаға ай сайынғы қосымша төлемнің мың теңгемен төленген сомасы бойынша деректерді көрсетеді.</w:t>
      </w:r>
    </w:p>
    <w:bookmarkEnd w:id="395"/>
    <w:bookmarkStart w:name="z845" w:id="396"/>
    <w:p>
      <w:pPr>
        <w:spacing w:after="0"/>
        <w:ind w:left="0"/>
        <w:jc w:val="both"/>
      </w:pPr>
      <w:r>
        <w:rPr>
          <w:rFonts w:ascii="Times New Roman"/>
          <w:b w:val="false"/>
          <w:i w:val="false"/>
          <w:color w:val="000000"/>
          <w:sz w:val="28"/>
        </w:rPr>
        <w:t>
      16. 10-баған есепті кезеңде бір жастан алты жасты қоса алғанға дейінгі әрбір балаға ай сайынғы қосымша төлемнің орташа мөлшері бойынша теңгеде берілетін деректерді қамтиды.</w:t>
      </w:r>
    </w:p>
    <w:bookmarkEnd w:id="3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24 мамырдағы</w:t>
            </w:r>
            <w:r>
              <w:br/>
            </w:r>
            <w:r>
              <w:rPr>
                <w:rFonts w:ascii="Times New Roman"/>
                <w:b w:val="false"/>
                <w:i w:val="false"/>
                <w:color w:val="000000"/>
                <w:sz w:val="20"/>
              </w:rPr>
              <w:t>№ 168 бұйрығына</w:t>
            </w:r>
            <w:r>
              <w:br/>
            </w:r>
            <w:r>
              <w:rPr>
                <w:rFonts w:ascii="Times New Roman"/>
                <w:b w:val="false"/>
                <w:i w:val="false"/>
                <w:color w:val="000000"/>
                <w:sz w:val="20"/>
              </w:rPr>
              <w:t>18-қосымша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www.enbek.gov.kz</w:t>
      </w:r>
    </w:p>
    <w:p>
      <w:pPr>
        <w:spacing w:after="0"/>
        <w:ind w:left="0"/>
        <w:jc w:val="both"/>
      </w:pPr>
      <w:r>
        <w:rPr>
          <w:rFonts w:ascii="Times New Roman"/>
          <w:b w:val="false"/>
          <w:i w:val="false"/>
          <w:color w:val="000000"/>
          <w:sz w:val="28"/>
        </w:rPr>
        <w:t xml:space="preserve">
      Әкімшілік деректер нысанының атауы: Бір жастан алты жасты қоса алғанда дейінгі әрбір балаға ай сайынғы қосымша төлемді тағайындау және төлеу туралы тоқсан сайынғы есеп </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1-ТМАӘКҚТ</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Есепті кезең: ________20___жыл</w:t>
      </w:r>
    </w:p>
    <w:p>
      <w:pPr>
        <w:spacing w:after="0"/>
        <w:ind w:left="0"/>
        <w:jc w:val="both"/>
      </w:pPr>
      <w:r>
        <w:rPr>
          <w:rFonts w:ascii="Times New Roman"/>
          <w:b w:val="false"/>
          <w:i w:val="false"/>
          <w:color w:val="000000"/>
          <w:sz w:val="28"/>
        </w:rPr>
        <w:t>
      Ақпаратты ұсынатын тұлғалар тобы: "Еңбек ресурстарын дамыту орталығы" акционерлік қоғамы</w:t>
      </w:r>
    </w:p>
    <w:p>
      <w:pPr>
        <w:spacing w:after="0"/>
        <w:ind w:left="0"/>
        <w:jc w:val="both"/>
      </w:pPr>
      <w:r>
        <w:rPr>
          <w:rFonts w:ascii="Times New Roman"/>
          <w:b w:val="false"/>
          <w:i w:val="false"/>
          <w:color w:val="000000"/>
          <w:sz w:val="28"/>
        </w:rPr>
        <w:t xml:space="preserve">
      Әкімшілік деректер нысанын ұсыну мерзімі: ай сайын, есепті кезеңнен кейінгі айдың 10-күніне қарай  </w:t>
      </w:r>
    </w:p>
    <w:bookmarkStart w:name="z417" w:id="397"/>
    <w:p>
      <w:pPr>
        <w:spacing w:after="0"/>
        <w:ind w:left="0"/>
        <w:jc w:val="left"/>
      </w:pPr>
      <w:r>
        <w:rPr>
          <w:rFonts w:ascii="Times New Roman"/>
          <w:b/>
          <w:i w:val="false"/>
          <w:color w:val="000000"/>
        </w:rPr>
        <w:t xml:space="preserve"> Бір жастан алты жасты қоса алғанда дейінгі әрбір балаға ай сайынғы қосымша төлемді тағайындау және төлеу туралы тоқсан сайынғы есеп</w:t>
      </w:r>
    </w:p>
    <w:bookmarkEnd w:id="397"/>
    <w:p>
      <w:pPr>
        <w:spacing w:after="0"/>
        <w:ind w:left="0"/>
        <w:jc w:val="both"/>
      </w:pPr>
      <w:r>
        <w:rPr>
          <w:rFonts w:ascii="Times New Roman"/>
          <w:b w:val="false"/>
          <w:i w:val="false"/>
          <w:color w:val="ff0000"/>
          <w:sz w:val="28"/>
        </w:rPr>
        <w:t xml:space="preserve">
      Ескерту. 18-қосымша жаңа редакцияда - ҚР Еңбек және халықты әлеуметтік қорғау министрінің 06.11.2024 </w:t>
      </w:r>
      <w:r>
        <w:rPr>
          <w:rFonts w:ascii="Times New Roman"/>
          <w:b w:val="false"/>
          <w:i w:val="false"/>
          <w:color w:val="ff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__жылғы__ тоқсан үшін бір жастан алты жасқа дейінгі әрбір балаға қоса алғанда ай сайынғы қосымша төлем тағайындалды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жылғы __ тоқсан үшін бір жастан алты жасқа дейінгі әрбір балаға қоса алғанда ай сайынғы қосымша төлем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жастан 6 жасқа дейінгі балалары бар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жастан 6 жасқа дейінгі балалары бар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жастан алты жасты</w:t>
            </w:r>
            <w:r>
              <w:br/>
            </w:r>
            <w:r>
              <w:rPr>
                <w:rFonts w:ascii="Times New Roman"/>
                <w:b w:val="false"/>
                <w:i w:val="false"/>
                <w:color w:val="000000"/>
                <w:sz w:val="20"/>
              </w:rPr>
              <w:t>қоса алғанға дейінгі әрбір балаға</w:t>
            </w:r>
            <w:r>
              <w:br/>
            </w:r>
            <w:r>
              <w:rPr>
                <w:rFonts w:ascii="Times New Roman"/>
                <w:b w:val="false"/>
                <w:i w:val="false"/>
                <w:color w:val="000000"/>
                <w:sz w:val="20"/>
              </w:rPr>
              <w:t>ай сайынғы қосымша төлемді</w:t>
            </w:r>
            <w:r>
              <w:br/>
            </w:r>
            <w:r>
              <w:rPr>
                <w:rFonts w:ascii="Times New Roman"/>
                <w:b w:val="false"/>
                <w:i w:val="false"/>
                <w:color w:val="000000"/>
                <w:sz w:val="20"/>
              </w:rPr>
              <w:t>тағайындау және төлеу туралы</w:t>
            </w:r>
            <w:r>
              <w:br/>
            </w:r>
            <w:r>
              <w:rPr>
                <w:rFonts w:ascii="Times New Roman"/>
                <w:b w:val="false"/>
                <w:i w:val="false"/>
                <w:color w:val="000000"/>
                <w:sz w:val="20"/>
              </w:rPr>
              <w:t>тоқсан сайынғы есеп" әкімшілік</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"Бір жастан алты жасты қоса алғанға дейінгі әрбір балаға ай сайынғы қосымша төлемді тағайындау және төлеу туралы тоқсан сайынғы есеп" есептік деректер нысанын толтыру бойынша түсініктеме (1-ТМАӘКҚТ, тоқсан сайын) 1-тарау. Жалпы ережелер</w:t>
      </w:r>
    </w:p>
    <w:p>
      <w:pPr>
        <w:spacing w:after="0"/>
        <w:ind w:left="0"/>
        <w:jc w:val="both"/>
      </w:pPr>
      <w:r>
        <w:rPr>
          <w:rFonts w:ascii="Times New Roman"/>
          <w:b w:val="false"/>
          <w:i w:val="false"/>
          <w:color w:val="000000"/>
          <w:sz w:val="28"/>
        </w:rPr>
        <w:t>
      1. Осы түсіндірме бір жастан алты жасты қоса алғанға дейінгі әрбір балаға ай сайынғы қосымша төлемді тағайындау және төлеу туралы есеп нысанын (бұдан әрі – есеп нысаны) қалыптастыру бойынша бірыңғай талаптарды айқындайды.</w:t>
      </w:r>
    </w:p>
    <w:p>
      <w:pPr>
        <w:spacing w:after="0"/>
        <w:ind w:left="0"/>
        <w:jc w:val="both"/>
      </w:pPr>
      <w:r>
        <w:rPr>
          <w:rFonts w:ascii="Times New Roman"/>
          <w:b w:val="false"/>
          <w:i w:val="false"/>
          <w:color w:val="000000"/>
          <w:sz w:val="28"/>
        </w:rPr>
        <w:t>
      2. Аталған есеп нысанын жүргізудің негізгі міндеті бір жастан алты жасты қоса алғанға дейінгі әрбір балаға тоқсан сайынғы қосымша төлемді тағайындау және төлеу бойынша мониторингті жүзеге асыру болып табылады.</w:t>
      </w:r>
    </w:p>
    <w:p>
      <w:pPr>
        <w:spacing w:after="0"/>
        <w:ind w:left="0"/>
        <w:jc w:val="both"/>
      </w:pPr>
      <w:r>
        <w:rPr>
          <w:rFonts w:ascii="Times New Roman"/>
          <w:b w:val="false"/>
          <w:i w:val="false"/>
          <w:color w:val="000000"/>
          <w:sz w:val="28"/>
        </w:rPr>
        <w:t>
      3. Осы бұйрыққа 18-қосымшамен бекітілген нысан бойынша бір жастан алты жасты қоса алғанға дейінгі әрбір балаға ай сайынғы қосымша төлемді тағайындау және төлеу жөніндегі тоқсан сайынғы есепті "Еңбек ресурстарын дамыту орталығы" акционерлік қоғамы автоматты түрде қалыптастырады және Қазақстан Республикасының Еңбек және халықты әлеуметтік қорғау министрлігіне тоқсан сайын есепті тоқсаннан кейінгі айдың 10-күніне ұсынылады.</w:t>
      </w:r>
    </w:p>
    <w:p>
      <w:pPr>
        <w:spacing w:after="0"/>
        <w:ind w:left="0"/>
        <w:jc w:val="both"/>
      </w:pPr>
      <w:r>
        <w:rPr>
          <w:rFonts w:ascii="Times New Roman"/>
          <w:b w:val="false"/>
          <w:i w:val="false"/>
          <w:color w:val="000000"/>
          <w:sz w:val="28"/>
        </w:rPr>
        <w:t>
      4. Есептің нысаны есепті тоқсаннан кейінгі айдың бірінші күніндегі жағдай бойынша Еңбек және халықты әлеуметтік қорғау министрлігінің автоматтандырылған ақпараттық жүйе арқылы автоматты түрде қалыптастырылады. Есептің барлық көрсеткіштері ағымдағы тоқсанның басынан бері өсу қорытындысымен келтіріледі.</w:t>
      </w:r>
    </w:p>
    <w:p>
      <w:pPr>
        <w:spacing w:after="0"/>
        <w:ind w:left="0"/>
        <w:jc w:val="left"/>
      </w:pPr>
      <w:r>
        <w:rPr>
          <w:rFonts w:ascii="Times New Roman"/>
          <w:b/>
          <w:i w:val="false"/>
          <w:color w:val="000000"/>
        </w:rPr>
        <w:t xml:space="preserve"> 2-тарау. Есеп нысанын толтыру бойынша түсіндірме</w:t>
      </w:r>
    </w:p>
    <w:p>
      <w:pPr>
        <w:spacing w:after="0"/>
        <w:ind w:left="0"/>
        <w:jc w:val="both"/>
      </w:pPr>
      <w:r>
        <w:rPr>
          <w:rFonts w:ascii="Times New Roman"/>
          <w:b w:val="false"/>
          <w:i w:val="false"/>
          <w:color w:val="000000"/>
          <w:sz w:val="28"/>
        </w:rPr>
        <w:t>
      5. "А" бағаны облыстар, республикалық маңызы бар қалалар және астана бөлінісінде жолдардың нөмірленуін қамтиды.</w:t>
      </w:r>
    </w:p>
    <w:p>
      <w:pPr>
        <w:spacing w:after="0"/>
        <w:ind w:left="0"/>
        <w:jc w:val="both"/>
      </w:pPr>
      <w:r>
        <w:rPr>
          <w:rFonts w:ascii="Times New Roman"/>
          <w:b w:val="false"/>
          <w:i w:val="false"/>
          <w:color w:val="000000"/>
          <w:sz w:val="28"/>
        </w:rPr>
        <w:t>
      6. "Б" бағаны әкімшілік-аумақтық объектілердің сыныптауышы (ӘАОС) бойынша қалалық және ауылдық жерлер бөлінісінде облыстардың, республикалық маңызы бар қалалардың және астананың атауы бойынша деректерді қамтиды.</w:t>
      </w:r>
    </w:p>
    <w:p>
      <w:pPr>
        <w:spacing w:after="0"/>
        <w:ind w:left="0"/>
        <w:jc w:val="both"/>
      </w:pPr>
      <w:r>
        <w:rPr>
          <w:rFonts w:ascii="Times New Roman"/>
          <w:b w:val="false"/>
          <w:i w:val="false"/>
          <w:color w:val="000000"/>
          <w:sz w:val="28"/>
        </w:rPr>
        <w:t>
      7. 1-баған есепті кезеңде атаулы әлеуметтік көмек алушылар қатарынан бір жастан алты жасты қоса алғанға дейінгі әрбір балаға ай сайынғы қосымша төлем тағайындалған 1 жастан 6 жасты қоса алғанға дейінгі балалары бар отбасылардың саны бойынша деректерді қамтиды.</w:t>
      </w:r>
    </w:p>
    <w:p>
      <w:pPr>
        <w:spacing w:after="0"/>
        <w:ind w:left="0"/>
        <w:jc w:val="both"/>
      </w:pPr>
      <w:r>
        <w:rPr>
          <w:rFonts w:ascii="Times New Roman"/>
          <w:b w:val="false"/>
          <w:i w:val="false"/>
          <w:color w:val="000000"/>
          <w:sz w:val="28"/>
        </w:rPr>
        <w:t>
      8. 2-баған есепті кезеңде атаулы әлеуметтік көмек алушылар қатарынан бір жастан алты жасты қоса алғанға дейінгі әрбір балаға ай сайынғы қосымша төлем тағайындалған 1 жастан 6 жасты қоса алғанға дейінгі балалары бар адамдардың саны бойынша деректерді қамтиды.</w:t>
      </w:r>
    </w:p>
    <w:p>
      <w:pPr>
        <w:spacing w:after="0"/>
        <w:ind w:left="0"/>
        <w:jc w:val="both"/>
      </w:pPr>
      <w:r>
        <w:rPr>
          <w:rFonts w:ascii="Times New Roman"/>
          <w:b w:val="false"/>
          <w:i w:val="false"/>
          <w:color w:val="000000"/>
          <w:sz w:val="28"/>
        </w:rPr>
        <w:t>
      9. 3-баған есепті кезеңде атаулы әлеуметтік көмек алушылар қатарынан бір жастан алты жасты қоса алғанда дейінгі әрбір балаға ай сайынғы қосымша төлем тағайындалған 1 жастан 6 жасты қоса алғанға дейінгі балалардың саны бойынша деректерді қамтиды.</w:t>
      </w:r>
    </w:p>
    <w:p>
      <w:pPr>
        <w:spacing w:after="0"/>
        <w:ind w:left="0"/>
        <w:jc w:val="both"/>
      </w:pPr>
      <w:r>
        <w:rPr>
          <w:rFonts w:ascii="Times New Roman"/>
          <w:b w:val="false"/>
          <w:i w:val="false"/>
          <w:color w:val="000000"/>
          <w:sz w:val="28"/>
        </w:rPr>
        <w:t>
      10. 4-баған есепті тоқсанда бір жастан алты жасты қоса алғанға дейінгі әрбір балаға ай сайынғы қосымша төлемнің тағайындалған сомасы бойынша мың теңгеде берілетін деректерді қамтиды.</w:t>
      </w:r>
    </w:p>
    <w:p>
      <w:pPr>
        <w:spacing w:after="0"/>
        <w:ind w:left="0"/>
        <w:jc w:val="both"/>
      </w:pPr>
      <w:r>
        <w:rPr>
          <w:rFonts w:ascii="Times New Roman"/>
          <w:b w:val="false"/>
          <w:i w:val="false"/>
          <w:color w:val="000000"/>
          <w:sz w:val="28"/>
        </w:rPr>
        <w:t>
      11. 5-баған есепті тоқсанда бір жастан алты жасты қоса алғанға дейінгі әрбір балаға ай сайынғы қосымша төлемнің белгіленген орташа мөлшері бойынша теңгеде берілетін деректерді қамтиды.</w:t>
      </w:r>
    </w:p>
    <w:p>
      <w:pPr>
        <w:spacing w:after="0"/>
        <w:ind w:left="0"/>
        <w:jc w:val="both"/>
      </w:pPr>
      <w:r>
        <w:rPr>
          <w:rFonts w:ascii="Times New Roman"/>
          <w:b w:val="false"/>
          <w:i w:val="false"/>
          <w:color w:val="000000"/>
          <w:sz w:val="28"/>
        </w:rPr>
        <w:t>
      12. 6-баған есепті тоқсанда бір жастан алты жасты қоса алғанға дейінгі әрбір балаға ай сайынғы қосымша төлем төленген 1 жастан 6 жасты қоса алғанға дейінгі балалары бар отбасылардың саны бойынша деректерді қамтиды.</w:t>
      </w:r>
    </w:p>
    <w:p>
      <w:pPr>
        <w:spacing w:after="0"/>
        <w:ind w:left="0"/>
        <w:jc w:val="both"/>
      </w:pPr>
      <w:r>
        <w:rPr>
          <w:rFonts w:ascii="Times New Roman"/>
          <w:b w:val="false"/>
          <w:i w:val="false"/>
          <w:color w:val="000000"/>
          <w:sz w:val="28"/>
        </w:rPr>
        <w:t>
      13. 7-баған есепті кезеңде бір жастан алты жасты қоса алғанға дейінгі әрбір балаға ай сайынғы қосымша төлем төленген 1 жастан 6 жасты қоса алғанға дейінгі балалары бар отбасылардағы адамдардың саны бойынша деректерді қамтиды.</w:t>
      </w:r>
    </w:p>
    <w:p>
      <w:pPr>
        <w:spacing w:after="0"/>
        <w:ind w:left="0"/>
        <w:jc w:val="both"/>
      </w:pPr>
      <w:r>
        <w:rPr>
          <w:rFonts w:ascii="Times New Roman"/>
          <w:b w:val="false"/>
          <w:i w:val="false"/>
          <w:color w:val="000000"/>
          <w:sz w:val="28"/>
        </w:rPr>
        <w:t>
      14. 8-баған есепті тоқсанда бір жастан алты жасты қоса алғанға дейінгі әрбір балаға ай сайынғы қосымша төлем төленген 1 жастан 6 жасты қоса алғанға дейінгі балалардың саны бойынша деректерді қамтиды.</w:t>
      </w:r>
    </w:p>
    <w:p>
      <w:pPr>
        <w:spacing w:after="0"/>
        <w:ind w:left="0"/>
        <w:jc w:val="both"/>
      </w:pPr>
      <w:r>
        <w:rPr>
          <w:rFonts w:ascii="Times New Roman"/>
          <w:b w:val="false"/>
          <w:i w:val="false"/>
          <w:color w:val="000000"/>
          <w:sz w:val="28"/>
        </w:rPr>
        <w:t>
      15. 9-баған есепті тоқсанда бір жастан алты жасты қоса алғанға дейінгі әрбір балаға ай сайынғы қосымша төлемнің сомасы бойынша мың теңгеде берілетін деректерді қамтиды.</w:t>
      </w:r>
    </w:p>
    <w:p>
      <w:pPr>
        <w:spacing w:after="0"/>
        <w:ind w:left="0"/>
        <w:jc w:val="both"/>
      </w:pPr>
      <w:r>
        <w:rPr>
          <w:rFonts w:ascii="Times New Roman"/>
          <w:b w:val="false"/>
          <w:i w:val="false"/>
          <w:color w:val="000000"/>
          <w:sz w:val="28"/>
        </w:rPr>
        <w:t>
      16. 10-баған есепті тоқсанда бір жастан алты жасты қоса алғанға дейінгі әрбір балаға ай сайынғы қосымша төлемнің орташа мөлшері бойынша теңгеде берілетін деректерді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24 мамырдағы</w:t>
            </w:r>
            <w:r>
              <w:br/>
            </w:r>
            <w:r>
              <w:rPr>
                <w:rFonts w:ascii="Times New Roman"/>
                <w:b w:val="false"/>
                <w:i w:val="false"/>
                <w:color w:val="000000"/>
                <w:sz w:val="20"/>
              </w:rPr>
              <w:t>№ 168 бұйрығына</w:t>
            </w:r>
            <w:r>
              <w:br/>
            </w:r>
            <w:r>
              <w:rPr>
                <w:rFonts w:ascii="Times New Roman"/>
                <w:b w:val="false"/>
                <w:i w:val="false"/>
                <w:color w:val="000000"/>
                <w:sz w:val="20"/>
              </w:rPr>
              <w:t>19-қосымша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www.enbek.gov.kz</w:t>
      </w:r>
    </w:p>
    <w:p>
      <w:pPr>
        <w:spacing w:after="0"/>
        <w:ind w:left="0"/>
        <w:jc w:val="both"/>
      </w:pPr>
      <w:r>
        <w:rPr>
          <w:rFonts w:ascii="Times New Roman"/>
          <w:b w:val="false"/>
          <w:i w:val="false"/>
          <w:color w:val="000000"/>
          <w:sz w:val="28"/>
        </w:rPr>
        <w:t xml:space="preserve">
      Әкімшілік деректер нысанының атауы: Ассистенттің әлеуметтік келісімшартты сүйемелдеуі туралы ай сайынғы есеп </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1-ААЕ</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________20___жыл</w:t>
      </w:r>
    </w:p>
    <w:p>
      <w:pPr>
        <w:spacing w:after="0"/>
        <w:ind w:left="0"/>
        <w:jc w:val="both"/>
      </w:pPr>
      <w:r>
        <w:rPr>
          <w:rFonts w:ascii="Times New Roman"/>
          <w:b w:val="false"/>
          <w:i w:val="false"/>
          <w:color w:val="000000"/>
          <w:sz w:val="28"/>
        </w:rPr>
        <w:t>
      Ақпаратты ұсынатын тұлғалар тобы: "Еңбек ресурстарын дамыту орталығы" акционерлік қоғамы</w:t>
      </w:r>
    </w:p>
    <w:p>
      <w:pPr>
        <w:spacing w:after="0"/>
        <w:ind w:left="0"/>
        <w:jc w:val="both"/>
      </w:pPr>
      <w:r>
        <w:rPr>
          <w:rFonts w:ascii="Times New Roman"/>
          <w:b w:val="false"/>
          <w:i w:val="false"/>
          <w:color w:val="000000"/>
          <w:sz w:val="28"/>
        </w:rPr>
        <w:t xml:space="preserve">
      Әкімшілік деректер нысанын ұсыну мерзімі: ай сайын, есепті кезеңнен кейінгі айдың 10-күніне қарай  </w:t>
      </w:r>
    </w:p>
    <w:bookmarkStart w:name="z438" w:id="398"/>
    <w:p>
      <w:pPr>
        <w:spacing w:after="0"/>
        <w:ind w:left="0"/>
        <w:jc w:val="left"/>
      </w:pPr>
      <w:r>
        <w:rPr>
          <w:rFonts w:ascii="Times New Roman"/>
          <w:b/>
          <w:i w:val="false"/>
          <w:color w:val="000000"/>
        </w:rPr>
        <w:t xml:space="preserve"> Ассистенттің әлеуметтік келісімшартты сүйемелдеуі туралы ай сайынғы есеп</w:t>
      </w:r>
    </w:p>
    <w:bookmarkEnd w:id="398"/>
    <w:p>
      <w:pPr>
        <w:spacing w:after="0"/>
        <w:ind w:left="0"/>
        <w:jc w:val="both"/>
      </w:pPr>
      <w:r>
        <w:rPr>
          <w:rFonts w:ascii="Times New Roman"/>
          <w:b w:val="false"/>
          <w:i w:val="false"/>
          <w:color w:val="ff0000"/>
          <w:sz w:val="28"/>
        </w:rPr>
        <w:t xml:space="preserve">
      Ескерту. 19-қосымша жаңа редакцияда - ҚР Еңбек және халықты әлеуметтік қорғау министрінің 06.11.2024 </w:t>
      </w:r>
      <w:r>
        <w:rPr>
          <w:rFonts w:ascii="Times New Roman"/>
          <w:b w:val="false"/>
          <w:i w:val="false"/>
          <w:color w:val="ff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 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жоспарда көрсетілген іс-шаралар көзделген өтініш берушінің және отбасы мүшелерінің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Отбасы-на ай сайын ғы төлем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тағайындау кезеңі (қанша айға тағайындалғаны көрсетілсін)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келісімшартқа және жеке жоспарға сәйкес жоспарланған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келісімшартқа және жеке жоспардың орындалуы/орындал-мауы (орындалмаған жағдайда себебі қосымша көрсетілсін)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келісімшарт талаптарын орындауда отбасыға ассистенттің көрсеткен іс-шаралары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p>
      <w:pPr>
        <w:spacing w:after="0"/>
        <w:ind w:left="0"/>
        <w:jc w:val="both"/>
      </w:pPr>
      <w:r>
        <w:rPr>
          <w:rFonts w:ascii="Times New Roman"/>
          <w:b w:val="false"/>
          <w:i w:val="false"/>
          <w:color w:val="000000"/>
          <w:sz w:val="28"/>
        </w:rPr>
        <w:t>
      Ассистенттердің жұмысын мониторингтеу: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шығу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Үй-үйді аралау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отбасылар – атаулы әлеуметтік көмекті алушылары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атаулы әлеуметтік көмекті алмайтын отбасылар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"Ассистенттің әлеуметтік</w:t>
            </w:r>
            <w:r>
              <w:br/>
            </w:r>
            <w:r>
              <w:rPr>
                <w:rFonts w:ascii="Times New Roman"/>
                <w:b w:val="false"/>
                <w:i w:val="false"/>
                <w:color w:val="000000"/>
                <w:sz w:val="20"/>
              </w:rPr>
              <w:t>келісімшартты сүйемелдеу</w:t>
            </w:r>
            <w:r>
              <w:br/>
            </w:r>
            <w:r>
              <w:rPr>
                <w:rFonts w:ascii="Times New Roman"/>
                <w:b w:val="false"/>
                <w:i w:val="false"/>
                <w:color w:val="000000"/>
                <w:sz w:val="20"/>
              </w:rPr>
              <w:t>туралы ай сайынғы</w:t>
            </w:r>
            <w:r>
              <w:br/>
            </w:r>
            <w:r>
              <w:rPr>
                <w:rFonts w:ascii="Times New Roman"/>
                <w:b w:val="false"/>
                <w:i w:val="false"/>
                <w:color w:val="000000"/>
                <w:sz w:val="20"/>
              </w:rPr>
              <w:t>есеп" әкімшілік</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847" w:id="399"/>
    <w:p>
      <w:pPr>
        <w:spacing w:after="0"/>
        <w:ind w:left="0"/>
        <w:jc w:val="left"/>
      </w:pPr>
      <w:r>
        <w:rPr>
          <w:rFonts w:ascii="Times New Roman"/>
          <w:b/>
          <w:i w:val="false"/>
          <w:color w:val="000000"/>
        </w:rPr>
        <w:t xml:space="preserve"> "Ассистенттің әлеуметтік келісімшартты сүйемелдеу туралы ай сайынғы есеп" есептік деректер нысанын толтыру бойынша түсіндірме (1-ААЕ, ай сайын)</w:t>
      </w:r>
    </w:p>
    <w:bookmarkEnd w:id="399"/>
    <w:bookmarkStart w:name="z848" w:id="400"/>
    <w:p>
      <w:pPr>
        <w:spacing w:after="0"/>
        <w:ind w:left="0"/>
        <w:jc w:val="left"/>
      </w:pPr>
      <w:r>
        <w:rPr>
          <w:rFonts w:ascii="Times New Roman"/>
          <w:b/>
          <w:i w:val="false"/>
          <w:color w:val="000000"/>
        </w:rPr>
        <w:t xml:space="preserve"> 1-тарау. Жалпы ережелер</w:t>
      </w:r>
    </w:p>
    <w:bookmarkEnd w:id="400"/>
    <w:bookmarkStart w:name="z849" w:id="401"/>
    <w:p>
      <w:pPr>
        <w:spacing w:after="0"/>
        <w:ind w:left="0"/>
        <w:jc w:val="both"/>
      </w:pPr>
      <w:r>
        <w:rPr>
          <w:rFonts w:ascii="Times New Roman"/>
          <w:b w:val="false"/>
          <w:i w:val="false"/>
          <w:color w:val="000000"/>
          <w:sz w:val="28"/>
        </w:rPr>
        <w:t>
      1. Осы түсіндірме ассистенттің әлеуметтік келісімшартты сүйемелдеу туралы ай сайынғы есептің нысанын (бұдан әрі – есеп нысаны) қалыптастыру бойынша бірыңғай талаптарды айқындайды.</w:t>
      </w:r>
    </w:p>
    <w:bookmarkEnd w:id="401"/>
    <w:bookmarkStart w:name="z850" w:id="402"/>
    <w:p>
      <w:pPr>
        <w:spacing w:after="0"/>
        <w:ind w:left="0"/>
        <w:jc w:val="both"/>
      </w:pPr>
      <w:r>
        <w:rPr>
          <w:rFonts w:ascii="Times New Roman"/>
          <w:b w:val="false"/>
          <w:i w:val="false"/>
          <w:color w:val="000000"/>
          <w:sz w:val="28"/>
        </w:rPr>
        <w:t>
      2. Аталған есеп нысанын жүргізудің негізгі міндеті ассистенттің әлеуметтік келісімшартты сүйемелдеу бойынша ай сайынғы есебіне мониторингті жүзеге асыру болып табылады.</w:t>
      </w:r>
    </w:p>
    <w:bookmarkEnd w:id="402"/>
    <w:bookmarkStart w:name="z851" w:id="403"/>
    <w:p>
      <w:pPr>
        <w:spacing w:after="0"/>
        <w:ind w:left="0"/>
        <w:jc w:val="both"/>
      </w:pPr>
      <w:r>
        <w:rPr>
          <w:rFonts w:ascii="Times New Roman"/>
          <w:b w:val="false"/>
          <w:i w:val="false"/>
          <w:color w:val="000000"/>
          <w:sz w:val="28"/>
        </w:rPr>
        <w:t>
      3. Есеп нысаны № 1 кестеден және № 2 кестеден тұрады.</w:t>
      </w:r>
    </w:p>
    <w:bookmarkEnd w:id="403"/>
    <w:bookmarkStart w:name="z852" w:id="404"/>
    <w:p>
      <w:pPr>
        <w:spacing w:after="0"/>
        <w:ind w:left="0"/>
        <w:jc w:val="both"/>
      </w:pPr>
      <w:r>
        <w:rPr>
          <w:rFonts w:ascii="Times New Roman"/>
          <w:b w:val="false"/>
          <w:i w:val="false"/>
          <w:color w:val="000000"/>
          <w:sz w:val="28"/>
        </w:rPr>
        <w:t>
      4. Есеп нысаны есепті кезеңнен кейінгі айдың бірінші күніндегі жағдай бойынша Еңбек және халықты әлеуметтік қорғау министрлігінің автоматтандырылған ақпараттық жүйе арқылы автоматты түрде қалыптастырады. Есептің барлық көрсеткіштері ағымдағы айдың басынан бері өсу қорытындысымен көрсетіледі.</w:t>
      </w:r>
    </w:p>
    <w:bookmarkEnd w:id="404"/>
    <w:bookmarkStart w:name="z853" w:id="405"/>
    <w:p>
      <w:pPr>
        <w:spacing w:after="0"/>
        <w:ind w:left="0"/>
        <w:jc w:val="left"/>
      </w:pPr>
      <w:r>
        <w:rPr>
          <w:rFonts w:ascii="Times New Roman"/>
          <w:b/>
          <w:i w:val="false"/>
          <w:color w:val="000000"/>
        </w:rPr>
        <w:t xml:space="preserve"> 2-тарау. № 1 кесте бойынша есеп нысанын толтыру жөніндегі түсіндірме</w:t>
      </w:r>
    </w:p>
    <w:bookmarkEnd w:id="405"/>
    <w:bookmarkStart w:name="z854" w:id="406"/>
    <w:p>
      <w:pPr>
        <w:spacing w:after="0"/>
        <w:ind w:left="0"/>
        <w:jc w:val="both"/>
      </w:pPr>
      <w:r>
        <w:rPr>
          <w:rFonts w:ascii="Times New Roman"/>
          <w:b w:val="false"/>
          <w:i w:val="false"/>
          <w:color w:val="000000"/>
          <w:sz w:val="28"/>
        </w:rPr>
        <w:t>
      5. "А" бағанында реті бойынша нөмірленуін қамтиды.</w:t>
      </w:r>
    </w:p>
    <w:bookmarkEnd w:id="406"/>
    <w:bookmarkStart w:name="z855" w:id="407"/>
    <w:p>
      <w:pPr>
        <w:spacing w:after="0"/>
        <w:ind w:left="0"/>
        <w:jc w:val="both"/>
      </w:pPr>
      <w:r>
        <w:rPr>
          <w:rFonts w:ascii="Times New Roman"/>
          <w:b w:val="false"/>
          <w:i w:val="false"/>
          <w:color w:val="000000"/>
          <w:sz w:val="28"/>
        </w:rPr>
        <w:t>
      6. 1-баған мемлекеттік атаулы әлеуметтік көмек алушы отбасының тіркеу нөмірін қамтиды.</w:t>
      </w:r>
    </w:p>
    <w:bookmarkEnd w:id="407"/>
    <w:bookmarkStart w:name="z856" w:id="408"/>
    <w:p>
      <w:pPr>
        <w:spacing w:after="0"/>
        <w:ind w:left="0"/>
        <w:jc w:val="both"/>
      </w:pPr>
      <w:r>
        <w:rPr>
          <w:rFonts w:ascii="Times New Roman"/>
          <w:b w:val="false"/>
          <w:i w:val="false"/>
          <w:color w:val="000000"/>
          <w:sz w:val="28"/>
        </w:rPr>
        <w:t>
      7. 2-баған мемлекеттік атаулы әлеуметтік көмек алушы отбасының тұрғылықты мекенжайын қамтиды.</w:t>
      </w:r>
    </w:p>
    <w:bookmarkEnd w:id="408"/>
    <w:bookmarkStart w:name="z857" w:id="409"/>
    <w:p>
      <w:pPr>
        <w:spacing w:after="0"/>
        <w:ind w:left="0"/>
        <w:jc w:val="both"/>
      </w:pPr>
      <w:r>
        <w:rPr>
          <w:rFonts w:ascii="Times New Roman"/>
          <w:b w:val="false"/>
          <w:i w:val="false"/>
          <w:color w:val="000000"/>
          <w:sz w:val="28"/>
        </w:rPr>
        <w:t>
      8. 3-баған 2-бағанда көрсетілген отбасылар қатарынан отбасы мүшелерінің санын қамтиды.</w:t>
      </w:r>
    </w:p>
    <w:bookmarkEnd w:id="409"/>
    <w:bookmarkStart w:name="z858" w:id="410"/>
    <w:p>
      <w:pPr>
        <w:spacing w:after="0"/>
        <w:ind w:left="0"/>
        <w:jc w:val="both"/>
      </w:pPr>
      <w:r>
        <w:rPr>
          <w:rFonts w:ascii="Times New Roman"/>
          <w:b w:val="false"/>
          <w:i w:val="false"/>
          <w:color w:val="000000"/>
          <w:sz w:val="28"/>
        </w:rPr>
        <w:t>
      9. 4-баған жеке жоспарда жұмыспен қамтудың белсенді шараларына тарту және әлеуметтік бейімдеу бойынша іс-шаралар көзделген өтініш беруші мен отбасы мүшелерінің тегін, атын, әкесінің атын (бар болса) қамтиды.</w:t>
      </w:r>
    </w:p>
    <w:bookmarkEnd w:id="410"/>
    <w:bookmarkStart w:name="z859" w:id="411"/>
    <w:p>
      <w:pPr>
        <w:spacing w:after="0"/>
        <w:ind w:left="0"/>
        <w:jc w:val="both"/>
      </w:pPr>
      <w:r>
        <w:rPr>
          <w:rFonts w:ascii="Times New Roman"/>
          <w:b w:val="false"/>
          <w:i w:val="false"/>
          <w:color w:val="000000"/>
          <w:sz w:val="28"/>
        </w:rPr>
        <w:t>
      10. 5-баған отбасылар тағайындалатын біржолғы/ай сайынғы мемлекеттік атаулы әлеуметтік көмек төлемін теңгеде берілетін сомасын қамтиды.</w:t>
      </w:r>
    </w:p>
    <w:bookmarkEnd w:id="411"/>
    <w:bookmarkStart w:name="z860" w:id="412"/>
    <w:p>
      <w:pPr>
        <w:spacing w:after="0"/>
        <w:ind w:left="0"/>
        <w:jc w:val="both"/>
      </w:pPr>
      <w:r>
        <w:rPr>
          <w:rFonts w:ascii="Times New Roman"/>
          <w:b w:val="false"/>
          <w:i w:val="false"/>
          <w:color w:val="000000"/>
          <w:sz w:val="28"/>
        </w:rPr>
        <w:t>
      11. 6-баған төлемді тағайындау кезеңін қамтиды, тағайындау айының саны бойынша көрсетіледі.</w:t>
      </w:r>
    </w:p>
    <w:bookmarkEnd w:id="412"/>
    <w:bookmarkStart w:name="z861" w:id="413"/>
    <w:p>
      <w:pPr>
        <w:spacing w:after="0"/>
        <w:ind w:left="0"/>
        <w:jc w:val="both"/>
      </w:pPr>
      <w:r>
        <w:rPr>
          <w:rFonts w:ascii="Times New Roman"/>
          <w:b w:val="false"/>
          <w:i w:val="false"/>
          <w:color w:val="000000"/>
          <w:sz w:val="28"/>
        </w:rPr>
        <w:t>
      12. 7-баған әлеуметтік келісімшартқа және жеке жоспарға сәйкес жоспарланған іс-шараларды қамтиды.</w:t>
      </w:r>
    </w:p>
    <w:bookmarkEnd w:id="413"/>
    <w:bookmarkStart w:name="z862" w:id="414"/>
    <w:p>
      <w:pPr>
        <w:spacing w:after="0"/>
        <w:ind w:left="0"/>
        <w:jc w:val="both"/>
      </w:pPr>
      <w:r>
        <w:rPr>
          <w:rFonts w:ascii="Times New Roman"/>
          <w:b w:val="false"/>
          <w:i w:val="false"/>
          <w:color w:val="000000"/>
          <w:sz w:val="28"/>
        </w:rPr>
        <w:t>
      13. 8-баған әлеуметтік келісімшарт және жеке жоспар талаптарының орындалуы не орындалмауы туралы белгіні қамтиды, сондай-ақ орындалмаған жағдайда орындалмау себебі қосымша көрсетіледі.</w:t>
      </w:r>
    </w:p>
    <w:bookmarkEnd w:id="414"/>
    <w:bookmarkStart w:name="z863" w:id="415"/>
    <w:p>
      <w:pPr>
        <w:spacing w:after="0"/>
        <w:ind w:left="0"/>
        <w:jc w:val="both"/>
      </w:pPr>
      <w:r>
        <w:rPr>
          <w:rFonts w:ascii="Times New Roman"/>
          <w:b w:val="false"/>
          <w:i w:val="false"/>
          <w:color w:val="000000"/>
          <w:sz w:val="28"/>
        </w:rPr>
        <w:t>
      14. 9-баған ассистенттің әлеуметтік келісімшарт талаптарын орындау үшін отбасыға жәрдемдесу жөнінде қабылдаған шараларын қамтиды.</w:t>
      </w:r>
    </w:p>
    <w:bookmarkEnd w:id="415"/>
    <w:bookmarkStart w:name="z864" w:id="416"/>
    <w:p>
      <w:pPr>
        <w:spacing w:after="0"/>
        <w:ind w:left="0"/>
        <w:jc w:val="left"/>
      </w:pPr>
      <w:r>
        <w:rPr>
          <w:rFonts w:ascii="Times New Roman"/>
          <w:b/>
          <w:i w:val="false"/>
          <w:color w:val="000000"/>
        </w:rPr>
        <w:t xml:space="preserve"> 3-тарау. № 2 кестесінің есеп нысанын толтыру бойынша түсіндірме</w:t>
      </w:r>
    </w:p>
    <w:bookmarkEnd w:id="416"/>
    <w:bookmarkStart w:name="z865" w:id="417"/>
    <w:p>
      <w:pPr>
        <w:spacing w:after="0"/>
        <w:ind w:left="0"/>
        <w:jc w:val="both"/>
      </w:pPr>
      <w:r>
        <w:rPr>
          <w:rFonts w:ascii="Times New Roman"/>
          <w:b w:val="false"/>
          <w:i w:val="false"/>
          <w:color w:val="000000"/>
          <w:sz w:val="28"/>
        </w:rPr>
        <w:t>
      15. "А" бағаны реті бойынша нөмірленуді қамтиды.</w:t>
      </w:r>
    </w:p>
    <w:bookmarkEnd w:id="417"/>
    <w:bookmarkStart w:name="z866" w:id="418"/>
    <w:p>
      <w:pPr>
        <w:spacing w:after="0"/>
        <w:ind w:left="0"/>
        <w:jc w:val="both"/>
      </w:pPr>
      <w:r>
        <w:rPr>
          <w:rFonts w:ascii="Times New Roman"/>
          <w:b w:val="false"/>
          <w:i w:val="false"/>
          <w:color w:val="000000"/>
          <w:sz w:val="28"/>
        </w:rPr>
        <w:t>
      16. 1-баған есепті кезеңде ассистенттің елді мекендерге шығу санын қамтиды.</w:t>
      </w:r>
    </w:p>
    <w:bookmarkEnd w:id="418"/>
    <w:bookmarkStart w:name="z867" w:id="419"/>
    <w:p>
      <w:pPr>
        <w:spacing w:after="0"/>
        <w:ind w:left="0"/>
        <w:jc w:val="both"/>
      </w:pPr>
      <w:r>
        <w:rPr>
          <w:rFonts w:ascii="Times New Roman"/>
          <w:b w:val="false"/>
          <w:i w:val="false"/>
          <w:color w:val="000000"/>
          <w:sz w:val="28"/>
        </w:rPr>
        <w:t>
      17. 2-баған есепті кезеңде ассистент жүргізген үй-үйді аралау санын қамтиды. Аталған баған 3 және 4-бағандарды қамтиды.</w:t>
      </w:r>
    </w:p>
    <w:bookmarkEnd w:id="419"/>
    <w:bookmarkStart w:name="z868" w:id="420"/>
    <w:p>
      <w:pPr>
        <w:spacing w:after="0"/>
        <w:ind w:left="0"/>
        <w:jc w:val="both"/>
      </w:pPr>
      <w:r>
        <w:rPr>
          <w:rFonts w:ascii="Times New Roman"/>
          <w:b w:val="false"/>
          <w:i w:val="false"/>
          <w:color w:val="000000"/>
          <w:sz w:val="28"/>
        </w:rPr>
        <w:t>
      18. 3-баған есепті кезеңде мемлекеттік атаулы әлеуметтік көмек алушы отбасылардың санын қамтиды.</w:t>
      </w:r>
    </w:p>
    <w:bookmarkEnd w:id="420"/>
    <w:bookmarkStart w:name="z869" w:id="421"/>
    <w:p>
      <w:pPr>
        <w:spacing w:after="0"/>
        <w:ind w:left="0"/>
        <w:jc w:val="both"/>
      </w:pPr>
      <w:r>
        <w:rPr>
          <w:rFonts w:ascii="Times New Roman"/>
          <w:b w:val="false"/>
          <w:i w:val="false"/>
          <w:color w:val="000000"/>
          <w:sz w:val="28"/>
        </w:rPr>
        <w:t>
      19. 4-баған есепті кезеңде мемлекеттік атаулы әлеуметтік көмек алмайтын отбасылардың санын қамтиды.</w:t>
      </w:r>
    </w:p>
    <w:bookmarkEnd w:id="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24 мамырдағы</w:t>
            </w:r>
            <w:r>
              <w:br/>
            </w:r>
            <w:r>
              <w:rPr>
                <w:rFonts w:ascii="Times New Roman"/>
                <w:b w:val="false"/>
                <w:i w:val="false"/>
                <w:color w:val="000000"/>
                <w:sz w:val="20"/>
              </w:rPr>
              <w:t>№ 168 бұйрығына</w:t>
            </w:r>
            <w:r>
              <w:br/>
            </w:r>
            <w:r>
              <w:rPr>
                <w:rFonts w:ascii="Times New Roman"/>
                <w:b w:val="false"/>
                <w:i w:val="false"/>
                <w:color w:val="000000"/>
                <w:sz w:val="20"/>
              </w:rPr>
              <w:t>20-қосымша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www.enbek.gov.kz</w:t>
      </w:r>
    </w:p>
    <w:p>
      <w:pPr>
        <w:spacing w:after="0"/>
        <w:ind w:left="0"/>
        <w:jc w:val="both"/>
      </w:pPr>
      <w:r>
        <w:rPr>
          <w:rFonts w:ascii="Times New Roman"/>
          <w:b w:val="false"/>
          <w:i w:val="false"/>
          <w:color w:val="000000"/>
          <w:sz w:val="28"/>
        </w:rPr>
        <w:t xml:space="preserve">
      Әкімшілік деректер нысанының атауы: Әлеуметтік жұмыс жөніндегі консультанттың әлеуметтік келісімшартты сүйемелдеу туралы сайынғы есебі </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1-ӘЖКАЕ</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________20___жыл</w:t>
      </w:r>
    </w:p>
    <w:p>
      <w:pPr>
        <w:spacing w:after="0"/>
        <w:ind w:left="0"/>
        <w:jc w:val="both"/>
      </w:pPr>
      <w:r>
        <w:rPr>
          <w:rFonts w:ascii="Times New Roman"/>
          <w:b w:val="false"/>
          <w:i w:val="false"/>
          <w:color w:val="000000"/>
          <w:sz w:val="28"/>
        </w:rPr>
        <w:t>
      Ақпаратты ұсынатын тұлғалар тобы: "Еңбек ресурстарын дамыту орталығы" акционерлік қоғамы</w:t>
      </w:r>
    </w:p>
    <w:p>
      <w:pPr>
        <w:spacing w:after="0"/>
        <w:ind w:left="0"/>
        <w:jc w:val="both"/>
      </w:pPr>
      <w:r>
        <w:rPr>
          <w:rFonts w:ascii="Times New Roman"/>
          <w:b w:val="false"/>
          <w:i w:val="false"/>
          <w:color w:val="000000"/>
          <w:sz w:val="28"/>
        </w:rPr>
        <w:t xml:space="preserve">
      Әкімшілік деректер нысанын ұсыну мерзімі: ай сайын, есепті кезеңнен кейінгі айдың 10-күніне қарай  </w:t>
      </w:r>
    </w:p>
    <w:bookmarkStart w:name="z448" w:id="422"/>
    <w:p>
      <w:pPr>
        <w:spacing w:after="0"/>
        <w:ind w:left="0"/>
        <w:jc w:val="left"/>
      </w:pPr>
      <w:r>
        <w:rPr>
          <w:rFonts w:ascii="Times New Roman"/>
          <w:b/>
          <w:i w:val="false"/>
          <w:color w:val="000000"/>
        </w:rPr>
        <w:t xml:space="preserve"> Әлеуметтік жұмыс жөніндегі консультанттың әлеуметтік келісімшартты сүйемелдеу туралы сайынғы есебі</w:t>
      </w:r>
    </w:p>
    <w:bookmarkEnd w:id="422"/>
    <w:p>
      <w:pPr>
        <w:spacing w:after="0"/>
        <w:ind w:left="0"/>
        <w:jc w:val="both"/>
      </w:pPr>
      <w:r>
        <w:rPr>
          <w:rFonts w:ascii="Times New Roman"/>
          <w:b w:val="false"/>
          <w:i w:val="false"/>
          <w:color w:val="ff0000"/>
          <w:sz w:val="28"/>
        </w:rPr>
        <w:t xml:space="preserve">
      Ескерту. 20-қосымша жаңа редакцияда - ҚР Еңбек және халықты әлеуметтік қорғау министрінің 06.11.2024 </w:t>
      </w:r>
      <w:r>
        <w:rPr>
          <w:rFonts w:ascii="Times New Roman"/>
          <w:b w:val="false"/>
          <w:i w:val="false"/>
          <w:color w:val="ff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Ассистенттердің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Консультанттардың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Үй-үйді аралау жүргізілді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Сөйлесу жүргізілген тұрғындар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 тағайындалды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шартсыз ақшалай көмек тағайындалды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 отбасылар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алмайтын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облыстың, республикалық маңызы бар қалалардың және астананың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тағайындауға құжаттарды қабылдаудан бас тарту себебі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кірісі асып кетуі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белсенді шараларына қатысудан бас тарту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(атап өту)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жұмыс жөніндегі</w:t>
            </w:r>
            <w:r>
              <w:br/>
            </w:r>
            <w:r>
              <w:rPr>
                <w:rFonts w:ascii="Times New Roman"/>
                <w:b w:val="false"/>
                <w:i w:val="false"/>
                <w:color w:val="000000"/>
                <w:sz w:val="20"/>
              </w:rPr>
              <w:t>консультанттың әлеуметтік</w:t>
            </w:r>
            <w:r>
              <w:br/>
            </w:r>
            <w:r>
              <w:rPr>
                <w:rFonts w:ascii="Times New Roman"/>
                <w:b w:val="false"/>
                <w:i w:val="false"/>
                <w:color w:val="000000"/>
                <w:sz w:val="20"/>
              </w:rPr>
              <w:t>келісімшартты сүйемелдеу</w:t>
            </w:r>
            <w:r>
              <w:br/>
            </w:r>
            <w:r>
              <w:rPr>
                <w:rFonts w:ascii="Times New Roman"/>
                <w:b w:val="false"/>
                <w:i w:val="false"/>
                <w:color w:val="000000"/>
                <w:sz w:val="20"/>
              </w:rPr>
              <w:t>туралы ай сайынғы есебі"</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871" w:id="423"/>
    <w:p>
      <w:pPr>
        <w:spacing w:after="0"/>
        <w:ind w:left="0"/>
        <w:jc w:val="left"/>
      </w:pPr>
      <w:r>
        <w:rPr>
          <w:rFonts w:ascii="Times New Roman"/>
          <w:b/>
          <w:i w:val="false"/>
          <w:color w:val="000000"/>
        </w:rPr>
        <w:t xml:space="preserve"> "Әлеуметтік жұмыс жөніндегі консультанттың әлеуметтік келісімшартты сүйемелдеу туралы ай сайынғы есебі" есептік деректер нысанын толтыру бойынша түсіндірме (1-ӘЖКАЕ, ай сайын)</w:t>
      </w:r>
    </w:p>
    <w:bookmarkEnd w:id="423"/>
    <w:bookmarkStart w:name="z872" w:id="424"/>
    <w:p>
      <w:pPr>
        <w:spacing w:after="0"/>
        <w:ind w:left="0"/>
        <w:jc w:val="left"/>
      </w:pPr>
      <w:r>
        <w:rPr>
          <w:rFonts w:ascii="Times New Roman"/>
          <w:b/>
          <w:i w:val="false"/>
          <w:color w:val="000000"/>
        </w:rPr>
        <w:t xml:space="preserve"> 1-тарау. Жалпы ережелер</w:t>
      </w:r>
    </w:p>
    <w:bookmarkEnd w:id="424"/>
    <w:bookmarkStart w:name="z873" w:id="425"/>
    <w:p>
      <w:pPr>
        <w:spacing w:after="0"/>
        <w:ind w:left="0"/>
        <w:jc w:val="both"/>
      </w:pPr>
      <w:r>
        <w:rPr>
          <w:rFonts w:ascii="Times New Roman"/>
          <w:b w:val="false"/>
          <w:i w:val="false"/>
          <w:color w:val="000000"/>
          <w:sz w:val="28"/>
        </w:rPr>
        <w:t>
      1. Осы түсіндірме әлеуметтік жұмыс жөніндегі консультанттың әлеуметтік келісімшартты сүйемелдеу туралы ай сайынғы есептің нысанын (бұдан әрі – есеп нысаны) толтыру бойынша бірыңғай талаптарды айқындайды.</w:t>
      </w:r>
    </w:p>
    <w:bookmarkEnd w:id="425"/>
    <w:bookmarkStart w:name="z874" w:id="426"/>
    <w:p>
      <w:pPr>
        <w:spacing w:after="0"/>
        <w:ind w:left="0"/>
        <w:jc w:val="both"/>
      </w:pPr>
      <w:r>
        <w:rPr>
          <w:rFonts w:ascii="Times New Roman"/>
          <w:b w:val="false"/>
          <w:i w:val="false"/>
          <w:color w:val="000000"/>
          <w:sz w:val="28"/>
        </w:rPr>
        <w:t>
      2. Аталған есеп нысанын жүргізудің негізгі міндеті әлеуметтік жұмыс жөніндегі консультанттың әлеуметтік келісімшартты сүйемелдеу бойынша ай сайынғы есебіне мониторингті жүзеге асыру болып табылады.</w:t>
      </w:r>
    </w:p>
    <w:bookmarkEnd w:id="426"/>
    <w:bookmarkStart w:name="z875" w:id="427"/>
    <w:p>
      <w:pPr>
        <w:spacing w:after="0"/>
        <w:ind w:left="0"/>
        <w:jc w:val="both"/>
      </w:pPr>
      <w:r>
        <w:rPr>
          <w:rFonts w:ascii="Times New Roman"/>
          <w:b w:val="false"/>
          <w:i w:val="false"/>
          <w:color w:val="000000"/>
          <w:sz w:val="28"/>
        </w:rPr>
        <w:t>
      3. Есеп нысанын әлеуметтік жұмыс жөніндегі консультант ай сайын, есепті кезеңнен кейінгі айдың 10-күніне дейінгі мерзімде автоматты түрде қалыптастырады және облыстық, республикалық маңызы бар қалалардың, астананың жұмыспен қамтуды үйлестіру және әлеуметтік бағдарламалар басқармаларына (бұдан әрі – Басқарма) ұсынады.</w:t>
      </w:r>
    </w:p>
    <w:bookmarkEnd w:id="427"/>
    <w:bookmarkStart w:name="z876" w:id="428"/>
    <w:p>
      <w:pPr>
        <w:spacing w:after="0"/>
        <w:ind w:left="0"/>
        <w:jc w:val="both"/>
      </w:pPr>
      <w:r>
        <w:rPr>
          <w:rFonts w:ascii="Times New Roman"/>
          <w:b w:val="false"/>
          <w:i w:val="false"/>
          <w:color w:val="000000"/>
          <w:sz w:val="28"/>
        </w:rPr>
        <w:t>
      4. Есеп нысаны есепті кезеңнен кейінгі айдың бірінші күніндегі жағдай бойынша Еңбек және халықты әлеуметтік қорғау министрлігінің автоматтандырылған ақпараттық жүйе арқылы автоматты түрде қалыптастырады. Есептің барлық көрсеткіштері ағымдағы айдың басынан бері қорытындысымен көрсетіледі.</w:t>
      </w:r>
    </w:p>
    <w:bookmarkEnd w:id="428"/>
    <w:bookmarkStart w:name="z877" w:id="429"/>
    <w:p>
      <w:pPr>
        <w:spacing w:after="0"/>
        <w:ind w:left="0"/>
        <w:jc w:val="left"/>
      </w:pPr>
      <w:r>
        <w:rPr>
          <w:rFonts w:ascii="Times New Roman"/>
          <w:b/>
          <w:i w:val="false"/>
          <w:color w:val="000000"/>
        </w:rPr>
        <w:t xml:space="preserve"> 2-тарау. Есеп нысанын толтыру жөніндегі түсіндірме</w:t>
      </w:r>
    </w:p>
    <w:bookmarkEnd w:id="429"/>
    <w:bookmarkStart w:name="z878" w:id="430"/>
    <w:p>
      <w:pPr>
        <w:spacing w:after="0"/>
        <w:ind w:left="0"/>
        <w:jc w:val="both"/>
      </w:pPr>
      <w:r>
        <w:rPr>
          <w:rFonts w:ascii="Times New Roman"/>
          <w:b w:val="false"/>
          <w:i w:val="false"/>
          <w:color w:val="000000"/>
          <w:sz w:val="28"/>
        </w:rPr>
        <w:t>
      5. "А" бағаны облыстар, республикалық маңызы бар қалалар және астана бөлінісінде жолдардың нөмірленуін қамтиды.</w:t>
      </w:r>
    </w:p>
    <w:bookmarkEnd w:id="430"/>
    <w:bookmarkStart w:name="z879" w:id="431"/>
    <w:p>
      <w:pPr>
        <w:spacing w:after="0"/>
        <w:ind w:left="0"/>
        <w:jc w:val="both"/>
      </w:pPr>
      <w:r>
        <w:rPr>
          <w:rFonts w:ascii="Times New Roman"/>
          <w:b w:val="false"/>
          <w:i w:val="false"/>
          <w:color w:val="000000"/>
          <w:sz w:val="28"/>
        </w:rPr>
        <w:t>
      6. "Б" бағаны әкімшілік-аумақтық объектілердің сыныптауышы (ӘАОС) бойынша қалалық және ауылдық жерлер бөлінісінде облыстардың, республикалық маңызы бар қалалардың және астананың атауы бойынша деректерді қамтиды.</w:t>
      </w:r>
    </w:p>
    <w:bookmarkEnd w:id="431"/>
    <w:bookmarkStart w:name="z880" w:id="432"/>
    <w:p>
      <w:pPr>
        <w:spacing w:after="0"/>
        <w:ind w:left="0"/>
        <w:jc w:val="both"/>
      </w:pPr>
      <w:r>
        <w:rPr>
          <w:rFonts w:ascii="Times New Roman"/>
          <w:b w:val="false"/>
          <w:i w:val="false"/>
          <w:color w:val="000000"/>
          <w:sz w:val="28"/>
        </w:rPr>
        <w:t>
      7. 1-баған есепті кезеңде мемлекеттік атаулы әлеуметтік көмек тағайындау үшін халықпен сөйлесу жұмыстарына тартылған ассистенттердің санын қамтиды.</w:t>
      </w:r>
    </w:p>
    <w:bookmarkEnd w:id="432"/>
    <w:bookmarkStart w:name="z881" w:id="433"/>
    <w:p>
      <w:pPr>
        <w:spacing w:after="0"/>
        <w:ind w:left="0"/>
        <w:jc w:val="both"/>
      </w:pPr>
      <w:r>
        <w:rPr>
          <w:rFonts w:ascii="Times New Roman"/>
          <w:b w:val="false"/>
          <w:i w:val="false"/>
          <w:color w:val="000000"/>
          <w:sz w:val="28"/>
        </w:rPr>
        <w:t>
      8. 2-баған есепті кезеңде мемлекеттік атаулы әлеуметтік көмек тағайындау үшін халықпен сөйлесу жұмыстарына тартылған консультанттардың санын қамтиды.</w:t>
      </w:r>
    </w:p>
    <w:bookmarkEnd w:id="433"/>
    <w:bookmarkStart w:name="z882" w:id="434"/>
    <w:p>
      <w:pPr>
        <w:spacing w:after="0"/>
        <w:ind w:left="0"/>
        <w:jc w:val="both"/>
      </w:pPr>
      <w:r>
        <w:rPr>
          <w:rFonts w:ascii="Times New Roman"/>
          <w:b w:val="false"/>
          <w:i w:val="false"/>
          <w:color w:val="000000"/>
          <w:sz w:val="28"/>
        </w:rPr>
        <w:t>
      9. 3-баған есепті кезеңде мемлекеттік атаулы әлеуметтік көмек алушы болып табылатын отбасылар арасында жүргізілген үй-үйді аралау санын қамтиды.</w:t>
      </w:r>
    </w:p>
    <w:bookmarkEnd w:id="434"/>
    <w:bookmarkStart w:name="z883" w:id="435"/>
    <w:p>
      <w:pPr>
        <w:spacing w:after="0"/>
        <w:ind w:left="0"/>
        <w:jc w:val="both"/>
      </w:pPr>
      <w:r>
        <w:rPr>
          <w:rFonts w:ascii="Times New Roman"/>
          <w:b w:val="false"/>
          <w:i w:val="false"/>
          <w:color w:val="000000"/>
          <w:sz w:val="28"/>
        </w:rPr>
        <w:t>
      10. 4-баған есепті кезеңде мемлекеттік атаулы әлеуметтік көмек алушы болып табылмайтын отбасылар арасында жүргізілген үй-үйді аралау санын қамтиды.</w:t>
      </w:r>
    </w:p>
    <w:bookmarkEnd w:id="435"/>
    <w:bookmarkStart w:name="z884" w:id="436"/>
    <w:p>
      <w:pPr>
        <w:spacing w:after="0"/>
        <w:ind w:left="0"/>
        <w:jc w:val="both"/>
      </w:pPr>
      <w:r>
        <w:rPr>
          <w:rFonts w:ascii="Times New Roman"/>
          <w:b w:val="false"/>
          <w:i w:val="false"/>
          <w:color w:val="000000"/>
          <w:sz w:val="28"/>
        </w:rPr>
        <w:t>
      11. 5-баған есепті кезеңде сөйлесу жүргізілген отбасылардың санын қамтиды.</w:t>
      </w:r>
    </w:p>
    <w:bookmarkEnd w:id="436"/>
    <w:bookmarkStart w:name="z885" w:id="437"/>
    <w:p>
      <w:pPr>
        <w:spacing w:after="0"/>
        <w:ind w:left="0"/>
        <w:jc w:val="both"/>
      </w:pPr>
      <w:r>
        <w:rPr>
          <w:rFonts w:ascii="Times New Roman"/>
          <w:b w:val="false"/>
          <w:i w:val="false"/>
          <w:color w:val="000000"/>
          <w:sz w:val="28"/>
        </w:rPr>
        <w:t>
      12. 6-баған есепті кезеңде 5-бағанда көрсетілген сөйлесу жүргізілген отбасылар қатарынан адам саны көрсетіледі. Аталған баған 7,8,9,10-бағандарды қамтиды.</w:t>
      </w:r>
    </w:p>
    <w:bookmarkEnd w:id="437"/>
    <w:bookmarkStart w:name="z886" w:id="438"/>
    <w:p>
      <w:pPr>
        <w:spacing w:after="0"/>
        <w:ind w:left="0"/>
        <w:jc w:val="both"/>
      </w:pPr>
      <w:r>
        <w:rPr>
          <w:rFonts w:ascii="Times New Roman"/>
          <w:b w:val="false"/>
          <w:i w:val="false"/>
          <w:color w:val="000000"/>
          <w:sz w:val="28"/>
        </w:rPr>
        <w:t>
      13. 7-баған есепті кезеңде шартты ақшалай көмек түріндегі мемлекеттік атаулы әлеуметтік көмек тағайындалған отбасылардың санын қамтиды.</w:t>
      </w:r>
    </w:p>
    <w:bookmarkEnd w:id="438"/>
    <w:bookmarkStart w:name="z887" w:id="439"/>
    <w:p>
      <w:pPr>
        <w:spacing w:after="0"/>
        <w:ind w:left="0"/>
        <w:jc w:val="both"/>
      </w:pPr>
      <w:r>
        <w:rPr>
          <w:rFonts w:ascii="Times New Roman"/>
          <w:b w:val="false"/>
          <w:i w:val="false"/>
          <w:color w:val="000000"/>
          <w:sz w:val="28"/>
        </w:rPr>
        <w:t>
      14. 8-баған есепті кезеңде 7-бағанда көрсетілген отбасылар қатарынан шартты ақшалай көмек түріндегі мемлекеттік атаулы әлеуметтік көмек тағайындалған адамдардың санын қамтиды.</w:t>
      </w:r>
    </w:p>
    <w:bookmarkEnd w:id="439"/>
    <w:bookmarkStart w:name="z888" w:id="440"/>
    <w:p>
      <w:pPr>
        <w:spacing w:after="0"/>
        <w:ind w:left="0"/>
        <w:jc w:val="both"/>
      </w:pPr>
      <w:r>
        <w:rPr>
          <w:rFonts w:ascii="Times New Roman"/>
          <w:b w:val="false"/>
          <w:i w:val="false"/>
          <w:color w:val="000000"/>
          <w:sz w:val="28"/>
        </w:rPr>
        <w:t>
      15. 9-баған есепті кезеңде шартсыз ақшалай көмек түріндегі мемлекеттік атаулы әлеуметтік көмек тағайындалған отбасылардың санын қамтиды.</w:t>
      </w:r>
    </w:p>
    <w:bookmarkEnd w:id="440"/>
    <w:bookmarkStart w:name="z889" w:id="441"/>
    <w:p>
      <w:pPr>
        <w:spacing w:after="0"/>
        <w:ind w:left="0"/>
        <w:jc w:val="both"/>
      </w:pPr>
      <w:r>
        <w:rPr>
          <w:rFonts w:ascii="Times New Roman"/>
          <w:b w:val="false"/>
          <w:i w:val="false"/>
          <w:color w:val="000000"/>
          <w:sz w:val="28"/>
        </w:rPr>
        <w:t>
      16. 10-баған есепті кезеңде 9-бағанда көрсетілген отбасылар қатарынан шартсыз ақшалай көмек түріндегі мемлекеттік атаулы әлеуметтік көмек тағайындалған адамдардың санын қамтиды.</w:t>
      </w:r>
    </w:p>
    <w:bookmarkEnd w:id="441"/>
    <w:bookmarkStart w:name="z890" w:id="442"/>
    <w:p>
      <w:pPr>
        <w:spacing w:after="0"/>
        <w:ind w:left="0"/>
        <w:jc w:val="both"/>
      </w:pPr>
      <w:r>
        <w:rPr>
          <w:rFonts w:ascii="Times New Roman"/>
          <w:b w:val="false"/>
          <w:i w:val="false"/>
          <w:color w:val="000000"/>
          <w:sz w:val="28"/>
        </w:rPr>
        <w:t>
      17. 11-баған есепті кезеңде отбасының жан басына шаққандағы табысының асып түсуіне орай мемлекеттік атаулы әлеуметтік көмек тағайындау үшін құжат қабылдаудан бас тартылған отбасылардың санын қамтиды.</w:t>
      </w:r>
    </w:p>
    <w:bookmarkEnd w:id="442"/>
    <w:bookmarkStart w:name="z891" w:id="443"/>
    <w:p>
      <w:pPr>
        <w:spacing w:after="0"/>
        <w:ind w:left="0"/>
        <w:jc w:val="both"/>
      </w:pPr>
      <w:r>
        <w:rPr>
          <w:rFonts w:ascii="Times New Roman"/>
          <w:b w:val="false"/>
          <w:i w:val="false"/>
          <w:color w:val="000000"/>
          <w:sz w:val="28"/>
        </w:rPr>
        <w:t>
      18. 12-баған есепті кезеңде 11-бағанда көрсетілген отбасылар қатарынан отбасының жан басына шаққандағы табысының асып түсуіне орай мемлекеттік атаулы әлеуметтік көмек тағайындау үшін құжат қабылдаудан бас тартылған адамдардың санын қамтиды.</w:t>
      </w:r>
    </w:p>
    <w:bookmarkEnd w:id="443"/>
    <w:bookmarkStart w:name="z892" w:id="444"/>
    <w:p>
      <w:pPr>
        <w:spacing w:after="0"/>
        <w:ind w:left="0"/>
        <w:jc w:val="both"/>
      </w:pPr>
      <w:r>
        <w:rPr>
          <w:rFonts w:ascii="Times New Roman"/>
          <w:b w:val="false"/>
          <w:i w:val="false"/>
          <w:color w:val="000000"/>
          <w:sz w:val="28"/>
        </w:rPr>
        <w:t>
      19. 13-баған есепті кезеңде жұмыспен қамтудың белсенді шараларына қатысудан бас тартуына орай мемлекеттік атаулы әлеуметтік көмек тағайындау үшін құжат қабылдаудан бас тартылған отбасылардың санын қамтиды.</w:t>
      </w:r>
    </w:p>
    <w:bookmarkEnd w:id="444"/>
    <w:bookmarkStart w:name="z893" w:id="445"/>
    <w:p>
      <w:pPr>
        <w:spacing w:after="0"/>
        <w:ind w:left="0"/>
        <w:jc w:val="both"/>
      </w:pPr>
      <w:r>
        <w:rPr>
          <w:rFonts w:ascii="Times New Roman"/>
          <w:b w:val="false"/>
          <w:i w:val="false"/>
          <w:color w:val="000000"/>
          <w:sz w:val="28"/>
        </w:rPr>
        <w:t>
      20. 14-баған есепті кезеңде 13-бағанда көрсетілген отбасылар қатарынан жұмыспен қамтудың белсенді шараларына қатысудан бас тартуына орай мемлекеттік атаулы әлеуметтік көмек тағайындау үшін құжат қабылдаудан бас тартылған адамдардың санын қамтиды.</w:t>
      </w:r>
    </w:p>
    <w:bookmarkEnd w:id="445"/>
    <w:bookmarkStart w:name="z894" w:id="446"/>
    <w:p>
      <w:pPr>
        <w:spacing w:after="0"/>
        <w:ind w:left="0"/>
        <w:jc w:val="both"/>
      </w:pPr>
      <w:r>
        <w:rPr>
          <w:rFonts w:ascii="Times New Roman"/>
          <w:b w:val="false"/>
          <w:i w:val="false"/>
          <w:color w:val="000000"/>
          <w:sz w:val="28"/>
        </w:rPr>
        <w:t>
      21. 15-баған есепті кезеңде осы есеп нысанында көзделмеген басқа да себептерге орай мемлекеттік атаулы әлеуметтік көмек тағайындау үшін құжат қабылдаудан бас тартылған отбасылардың санын қамтиды.</w:t>
      </w:r>
    </w:p>
    <w:bookmarkEnd w:id="446"/>
    <w:bookmarkStart w:name="z895" w:id="447"/>
    <w:p>
      <w:pPr>
        <w:spacing w:after="0"/>
        <w:ind w:left="0"/>
        <w:jc w:val="both"/>
      </w:pPr>
      <w:r>
        <w:rPr>
          <w:rFonts w:ascii="Times New Roman"/>
          <w:b w:val="false"/>
          <w:i w:val="false"/>
          <w:color w:val="000000"/>
          <w:sz w:val="28"/>
        </w:rPr>
        <w:t>
      22. 16-баған есепті кезеңде 15-бағанда көрсетілген отбасылар қатарынан осы есеп нысанында көзделмеген басқа да себептерге орай мемлекеттік атаулы әлеуметтік көмек тағайындау үшін құжат қабылдаудан бас тартылған адамдардың санын қамтиды.</w:t>
      </w:r>
    </w:p>
    <w:bookmarkEnd w:id="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24 мамырдағы</w:t>
            </w:r>
            <w:r>
              <w:br/>
            </w:r>
            <w:r>
              <w:rPr>
                <w:rFonts w:ascii="Times New Roman"/>
                <w:b w:val="false"/>
                <w:i w:val="false"/>
                <w:color w:val="000000"/>
                <w:sz w:val="20"/>
              </w:rPr>
              <w:t>№ 168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21-қосымша</w:t>
            </w:r>
          </w:p>
        </w:tc>
      </w:tr>
    </w:tbl>
    <w:bookmarkStart w:name="z475" w:id="448"/>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күші жойылған кейбір бұйрықтарының тізбесі</w:t>
      </w:r>
    </w:p>
    <w:bookmarkEnd w:id="448"/>
    <w:bookmarkStart w:name="z476" w:id="449"/>
    <w:p>
      <w:pPr>
        <w:spacing w:after="0"/>
        <w:ind w:left="0"/>
        <w:jc w:val="both"/>
      </w:pPr>
      <w:r>
        <w:rPr>
          <w:rFonts w:ascii="Times New Roman"/>
          <w:b w:val="false"/>
          <w:i w:val="false"/>
          <w:color w:val="000000"/>
          <w:sz w:val="28"/>
        </w:rPr>
        <w:t xml:space="preserve">
      1. "Атаулы әлеуметтік көмек саласындағы есепті құжаттамалардың нысандарын бекіту туралы" Қазақстан Республикасы Еңбек және халықты әлеуметтік қорғау министрінің 2018 жылғы 10 тамыздағы № 347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17319 болып тіркелді).</w:t>
      </w:r>
    </w:p>
    <w:bookmarkEnd w:id="449"/>
    <w:bookmarkStart w:name="z477" w:id="450"/>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министрінің "Мемлекеттік атаулы әлеуметтік көмек алуға үміткер адамның (отбасының) жиынтық табысын есептеудің ережесін бекіту туралы" 2009 жылғы 28 шілдедегі № 237-ө және "Атаулы әлеуметтік көмек саласындағы есепті құжаттамалардың нысандарын бекіту туралы" 2018 жылғы 10 тамыздағы № 347 бұйрықтарына өзгерістер енгізу туралы" Қазақстан Республикасы Еңбек және халықты әлеуметтік қорғау министрінің м.а. 2019 жылғы 22 ақпандағы № 94 бұйрығының </w:t>
      </w:r>
      <w:r>
        <w:rPr>
          <w:rFonts w:ascii="Times New Roman"/>
          <w:b w:val="false"/>
          <w:i w:val="false"/>
          <w:color w:val="000000"/>
          <w:sz w:val="28"/>
        </w:rPr>
        <w:t>2 тармағы</w:t>
      </w:r>
      <w:r>
        <w:rPr>
          <w:rFonts w:ascii="Times New Roman"/>
          <w:b w:val="false"/>
          <w:i w:val="false"/>
          <w:color w:val="000000"/>
          <w:sz w:val="28"/>
        </w:rPr>
        <w:t xml:space="preserve"> (Нормативтік құқықтық актілерді мемлекеттік тіркеу тізілімінде № 18346 болып тіркелді);</w:t>
      </w:r>
    </w:p>
    <w:bookmarkEnd w:id="450"/>
    <w:bookmarkStart w:name="z478" w:id="451"/>
    <w:p>
      <w:pPr>
        <w:spacing w:after="0"/>
        <w:ind w:left="0"/>
        <w:jc w:val="both"/>
      </w:pPr>
      <w:r>
        <w:rPr>
          <w:rFonts w:ascii="Times New Roman"/>
          <w:b w:val="false"/>
          <w:i w:val="false"/>
          <w:color w:val="000000"/>
          <w:sz w:val="28"/>
        </w:rPr>
        <w:t xml:space="preserve">
      3. "Атаулы әлеуметтік көмек саласындағы есепті құжаттамалардың нысандарын бекіту туралы" Қазақстан Республикасы Еңбек және халықты әлеуметтік қорғау министрінің 2018 жылғы 10 тамыздағы № 347 бұйрығына өзгерістер мен толықтырулар енгізу туралы" Қазақстан Республикасы Еңбек және халықты әлеуметтік қорғау министрінің 2020 жылғы 24 желтоқсандағы № 534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21905 болып тіркелді);</w:t>
      </w:r>
    </w:p>
    <w:bookmarkEnd w:id="451"/>
    <w:bookmarkStart w:name="z479" w:id="452"/>
    <w:p>
      <w:pPr>
        <w:spacing w:after="0"/>
        <w:ind w:left="0"/>
        <w:jc w:val="both"/>
      </w:pPr>
      <w:r>
        <w:rPr>
          <w:rFonts w:ascii="Times New Roman"/>
          <w:b w:val="false"/>
          <w:i w:val="false"/>
          <w:color w:val="000000"/>
          <w:sz w:val="28"/>
        </w:rPr>
        <w:t xml:space="preserve">
      4. "Атаулы әлеуметтік көмек саласындағы есепті құжаттамалардың нысандарын бекіту туралы" Қазақстан Республикасы Еңбек және халықты әлеуметтік қорғау министрінің 2018 жылғы 10 тамыздағы № 347 бұйрығына өзгерістер енгізу туралы" Қазақстан Республикасы Еңбек және халықты әлеуметтік қорғау министрінің 2022 жылғы 20 шілдедегі № 264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28867 болып тіркелді).</w:t>
      </w:r>
    </w:p>
    <w:bookmarkEnd w:id="4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