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20af" w14:textId="d9f2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72-бабы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берілген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кодексінің 72-бабының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(бұдан әрі – Кодекс) және "Мемлекеттік көрсетілетін қызметтер туралы" (бұдан әрі –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тәртібін айқындайды.</w:t>
      </w:r>
    </w:p>
    <w:bookmarkEnd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Еңбек және әлеуметтік қорғау комитетінің аумақтық бөлімшелерін енгізілген өзгерістер және (немесе) толықтырулар туралы хабардар етеді.</w:t>
      </w:r>
    </w:p>
    <w:p>
      <w:pPr>
        <w:spacing w:after="0"/>
        <w:ind w:left="0"/>
        <w:jc w:val="both"/>
      </w:pPr>
      <w:r>
        <w:rPr>
          <w:rFonts w:ascii="Times New Roman"/>
          <w:b w:val="false"/>
          <w:i w:val="false"/>
          <w:color w:val="000000"/>
          <w:sz w:val="28"/>
        </w:rPr>
        <w:t>
      Баласы бар адамдарға (отбасыларға) берілетін мемлекеттік жәрдемақыларға (бұдан әрі – жәрдемақылар) мынадай:</w:t>
      </w:r>
    </w:p>
    <w:p>
      <w:pPr>
        <w:spacing w:after="0"/>
        <w:ind w:left="0"/>
        <w:jc w:val="both"/>
      </w:pPr>
      <w:r>
        <w:rPr>
          <w:rFonts w:ascii="Times New Roman"/>
          <w:b w:val="false"/>
          <w:i w:val="false"/>
          <w:color w:val="000000"/>
          <w:sz w:val="28"/>
        </w:rPr>
        <w:t>
      бала тууына байланысты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ай сайынғы мемлекеттік жәрдемақы (бұдан әрі – бала күтіміне байланысты жәрдемақы);</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түріндегі ақшалай төлемдер жатады.</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81"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82" w:id="14"/>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14"/>
    <w:bookmarkStart w:name="z183" w:id="15"/>
    <w:p>
      <w:pPr>
        <w:spacing w:after="0"/>
        <w:ind w:left="0"/>
        <w:jc w:val="both"/>
      </w:pPr>
      <w:r>
        <w:rPr>
          <w:rFonts w:ascii="Times New Roman"/>
          <w:b w:val="false"/>
          <w:i w:val="false"/>
          <w:color w:val="000000"/>
          <w:sz w:val="28"/>
        </w:rPr>
        <w:t>
      3) екінші деңгейдегі ақпараттандыру объектілері – екінші деңгейдегі банктердің электрондық ақпараттық ресурстары, бағдарламалық қамтылымы, интернет-ресурсы және ақпараттық-коммуникациялық инфрақұрылымы;</w:t>
      </w:r>
    </w:p>
    <w:bookmarkEnd w:id="15"/>
    <w:bookmarkStart w:name="z184" w:id="16"/>
    <w:p>
      <w:pPr>
        <w:spacing w:after="0"/>
        <w:ind w:left="0"/>
        <w:jc w:val="both"/>
      </w:pPr>
      <w:r>
        <w:rPr>
          <w:rFonts w:ascii="Times New Roman"/>
          <w:b w:val="false"/>
          <w:i w:val="false"/>
          <w:color w:val="000000"/>
          <w:sz w:val="28"/>
        </w:rPr>
        <w:t>
      4) жәрдемақы алушы – бала туғанда берілетін жәрдемақы, бала күтіміне байланысты жәрдемақы және (немесе) көпбалалы отбасыға берілетін жәрдемақы және (немесе) наградталған анаға берілетін жәрдемақы тағайындалған өтініш беруші;</w:t>
      </w:r>
    </w:p>
    <w:bookmarkEnd w:id="16"/>
    <w:bookmarkStart w:name="z185" w:id="17"/>
    <w:p>
      <w:pPr>
        <w:spacing w:after="0"/>
        <w:ind w:left="0"/>
        <w:jc w:val="both"/>
      </w:pPr>
      <w:r>
        <w:rPr>
          <w:rFonts w:ascii="Times New Roman"/>
          <w:b w:val="false"/>
          <w:i w:val="false"/>
          <w:color w:val="000000"/>
          <w:sz w:val="28"/>
        </w:rPr>
        <w:t>
      5) жәрдемақы беру жөніндегі уәкілетті ұйым – екінші деңгейдегі банктер, банк операцияларының тиісті түрлеріне қаржы нарығы мен қаржы ұйымдарын бақылау және қадағалау жөніндегі уәкілетті органның лицензиясы бар ұйымдар, "Қазпочта" акционерлік қоғамының аумақтық бөлімшелері;</w:t>
      </w:r>
    </w:p>
    <w:bookmarkEnd w:id="17"/>
    <w:bookmarkStart w:name="z186" w:id="18"/>
    <w:p>
      <w:pPr>
        <w:spacing w:after="0"/>
        <w:ind w:left="0"/>
        <w:jc w:val="both"/>
      </w:pPr>
      <w:r>
        <w:rPr>
          <w:rFonts w:ascii="Times New Roman"/>
          <w:b w:val="false"/>
          <w:i w:val="false"/>
          <w:color w:val="000000"/>
          <w:sz w:val="28"/>
        </w:rPr>
        <w:t>
      6)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18"/>
    <w:bookmarkStart w:name="z187" w:id="19"/>
    <w:p>
      <w:pPr>
        <w:spacing w:after="0"/>
        <w:ind w:left="0"/>
        <w:jc w:val="both"/>
      </w:pPr>
      <w:r>
        <w:rPr>
          <w:rFonts w:ascii="Times New Roman"/>
          <w:b w:val="false"/>
          <w:i w:val="false"/>
          <w:color w:val="000000"/>
          <w:sz w:val="28"/>
        </w:rPr>
        <w:t>
      7) көпбалалы отбасы –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w:t>
      </w:r>
    </w:p>
    <w:bookmarkEnd w:id="19"/>
    <w:bookmarkStart w:name="z188" w:id="20"/>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0"/>
    <w:bookmarkStart w:name="z189" w:id="21"/>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1"/>
    <w:bookmarkStart w:name="z190" w:id="22"/>
    <w:p>
      <w:pPr>
        <w:spacing w:after="0"/>
        <w:ind w:left="0"/>
        <w:jc w:val="both"/>
      </w:pPr>
      <w:r>
        <w:rPr>
          <w:rFonts w:ascii="Times New Roman"/>
          <w:b w:val="false"/>
          <w:i w:val="false"/>
          <w:color w:val="000000"/>
          <w:sz w:val="28"/>
        </w:rPr>
        <w:t>
      10) өтініш беруші – жәрдемақылар тағайындау үшін жүгінетін адам;</w:t>
      </w:r>
    </w:p>
    <w:bookmarkEnd w:id="22"/>
    <w:bookmarkStart w:name="z191" w:id="23"/>
    <w:p>
      <w:pPr>
        <w:spacing w:after="0"/>
        <w:ind w:left="0"/>
        <w:jc w:val="both"/>
      </w:pPr>
      <w:r>
        <w:rPr>
          <w:rFonts w:ascii="Times New Roman"/>
          <w:b w:val="false"/>
          <w:i w:val="false"/>
          <w:color w:val="000000"/>
          <w:sz w:val="28"/>
        </w:rPr>
        <w:t>
      11)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3"/>
    <w:bookmarkStart w:name="z192" w:id="24"/>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24"/>
    <w:bookmarkStart w:name="z193" w:id="25"/>
    <w:p>
      <w:pPr>
        <w:spacing w:after="0"/>
        <w:ind w:left="0"/>
        <w:jc w:val="both"/>
      </w:pPr>
      <w:r>
        <w:rPr>
          <w:rFonts w:ascii="Times New Roman"/>
          <w:b w:val="false"/>
          <w:i w:val="false"/>
          <w:color w:val="000000"/>
          <w:sz w:val="28"/>
        </w:rPr>
        <w:t>
      13) электрондық құжат – ақпарат электрондық цифрлық нысанда ұсынылған және электрондық цифрлық қолтаңба арқылы куәландырылған құжат;</w:t>
      </w:r>
    </w:p>
    <w:bookmarkEnd w:id="25"/>
    <w:bookmarkStart w:name="z194" w:id="26"/>
    <w:p>
      <w:pPr>
        <w:spacing w:after="0"/>
        <w:ind w:left="0"/>
        <w:jc w:val="both"/>
      </w:pPr>
      <w:r>
        <w:rPr>
          <w:rFonts w:ascii="Times New Roman"/>
          <w:b w:val="false"/>
          <w:i w:val="false"/>
          <w:color w:val="000000"/>
          <w:sz w:val="28"/>
        </w:rPr>
        <w:t>
      14) электрондық өтінім – бала туғанда берілетін жәрдемақыны, бала күтіміне байланысты жәрдемақыны, көпбалалы отбасыға берілетін жәрдемақыны және наградталған анаға берілетін жәрдемақыны тағайындауға қажет Мемлекеттік корпорацияның электрондық цифрлық қолтаңбасымен куәландырылған электрондық құжат нысанындағы мәліметтер;</w:t>
      </w:r>
    </w:p>
    <w:bookmarkEnd w:id="26"/>
    <w:bookmarkStart w:name="z195" w:id="27"/>
    <w:p>
      <w:pPr>
        <w:spacing w:after="0"/>
        <w:ind w:left="0"/>
        <w:jc w:val="both"/>
      </w:pPr>
      <w:r>
        <w:rPr>
          <w:rFonts w:ascii="Times New Roman"/>
          <w:b w:val="false"/>
          <w:i w:val="false"/>
          <w:color w:val="000000"/>
          <w:sz w:val="28"/>
        </w:rPr>
        <w:t>
      15) электрондық өтініш – электрондық цифрлық қолтаңбамен куәландырылған электрондық құжат нысанындағы өтініш;</w:t>
      </w:r>
    </w:p>
    <w:bookmarkEnd w:id="27"/>
    <w:bookmarkStart w:name="z196" w:id="28"/>
    <w:p>
      <w:pPr>
        <w:spacing w:after="0"/>
        <w:ind w:left="0"/>
        <w:jc w:val="both"/>
      </w:pPr>
      <w:r>
        <w:rPr>
          <w:rFonts w:ascii="Times New Roman"/>
          <w:b w:val="false"/>
          <w:i w:val="false"/>
          <w:color w:val="000000"/>
          <w:sz w:val="28"/>
        </w:rPr>
        <w:t>
      16)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bookmarkStart w:name="z197" w:id="29"/>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9"/>
    <w:bookmarkStart w:name="z198" w:id="30"/>
    <w:p>
      <w:pPr>
        <w:spacing w:after="0"/>
        <w:ind w:left="0"/>
        <w:jc w:val="both"/>
      </w:pPr>
      <w:r>
        <w:rPr>
          <w:rFonts w:ascii="Times New Roman"/>
          <w:b w:val="false"/>
          <w:i w:val="false"/>
          <w:color w:val="000000"/>
          <w:sz w:val="28"/>
        </w:rPr>
        <w:t>
      18) электрондық іс макеті – Мемлекеттік корпорация қалыптастыратын жәрдемақы алушының электрондық іс макеті.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Жәрдемақыларды тағайындау тәртібі</w:t>
      </w:r>
    </w:p>
    <w:bookmarkEnd w:id="31"/>
    <w:bookmarkStart w:name="z34" w:id="32"/>
    <w:p>
      <w:pPr>
        <w:spacing w:after="0"/>
        <w:ind w:left="0"/>
        <w:jc w:val="left"/>
      </w:pPr>
      <w:r>
        <w:rPr>
          <w:rFonts w:ascii="Times New Roman"/>
          <w:b/>
          <w:i w:val="false"/>
          <w:color w:val="000000"/>
        </w:rPr>
        <w:t xml:space="preserve"> 1-параграф. Бала туғанда берілетін және бала күтімі жөніндегі жәрдемақыларды тағайындау тәртібі</w:t>
      </w:r>
    </w:p>
    <w:bookmarkEnd w:id="32"/>
    <w:bookmarkStart w:name="z35" w:id="33"/>
    <w:p>
      <w:pPr>
        <w:spacing w:after="0"/>
        <w:ind w:left="0"/>
        <w:jc w:val="both"/>
      </w:pPr>
      <w:r>
        <w:rPr>
          <w:rFonts w:ascii="Times New Roman"/>
          <w:b w:val="false"/>
          <w:i w:val="false"/>
          <w:color w:val="000000"/>
          <w:sz w:val="28"/>
        </w:rPr>
        <w:t>
      3. Бала күтіміне байланысты жәрдемақы баланың туу туралы куәлігінде көрсетілген, бала туған күннен бастап ол бір жарым жасқа толған күнді қоса алғанда, ал асырап алған, сондай-ақ қамқоршылыққа алған балалары бар адамдарға (отбасыларға) – соттың баланы (балаларды) асырап алу туралы шешімі заңды күшіне енген күннен бастап немесе қамқоршылықты немесе қорғаншылықты белгілеу туралы бұйрық қабылданған күннен бастап ол бір жарым жасқа толғанға дейін тағайындалады.</w:t>
      </w:r>
    </w:p>
    <w:bookmarkEnd w:id="33"/>
    <w:p>
      <w:pPr>
        <w:spacing w:after="0"/>
        <w:ind w:left="0"/>
        <w:jc w:val="both"/>
      </w:pPr>
      <w:r>
        <w:rPr>
          <w:rFonts w:ascii="Times New Roman"/>
          <w:b w:val="false"/>
          <w:i w:val="false"/>
          <w:color w:val="000000"/>
          <w:sz w:val="28"/>
        </w:rPr>
        <w:t>
      Бала күтіміне байланысты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құқықтарынан айырылған немесе ата-ана құқықтары шектелген балалар ескерілмейді.</w:t>
      </w:r>
    </w:p>
    <w:p>
      <w:pPr>
        <w:spacing w:after="0"/>
        <w:ind w:left="0"/>
        <w:jc w:val="both"/>
      </w:pPr>
      <w:r>
        <w:rPr>
          <w:rFonts w:ascii="Times New Roman"/>
          <w:b w:val="false"/>
          <w:i w:val="false"/>
          <w:color w:val="000000"/>
          <w:sz w:val="28"/>
        </w:rPr>
        <w:t>
      Егер бір жарым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w:t>
      </w:r>
    </w:p>
    <w:p>
      <w:pPr>
        <w:spacing w:after="0"/>
        <w:ind w:left="0"/>
        <w:jc w:val="both"/>
      </w:pPr>
      <w:r>
        <w:rPr>
          <w:rFonts w:ascii="Times New Roman"/>
          <w:b w:val="false"/>
          <w:i w:val="false"/>
          <w:color w:val="000000"/>
          <w:sz w:val="28"/>
        </w:rPr>
        <w:t>
      Қандастарға бала күтіміне байланысты жәрдемақы бала туған күннен бастап, бірақ қандас мәртебесі белгіленген күннен кейін тағайындалады.</w:t>
      </w:r>
    </w:p>
    <w:bookmarkStart w:name="z36" w:id="34"/>
    <w:p>
      <w:pPr>
        <w:spacing w:after="0"/>
        <w:ind w:left="0"/>
        <w:jc w:val="both"/>
      </w:pPr>
      <w:r>
        <w:rPr>
          <w:rFonts w:ascii="Times New Roman"/>
          <w:b w:val="false"/>
          <w:i w:val="false"/>
          <w:color w:val="000000"/>
          <w:sz w:val="28"/>
        </w:rPr>
        <w:t>
      4. Бала туғанда берілетін және бала күтімі жөніндегі жәрдемақылар отбасының табысына қарамастан тағайындалады.</w:t>
      </w:r>
    </w:p>
    <w:bookmarkEnd w:id="34"/>
    <w:bookmarkStart w:name="z37" w:id="35"/>
    <w:p>
      <w:pPr>
        <w:spacing w:after="0"/>
        <w:ind w:left="0"/>
        <w:jc w:val="both"/>
      </w:pPr>
      <w:r>
        <w:rPr>
          <w:rFonts w:ascii="Times New Roman"/>
          <w:b w:val="false"/>
          <w:i w:val="false"/>
          <w:color w:val="000000"/>
          <w:sz w:val="28"/>
        </w:rPr>
        <w:t xml:space="preserve">
      5. Бала туғанда берілетін және бала күтіміне байланысты жәрдемақыларды тағайындау үшін өтініш беруші Мемлекеттік корпорация, портал немесе екінші деңгейдегі банктердің ақпараттандыру объектілері арқылы жәрдемақы тағайындау жөніндегі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"Бала туғанда берілетін және бала күтіміне байланысты жәрдемақыларды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35"/>
    <w:p>
      <w:pPr>
        <w:spacing w:after="0"/>
        <w:ind w:left="0"/>
        <w:jc w:val="both"/>
      </w:pPr>
      <w:r>
        <w:rPr>
          <w:rFonts w:ascii="Times New Roman"/>
          <w:b w:val="false"/>
          <w:i w:val="false"/>
          <w:color w:val="000000"/>
          <w:sz w:val="28"/>
        </w:rPr>
        <w:t>
      Бала туғанда берілетін және бала күтімі жөніндегі жәрдемақыларды тағайындау үшін өтініш ұсыну Заңға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xml:space="preserve">
      Шет мемлекеттің құзыретті мекемесі не соған уәкілетті тұлға оның құзыреті шегінде және белгіленген нысан бойынша берілген немесе куәландырылған, шет мемлекеттің елтаңбалы мөрімен бекітілген баланың (балалардың) туу туралы куәлігін (куәліктерін) ұсынған кезде, егер Қазақстан Республикасы ратификациялаған халықаралық шартта өзгеше көзделмесе, "Апостиль қоюдың бірыңғай қағидаларын бекіту туралы" Қазақстан Республикасы Әділет министрі міндетін атқарушысының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 міндетін атқарушысының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бұйрығына (Нормативтік құқықтық актілерді мемлекеттік тіркеу тізілімінде № 16116 болып тіркелген), "Құжаттарды заңдастыру қағидаларын бекіту туралы" Қазақстан Республикасы Сыртқы істер министрі міндетін атқарушысының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апостиль қою не заңдастыру рәсімдерін өткеннен кейін ғана қабылданады.</w:t>
      </w:r>
    </w:p>
    <w:p>
      <w:pPr>
        <w:spacing w:after="0"/>
        <w:ind w:left="0"/>
        <w:jc w:val="both"/>
      </w:pPr>
      <w:r>
        <w:rPr>
          <w:rFonts w:ascii="Times New Roman"/>
          <w:b w:val="false"/>
          <w:i w:val="false"/>
          <w:color w:val="000000"/>
          <w:sz w:val="28"/>
        </w:rPr>
        <w:t xml:space="preserve">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талаптар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p>
      <w:pPr>
        <w:spacing w:after="0"/>
        <w:ind w:left="0"/>
        <w:jc w:val="both"/>
      </w:pPr>
      <w:r>
        <w:rPr>
          <w:rFonts w:ascii="Times New Roman"/>
          <w:b w:val="false"/>
          <w:i w:val="false"/>
          <w:color w:val="000000"/>
          <w:sz w:val="28"/>
        </w:rPr>
        <w:t>
      Баланың (балалардың) тууын тіркеген кезде көрсетілетін қызметті алушының таңдауы бойынша "Бала туғанда берілетін және бала күтіміне байланысты жәрдемақыларды тағайындау" мемлекеттік қызметі "бір өтініш" қағидаты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2-параграф. Көпбалалы отбасыға берілетін жәрдемақыны тағайындау тәртібі</w:t>
      </w:r>
    </w:p>
    <w:bookmarkEnd w:id="36"/>
    <w:bookmarkStart w:name="z39" w:id="37"/>
    <w:p>
      <w:pPr>
        <w:spacing w:after="0"/>
        <w:ind w:left="0"/>
        <w:jc w:val="both"/>
      </w:pPr>
      <w:r>
        <w:rPr>
          <w:rFonts w:ascii="Times New Roman"/>
          <w:b w:val="false"/>
          <w:i w:val="false"/>
          <w:color w:val="000000"/>
          <w:sz w:val="28"/>
        </w:rPr>
        <w:t xml:space="preserve">
      6. Көпбалалы отбасыға жәрдемақы тағайындау үшін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"Көпбалалы отбасыға жәрдемақы тағайындау" мемлекеттік қызметін көрсетуге қойылатын негізгі талаптар тізбесінде көрсетілген құжаттар қоса бере отырып,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өтінішпен жүгінген күннен бастап тағайындалады. Жүгіну күні өтініш берген күн болып есептеледі.</w:t>
      </w:r>
    </w:p>
    <w:bookmarkEnd w:id="37"/>
    <w:p>
      <w:pPr>
        <w:spacing w:after="0"/>
        <w:ind w:left="0"/>
        <w:jc w:val="both"/>
      </w:pPr>
      <w:r>
        <w:rPr>
          <w:rFonts w:ascii="Times New Roman"/>
          <w:b w:val="false"/>
          <w:i w:val="false"/>
          <w:color w:val="000000"/>
          <w:sz w:val="28"/>
        </w:rPr>
        <w:t xml:space="preserve">
      Көпбалалы отбасыға жәрдемақы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Көпбалалы отбасыға жәрдемақы тағайындау кезінде отбасы құрамында тірі туған, асырап алынған, сондай-ақ қорғаншылыққа (қамқоршылыққа) алынған балалар, егер олар басқа ата-анасының отбасында ескерілмеген болса, жиынтық балалар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құқығынан айырылған немесе ата-ана құқығынан шектелген балалар есепке алынбайды.</w:t>
      </w:r>
    </w:p>
    <w:bookmarkStart w:name="z40" w:id="38"/>
    <w:p>
      <w:pPr>
        <w:spacing w:after="0"/>
        <w:ind w:left="0"/>
        <w:jc w:val="both"/>
      </w:pPr>
      <w:r>
        <w:rPr>
          <w:rFonts w:ascii="Times New Roman"/>
          <w:b w:val="false"/>
          <w:i w:val="false"/>
          <w:color w:val="000000"/>
          <w:sz w:val="28"/>
        </w:rPr>
        <w:t xml:space="preserve">
      7.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bookmarkEnd w:id="38"/>
    <w:p>
      <w:pPr>
        <w:spacing w:after="0"/>
        <w:ind w:left="0"/>
        <w:jc w:val="both"/>
      </w:pPr>
      <w:r>
        <w:rPr>
          <w:rFonts w:ascii="Times New Roman"/>
          <w:b w:val="false"/>
          <w:i w:val="false"/>
          <w:color w:val="000000"/>
          <w:sz w:val="28"/>
        </w:rPr>
        <w:t xml:space="preserve">
      Шет мемлекеттің құзыретті мекемесі не соған уәкілетті тұлға оның құзыреті шегінде және белгіленген нысан бойынша берілген немесе куәландырылған, шет мемлекеттің елтаңбалы мөрімен бекітілген баланың (балалардың) туу туралы куәлігін (куәліктерін) ұсынған кезде, егер Қазақстан Республикасы ратификациялаған халықаралық шартта өзгеше көзделмесе, "Апостиль қоюдың бірыңғай қағидаларын бекіту туралы" Қазақстан Республикасы Әділет министрі міндетін атқарушысының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 міндетін атқарушысының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бұйрығына (Нормативтік құқықтық актілерді мемлекеттік тіркеу тізілімінде № 16116 болып тіркелген),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апостиль қою не заңдастыру рәсімдерін өткеннен кейін ғана қабылданады.</w:t>
      </w:r>
    </w:p>
    <w:p>
      <w:pPr>
        <w:spacing w:after="0"/>
        <w:ind w:left="0"/>
        <w:jc w:val="both"/>
      </w:pPr>
      <w:r>
        <w:rPr>
          <w:rFonts w:ascii="Times New Roman"/>
          <w:b w:val="false"/>
          <w:i w:val="false"/>
          <w:color w:val="000000"/>
          <w:sz w:val="28"/>
        </w:rPr>
        <w:t xml:space="preserve">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(бұзу)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талаптар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Кәмелетке толмаған балалар саны,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балалар саны өзгеруіне байланысты жәрдемақы мөлшері қайта есептеледі.</w:t>
      </w:r>
    </w:p>
    <w:bookmarkEnd w:id="39"/>
    <w:p>
      <w:pPr>
        <w:spacing w:after="0"/>
        <w:ind w:left="0"/>
        <w:jc w:val="both"/>
      </w:pPr>
      <w:r>
        <w:rPr>
          <w:rFonts w:ascii="Times New Roman"/>
          <w:b w:val="false"/>
          <w:i w:val="false"/>
          <w:color w:val="000000"/>
          <w:sz w:val="28"/>
        </w:rPr>
        <w:t>
      Көпбалалы отбасы алатын жәрдемақы мөлшерінің ұлғаюына немесе азаюына әсер ететін отбасы құрамы өзгерген жағдайда, жәрдемақы мөлшері жәрдемақы мөлшері өзгеруіне құқық туындаған күннен бастап, бірақ оны тағайындау жағдайынан күнінен бастап өзгереді.</w:t>
      </w:r>
    </w:p>
    <w:p>
      <w:pPr>
        <w:spacing w:after="0"/>
        <w:ind w:left="0"/>
        <w:jc w:val="both"/>
      </w:pPr>
      <w:r>
        <w:rPr>
          <w:rFonts w:ascii="Times New Roman"/>
          <w:b w:val="false"/>
          <w:i w:val="false"/>
          <w:color w:val="000000"/>
          <w:sz w:val="28"/>
        </w:rPr>
        <w:t>
      Көп балалы отбасына жәрдемақы мөлшерін өзгерту үшін алушы растайтын құжаттарды қоса бере отырып, осы Қағидаларға 7-1-қосымшаға сәйкес нысан бойынша Мемлекеттік корпорацияға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9. Өтініш беруші бірге тұратын балалардың көпбалалы отбасыға жәрдемақы тағайындау туралы өтініште көрсете отырып, балалардың бірлескен тұрғылықты мекен-жайын растайды.</w:t>
      </w:r>
    </w:p>
    <w:bookmarkEnd w:id="40"/>
    <w:p>
      <w:pPr>
        <w:spacing w:after="0"/>
        <w:ind w:left="0"/>
        <w:jc w:val="both"/>
      </w:pPr>
      <w:r>
        <w:rPr>
          <w:rFonts w:ascii="Times New Roman"/>
          <w:b w:val="false"/>
          <w:i w:val="false"/>
          <w:color w:val="000000"/>
          <w:sz w:val="28"/>
        </w:rPr>
        <w:t xml:space="preserve">
      Бұл ретте Қазақстан Республикасы Азаматтық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он төрт жасқа толмаған балалардың заңды өкілдерінің тұратын жері олардың тұрғылықты жері болып танылады.</w:t>
      </w:r>
    </w:p>
    <w:p>
      <w:pPr>
        <w:spacing w:after="0"/>
        <w:ind w:left="0"/>
        <w:jc w:val="both"/>
      </w:pPr>
      <w:r>
        <w:rPr>
          <w:rFonts w:ascii="Times New Roman"/>
          <w:b w:val="false"/>
          <w:i w:val="false"/>
          <w:color w:val="000000"/>
          <w:sz w:val="28"/>
        </w:rPr>
        <w:t>
      Кәмелетке толмаған балалар саны,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балалар бірге тұру фактісіне қарамастан отбасы құрамында ескеріледі.</w:t>
      </w:r>
    </w:p>
    <w:p>
      <w:pPr>
        <w:spacing w:after="0"/>
        <w:ind w:left="0"/>
        <w:jc w:val="both"/>
      </w:pPr>
      <w:r>
        <w:rPr>
          <w:rFonts w:ascii="Times New Roman"/>
          <w:b w:val="false"/>
          <w:i w:val="false"/>
          <w:color w:val="000000"/>
          <w:sz w:val="28"/>
        </w:rPr>
        <w:t>
      Ерлі-зайыптылар арасында неке (ерлі-зайыптылық) бұзылған жағдайда ата-ананың біреуімен балалардың бірге тұруы сот шешімімен расталады.</w:t>
      </w:r>
    </w:p>
    <w:bookmarkStart w:name="z43" w:id="41"/>
    <w:p>
      <w:pPr>
        <w:spacing w:after="0"/>
        <w:ind w:left="0"/>
        <w:jc w:val="both"/>
      </w:pPr>
      <w:r>
        <w:rPr>
          <w:rFonts w:ascii="Times New Roman"/>
          <w:b w:val="false"/>
          <w:i w:val="false"/>
          <w:color w:val="000000"/>
          <w:sz w:val="28"/>
        </w:rPr>
        <w:t>
      10. Көпбалалы отбасыға берілетін жәрдемақыны тағайындауға өтініш жасау кез келген уақытта қандай да бір мерзіммен шектелмей жүзеге асырылады.</w:t>
      </w:r>
    </w:p>
    <w:bookmarkEnd w:id="41"/>
    <w:p>
      <w:pPr>
        <w:spacing w:after="0"/>
        <w:ind w:left="0"/>
        <w:jc w:val="both"/>
      </w:pPr>
      <w:r>
        <w:rPr>
          <w:rFonts w:ascii="Times New Roman"/>
          <w:b w:val="false"/>
          <w:i w:val="false"/>
          <w:color w:val="000000"/>
          <w:sz w:val="28"/>
        </w:rPr>
        <w:t xml:space="preserve">
      Көпбалалы отбасыға берілетін жәрдемақыны төлеу барлық растаушы құжаттар болған кезде өтініш жасалған күннен бастап ағымдағы айға және осы жәрдемақы тағайындалған шарттар сақталған кезеңге жүргізіледі. </w:t>
      </w:r>
    </w:p>
    <w:bookmarkStart w:name="z44" w:id="42"/>
    <w:p>
      <w:pPr>
        <w:spacing w:after="0"/>
        <w:ind w:left="0"/>
        <w:jc w:val="both"/>
      </w:pPr>
      <w:r>
        <w:rPr>
          <w:rFonts w:ascii="Times New Roman"/>
          <w:b w:val="false"/>
          <w:i w:val="false"/>
          <w:color w:val="000000"/>
          <w:sz w:val="28"/>
        </w:rPr>
        <w:t>
      11. Көпбалалы отбасыға берілетін жәрдемақы отбасының табыстарына қарамастан тағайындалады.</w:t>
      </w:r>
    </w:p>
    <w:bookmarkEnd w:id="42"/>
    <w:bookmarkStart w:name="z45" w:id="43"/>
    <w:p>
      <w:pPr>
        <w:spacing w:after="0"/>
        <w:ind w:left="0"/>
        <w:jc w:val="left"/>
      </w:pPr>
      <w:r>
        <w:rPr>
          <w:rFonts w:ascii="Times New Roman"/>
          <w:b/>
          <w:i w:val="false"/>
          <w:color w:val="000000"/>
        </w:rPr>
        <w:t xml:space="preserve"> 3-параграф. Наградталған анаға берілетін жәрдемақыны тағайындау тәртібі</w:t>
      </w:r>
    </w:p>
    <w:bookmarkEnd w:id="43"/>
    <w:bookmarkStart w:name="z46" w:id="44"/>
    <w:p>
      <w:pPr>
        <w:spacing w:after="0"/>
        <w:ind w:left="0"/>
        <w:jc w:val="both"/>
      </w:pPr>
      <w:r>
        <w:rPr>
          <w:rFonts w:ascii="Times New Roman"/>
          <w:b w:val="false"/>
          <w:i w:val="false"/>
          <w:color w:val="000000"/>
          <w:sz w:val="28"/>
        </w:rPr>
        <w:t>
      12. Наградталған анаға берілетін жәрдемақы тағайындауға жүгінген күннен бастап тағайындалады. Өтініш берілген күн жүгінген күн болып есептеледі.</w:t>
      </w:r>
    </w:p>
    <w:bookmarkEnd w:id="44"/>
    <w:p>
      <w:pPr>
        <w:spacing w:after="0"/>
        <w:ind w:left="0"/>
        <w:jc w:val="both"/>
      </w:pPr>
      <w:r>
        <w:rPr>
          <w:rFonts w:ascii="Times New Roman"/>
          <w:b w:val="false"/>
          <w:i w:val="false"/>
          <w:color w:val="000000"/>
          <w:sz w:val="28"/>
        </w:rPr>
        <w:t>
      Наградталған анаға берілетін жәрдемақыны тағайындау үшін өтініш ұсыну Заңға сәйкес проактивті көрсетілетін қызмет арқылы жәрдемақы тағайындау кезінде талап етілмейді.</w:t>
      </w:r>
    </w:p>
    <w:bookmarkStart w:name="z47" w:id="45"/>
    <w:p>
      <w:pPr>
        <w:spacing w:after="0"/>
        <w:ind w:left="0"/>
        <w:jc w:val="both"/>
      </w:pPr>
      <w:r>
        <w:rPr>
          <w:rFonts w:ascii="Times New Roman"/>
          <w:b w:val="false"/>
          <w:i w:val="false"/>
          <w:color w:val="000000"/>
          <w:sz w:val="28"/>
        </w:rPr>
        <w:t xml:space="preserve">
      13. Наградталған аналарға арналған жәрдемақыны тағайындау үшін Мемлекеттік корпорацияға немесе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ұсынылатын өтінішке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тізбесінде көрсетілген құжаттар қоса беріледі.</w:t>
      </w:r>
    </w:p>
    <w:bookmarkEnd w:id="45"/>
    <w:p>
      <w:pPr>
        <w:spacing w:after="0"/>
        <w:ind w:left="0"/>
        <w:jc w:val="both"/>
      </w:pPr>
      <w:r>
        <w:rPr>
          <w:rFonts w:ascii="Times New Roman"/>
          <w:b w:val="false"/>
          <w:i w:val="false"/>
          <w:color w:val="000000"/>
          <w:sz w:val="28"/>
        </w:rPr>
        <w:t xml:space="preserve">
      Жеке басын куәландыратын,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 тұрғылықты жері бойынша тіркелгенін куәландыратын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p>
      <w:pPr>
        <w:spacing w:after="0"/>
        <w:ind w:left="0"/>
        <w:jc w:val="both"/>
      </w:pPr>
      <w:r>
        <w:rPr>
          <w:rFonts w:ascii="Times New Roman"/>
          <w:b w:val="false"/>
          <w:i w:val="false"/>
          <w:color w:val="000000"/>
          <w:sz w:val="28"/>
        </w:rPr>
        <w:t xml:space="preserve">
      Наградталған аналардың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құжаттарды, банк шотының нөмірі туралы мәліметтерді ұсыну, оларда қамтылған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тізбесінде келтірілген.</w:t>
      </w:r>
    </w:p>
    <w:bookmarkStart w:name="z48" w:id="46"/>
    <w:p>
      <w:pPr>
        <w:spacing w:after="0"/>
        <w:ind w:left="0"/>
        <w:jc w:val="left"/>
      </w:pPr>
      <w:r>
        <w:rPr>
          <w:rFonts w:ascii="Times New Roman"/>
          <w:b/>
          <w:i w:val="false"/>
          <w:color w:val="000000"/>
        </w:rPr>
        <w:t xml:space="preserve"> 4-параграф. Жәрдемақы тағайындау үшін өтініштерді қарау тәртібі</w:t>
      </w:r>
    </w:p>
    <w:bookmarkEnd w:id="46"/>
    <w:bookmarkStart w:name="z49" w:id="47"/>
    <w:p>
      <w:pPr>
        <w:spacing w:after="0"/>
        <w:ind w:left="0"/>
        <w:jc w:val="both"/>
      </w:pPr>
      <w:r>
        <w:rPr>
          <w:rFonts w:ascii="Times New Roman"/>
          <w:b w:val="false"/>
          <w:i w:val="false"/>
          <w:color w:val="000000"/>
          <w:sz w:val="28"/>
        </w:rPr>
        <w:t>
      14. Өтініш беруші жәрдемақы тағайындау үшін тиісті құжаттар ұсынғаннан кейін оның қатысуымен Мемлекеттік корпорацияның қалалық, аудандық бөлімшесінің маманы (бұдан әрі – Мемлекеттік корпорация бөлімшесі),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bookmarkEnd w:id="47"/>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сұрау салуды;</w:t>
      </w:r>
    </w:p>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болуына, соңғы жиырма төрт айда міндетті әлеуметтік сақтандыру жүйесіне қатыспауына (бала күтіміне байланысты жәрдемақыны тағайындау үшін)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құжаттардың қабылданғаны туралы қолхат береді.</w:t>
      </w:r>
    </w:p>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50" w:id="48"/>
    <w:p>
      <w:pPr>
        <w:spacing w:after="0"/>
        <w:ind w:left="0"/>
        <w:jc w:val="both"/>
      </w:pPr>
      <w:r>
        <w:rPr>
          <w:rFonts w:ascii="Times New Roman"/>
          <w:b w:val="false"/>
          <w:i w:val="false"/>
          <w:color w:val="000000"/>
          <w:sz w:val="28"/>
        </w:rPr>
        <w:t>
      15. Тиісті жәрдемақыларды тағайындау үшін өтінішті және құжаттарды үшінші адамдардың ұсынуы жәрдемақы алуға құқығы бар адамның нотариус немесе наториаттық іс-әрекет жасайтын лауазымды адам куәландырған нотариат куәландырған сенімхаты бойынша жүзеге асырылады.</w:t>
      </w:r>
    </w:p>
    <w:bookmarkEnd w:id="48"/>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Start w:name="z51" w:id="49"/>
    <w:p>
      <w:pPr>
        <w:spacing w:after="0"/>
        <w:ind w:left="0"/>
        <w:jc w:val="both"/>
      </w:pPr>
      <w:r>
        <w:rPr>
          <w:rFonts w:ascii="Times New Roman"/>
          <w:b w:val="false"/>
          <w:i w:val="false"/>
          <w:color w:val="000000"/>
          <w:sz w:val="28"/>
        </w:rPr>
        <w:t>
      16.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4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17. Өтініш беруші құжаттардың толық топтамасын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50"/>
    <w:bookmarkStart w:name="z53" w:id="51"/>
    <w:p>
      <w:pPr>
        <w:spacing w:after="0"/>
        <w:ind w:left="0"/>
        <w:jc w:val="both"/>
      </w:pPr>
      <w:r>
        <w:rPr>
          <w:rFonts w:ascii="Times New Roman"/>
          <w:b w:val="false"/>
          <w:i w:val="false"/>
          <w:color w:val="000000"/>
          <w:sz w:val="28"/>
        </w:rPr>
        <w:t xml:space="preserve">
      18. Бала туғанда берілетін жәрдемақы және (немесе) бала күтіміне байланысты, көпбалалы отбасыға және наградталған аналарға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51"/>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күтіміне байланысты, көпбалалы отбасыға немесе наградталған аналарға берілетін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Start w:name="z54" w:id="52"/>
    <w:p>
      <w:pPr>
        <w:spacing w:after="0"/>
        <w:ind w:left="0"/>
        <w:jc w:val="both"/>
      </w:pPr>
      <w:r>
        <w:rPr>
          <w:rFonts w:ascii="Times New Roman"/>
          <w:b w:val="false"/>
          <w:i w:val="false"/>
          <w:color w:val="000000"/>
          <w:sz w:val="28"/>
        </w:rPr>
        <w:t>
      19. Портал арқылы келіп түскен, жәрдемақылар тағайындау үшін ұсынылған электрондық өтініш мынадай параметрлер бойынша тексеруден өтеді:</w:t>
      </w:r>
    </w:p>
    <w:bookmarkEnd w:id="52"/>
    <w:bookmarkStart w:name="z55" w:id="53"/>
    <w:p>
      <w:pPr>
        <w:spacing w:after="0"/>
        <w:ind w:left="0"/>
        <w:jc w:val="both"/>
      </w:pPr>
      <w:r>
        <w:rPr>
          <w:rFonts w:ascii="Times New Roman"/>
          <w:b w:val="false"/>
          <w:i w:val="false"/>
          <w:color w:val="000000"/>
          <w:sz w:val="28"/>
        </w:rPr>
        <w:t>
      1) ұсынылған мәліметтердің толықтығы;</w:t>
      </w:r>
    </w:p>
    <w:bookmarkEnd w:id="53"/>
    <w:bookmarkStart w:name="z56" w:id="54"/>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bookmarkEnd w:id="54"/>
    <w:bookmarkStart w:name="z57" w:id="55"/>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жарым жастан аспайтын жасы;</w:t>
      </w:r>
    </w:p>
    <w:bookmarkEnd w:id="55"/>
    <w:bookmarkStart w:name="z58" w:id="56"/>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bookmarkEnd w:id="56"/>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Start w:name="z59" w:id="57"/>
    <w:p>
      <w:pPr>
        <w:spacing w:after="0"/>
        <w:ind w:left="0"/>
        <w:jc w:val="both"/>
      </w:pPr>
      <w:r>
        <w:rPr>
          <w:rFonts w:ascii="Times New Roman"/>
          <w:b w:val="false"/>
          <w:i w:val="false"/>
          <w:color w:val="000000"/>
          <w:sz w:val="28"/>
        </w:rPr>
        <w:t xml:space="preserve">
      20.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өтініштерді тіркеудің электрондық журналында тіркейді.</w:t>
      </w:r>
    </w:p>
    <w:bookmarkEnd w:id="57"/>
    <w:p>
      <w:pPr>
        <w:spacing w:after="0"/>
        <w:ind w:left="0"/>
        <w:jc w:val="both"/>
      </w:pPr>
      <w:r>
        <w:rPr>
          <w:rFonts w:ascii="Times New Roman"/>
          <w:b w:val="false"/>
          <w:i w:val="false"/>
          <w:color w:val="000000"/>
          <w:sz w:val="28"/>
        </w:rPr>
        <w:t xml:space="preserve">
      Портал немесе екінші деңгейдегі банктердің ақпараттандыру объектілері арқылы келіп түскен электрондық өтінімдер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екінші деңгейдегі банктердің ақпараттандыру объектілері арқылы келіп түскен азаматтардың өтініштерін тіркеудің электрондық журналында тіркеледі.</w:t>
      </w:r>
    </w:p>
    <w:p>
      <w:pPr>
        <w:spacing w:after="0"/>
        <w:ind w:left="0"/>
        <w:jc w:val="both"/>
      </w:pPr>
      <w:r>
        <w:rPr>
          <w:rFonts w:ascii="Times New Roman"/>
          <w:b w:val="false"/>
          <w:i w:val="false"/>
          <w:color w:val="000000"/>
          <w:sz w:val="28"/>
        </w:rPr>
        <w:t>
      Қажетті құжаттары, оның ішінде электрондық құжаттары бар өтінішті уәкілетті орган оны Мемлекеттік корпорацияда тіркеген күннен бастап, ал ақпараттық жүйелер өтініш беруші туралы бұрын болмаған мәліметтердің болуын белгіленген тәртіппен растаған жағдайда –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21.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58"/>
    <w:bookmarkStart w:name="z61" w:id="59"/>
    <w:p>
      <w:pPr>
        <w:spacing w:after="0"/>
        <w:ind w:left="0"/>
        <w:jc w:val="both"/>
      </w:pPr>
      <w:r>
        <w:rPr>
          <w:rFonts w:ascii="Times New Roman"/>
          <w:b w:val="false"/>
          <w:i w:val="false"/>
          <w:color w:val="000000"/>
          <w:sz w:val="28"/>
        </w:rPr>
        <w:t xml:space="preserve">
      22.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59"/>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облыстық, республикалық маңызы бар қалалардағы және астанадағы филиалына (бұдан әрі – Мемлекеттік корпорация филиалы) жібереді.</w:t>
      </w:r>
    </w:p>
    <w:bookmarkStart w:name="z62" w:id="60"/>
    <w:p>
      <w:pPr>
        <w:spacing w:after="0"/>
        <w:ind w:left="0"/>
        <w:jc w:val="both"/>
      </w:pPr>
      <w:r>
        <w:rPr>
          <w:rFonts w:ascii="Times New Roman"/>
          <w:b w:val="false"/>
          <w:i w:val="false"/>
          <w:color w:val="000000"/>
          <w:sz w:val="28"/>
        </w:rPr>
        <w:t>
      23.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60"/>
    <w:bookmarkStart w:name="z63" w:id="61"/>
    <w:p>
      <w:pPr>
        <w:spacing w:after="0"/>
        <w:ind w:left="0"/>
        <w:jc w:val="both"/>
      </w:pPr>
      <w:r>
        <w:rPr>
          <w:rFonts w:ascii="Times New Roman"/>
          <w:b w:val="false"/>
          <w:i w:val="false"/>
          <w:color w:val="000000"/>
          <w:sz w:val="28"/>
        </w:rPr>
        <w:t>
      24. Мемлекеттік корпорациядан құжаттарды алғаннан кейін жәрдемақы тағайындау жөніндегі уәкілетті орган бөлімінің (басқармасының) жәрдемақы тағайындау функцияларын орындайтын маманы бір жұмыс күні ішінде:</w:t>
      </w:r>
    </w:p>
    <w:bookmarkEnd w:id="61"/>
    <w:p>
      <w:pPr>
        <w:spacing w:after="0"/>
        <w:ind w:left="0"/>
        <w:jc w:val="both"/>
      </w:pPr>
      <w:r>
        <w:rPr>
          <w:rFonts w:ascii="Times New Roman"/>
          <w:b w:val="false"/>
          <w:i w:val="false"/>
          <w:color w:val="000000"/>
          <w:sz w:val="28"/>
        </w:rPr>
        <w:t>
      Мемлекеттік корпорациядан келіп түскен электрондық шешім жобасы бар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бөлімшесіне электрондық шешім жобасы бар электрондық іс макетін:</w:t>
      </w:r>
    </w:p>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бес жұмыс күні мерзімде жете ресімдеу үшін;</w:t>
      </w:r>
    </w:p>
    <w:p>
      <w:pPr>
        <w:spacing w:after="0"/>
        <w:ind w:left="0"/>
        <w:jc w:val="both"/>
      </w:pPr>
      <w:r>
        <w:rPr>
          <w:rFonts w:ascii="Times New Roman"/>
          <w:b w:val="false"/>
          <w:i w:val="false"/>
          <w:color w:val="000000"/>
          <w:sz w:val="28"/>
        </w:rPr>
        <w:t>
      ұсынылған құжат(тар)тың дәйектілігін тексеру немесе қосымша құжат(тар) талап ету қажет болған жағдайда күнтізбелік отыз күн мерзімде жете ресімдеу үшін қайтарады,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күнтізбелік жиырма бес күн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жүргізілетін sms-хабарлама электрондық журналында тіркеледі.</w:t>
      </w:r>
    </w:p>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электрондық іс макетін дайындайды.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электрондық іс макеті келіп түскен күннен бастап күнтізбелік отыз күн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p>
      <w:pPr>
        <w:spacing w:after="0"/>
        <w:ind w:left="0"/>
        <w:jc w:val="both"/>
      </w:pPr>
      <w:r>
        <w:rPr>
          <w:rFonts w:ascii="Times New Roman"/>
          <w:b w:val="false"/>
          <w:i w:val="false"/>
          <w:color w:val="000000"/>
          <w:sz w:val="28"/>
        </w:rPr>
        <w:t>
      Портал арқылы қабылданған өтініштер бойынша электронды іс макетінде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шешімді бекітеді.</w:t>
      </w:r>
    </w:p>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ЭЦҚ арқылы жәрдемақы тағайындау (тағайындаудан бас тарту) туралы шешім жобасын куәландырады және жәрдемақы тағайындау жөніндегі уәкілетті орган басқармасының (бөлімінің) басшысына автоматты түрде жібереді.</w:t>
      </w:r>
    </w:p>
    <w:p>
      <w:pPr>
        <w:spacing w:after="0"/>
        <w:ind w:left="0"/>
        <w:jc w:val="both"/>
      </w:pPr>
      <w:r>
        <w:rPr>
          <w:rFonts w:ascii="Times New Roman"/>
          <w:b w:val="false"/>
          <w:i w:val="false"/>
          <w:color w:val="000000"/>
          <w:sz w:val="28"/>
        </w:rPr>
        <w:t>
      Басқарма (бөлім) басшысы және жәрдемақы тағайындау жөніндегі уәкілетті органның жәрдемақы тағайындау функцияларын орындайтын басшысы бір жұмыс күні ішінде электрондық шешім жобасы бар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басқарма (бөлім) басшысы және жәрдемақы тағайындау жөніндегі уәкілетті органның басшысы электрондық шешім жобасы бар электрондық іс макетін Мемлекеттік корпорацияның бөлімшесіне осы тармақтың төртінші және бесінші абзацында көрсетілген мерзімдерде жете рәсімдеу үшін қайтарады.</w:t>
      </w:r>
    </w:p>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жәрдемақы тағайындау жөніндегі уәкілетті орган басқармасының (бөлімінің) басшысы ЭЦҚ арқылы жәрдемақы тағайындау (тағайындаудан бас тарту) туралы шешім жобасын куәландырады және жәрдемақы тағайындау жөніндегі уәкілетті органның басшысына автоматты түрде жібереді.</w:t>
      </w:r>
    </w:p>
    <w:p>
      <w:pPr>
        <w:spacing w:after="0"/>
        <w:ind w:left="0"/>
        <w:jc w:val="both"/>
      </w:pPr>
      <w:r>
        <w:rPr>
          <w:rFonts w:ascii="Times New Roman"/>
          <w:b w:val="false"/>
          <w:i w:val="false"/>
          <w:color w:val="000000"/>
          <w:sz w:val="28"/>
        </w:rPr>
        <w:t>
      Жәрдемақы тағайындау жөніндегі уәкілетті органның басшысы жәрдемақыны тағайындау (тағайындаудан бас тарту) туралы шешім қабылдап, ЭЦҚ-сы арқылы куәландырады және қабылданған шешімді Мемлекеттік корпорацияның бөлімшесіне автоматты түрде жібереді.</w:t>
      </w:r>
    </w:p>
    <w:p>
      <w:pPr>
        <w:spacing w:after="0"/>
        <w:ind w:left="0"/>
        <w:jc w:val="both"/>
      </w:pPr>
      <w:r>
        <w:rPr>
          <w:rFonts w:ascii="Times New Roman"/>
          <w:b w:val="false"/>
          <w:i w:val="false"/>
          <w:color w:val="000000"/>
          <w:sz w:val="28"/>
        </w:rPr>
        <w:t>
      Жәрдемақы тағайындау (тағайындаудан бас тарту) туралы хабарлама ЭЦҚ арқылы куәландырылған жағдайда автоматты түрде Мемлекеттік корпорацияның бөлімшесіне жіберіледі.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жәрдемақы тағайындау туралы ақпарат жәрдемақы тағайындау жөніндегі уәкілетті орган басшысының ЭЦҚ-сы арқылы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25.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62"/>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Start w:name="z65" w:id="63"/>
    <w:p>
      <w:pPr>
        <w:spacing w:after="0"/>
        <w:ind w:left="0"/>
        <w:jc w:val="both"/>
      </w:pPr>
      <w:r>
        <w:rPr>
          <w:rFonts w:ascii="Times New Roman"/>
          <w:b w:val="false"/>
          <w:i w:val="false"/>
          <w:color w:val="000000"/>
          <w:sz w:val="28"/>
        </w:rPr>
        <w:t xml:space="preserve">
      26. Жәрдемақы тағайындаудан (өзгертуден, төлемді қайта бастаудан) бас тарту үшін негіздер анықталған кезде көрсетілетін қызметті беруші Мемлекеттік корпорацияның бөлімшелері арқылы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ертерек, бірақ шешім қабылданғанға дейін үш жұмыс күнінен кешіктірмей бас тарту туралы алдын ала шешім туралы,сондай-ақ алдын ала шешімге өз ұстанымын білдіру мүмкіндігін беру үшін тыңдау өткізу туралы хабардар етеді.</w:t>
      </w:r>
    </w:p>
    <w:bookmarkEnd w:id="63"/>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өз ұстанымын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жәрдемақы тағайындау (тағайындаудан бас тарту) туралы шешім қабылдайды.</w:t>
      </w:r>
    </w:p>
    <w:bookmarkStart w:name="z66" w:id="64"/>
    <w:p>
      <w:pPr>
        <w:spacing w:after="0"/>
        <w:ind w:left="0"/>
        <w:jc w:val="both"/>
      </w:pPr>
      <w:r>
        <w:rPr>
          <w:rFonts w:ascii="Times New Roman"/>
          <w:b w:val="false"/>
          <w:i w:val="false"/>
          <w:color w:val="000000"/>
          <w:sz w:val="28"/>
        </w:rPr>
        <w:t xml:space="preserve">
      27. Тиісті жәрдемақыны тағайындаудан бас тарту туралы шешім қабылданған жағдайда жәрдемақы тағайындау жөніндегі уәкілетті орган Заңның 19-1 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бас тарту негіздемелерін шешімде көрсетеді.</w:t>
      </w:r>
    </w:p>
    <w:bookmarkEnd w:id="64"/>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w:t>
      </w:r>
    </w:p>
    <w:p>
      <w:pPr>
        <w:spacing w:after="0"/>
        <w:ind w:left="0"/>
        <w:jc w:val="both"/>
      </w:pPr>
      <w:r>
        <w:rPr>
          <w:rFonts w:ascii="Times New Roman"/>
          <w:b w:val="false"/>
          <w:i w:val="false"/>
          <w:color w:val="000000"/>
          <w:sz w:val="28"/>
        </w:rPr>
        <w:t xml:space="preserve">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Start w:name="z67" w:id="65"/>
    <w:p>
      <w:pPr>
        <w:spacing w:after="0"/>
        <w:ind w:left="0"/>
        <w:jc w:val="both"/>
      </w:pPr>
      <w:r>
        <w:rPr>
          <w:rFonts w:ascii="Times New Roman"/>
          <w:b w:val="false"/>
          <w:i w:val="false"/>
          <w:color w:val="000000"/>
          <w:sz w:val="28"/>
        </w:rPr>
        <w:t xml:space="preserve">
      28. Мемлекеттік корпорация бөлімшесінің маманы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65"/>
    <w:bookmarkStart w:name="z68" w:id="66"/>
    <w:p>
      <w:pPr>
        <w:spacing w:after="0"/>
        <w:ind w:left="0"/>
        <w:jc w:val="both"/>
      </w:pPr>
      <w:r>
        <w:rPr>
          <w:rFonts w:ascii="Times New Roman"/>
          <w:b w:val="false"/>
          <w:i w:val="false"/>
          <w:color w:val="000000"/>
          <w:sz w:val="28"/>
        </w:rPr>
        <w:t xml:space="preserve">
      29.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sms-хабарлама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хабарламалар журналында тіркеледі. Smsс-хабарлама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sms-хабарламаның электрондық журналында тіркеледі.</w:t>
      </w:r>
    </w:p>
    <w:bookmarkEnd w:id="66"/>
    <w:p>
      <w:pPr>
        <w:spacing w:after="0"/>
        <w:ind w:left="0"/>
        <w:jc w:val="both"/>
      </w:pPr>
      <w:r>
        <w:rPr>
          <w:rFonts w:ascii="Times New Roman"/>
          <w:b w:val="false"/>
          <w:i w:val="false"/>
          <w:color w:val="000000"/>
          <w:sz w:val="28"/>
        </w:rPr>
        <w:t xml:space="preserve">
      Жәрдемақы тағайындау жөніндегі уәкілетті орган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көрсетуді мониторингтеу ақпараттық жүйесіне мемлекеттік қызмет көрсету кезеңі туралы деректер енгізуді қамтамасыз етеді.</w:t>
      </w:r>
    </w:p>
    <w:bookmarkStart w:name="z69" w:id="67"/>
    <w:p>
      <w:pPr>
        <w:spacing w:after="0"/>
        <w:ind w:left="0"/>
        <w:jc w:val="left"/>
      </w:pPr>
      <w:r>
        <w:rPr>
          <w:rFonts w:ascii="Times New Roman"/>
          <w:b/>
          <w:i w:val="false"/>
          <w:color w:val="000000"/>
        </w:rPr>
        <w:t xml:space="preserve"> 5-параграф. Жәрдемақылар тағайындау жөніндегі проактивті қызмет арқылы көрсету тәртібі</w:t>
      </w:r>
    </w:p>
    <w:bookmarkEnd w:id="67"/>
    <w:bookmarkStart w:name="z70" w:id="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жәрдемақыларды тағайындау құқығы туындаған кезде көрсетілетін қызметті алушының ұялы байланысының абоненттік құрылғысының телефон нөмірін "электрондық үкімет" веб-порталында тіркеу кезінде жәрдемақыларды тағайындау және тілді таңдау мүмкіндігі туралы хабардың Е-макеті автоматтандырылған ақпараттық жүйе арқылы бастамашылық жасалады.</w:t>
      </w:r>
    </w:p>
    <w:bookmarkEnd w:id="68"/>
    <w:bookmarkStart w:name="z71" w:id="69"/>
    <w:p>
      <w:pPr>
        <w:spacing w:after="0"/>
        <w:ind w:left="0"/>
        <w:jc w:val="both"/>
      </w:pPr>
      <w:r>
        <w:rPr>
          <w:rFonts w:ascii="Times New Roman"/>
          <w:b w:val="false"/>
          <w:i w:val="false"/>
          <w:color w:val="000000"/>
          <w:sz w:val="28"/>
        </w:rPr>
        <w:t xml:space="preserve">
      31. Көрсетілетін қызметті алушының проактивті қызмет көрсетуге келісімін, сондай-ақ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69"/>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w:t>
      </w:r>
    </w:p>
    <w:bookmarkStart w:name="z72" w:id="70"/>
    <w:p>
      <w:pPr>
        <w:spacing w:after="0"/>
        <w:ind w:left="0"/>
        <w:jc w:val="both"/>
      </w:pPr>
      <w:r>
        <w:rPr>
          <w:rFonts w:ascii="Times New Roman"/>
          <w:b w:val="false"/>
          <w:i w:val="false"/>
          <w:color w:val="000000"/>
          <w:sz w:val="28"/>
        </w:rPr>
        <w:t xml:space="preserve">
      32. Проактивті қызмет арқылы жәрдемақыларды тағайындау кезінде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қажетті мәліметтерді алу үшін мемлекеттік органдардың және (немесе) ұйымдардың ақпараттық жүйелеріне сұрау салу Е-макет автоматтандырылған ақпараттық жүйе арқылы жүзеге асырылады.</w:t>
      </w:r>
    </w:p>
    <w:bookmarkEnd w:id="70"/>
    <w:bookmarkStart w:name="z73" w:id="71"/>
    <w:p>
      <w:pPr>
        <w:spacing w:after="0"/>
        <w:ind w:left="0"/>
        <w:jc w:val="both"/>
      </w:pPr>
      <w:r>
        <w:rPr>
          <w:rFonts w:ascii="Times New Roman"/>
          <w:b w:val="false"/>
          <w:i w:val="false"/>
          <w:color w:val="000000"/>
          <w:sz w:val="28"/>
        </w:rPr>
        <w:t>
      33. Мемлекеттік корпорацияның бөлімшесі электрондық мәліметтерден тұратын көпбалалы отбасыға жәрдемақы тағайындау үшін электрондық өтінімді тіркейді, электрондық шешім жобасымен электрондық іс макетінде қалыптастырады және оны ЭЦҚ-мен куәландырады.</w:t>
      </w:r>
    </w:p>
    <w:bookmarkEnd w:id="71"/>
    <w:p>
      <w:pPr>
        <w:spacing w:after="0"/>
        <w:ind w:left="0"/>
        <w:jc w:val="both"/>
      </w:pPr>
      <w:r>
        <w:rPr>
          <w:rFonts w:ascii="Times New Roman"/>
          <w:b w:val="false"/>
          <w:i w:val="false"/>
          <w:color w:val="000000"/>
          <w:sz w:val="28"/>
        </w:rPr>
        <w:t xml:space="preserve">
      Мемлекеттік корпорация филиалы және жәрдемақы тағайындау жөніндегі уәкілетті орган қызметкерлерінің іс-әрекеттері осы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29-тармақтарында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34. Тағайындау туралы шешім қабылдау үшін қажетті электрондық іс макетінде мәліметтер болмаған немесе дұрыс болмаған жағдайда, жәрдемақы тағайындау жөніндегі уәкілетті орган жәрдемақы тағайындаудан бас тарту туралы шешім шығарады.</w:t>
      </w:r>
    </w:p>
    <w:bookmarkEnd w:id="72"/>
    <w:bookmarkStart w:name="z75" w:id="73"/>
    <w:p>
      <w:pPr>
        <w:spacing w:after="0"/>
        <w:ind w:left="0"/>
        <w:jc w:val="both"/>
      </w:pPr>
      <w:r>
        <w:rPr>
          <w:rFonts w:ascii="Times New Roman"/>
          <w:b w:val="false"/>
          <w:i w:val="false"/>
          <w:color w:val="000000"/>
          <w:sz w:val="28"/>
        </w:rPr>
        <w:t>
      35. Мемлекеттік корпорацияның бөлімшесі көрсетілетін қызметті алушының ұялы телефонына sms-хабарландыру арқылы жәрдемақы тағайындау немесе тағайындаудан бас тарту туралы қабылданған шешім туралы өтініш берушіні хабардар етеді.</w:t>
      </w:r>
    </w:p>
    <w:bookmarkEnd w:id="73"/>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sms-хабарламалар журналында тіркеледі.</w:t>
      </w:r>
    </w:p>
    <w:p>
      <w:pPr>
        <w:spacing w:after="0"/>
        <w:ind w:left="0"/>
        <w:jc w:val="both"/>
      </w:pPr>
      <w:r>
        <w:rPr>
          <w:rFonts w:ascii="Times New Roman"/>
          <w:b w:val="false"/>
          <w:i w:val="false"/>
          <w:color w:val="000000"/>
          <w:sz w:val="28"/>
        </w:rPr>
        <w:t>
      Порталда жәрдемақы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Start w:name="z199" w:id="74"/>
    <w:p>
      <w:pPr>
        <w:spacing w:after="0"/>
        <w:ind w:left="0"/>
        <w:jc w:val="left"/>
      </w:pPr>
      <w:r>
        <w:rPr>
          <w:rFonts w:ascii="Times New Roman"/>
          <w:b/>
          <w:i w:val="false"/>
          <w:color w:val="000000"/>
        </w:rPr>
        <w:t xml:space="preserve"> 6-параграф. Екінші деңгейдегі банктердің ақпараттандыру объектілері арқылы көрсету тәртібі</w:t>
      </w:r>
    </w:p>
    <w:bookmarkEnd w:id="74"/>
    <w:p>
      <w:pPr>
        <w:spacing w:after="0"/>
        <w:ind w:left="0"/>
        <w:jc w:val="both"/>
      </w:pPr>
      <w:r>
        <w:rPr>
          <w:rFonts w:ascii="Times New Roman"/>
          <w:b w:val="false"/>
          <w:i w:val="false"/>
          <w:color w:val="ff0000"/>
          <w:sz w:val="28"/>
        </w:rPr>
        <w:t xml:space="preserve">
      Ескерту. 2-тарау 6-параграфпен толықтырылды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75"/>
    <w:p>
      <w:pPr>
        <w:spacing w:after="0"/>
        <w:ind w:left="0"/>
        <w:jc w:val="both"/>
      </w:pPr>
      <w:r>
        <w:rPr>
          <w:rFonts w:ascii="Times New Roman"/>
          <w:b w:val="false"/>
          <w:i w:val="false"/>
          <w:color w:val="000000"/>
          <w:sz w:val="28"/>
        </w:rPr>
        <w:t xml:space="preserve">
      35-1.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бала туғанда берілетін, бала күтіміне байланысты және көпбалалы отбасыға берілетін жәрдемақыларды тағайындау құқығы туындаған кезде өтініш беруші екінші деңгейдегі банктердің ақпараттандыру объектілері арқылы жәрдемақыларды тағайындауға автоматтандырылған режимде қалыптастыруға бастамашылық жасайды, онда ол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өтініш бланкісінде көзделген міндеттемелер мен шарттар туралы хабардар етіледі.</w:t>
      </w:r>
    </w:p>
    <w:bookmarkEnd w:id="75"/>
    <w:p>
      <w:pPr>
        <w:spacing w:after="0"/>
        <w:ind w:left="0"/>
        <w:jc w:val="both"/>
      </w:pPr>
      <w:r>
        <w:rPr>
          <w:rFonts w:ascii="Times New Roman"/>
          <w:b w:val="false"/>
          <w:i w:val="false"/>
          <w:color w:val="000000"/>
          <w:sz w:val="28"/>
        </w:rPr>
        <w:t xml:space="preserve">
      Екінші деңгейдегі банктердің ақпараттандыру объектілері арқылы жәрдемақы тағайындау барысында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bookmarkStart w:name="z201" w:id="76"/>
    <w:p>
      <w:pPr>
        <w:spacing w:after="0"/>
        <w:ind w:left="0"/>
        <w:jc w:val="both"/>
      </w:pPr>
      <w:r>
        <w:rPr>
          <w:rFonts w:ascii="Times New Roman"/>
          <w:b w:val="false"/>
          <w:i w:val="false"/>
          <w:color w:val="000000"/>
          <w:sz w:val="28"/>
        </w:rPr>
        <w:t>
      35-2. Осы Қағидалардың 35-1-тармағының екінші бөлігінде көзделген тәртіппен мәліметтерді алғаннан кейін екінші деңгейлі банктердің ақпараттандыру объектісі жәрдемақы тағайындау, жүзеге асыру, оны тағайындауға проактивті қызмет арқылы өтініш немесе келісім беру фактілерінің жоқтығы туралы мәліметтерді алуға "Е-макет" ААЖ-ға сұрау салуды жүзеге асырады.</w:t>
      </w:r>
    </w:p>
    <w:bookmarkEnd w:id="76"/>
    <w:p>
      <w:pPr>
        <w:spacing w:after="0"/>
        <w:ind w:left="0"/>
        <w:jc w:val="both"/>
      </w:pPr>
      <w:r>
        <w:rPr>
          <w:rFonts w:ascii="Times New Roman"/>
          <w:b w:val="false"/>
          <w:i w:val="false"/>
          <w:color w:val="000000"/>
          <w:sz w:val="28"/>
        </w:rPr>
        <w:t>
      Осы тармақтың бірінші бөлігінде көзделген фактілер болмаған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p>
      <w:pPr>
        <w:spacing w:after="0"/>
        <w:ind w:left="0"/>
        <w:jc w:val="both"/>
      </w:pPr>
      <w:r>
        <w:rPr>
          <w:rFonts w:ascii="Times New Roman"/>
          <w:b w:val="false"/>
          <w:i w:val="false"/>
          <w:color w:val="000000"/>
          <w:sz w:val="28"/>
        </w:rPr>
        <w:t>
      Жәрдемақы тағайындауға өтініш жасалған күн өтініш берушінің өзінің ЭЦҚ-мен екінші деңгейдегі банктердің ақпараттандыру объектілері арқылы жәрдемақы тағайындауға өтініш жасалған күн болып табылады.</w:t>
      </w:r>
    </w:p>
    <w:bookmarkStart w:name="z202" w:id="77"/>
    <w:p>
      <w:pPr>
        <w:spacing w:after="0"/>
        <w:ind w:left="0"/>
        <w:jc w:val="both"/>
      </w:pPr>
      <w:r>
        <w:rPr>
          <w:rFonts w:ascii="Times New Roman"/>
          <w:b w:val="false"/>
          <w:i w:val="false"/>
          <w:color w:val="000000"/>
          <w:sz w:val="28"/>
        </w:rPr>
        <w:t xml:space="preserve">
      35-3. Екінші деңгейлі банктердің ақпараттандыру объектісі "Е-макет" ААЖ-ға электрондық өтініш жіберуге бастамашылық жасайды, онда ол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және (немесе) екінші деңгейдегі банктердің ақпараттандыру объектісі арқылы келіп түскен азаматтардың өтініштерін тіркеудің электрондық журналында тіркеледі, одан кейін өтініш берушіге өтінімнің қабылданғаны туралы хабарлама жіберіледі.</w:t>
      </w:r>
    </w:p>
    <w:bookmarkEnd w:id="77"/>
    <w:p>
      <w:pPr>
        <w:spacing w:after="0"/>
        <w:ind w:left="0"/>
        <w:jc w:val="both"/>
      </w:pPr>
      <w:r>
        <w:rPr>
          <w:rFonts w:ascii="Times New Roman"/>
          <w:b w:val="false"/>
          <w:i w:val="false"/>
          <w:color w:val="000000"/>
          <w:sz w:val="28"/>
        </w:rPr>
        <w:t>
      "Е-макет" ААЖ-да ЭІМ және шешім жобасы автоматты түрде қалыптастырылады және ол жәрдемақы тағайындау жөніндегі уәкілетті органға түседі.</w:t>
      </w:r>
    </w:p>
    <w:p>
      <w:pPr>
        <w:spacing w:after="0"/>
        <w:ind w:left="0"/>
        <w:jc w:val="both"/>
      </w:pPr>
      <w:r>
        <w:rPr>
          <w:rFonts w:ascii="Times New Roman"/>
          <w:b w:val="false"/>
          <w:i w:val="false"/>
          <w:color w:val="000000"/>
          <w:sz w:val="28"/>
        </w:rPr>
        <w:t xml:space="preserve">
      Жәрдемақы тағайындау жөніндегі уәкілетті орган қызметкерлерінің іс-әрекеттері осы Қағидалардың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28-тармақтарында</w:t>
      </w:r>
      <w:r>
        <w:rPr>
          <w:rFonts w:ascii="Times New Roman"/>
          <w:b w:val="false"/>
          <w:i w:val="false"/>
          <w:color w:val="000000"/>
          <w:sz w:val="28"/>
        </w:rPr>
        <w:t xml:space="preserve"> көзделген.</w:t>
      </w:r>
    </w:p>
    <w:bookmarkStart w:name="z76" w:id="78"/>
    <w:p>
      <w:pPr>
        <w:spacing w:after="0"/>
        <w:ind w:left="0"/>
        <w:jc w:val="left"/>
      </w:pPr>
      <w:r>
        <w:rPr>
          <w:rFonts w:ascii="Times New Roman"/>
          <w:b/>
          <w:i w:val="false"/>
          <w:color w:val="000000"/>
        </w:rPr>
        <w:t xml:space="preserve"> 3-тарау. Жәрдемақыларды төлеу тәртібі</w:t>
      </w:r>
    </w:p>
    <w:bookmarkEnd w:id="78"/>
    <w:bookmarkStart w:name="z77" w:id="79"/>
    <w:p>
      <w:pPr>
        <w:spacing w:after="0"/>
        <w:ind w:left="0"/>
        <w:jc w:val="both"/>
      </w:pPr>
      <w:r>
        <w:rPr>
          <w:rFonts w:ascii="Times New Roman"/>
          <w:b w:val="false"/>
          <w:i w:val="false"/>
          <w:color w:val="000000"/>
          <w:sz w:val="28"/>
        </w:rPr>
        <w:t>
      36. Жәрдемақылар төлемін қамтамасыз етуді өтініш берушінің таңдауы бойынша жәрдемақылар беру жөніндегі уәкілетті ұйымдар арқылы бюджет қаражаты есебінен Мемлекеттік корпорация жүзеге асырады.</w:t>
      </w:r>
    </w:p>
    <w:bookmarkEnd w:id="79"/>
    <w:bookmarkStart w:name="z78" w:id="80"/>
    <w:p>
      <w:pPr>
        <w:spacing w:after="0"/>
        <w:ind w:left="0"/>
        <w:jc w:val="both"/>
      </w:pPr>
      <w:r>
        <w:rPr>
          <w:rFonts w:ascii="Times New Roman"/>
          <w:b w:val="false"/>
          <w:i w:val="false"/>
          <w:color w:val="000000"/>
          <w:sz w:val="28"/>
        </w:rPr>
        <w:t>
      37.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80"/>
    <w:bookmarkStart w:name="z79" w:id="81"/>
    <w:p>
      <w:pPr>
        <w:spacing w:after="0"/>
        <w:ind w:left="0"/>
        <w:jc w:val="both"/>
      </w:pPr>
      <w:r>
        <w:rPr>
          <w:rFonts w:ascii="Times New Roman"/>
          <w:b w:val="false"/>
          <w:i w:val="false"/>
          <w:color w:val="000000"/>
          <w:sz w:val="28"/>
        </w:rPr>
        <w:t>
      38. Бала күтіміне байланысты, көпбалалы отбасыға берілетін және наградталған анаға берілетін жәрдемақы ай сайын ағымдағы ай үшін төленеді.</w:t>
      </w:r>
    </w:p>
    <w:bookmarkEnd w:id="81"/>
    <w:p>
      <w:pPr>
        <w:spacing w:after="0"/>
        <w:ind w:left="0"/>
        <w:jc w:val="both"/>
      </w:pPr>
      <w:r>
        <w:rPr>
          <w:rFonts w:ascii="Times New Roman"/>
          <w:b w:val="false"/>
          <w:i w:val="false"/>
          <w:color w:val="000000"/>
          <w:sz w:val="28"/>
        </w:rPr>
        <w:t>
      Жәрдемақыларды тағайындауға, қайта бастауға,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Start w:name="z80" w:id="82"/>
    <w:p>
      <w:pPr>
        <w:spacing w:after="0"/>
        <w:ind w:left="0"/>
        <w:jc w:val="both"/>
      </w:pPr>
      <w:r>
        <w:rPr>
          <w:rFonts w:ascii="Times New Roman"/>
          <w:b w:val="false"/>
          <w:i w:val="false"/>
          <w:color w:val="000000"/>
          <w:sz w:val="28"/>
        </w:rPr>
        <w:t xml:space="preserve">
      39. Айлық есептік көрсеткіш мөлшері өзгерген жағдайда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82"/>
    <w:bookmarkStart w:name="z81" w:id="83"/>
    <w:p>
      <w:pPr>
        <w:spacing w:after="0"/>
        <w:ind w:left="0"/>
        <w:jc w:val="both"/>
      </w:pPr>
      <w:r>
        <w:rPr>
          <w:rFonts w:ascii="Times New Roman"/>
          <w:b w:val="false"/>
          <w:i w:val="false"/>
          <w:color w:val="000000"/>
          <w:sz w:val="28"/>
        </w:rPr>
        <w:t xml:space="preserve">
      40.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жәрдемақы тағайындау жөніндегі уәкілетті органға бекітуге жолдайды.</w:t>
      </w:r>
    </w:p>
    <w:bookmarkEnd w:id="83"/>
    <w:p>
      <w:pPr>
        <w:spacing w:after="0"/>
        <w:ind w:left="0"/>
        <w:jc w:val="both"/>
      </w:pPr>
      <w:r>
        <w:rPr>
          <w:rFonts w:ascii="Times New Roman"/>
          <w:b w:val="false"/>
          <w:i w:val="false"/>
          <w:color w:val="000000"/>
          <w:sz w:val="28"/>
        </w:rPr>
        <w:t xml:space="preserve">
      Бала бір жарым жасқа толғанға дейін оның күтіміне байланысты жәрдемақы алушы қайтыс болған (сот хабарсыз кеткен немесе қайтыс болды деп жариялаған), ата-ана құқығынан айырылған немесе одан шектелген, бас бостандығынан айыру орындарында жазасын өтеп жатқан жағдайларда, Кодекстің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міндетті әлеуметтік сақтандыру жүйесінің қатысушылары болып табылатын адамдарды қоспағанда, бала бір жарым жасқа толғанға дейін оған күтім жасайтын адамға жәрдемақы төлеу жәрдемақы тағайындау жөніндегі уәкілетті орган бекіткен шешім негізінде жүргізіледі.</w:t>
      </w:r>
    </w:p>
    <w:bookmarkStart w:name="z82" w:id="84"/>
    <w:p>
      <w:pPr>
        <w:spacing w:after="0"/>
        <w:ind w:left="0"/>
        <w:jc w:val="both"/>
      </w:pPr>
      <w:r>
        <w:rPr>
          <w:rFonts w:ascii="Times New Roman"/>
          <w:b w:val="false"/>
          <w:i w:val="false"/>
          <w:color w:val="000000"/>
          <w:sz w:val="28"/>
        </w:rPr>
        <w:t xml:space="preserve">
      41. Мемлекеттік корпорацияның бөлімшесі тиісті жәрдемақылар төлемін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w:t>
      </w:r>
    </w:p>
    <w:bookmarkEnd w:id="84"/>
    <w:bookmarkStart w:name="z83" w:id="85"/>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bookmarkEnd w:id="85"/>
    <w:bookmarkStart w:name="z84" w:id="86"/>
    <w:p>
      <w:pPr>
        <w:spacing w:after="0"/>
        <w:ind w:left="0"/>
        <w:jc w:val="both"/>
      </w:pPr>
      <w:r>
        <w:rPr>
          <w:rFonts w:ascii="Times New Roman"/>
          <w:b w:val="false"/>
          <w:i w:val="false"/>
          <w:color w:val="000000"/>
          <w:sz w:val="28"/>
        </w:rPr>
        <w:t>
      2) алушылар қатарынан іздеуде жүрген адамдардың хабарсыз кету, іздеуде жүру фактісінің, оның ішінде ақпараттық жүйелерден анықталғаны туралы;</w:t>
      </w:r>
    </w:p>
    <w:bookmarkEnd w:id="86"/>
    <w:bookmarkStart w:name="z85" w:id="87"/>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bookmarkEnd w:id="87"/>
    <w:bookmarkStart w:name="z86" w:id="88"/>
    <w:p>
      <w:pPr>
        <w:spacing w:after="0"/>
        <w:ind w:left="0"/>
        <w:jc w:val="both"/>
      </w:pPr>
      <w:r>
        <w:rPr>
          <w:rFonts w:ascii="Times New Roman"/>
          <w:b w:val="false"/>
          <w:i w:val="false"/>
          <w:color w:val="000000"/>
          <w:sz w:val="28"/>
        </w:rPr>
        <w:t>
      4) шетелдіктің немесе азаматтығы жоқ адамның, қандастың жеке басын куәландыратын құжаттың қолданылу мерзімінің өтуі, оның ішінде ақпараттық жүйелерден анықталғаны туралы;</w:t>
      </w:r>
    </w:p>
    <w:bookmarkEnd w:id="88"/>
    <w:bookmarkStart w:name="z87" w:id="89"/>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bookmarkEnd w:id="89"/>
    <w:bookmarkStart w:name="z88" w:id="90"/>
    <w:p>
      <w:pPr>
        <w:spacing w:after="0"/>
        <w:ind w:left="0"/>
        <w:jc w:val="both"/>
      </w:pPr>
      <w:r>
        <w:rPr>
          <w:rFonts w:ascii="Times New Roman"/>
          <w:b w:val="false"/>
          <w:i w:val="false"/>
          <w:color w:val="000000"/>
          <w:sz w:val="28"/>
        </w:rPr>
        <w:t xml:space="preserve">
      6) арнаулы әлеуметтік қызметтердің кепілдендірілген көлемінен басқа қызметтер көрсетілетін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қамсыздандыруында болуы туралы; </w:t>
      </w:r>
    </w:p>
    <w:bookmarkEnd w:id="90"/>
    <w:bookmarkStart w:name="z89" w:id="91"/>
    <w:p>
      <w:pPr>
        <w:spacing w:after="0"/>
        <w:ind w:left="0"/>
        <w:jc w:val="both"/>
      </w:pPr>
      <w:r>
        <w:rPr>
          <w:rFonts w:ascii="Times New Roman"/>
          <w:b w:val="false"/>
          <w:i w:val="false"/>
          <w:color w:val="000000"/>
          <w:sz w:val="28"/>
        </w:rPr>
        <w:t>
      7) жәрдемақы алушылардың және асырауындағылардың қайтыс болу фактісінің, оның ішінде ақпараттық жүйелерден анықталғаны туралы;</w:t>
      </w:r>
    </w:p>
    <w:bookmarkEnd w:id="91"/>
    <w:bookmarkStart w:name="z90" w:id="92"/>
    <w:p>
      <w:pPr>
        <w:spacing w:after="0"/>
        <w:ind w:left="0"/>
        <w:jc w:val="both"/>
      </w:pPr>
      <w:r>
        <w:rPr>
          <w:rFonts w:ascii="Times New Roman"/>
          <w:b w:val="false"/>
          <w:i w:val="false"/>
          <w:color w:val="000000"/>
          <w:sz w:val="28"/>
        </w:rPr>
        <w:t>
      8) күндізгі оқу орнында тиісті курста оқу фактісінің болмауы туралы, білім алушының академиялық демалысқа шығуы туралы;</w:t>
      </w:r>
    </w:p>
    <w:bookmarkEnd w:id="92"/>
    <w:bookmarkStart w:name="z91" w:id="93"/>
    <w:p>
      <w:pPr>
        <w:spacing w:after="0"/>
        <w:ind w:left="0"/>
        <w:jc w:val="both"/>
      </w:pPr>
      <w:r>
        <w:rPr>
          <w:rFonts w:ascii="Times New Roman"/>
          <w:b w:val="false"/>
          <w:i w:val="false"/>
          <w:color w:val="000000"/>
          <w:sz w:val="28"/>
        </w:rPr>
        <w:t>
      9) көпбалалы отбасыға жәрдемақы төлеу үшін баланың он сегіз жасқа толуы туралы өтініш берушіден және (немесе) ақпараттық жүйелерден мәліметтер келіп түскен айдан кейінгі айдың бірінші күнінен бастап төлемдерді тоқтата тұрады.</w:t>
      </w:r>
    </w:p>
    <w:bookmarkEnd w:id="93"/>
    <w:bookmarkStart w:name="z92" w:id="94"/>
    <w:p>
      <w:pPr>
        <w:spacing w:after="0"/>
        <w:ind w:left="0"/>
        <w:jc w:val="both"/>
      </w:pPr>
      <w:r>
        <w:rPr>
          <w:rFonts w:ascii="Times New Roman"/>
          <w:b w:val="false"/>
          <w:i w:val="false"/>
          <w:color w:val="000000"/>
          <w:sz w:val="28"/>
        </w:rPr>
        <w:t xml:space="preserve">
      42. Мемлекеттік корпорацияның бөлімшесі жәрдемақы тағайындау жөніндегі уәкілетті органның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төлемді тоқтату туралы шешімі негізінде:</w:t>
      </w:r>
    </w:p>
    <w:bookmarkEnd w:id="94"/>
    <w:bookmarkStart w:name="z203" w:id="95"/>
    <w:p>
      <w:pPr>
        <w:spacing w:after="0"/>
        <w:ind w:left="0"/>
        <w:jc w:val="both"/>
      </w:pPr>
      <w:r>
        <w:rPr>
          <w:rFonts w:ascii="Times New Roman"/>
          <w:b w:val="false"/>
          <w:i w:val="false"/>
          <w:color w:val="000000"/>
          <w:sz w:val="28"/>
        </w:rPr>
        <w:t>
      1) бала күтіміне байланысты және көпбалалы отбасыға берілетін жәрдемақыны тағайындау үшін баланың қайтыс болған және (немесе) баланы мемлекеттің толық қамсыздандыруына берген жағдайларда;</w:t>
      </w:r>
    </w:p>
    <w:bookmarkEnd w:id="95"/>
    <w:bookmarkStart w:name="z204" w:id="96"/>
    <w:p>
      <w:pPr>
        <w:spacing w:after="0"/>
        <w:ind w:left="0"/>
        <w:jc w:val="both"/>
      </w:pPr>
      <w:r>
        <w:rPr>
          <w:rFonts w:ascii="Times New Roman"/>
          <w:b w:val="false"/>
          <w:i w:val="false"/>
          <w:color w:val="000000"/>
          <w:sz w:val="28"/>
        </w:rPr>
        <w:t>
      2) тағайындау үшін негіздемелер жойылған немесе наградталған анаға берілетін жәрдемақы алушы қайтыс болған жағдайларда;</w:t>
      </w:r>
    </w:p>
    <w:bookmarkEnd w:id="96"/>
    <w:bookmarkStart w:name="z205" w:id="97"/>
    <w:p>
      <w:pPr>
        <w:spacing w:after="0"/>
        <w:ind w:left="0"/>
        <w:jc w:val="both"/>
      </w:pPr>
      <w:r>
        <w:rPr>
          <w:rFonts w:ascii="Times New Roman"/>
          <w:b w:val="false"/>
          <w:i w:val="false"/>
          <w:color w:val="000000"/>
          <w:sz w:val="28"/>
        </w:rPr>
        <w:t xml:space="preserve">
      3) "Қазақстан Республикасының мемлекеттік наградалары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мемлекеттік наградаларынан айырылған жағдайларда;</w:t>
      </w:r>
    </w:p>
    <w:bookmarkEnd w:id="97"/>
    <w:bookmarkStart w:name="z206" w:id="98"/>
    <w:p>
      <w:pPr>
        <w:spacing w:after="0"/>
        <w:ind w:left="0"/>
        <w:jc w:val="both"/>
      </w:pPr>
      <w:r>
        <w:rPr>
          <w:rFonts w:ascii="Times New Roman"/>
          <w:b w:val="false"/>
          <w:i w:val="false"/>
          <w:color w:val="000000"/>
          <w:sz w:val="28"/>
        </w:rPr>
        <w:t>
      4) Қазақстан Республикасының азаматтығын тоқтату фактісі анықталған, оның ішінде ақпараттық жүйелерден алған жағдайларда;</w:t>
      </w:r>
    </w:p>
    <w:bookmarkEnd w:id="98"/>
    <w:bookmarkStart w:name="z207" w:id="99"/>
    <w:p>
      <w:pPr>
        <w:spacing w:after="0"/>
        <w:ind w:left="0"/>
        <w:jc w:val="both"/>
      </w:pPr>
      <w:r>
        <w:rPr>
          <w:rFonts w:ascii="Times New Roman"/>
          <w:b w:val="false"/>
          <w:i w:val="false"/>
          <w:color w:val="000000"/>
          <w:sz w:val="28"/>
        </w:rPr>
        <w:t>
      5) өтініш берушінің жәрдемақыны заңсыз тағайындауға алып келген анық емес мәліметтер ұсынылған жағдайда;</w:t>
      </w:r>
    </w:p>
    <w:bookmarkEnd w:id="99"/>
    <w:bookmarkStart w:name="z208" w:id="100"/>
    <w:p>
      <w:pPr>
        <w:spacing w:after="0"/>
        <w:ind w:left="0"/>
        <w:jc w:val="both"/>
      </w:pPr>
      <w:r>
        <w:rPr>
          <w:rFonts w:ascii="Times New Roman"/>
          <w:b w:val="false"/>
          <w:i w:val="false"/>
          <w:color w:val="000000"/>
          <w:sz w:val="28"/>
        </w:rPr>
        <w:t>
      6)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баланы білім алу ұйымдарынан ол кәмелеттік жасқа толғаннан кейін оқудан шығару жағдайларында;</w:t>
      </w:r>
    </w:p>
    <w:bookmarkEnd w:id="100"/>
    <w:bookmarkStart w:name="z209" w:id="101"/>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жағдайларында мән-жайлар туындаған күннен бастап жәрдемақы төлеуді тоқтатады.</w:t>
      </w:r>
    </w:p>
    <w:bookmarkEnd w:id="101"/>
    <w:p>
      <w:pPr>
        <w:spacing w:after="0"/>
        <w:ind w:left="0"/>
        <w:jc w:val="both"/>
      </w:pPr>
      <w:r>
        <w:rPr>
          <w:rFonts w:ascii="Times New Roman"/>
          <w:b w:val="false"/>
          <w:i w:val="false"/>
          <w:color w:val="000000"/>
          <w:sz w:val="28"/>
        </w:rPr>
        <w:t xml:space="preserve">
      Бала күтімі жөніндегі, көпбалалы отбасыға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xml:space="preserve">
      43. Қазақстан Республикасының басқа өңірлеріне тұруға кеткен жәрдемақы алушының электрондық іс макеті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корпорацияның басқа бөлімшелерінің электрондық сұрау салуы бойынша жолданады.</w:t>
      </w:r>
    </w:p>
    <w:bookmarkEnd w:id="102"/>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 бөлімшесі сұрау салу келіп түскен күннен бастап екі жұмыс күні ішінде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bookmarkStart w:name="z102" w:id="103"/>
    <w:p>
      <w:pPr>
        <w:spacing w:after="0"/>
        <w:ind w:left="0"/>
        <w:jc w:val="both"/>
      </w:pPr>
      <w:r>
        <w:rPr>
          <w:rFonts w:ascii="Times New Roman"/>
          <w:b w:val="false"/>
          <w:i w:val="false"/>
          <w:color w:val="000000"/>
          <w:sz w:val="28"/>
        </w:rPr>
        <w:t xml:space="preserve">
      44. Тоқтатыла тұрған төлемдерді қайта бастау кезінде өтініш беруші қайта ұсынған, төлемді қайта бастау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күннен бастап не қайта бастауға негіз туындаған сәттен бастап, бірақ бала бір жарым жасқа толған күннен кешіктірмей Кодекстің 82-бабының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 бойынша,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оны алуға жүгінудің алдындағы үш жылдан аспайтын уақытқа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45.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болып табылатын мән-жайлар туралы хабардар етеді.</w:t>
      </w:r>
    </w:p>
    <w:bookmarkEnd w:id="104"/>
    <w:bookmarkStart w:name="z104" w:id="105"/>
    <w:p>
      <w:pPr>
        <w:spacing w:after="0"/>
        <w:ind w:left="0"/>
        <w:jc w:val="both"/>
      </w:pPr>
      <w:r>
        <w:rPr>
          <w:rFonts w:ascii="Times New Roman"/>
          <w:b w:val="false"/>
          <w:i w:val="false"/>
          <w:color w:val="000000"/>
          <w:sz w:val="28"/>
        </w:rPr>
        <w:t>
      46.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бюджет қаражатының қажеттілігіне қосуды қамтамасыз етеді, ол төлеу айының алдындағы айдың 27-күніне ай сайын уәкілетті мемлекеттік органға ұсынылады.</w:t>
      </w:r>
    </w:p>
    <w:bookmarkEnd w:id="105"/>
    <w:bookmarkStart w:name="z105" w:id="106"/>
    <w:p>
      <w:pPr>
        <w:spacing w:after="0"/>
        <w:ind w:left="0"/>
        <w:jc w:val="both"/>
      </w:pPr>
      <w:r>
        <w:rPr>
          <w:rFonts w:ascii="Times New Roman"/>
          <w:b w:val="false"/>
          <w:i w:val="false"/>
          <w:color w:val="000000"/>
          <w:sz w:val="28"/>
        </w:rPr>
        <w:t>
      47. Уәкілетті мемлекеттік орган төлеуге арналған бюджет қаражатына қажеттілікке сәйкес есепті кезеңге төлемдер бойынша қаржыландырудың жеке жоспарында көзделген сомалар шегінде бюджет қаражатын Мемлекеттік корпорацияға аударуды жүзеге асырады.</w:t>
      </w:r>
    </w:p>
    <w:bookmarkEnd w:id="106"/>
    <w:bookmarkStart w:name="z106" w:id="107"/>
    <w:p>
      <w:pPr>
        <w:spacing w:after="0"/>
        <w:ind w:left="0"/>
        <w:jc w:val="both"/>
      </w:pPr>
      <w:r>
        <w:rPr>
          <w:rFonts w:ascii="Times New Roman"/>
          <w:b w:val="false"/>
          <w:i w:val="false"/>
          <w:color w:val="000000"/>
          <w:sz w:val="28"/>
        </w:rPr>
        <w:t>
      48. Мемлекеттік корпорация бюджет қаражатын алғаннан кейін төлем графигіне сәйкес тиісті жәрдемақыларды төлеуге арналған төлем тапсырмаларын қалыптастырады.</w:t>
      </w:r>
    </w:p>
    <w:bookmarkEnd w:id="107"/>
    <w:bookmarkStart w:name="z107" w:id="108"/>
    <w:p>
      <w:pPr>
        <w:spacing w:after="0"/>
        <w:ind w:left="0"/>
        <w:jc w:val="both"/>
      </w:pPr>
      <w:r>
        <w:rPr>
          <w:rFonts w:ascii="Times New Roman"/>
          <w:b w:val="false"/>
          <w:i w:val="false"/>
          <w:color w:val="000000"/>
          <w:sz w:val="28"/>
        </w:rPr>
        <w:t>
      49. Жәрдемақылар төлеуді Мемлекеттік корпорация жәрдемақыларды беру жөніндегі уәкілетті ұйымдағы банк шоттарына аудару арқылы жүргізеді.</w:t>
      </w:r>
    </w:p>
    <w:bookmarkEnd w:id="108"/>
    <w:p>
      <w:pPr>
        <w:spacing w:after="0"/>
        <w:ind w:left="0"/>
        <w:jc w:val="both"/>
      </w:pPr>
      <w:r>
        <w:rPr>
          <w:rFonts w:ascii="Times New Roman"/>
          <w:b w:val="false"/>
          <w:i w:val="false"/>
          <w:color w:val="000000"/>
          <w:sz w:val="28"/>
        </w:rPr>
        <w:t>
      "Қазпошта" акционерлік қоғамының бөлімшелері арқылы жәрдемақыларды үйге жеткізіп беру мынадай санаттағы адамдарға жүргізіледі:</w:t>
      </w:r>
    </w:p>
    <w:p>
      <w:pPr>
        <w:spacing w:after="0"/>
        <w:ind w:left="0"/>
        <w:jc w:val="both"/>
      </w:pPr>
      <w:r>
        <w:rPr>
          <w:rFonts w:ascii="Times New Roman"/>
          <w:b w:val="false"/>
          <w:i w:val="false"/>
          <w:color w:val="000000"/>
          <w:sz w:val="28"/>
        </w:rPr>
        <w:t>
      Ұлы Отан соғысына қатысушыларға және осы кезеңде жаралануы, контузия алуы, мертігуі салдарынан немесе ауруға шалдығуы салдарынан мүгедектігі бар азаматтарға;</w:t>
      </w:r>
    </w:p>
    <w:p>
      <w:pPr>
        <w:spacing w:after="0"/>
        <w:ind w:left="0"/>
        <w:jc w:val="both"/>
      </w:pPr>
      <w:r>
        <w:rPr>
          <w:rFonts w:ascii="Times New Roman"/>
          <w:b w:val="false"/>
          <w:i w:val="false"/>
          <w:color w:val="000000"/>
          <w:sz w:val="28"/>
        </w:rPr>
        <w:t>
      сексен жасқа толған жәрдемақы алушыларға;</w:t>
      </w:r>
    </w:p>
    <w:p>
      <w:pPr>
        <w:spacing w:after="0"/>
        <w:ind w:left="0"/>
        <w:jc w:val="both"/>
      </w:pPr>
      <w:r>
        <w:rPr>
          <w:rFonts w:ascii="Times New Roman"/>
          <w:b w:val="false"/>
          <w:i w:val="false"/>
          <w:color w:val="000000"/>
          <w:sz w:val="28"/>
        </w:rPr>
        <w:t>
      бірінші топтағы мүгедектігі бар азаматтарға;</w:t>
      </w:r>
    </w:p>
    <w:p>
      <w:pPr>
        <w:spacing w:after="0"/>
        <w:ind w:left="0"/>
        <w:jc w:val="both"/>
      </w:pPr>
      <w:r>
        <w:rPr>
          <w:rFonts w:ascii="Times New Roman"/>
          <w:b w:val="false"/>
          <w:i w:val="false"/>
          <w:color w:val="000000"/>
          <w:sz w:val="28"/>
        </w:rPr>
        <w:t>
      бөгде адамның күтіміне мұқтаж екені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пошта байланысының автоматтандырылған бөлімшелері (пункттері) болмаған жағдайда ауылдық жерде тұратын адамдарға жүргізіледі.</w:t>
      </w:r>
    </w:p>
    <w:p>
      <w:pPr>
        <w:spacing w:after="0"/>
        <w:ind w:left="0"/>
        <w:jc w:val="both"/>
      </w:pPr>
      <w:r>
        <w:rPr>
          <w:rFonts w:ascii="Times New Roman"/>
          <w:b w:val="false"/>
          <w:i w:val="false"/>
          <w:color w:val="000000"/>
          <w:sz w:val="28"/>
        </w:rPr>
        <w:t>
      Алушының банк шотының нөмірі, алушының (қамқоршының, қорғаншының) тұрғылықты жері өзгерген жағдайда алушылар (қамқоршылар, қорғаншылар) Мемлекеттік корпорация бөлімшесіне тиісті өзгерістерді растайтын құжаттармен осы өзгерістер туралы өтініш береді.</w:t>
      </w:r>
    </w:p>
    <w:bookmarkStart w:name="z108" w:id="109"/>
    <w:p>
      <w:pPr>
        <w:spacing w:after="0"/>
        <w:ind w:left="0"/>
        <w:jc w:val="both"/>
      </w:pPr>
      <w:r>
        <w:rPr>
          <w:rFonts w:ascii="Times New Roman"/>
          <w:b w:val="false"/>
          <w:i w:val="false"/>
          <w:color w:val="000000"/>
          <w:sz w:val="28"/>
        </w:rPr>
        <w:t>
      50. Бөлінген қаражат бойынша уәкілетті мемлекеттік орган мен Мемлекеттік корпорация арасында ай сайын салыстырып тексеру актісі жасалады.</w:t>
      </w:r>
    </w:p>
    <w:bookmarkEnd w:id="109"/>
    <w:bookmarkStart w:name="z109" w:id="110"/>
    <w:p>
      <w:pPr>
        <w:spacing w:after="0"/>
        <w:ind w:left="0"/>
        <w:jc w:val="both"/>
      </w:pPr>
      <w:r>
        <w:rPr>
          <w:rFonts w:ascii="Times New Roman"/>
          <w:b w:val="false"/>
          <w:i w:val="false"/>
          <w:color w:val="000000"/>
          <w:sz w:val="28"/>
        </w:rPr>
        <w:t>
      51. Төленген сомалар бойынша Мемлекеттік корпорация мен жәрдемақыларды беру жөніндегі уәкілетті ұйымдардың арасында ай сайын салыстырып тексеру актілері жасалады.</w:t>
      </w:r>
    </w:p>
    <w:bookmarkEnd w:id="110"/>
    <w:bookmarkStart w:name="z110" w:id="111"/>
    <w:p>
      <w:pPr>
        <w:spacing w:after="0"/>
        <w:ind w:left="0"/>
        <w:jc w:val="both"/>
      </w:pPr>
      <w:r>
        <w:rPr>
          <w:rFonts w:ascii="Times New Roman"/>
          <w:b w:val="false"/>
          <w:i w:val="false"/>
          <w:color w:val="000000"/>
          <w:sz w:val="28"/>
        </w:rPr>
        <w:t>
      52. Жәрдемақыларды беру жөніндегі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жүргізіледі.</w:t>
      </w:r>
    </w:p>
    <w:bookmarkEnd w:id="111"/>
    <w:bookmarkStart w:name="z111" w:id="112"/>
    <w:p>
      <w:pPr>
        <w:spacing w:after="0"/>
        <w:ind w:left="0"/>
        <w:jc w:val="both"/>
      </w:pPr>
      <w:r>
        <w:rPr>
          <w:rFonts w:ascii="Times New Roman"/>
          <w:b w:val="false"/>
          <w:i w:val="false"/>
          <w:color w:val="000000"/>
          <w:sz w:val="28"/>
        </w:rPr>
        <w:t>
      53. Жәрдемақы тағайындалған электрондық іс макеттері уәкілетті органның ақпараттық жүйесінде сақталады.</w:t>
      </w:r>
    </w:p>
    <w:bookmarkEnd w:id="112"/>
    <w:bookmarkStart w:name="z112" w:id="113"/>
    <w:p>
      <w:pPr>
        <w:spacing w:after="0"/>
        <w:ind w:left="0"/>
        <w:jc w:val="left"/>
      </w:pPr>
      <w:r>
        <w:rPr>
          <w:rFonts w:ascii="Times New Roman"/>
          <w:b/>
          <w:i w:val="false"/>
          <w:color w:val="000000"/>
        </w:rPr>
        <w:t xml:space="preserve"> 4-тарау. Мемлекеттік қызмет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13"/>
    <w:bookmarkStart w:name="z113" w:id="114"/>
    <w:p>
      <w:pPr>
        <w:spacing w:after="0"/>
        <w:ind w:left="0"/>
        <w:jc w:val="both"/>
      </w:pPr>
      <w:r>
        <w:rPr>
          <w:rFonts w:ascii="Times New Roman"/>
          <w:b w:val="false"/>
          <w:i w:val="false"/>
          <w:color w:val="000000"/>
          <w:sz w:val="28"/>
        </w:rPr>
        <w:t>
      54.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көрсетілген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bookmarkEnd w:id="11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тіркелгеннен кейін 5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тіркелген күннен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үш жұмыс күні ішінде шағымда көрсетілген талаптарды толық қанағаттандыратын шешім не өзге әкімшілік әрекет қолданса, олар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5"/>
    <w:p>
      <w:pPr>
        <w:spacing w:after="0"/>
        <w:ind w:left="0"/>
        <w:jc w:val="left"/>
      </w:pPr>
      <w:r>
        <w:rPr>
          <w:rFonts w:ascii="Times New Roman"/>
          <w:b/>
          <w:i w:val="false"/>
          <w:color w:val="000000"/>
        </w:rPr>
        <w:t xml:space="preserve">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115"/>
    <w:p>
      <w:pPr>
        <w:spacing w:after="0"/>
        <w:ind w:left="0"/>
        <w:jc w:val="both"/>
      </w:pPr>
      <w:r>
        <w:rPr>
          <w:rFonts w:ascii="Times New Roman"/>
          <w:b w:val="false"/>
          <w:i w:val="false"/>
          <w:color w:val="000000"/>
          <w:sz w:val="28"/>
        </w:rPr>
        <w:t xml:space="preserve">
      Қазақстан Республикасы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 </w:t>
      </w:r>
    </w:p>
    <w:p>
      <w:pPr>
        <w:spacing w:after="0"/>
        <w:ind w:left="0"/>
        <w:jc w:val="both"/>
      </w:pPr>
      <w:r>
        <w:rPr>
          <w:rFonts w:ascii="Times New Roman"/>
          <w:b w:val="false"/>
          <w:i w:val="false"/>
          <w:color w:val="000000"/>
          <w:sz w:val="28"/>
        </w:rPr>
        <w:t xml:space="preserve">
      Бөлімше коды:______________________________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 қорғаншы </w:t>
      </w:r>
    </w:p>
    <w:p>
      <w:pPr>
        <w:spacing w:after="0"/>
        <w:ind w:left="0"/>
        <w:jc w:val="both"/>
      </w:pPr>
      <w:r>
        <w:rPr>
          <w:rFonts w:ascii="Times New Roman"/>
          <w:b w:val="false"/>
          <w:i w:val="false"/>
          <w:color w:val="000000"/>
          <w:sz w:val="28"/>
        </w:rPr>
        <w:t xml:space="preserve">
      (қамқоршы) ___ </w:t>
      </w:r>
    </w:p>
    <w:p>
      <w:pPr>
        <w:spacing w:after="0"/>
        <w:ind w:left="0"/>
        <w:jc w:val="both"/>
      </w:pPr>
      <w:r>
        <w:rPr>
          <w:rFonts w:ascii="Times New Roman"/>
          <w:b w:val="false"/>
          <w:i w:val="false"/>
          <w:color w:val="000000"/>
          <w:sz w:val="28"/>
        </w:rPr>
        <w:t xml:space="preserve">
      Жеке сәйкестендіру нөмірі:___________________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 _____________ </w:t>
      </w:r>
    </w:p>
    <w:p>
      <w:pPr>
        <w:spacing w:after="0"/>
        <w:ind w:left="0"/>
        <w:jc w:val="both"/>
      </w:pPr>
      <w:r>
        <w:rPr>
          <w:rFonts w:ascii="Times New Roman"/>
          <w:b w:val="false"/>
          <w:i w:val="false"/>
          <w:color w:val="000000"/>
          <w:sz w:val="28"/>
        </w:rPr>
        <w:t xml:space="preserve">
      Жеке басты куәландыратын құжаттың түрі: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Бала тууға байланысты біржолғы мемлекеттік жәрдемақыны және (немесе) </w:t>
      </w:r>
    </w:p>
    <w:p>
      <w:pPr>
        <w:spacing w:after="0"/>
        <w:ind w:left="0"/>
        <w:jc w:val="both"/>
      </w:pPr>
      <w:r>
        <w:rPr>
          <w:rFonts w:ascii="Times New Roman"/>
          <w:b w:val="false"/>
          <w:i w:val="false"/>
          <w:color w:val="000000"/>
          <w:sz w:val="28"/>
        </w:rPr>
        <w:t xml:space="preserve">
      бала бір жарым жасқа толғанға дейін оның күтіміне байланысты ай сайынғы </w:t>
      </w:r>
    </w:p>
    <w:p>
      <w:pPr>
        <w:spacing w:after="0"/>
        <w:ind w:left="0"/>
        <w:jc w:val="both"/>
      </w:pPr>
      <w:r>
        <w:rPr>
          <w:rFonts w:ascii="Times New Roman"/>
          <w:b w:val="false"/>
          <w:i w:val="false"/>
          <w:color w:val="000000"/>
          <w:sz w:val="28"/>
        </w:rPr>
        <w:t xml:space="preserve">
      мемлекеттік жәрдемақы тағайындалатын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_____ жылғы "___" ________________ </w:t>
      </w:r>
    </w:p>
    <w:p>
      <w:pPr>
        <w:spacing w:after="0"/>
        <w:ind w:left="0"/>
        <w:jc w:val="both"/>
      </w:pPr>
      <w:r>
        <w:rPr>
          <w:rFonts w:ascii="Times New Roman"/>
          <w:b w:val="false"/>
          <w:i w:val="false"/>
          <w:color w:val="000000"/>
          <w:sz w:val="28"/>
        </w:rPr>
        <w:t xml:space="preserve">
      Баланың туу кезектілігі: 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реквизиттері:</w:t>
      </w:r>
    </w:p>
    <w:p>
      <w:pPr>
        <w:spacing w:after="0"/>
        <w:ind w:left="0"/>
        <w:jc w:val="both"/>
      </w:pPr>
      <w:r>
        <w:rPr>
          <w:rFonts w:ascii="Times New Roman"/>
          <w:b w:val="false"/>
          <w:i w:val="false"/>
          <w:color w:val="000000"/>
          <w:sz w:val="28"/>
        </w:rPr>
        <w:t>
      Банктің атауы_____________________________</w:t>
      </w:r>
    </w:p>
    <w:p>
      <w:pPr>
        <w:spacing w:after="0"/>
        <w:ind w:left="0"/>
        <w:jc w:val="both"/>
      </w:pPr>
      <w:r>
        <w:rPr>
          <w:rFonts w:ascii="Times New Roman"/>
          <w:b w:val="false"/>
          <w:i w:val="false"/>
          <w:color w:val="000000"/>
          <w:sz w:val="28"/>
        </w:rPr>
        <w:t>
      Банк шотының № ______________________________</w:t>
      </w:r>
    </w:p>
    <w:p>
      <w:pPr>
        <w:spacing w:after="0"/>
        <w:ind w:left="0"/>
        <w:jc w:val="both"/>
      </w:pPr>
      <w:r>
        <w:rPr>
          <w:rFonts w:ascii="Times New Roman"/>
          <w:b w:val="false"/>
          <w:i w:val="false"/>
          <w:color w:val="000000"/>
          <w:sz w:val="28"/>
        </w:rPr>
        <w:t>
      Шоттың түпі: ағымдағы ______________________________</w:t>
      </w:r>
    </w:p>
    <w:p>
      <w:pPr>
        <w:spacing w:after="0"/>
        <w:ind w:left="0"/>
        <w:jc w:val="both"/>
      </w:pPr>
      <w:r>
        <w:rPr>
          <w:rFonts w:ascii="Times New Roman"/>
          <w:b w:val="false"/>
          <w:i w:val="false"/>
          <w:color w:val="000000"/>
          <w:sz w:val="28"/>
        </w:rPr>
        <w:t>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"_____" ________ қабылданды, № 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бала 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17" w:id="116"/>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116"/>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Еңбек және әлеуметтік қорғау комитетінің 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 қорғаншы </w:t>
      </w:r>
    </w:p>
    <w:p>
      <w:pPr>
        <w:spacing w:after="0"/>
        <w:ind w:left="0"/>
        <w:jc w:val="both"/>
      </w:pPr>
      <w:r>
        <w:rPr>
          <w:rFonts w:ascii="Times New Roman"/>
          <w:b w:val="false"/>
          <w:i w:val="false"/>
          <w:color w:val="000000"/>
          <w:sz w:val="28"/>
        </w:rPr>
        <w:t xml:space="preserve">
      (қамқоршы) 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xml:space="preserve">
      ЖСН: ______________________________________ </w:t>
      </w:r>
    </w:p>
    <w:p>
      <w:pPr>
        <w:spacing w:after="0"/>
        <w:ind w:left="0"/>
        <w:jc w:val="both"/>
      </w:pPr>
      <w:r>
        <w:rPr>
          <w:rFonts w:ascii="Times New Roman"/>
          <w:b w:val="false"/>
          <w:i w:val="false"/>
          <w:color w:val="000000"/>
          <w:sz w:val="28"/>
        </w:rPr>
        <w:t xml:space="preserve">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 </w:t>
      </w:r>
    </w:p>
    <w:p>
      <w:pPr>
        <w:spacing w:after="0"/>
        <w:ind w:left="0"/>
        <w:jc w:val="both"/>
      </w:pPr>
      <w:r>
        <w:rPr>
          <w:rFonts w:ascii="Times New Roman"/>
          <w:b w:val="false"/>
          <w:i w:val="false"/>
          <w:color w:val="000000"/>
          <w:sz w:val="28"/>
        </w:rPr>
        <w:t>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 тағайындалатын бала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тегі, аты, әкесінің аты (бар болса) және туған күні </w:t>
      </w:r>
    </w:p>
    <w:p>
      <w:pPr>
        <w:spacing w:after="0"/>
        <w:ind w:left="0"/>
        <w:jc w:val="both"/>
      </w:pPr>
      <w:r>
        <w:rPr>
          <w:rFonts w:ascii="Times New Roman"/>
          <w:b w:val="false"/>
          <w:i w:val="false"/>
          <w:color w:val="000000"/>
          <w:sz w:val="28"/>
        </w:rPr>
        <w:t xml:space="preserve">
      Баланың ЖСН: ______________________________________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басты куәландыратын құжаттың түрі: _______________________ </w:t>
      </w:r>
    </w:p>
    <w:p>
      <w:pPr>
        <w:spacing w:after="0"/>
        <w:ind w:left="0"/>
        <w:jc w:val="both"/>
      </w:pPr>
      <w:r>
        <w:rPr>
          <w:rFonts w:ascii="Times New Roman"/>
          <w:b w:val="false"/>
          <w:i w:val="false"/>
          <w:color w:val="000000"/>
          <w:sz w:val="28"/>
        </w:rPr>
        <w:t xml:space="preserve">
      Құжаттың сериясы: ____ құжаттың нөмірі: _____ кім берген: __________ </w:t>
      </w:r>
    </w:p>
    <w:p>
      <w:pPr>
        <w:spacing w:after="0"/>
        <w:ind w:left="0"/>
        <w:jc w:val="both"/>
      </w:pPr>
      <w:r>
        <w:rPr>
          <w:rFonts w:ascii="Times New Roman"/>
          <w:b w:val="false"/>
          <w:i w:val="false"/>
          <w:color w:val="000000"/>
          <w:sz w:val="28"/>
        </w:rPr>
        <w:t xml:space="preserve">
      Берілген күні: ______ жылғы "____" ______________ </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xml:space="preserve">
       ____________________________________облысы ____________________ қаласы (ауданы) ___________________ ауылы ___________________ көшесі (шағынаудан) ____________ үй ______________ пәтер </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w:t>
      </w:r>
    </w:p>
    <w:p>
      <w:pPr>
        <w:spacing w:after="0"/>
        <w:ind w:left="0"/>
        <w:jc w:val="both"/>
      </w:pPr>
      <w:r>
        <w:rPr>
          <w:rFonts w:ascii="Times New Roman"/>
          <w:b w:val="false"/>
          <w:i w:val="false"/>
          <w:color w:val="000000"/>
          <w:sz w:val="28"/>
        </w:rPr>
        <w:t>
      Банк шотының №___________________________________________</w:t>
      </w:r>
    </w:p>
    <w:p>
      <w:pPr>
        <w:spacing w:after="0"/>
        <w:ind w:left="0"/>
        <w:jc w:val="both"/>
      </w:pPr>
      <w:r>
        <w:rPr>
          <w:rFonts w:ascii="Times New Roman"/>
          <w:b w:val="false"/>
          <w:i w:val="false"/>
          <w:color w:val="000000"/>
          <w:sz w:val="28"/>
        </w:rPr>
        <w:t>
      Шоттың үлгісі: ағымдағы_____________________________________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w:t>
      </w:r>
    </w:p>
    <w:p>
      <w:pPr>
        <w:spacing w:after="0"/>
        <w:ind w:left="0"/>
        <w:jc w:val="both"/>
      </w:pPr>
      <w:r>
        <w:rPr>
          <w:rFonts w:ascii="Times New Roman"/>
          <w:b w:val="false"/>
          <w:i w:val="false"/>
          <w:color w:val="000000"/>
          <w:sz w:val="28"/>
        </w:rPr>
        <w:t>
      E-mail 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 .________,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 бала</w:t>
            </w:r>
            <w:r>
              <w:br/>
            </w:r>
            <w:r>
              <w:rPr>
                <w:rFonts w:ascii="Times New Roman"/>
                <w:b w:val="false"/>
                <w:i w:val="false"/>
                <w:color w:val="000000"/>
                <w:sz w:val="20"/>
              </w:rPr>
              <w:t>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119" w:id="117"/>
    <w:p>
      <w:pPr>
        <w:spacing w:after="0"/>
        <w:ind w:left="0"/>
        <w:jc w:val="left"/>
      </w:pPr>
      <w:r>
        <w:rPr>
          <w:rFonts w:ascii="Times New Roman"/>
          <w:b/>
          <w:i w:val="false"/>
          <w:color w:val="000000"/>
        </w:rPr>
        <w:t xml:space="preserve"> "Бала туғанда берілетін және бала күтіміне байланысты жәрдемақыларды тағайындау" мемлекеттік қызметін көрсетуге қойылатын негізгі талаптар тізбесі</w:t>
      </w:r>
    </w:p>
    <w:bookmarkEnd w:id="117"/>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1-қосымшаға сәйкес нысан бойынша бала туғанда берілетін жәрдемақыны және (немесе) бала бір жарым жасқа толғанда оның күтімі жөніндегі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кезде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кезде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4-қосымшаға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2-қосымшаға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Бұл ретте банктік шоттның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ЭЦҚ-сы болған кезде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121" w:id="118"/>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 </w:t>
      </w:r>
    </w:p>
    <w:bookmarkEnd w:id="118"/>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көпбалалы отбасыға жәрдемақы немесе наградталған аналарға берілетін жәрдемақыны тағайындау үшін өтініш берушінің, отбасы мүшелерінің ЖСН бойынша "электрондық үкімет" шлюзі арқылы мемлекеттік органдардың және (немесе) ұйымдардың ақпараттық жүйелерінде мынадай:</w:t>
      </w:r>
    </w:p>
    <w:p>
      <w:pPr>
        <w:spacing w:after="0"/>
        <w:ind w:left="0"/>
        <w:jc w:val="both"/>
      </w:pPr>
      <w:r>
        <w:rPr>
          <w:rFonts w:ascii="Times New Roman"/>
          <w:b w:val="false"/>
          <w:i w:val="false"/>
          <w:color w:val="000000"/>
          <w:sz w:val="28"/>
        </w:rPr>
        <w:t xml:space="preserve">
      1) ЖТ МДҚ-дан жеке басты куәландыратын; </w:t>
      </w:r>
    </w:p>
    <w:p>
      <w:pPr>
        <w:spacing w:after="0"/>
        <w:ind w:left="0"/>
        <w:jc w:val="both"/>
      </w:pPr>
      <w:r>
        <w:rPr>
          <w:rFonts w:ascii="Times New Roman"/>
          <w:b w:val="false"/>
          <w:i w:val="false"/>
          <w:color w:val="000000"/>
          <w:sz w:val="28"/>
        </w:rPr>
        <w:t xml:space="preserve">
      2) ЖТ МДҚ-дан өтініш беруші және 14 жасқа толған балалардың тұрғылықты тұратын жері бойынша тіркелуі туралы; </w:t>
      </w:r>
    </w:p>
    <w:p>
      <w:pPr>
        <w:spacing w:after="0"/>
        <w:ind w:left="0"/>
        <w:jc w:val="both"/>
      </w:pPr>
      <w:r>
        <w:rPr>
          <w:rFonts w:ascii="Times New Roman"/>
          <w:b w:val="false"/>
          <w:i w:val="false"/>
          <w:color w:val="000000"/>
          <w:sz w:val="28"/>
        </w:rPr>
        <w:t xml:space="preserve">
      3) ЖТ МДҚ-дан өтініш беруші мен өгей (және қамқорлыққа алынған) балаларының тұрақты және бірге тұратын тұрғылықты жері бойынша тіркелуі туралы; </w:t>
      </w:r>
    </w:p>
    <w:p>
      <w:pPr>
        <w:spacing w:after="0"/>
        <w:ind w:left="0"/>
        <w:jc w:val="both"/>
      </w:pPr>
      <w:r>
        <w:rPr>
          <w:rFonts w:ascii="Times New Roman"/>
          <w:b w:val="false"/>
          <w:i w:val="false"/>
          <w:color w:val="000000"/>
          <w:sz w:val="28"/>
        </w:rPr>
        <w:t>
      4) АХАЖ АЖ-дан өтініш берушінің барлық балалары Қазақстан Республикасында туған кезде балаларының ЖСН бойынша тууын (қайтыс болуын) тіркеу туралы;</w:t>
      </w:r>
    </w:p>
    <w:p>
      <w:pPr>
        <w:spacing w:after="0"/>
        <w:ind w:left="0"/>
        <w:jc w:val="both"/>
      </w:pPr>
      <w:r>
        <w:rPr>
          <w:rFonts w:ascii="Times New Roman"/>
          <w:b w:val="false"/>
          <w:i w:val="false"/>
          <w:color w:val="000000"/>
          <w:sz w:val="28"/>
        </w:rPr>
        <w:t>
      5) АХАЖ АЖ-дан өтініш берушінің неке (ерлі-зайыптылық) қиюын, бұзуын тіркеу туралы;</w:t>
      </w:r>
    </w:p>
    <w:p>
      <w:pPr>
        <w:spacing w:after="0"/>
        <w:ind w:left="0"/>
        <w:jc w:val="both"/>
      </w:pPr>
      <w:r>
        <w:rPr>
          <w:rFonts w:ascii="Times New Roman"/>
          <w:b w:val="false"/>
          <w:i w:val="false"/>
          <w:color w:val="000000"/>
          <w:sz w:val="28"/>
        </w:rPr>
        <w:t>
      6) Қазақстан Республикасы Оқу-ағарту министрлігінің АЖ-сынан балаға қамқоршылық (қорғаншылық) белгілеу туралы;</w:t>
      </w:r>
    </w:p>
    <w:p>
      <w:pPr>
        <w:spacing w:after="0"/>
        <w:ind w:left="0"/>
        <w:jc w:val="both"/>
      </w:pPr>
      <w:r>
        <w:rPr>
          <w:rFonts w:ascii="Times New Roman"/>
          <w:b w:val="false"/>
          <w:i w:val="false"/>
          <w:color w:val="000000"/>
          <w:sz w:val="28"/>
        </w:rPr>
        <w:t>
      7) АХАЖ АЖ-дан баланың туу туралы актілік жазбадан бала асырап алу туралы мәліметтер;</w:t>
      </w:r>
    </w:p>
    <w:p>
      <w:pPr>
        <w:spacing w:after="0"/>
        <w:ind w:left="0"/>
        <w:jc w:val="both"/>
      </w:pPr>
      <w:r>
        <w:rPr>
          <w:rFonts w:ascii="Times New Roman"/>
          <w:b w:val="false"/>
          <w:i w:val="false"/>
          <w:color w:val="000000"/>
          <w:sz w:val="28"/>
        </w:rPr>
        <w:t>
      8) уәкілетті мемлекеттік органның АЖ-сынан Мемлекеттік корпорация бөлімшесінің коды туралы;</w:t>
      </w:r>
    </w:p>
    <w:p>
      <w:pPr>
        <w:spacing w:after="0"/>
        <w:ind w:left="0"/>
        <w:jc w:val="both"/>
      </w:pPr>
      <w:r>
        <w:rPr>
          <w:rFonts w:ascii="Times New Roman"/>
          <w:b w:val="false"/>
          <w:i w:val="false"/>
          <w:color w:val="000000"/>
          <w:sz w:val="28"/>
        </w:rPr>
        <w:t>
      9) Қазақстан Республикасы Президенті Әкімшілігінің "Мемлекеттік наградалар" АЖ-дан наградтау немесе "Алтын алқа", "Күміс алқа" алқаларымен наградталған немесе бұрын "Батыр ана" атағын алған, І және ІІ дәрежелі "Ана даңқы" ордендерімен наградталған ана атағын алу туралы;</w:t>
      </w:r>
    </w:p>
    <w:p>
      <w:pPr>
        <w:spacing w:after="0"/>
        <w:ind w:left="0"/>
        <w:jc w:val="both"/>
      </w:pPr>
      <w:r>
        <w:rPr>
          <w:rFonts w:ascii="Times New Roman"/>
          <w:b w:val="false"/>
          <w:i w:val="false"/>
          <w:color w:val="000000"/>
          <w:sz w:val="28"/>
        </w:rPr>
        <w:t>
      10) Қазақстан Республикасының Оқу-ағарту, Ғылым және жоғары білім министрліктерінің АЖ-сынан күндізгі оқу бөлімінде оқу фактісі туралы мәліметтер алу үшін сұрау салулар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9"/>
    <w:p>
      <w:pPr>
        <w:spacing w:after="0"/>
        <w:ind w:left="0"/>
        <w:jc w:val="left"/>
      </w:pPr>
      <w:r>
        <w:rPr>
          <w:rFonts w:ascii="Times New Roman"/>
          <w:b/>
          <w:i w:val="false"/>
          <w:color w:val="000000"/>
        </w:rPr>
        <w:t xml:space="preserve">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19"/>
    <w:p>
      <w:pPr>
        <w:spacing w:after="0"/>
        <w:ind w:left="0"/>
        <w:jc w:val="both"/>
      </w:pPr>
      <w:r>
        <w:rPr>
          <w:rFonts w:ascii="Times New Roman"/>
          <w:b w:val="false"/>
          <w:i w:val="false"/>
          <w:color w:val="000000"/>
          <w:sz w:val="28"/>
        </w:rPr>
        <w:t xml:space="preserve">
      Қазақстан Республикасы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"_____" 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 </w:t>
      </w:r>
    </w:p>
    <w:p>
      <w:pPr>
        <w:spacing w:after="0"/>
        <w:ind w:left="0"/>
        <w:jc w:val="both"/>
      </w:pPr>
      <w:r>
        <w:rPr>
          <w:rFonts w:ascii="Times New Roman"/>
          <w:b w:val="false"/>
          <w:i w:val="false"/>
          <w:color w:val="000000"/>
          <w:sz w:val="28"/>
        </w:rPr>
        <w:t xml:space="preserve">
      Берілген күні: _____ жылғы "___"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атауы________________________ </w:t>
      </w:r>
    </w:p>
    <w:p>
      <w:pPr>
        <w:spacing w:after="0"/>
        <w:ind w:left="0"/>
        <w:jc w:val="both"/>
      </w:pPr>
      <w:r>
        <w:rPr>
          <w:rFonts w:ascii="Times New Roman"/>
          <w:b w:val="false"/>
          <w:i w:val="false"/>
          <w:color w:val="000000"/>
          <w:sz w:val="28"/>
        </w:rPr>
        <w:t xml:space="preserve">
      Банк шотының № _______________________________________ </w:t>
      </w:r>
    </w:p>
    <w:p>
      <w:pPr>
        <w:spacing w:after="0"/>
        <w:ind w:left="0"/>
        <w:jc w:val="both"/>
      </w:pPr>
      <w:r>
        <w:rPr>
          <w:rFonts w:ascii="Times New Roman"/>
          <w:b w:val="false"/>
          <w:i w:val="false"/>
          <w:color w:val="000000"/>
          <w:sz w:val="28"/>
        </w:rPr>
        <w:t>
      Шоттың үлгісі: ағымдағы_________________________________</w:t>
      </w:r>
    </w:p>
    <w:p>
      <w:pPr>
        <w:spacing w:after="0"/>
        <w:ind w:left="0"/>
        <w:jc w:val="both"/>
      </w:pPr>
      <w:r>
        <w:rPr>
          <w:rFonts w:ascii="Times New Roman"/>
          <w:b w:val="false"/>
          <w:i w:val="false"/>
          <w:color w:val="000000"/>
          <w:sz w:val="28"/>
        </w:rPr>
        <w:t>
      Өтініш берушінің зайыбы (жұбайы) және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xml:space="preserve">
      Жәрдемақы мөлшерінің өзгеруіне немесе оны қайта тағайындауға құқық туындаған кезде растайтын құжаттарды ұсыну қажеттігі туралы хабардар етілдім. </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 ұялы _________________ Е-маil ____________</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xml:space="preserve">
      Құжаттар қабылданған күн 20___ жылғы "_____" 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жәрдемақыны, көпбалалы</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20"/>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20"/>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ЖСН:____________</w:t>
      </w:r>
    </w:p>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w:t>
      </w:r>
    </w:p>
    <w:p>
      <w:pPr>
        <w:spacing w:after="0"/>
        <w:ind w:left="0"/>
        <w:jc w:val="both"/>
      </w:pPr>
      <w:r>
        <w:rPr>
          <w:rFonts w:ascii="Times New Roman"/>
          <w:b w:val="false"/>
          <w:i w:val="false"/>
          <w:color w:val="000000"/>
          <w:sz w:val="28"/>
        </w:rPr>
        <w:t>
      Құжаттың сериясы: ____ құжаттың нөмірі: _______ кім берген: 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____________________________________ облысы ____________________ қаласы (ауданы) ________________________ ауылы _____________ көшесі (шағынаудан) _________ үй 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балаға деректер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туу туралы актілік жазбадан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w:t>
      </w:r>
    </w:p>
    <w:p>
      <w:pPr>
        <w:spacing w:after="0"/>
        <w:ind w:left="0"/>
        <w:jc w:val="both"/>
      </w:pPr>
      <w:r>
        <w:rPr>
          <w:rFonts w:ascii="Times New Roman"/>
          <w:b w:val="false"/>
          <w:i w:val="false"/>
          <w:color w:val="000000"/>
          <w:sz w:val="28"/>
        </w:rPr>
        <w:t>
      Банктік шоттың № _________________________</w:t>
      </w:r>
    </w:p>
    <w:p>
      <w:pPr>
        <w:spacing w:after="0"/>
        <w:ind w:left="0"/>
        <w:jc w:val="both"/>
      </w:pPr>
      <w:r>
        <w:rPr>
          <w:rFonts w:ascii="Times New Roman"/>
          <w:b w:val="false"/>
          <w:i w:val="false"/>
          <w:color w:val="000000"/>
          <w:sz w:val="28"/>
        </w:rPr>
        <w:t>
      Шоттың үлгісі: ағымдағы 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 ______________ ұялы ____________ </w:t>
      </w:r>
    </w:p>
    <w:p>
      <w:pPr>
        <w:spacing w:after="0"/>
        <w:ind w:left="0"/>
        <w:jc w:val="both"/>
      </w:pPr>
      <w:r>
        <w:rPr>
          <w:rFonts w:ascii="Times New Roman"/>
          <w:b w:val="false"/>
          <w:i w:val="false"/>
          <w:color w:val="000000"/>
          <w:sz w:val="28"/>
        </w:rPr>
        <w:t>
      E-maіl 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жәрдемақыны, көпбалалы</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127" w:id="121"/>
    <w:p>
      <w:pPr>
        <w:spacing w:after="0"/>
        <w:ind w:left="0"/>
        <w:jc w:val="left"/>
      </w:pPr>
      <w:r>
        <w:rPr>
          <w:rFonts w:ascii="Times New Roman"/>
          <w:b/>
          <w:i w:val="false"/>
          <w:color w:val="000000"/>
        </w:rPr>
        <w:t xml:space="preserve"> "Көпбалалы отбасыға жәрдемақы тағайындау" мемлекеттік қызмет көрсетуге қойылатын негізгі талаптар тізбесі</w:t>
      </w:r>
    </w:p>
    <w:bookmarkEnd w:id="121"/>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 egov. kz "электрондық үкімет" веб-порталы;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5-қосымшаға сәйкес нысан бойынша көпбалалы отбасыларға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жеке куәлік (жеке куәлік, шетелдіктің тұруға ықтиярхаты)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отбасыға жәрдемақы тағайындауға өтініш жасалған кезде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туу туралы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деректерінде баланың туу туралы куәлігіндегі деректермен айырмашылық болған кезде – некені (ерлі-зайыптылықты) қию,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кезде – 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3) егер он сегіз жастан жиырма үш жасқа дейінгі асырауындағылар күндізгі оқу нысанының білім алушылары болып табылса, жыл сайын берілетін осы Қағидаларға 29-қосымшасына сәйкес нысан бойынша оқу орнының анықтамасы не цифрлық құжаттар сервисінен білім туралы мәліметтер (осы Қағидаларға 29-қосымшаға сәйкес нысан бойынша анықтамада көрсетілген мәліметтер болған кезде);</w:t>
            </w:r>
          </w:p>
          <w:p>
            <w:pPr>
              <w:spacing w:after="20"/>
              <w:ind w:left="20"/>
              <w:jc w:val="both"/>
            </w:pPr>
            <w:r>
              <w:rPr>
                <w:rFonts w:ascii="Times New Roman"/>
                <w:b w:val="false"/>
                <w:i w:val="false"/>
                <w:color w:val="000000"/>
                <w:sz w:val="20"/>
              </w:rPr>
              <w:t>
4) сот шешімі (ерлі-зайыптылар арасында неке (ерлі-зайыптылық) бұзылған кезде балалардың ата-анасының бірімен бірге тұратынын растау үшін).</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4-қосымшаға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6-қосымшаға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отбасыға тағайындалатын және төленетін ай сайынғы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84-бабына</w:t>
            </w:r>
            <w:r>
              <w:rPr>
                <w:rFonts w:ascii="Times New Roman"/>
                <w:b w:val="false"/>
                <w:i w:val="false"/>
                <w:color w:val="000000"/>
                <w:sz w:val="20"/>
              </w:rPr>
              <w:t xml:space="preserve"> сәйкес шет тілде ұсынылған құжаттардың қазақ немесе орыс тілдеріне аударылған аударымның дұрыстығын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жәрдемақыны, көпбалалы</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bookmarkStart w:name="z211" w:id="122"/>
    <w:p>
      <w:pPr>
        <w:spacing w:after="0"/>
        <w:ind w:left="0"/>
        <w:jc w:val="left"/>
      </w:pPr>
      <w:r>
        <w:rPr>
          <w:rFonts w:ascii="Times New Roman"/>
          <w:b/>
          <w:i w:val="false"/>
          <w:color w:val="000000"/>
        </w:rPr>
        <w:t xml:space="preserve"> Жәрдемақы мөлшерін өзгертуге өтініш</w:t>
      </w:r>
    </w:p>
    <w:bookmarkEnd w:id="122"/>
    <w:p>
      <w:pPr>
        <w:spacing w:after="0"/>
        <w:ind w:left="0"/>
        <w:jc w:val="both"/>
      </w:pPr>
      <w:r>
        <w:rPr>
          <w:rFonts w:ascii="Times New Roman"/>
          <w:b w:val="false"/>
          <w:i w:val="false"/>
          <w:color w:val="ff0000"/>
          <w:sz w:val="28"/>
        </w:rPr>
        <w:t xml:space="preserve">
      Ескерту. Қағидалар 7-1-қосымшамен толықтырылды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 облысы ____________________ қаласы (ауданы) _____________________ ауылы _________________ көшесі (шағын аудан) _____________ - үй ________ - пәтер</w:t>
      </w:r>
    </w:p>
    <w:p>
      <w:pPr>
        <w:spacing w:after="0"/>
        <w:ind w:left="0"/>
        <w:jc w:val="both"/>
      </w:pPr>
      <w:r>
        <w:rPr>
          <w:rFonts w:ascii="Times New Roman"/>
          <w:b w:val="false"/>
          <w:i w:val="false"/>
          <w:color w:val="000000"/>
          <w:sz w:val="28"/>
        </w:rPr>
        <w:t>
      Көпбалалы отбасыларға берілетін жәрдемақы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тағайындауға қажет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_____________ Е-маil ______________</w:t>
      </w:r>
    </w:p>
    <w:p>
      <w:pPr>
        <w:spacing w:after="0"/>
        <w:ind w:left="0"/>
        <w:jc w:val="both"/>
      </w:pPr>
      <w:r>
        <w:rPr>
          <w:rFonts w:ascii="Times New Roman"/>
          <w:b w:val="false"/>
          <w:i w:val="false"/>
          <w:color w:val="000000"/>
          <w:sz w:val="28"/>
        </w:rPr>
        <w:t>
      Өтініш 20___ жылғы "____" ______ берілді.</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Азамат _____________________________ өтініші</w:t>
      </w:r>
    </w:p>
    <w:p>
      <w:pPr>
        <w:spacing w:after="0"/>
        <w:ind w:left="0"/>
        <w:jc w:val="both"/>
      </w:pPr>
      <w:r>
        <w:rPr>
          <w:rFonts w:ascii="Times New Roman"/>
          <w:b w:val="false"/>
          <w:i w:val="false"/>
          <w:color w:val="000000"/>
          <w:sz w:val="28"/>
        </w:rPr>
        <w:t>
       (өтінішті құжаттармен қабылдау күні)</w:t>
      </w:r>
    </w:p>
    <w:p>
      <w:pPr>
        <w:spacing w:after="0"/>
        <w:ind w:left="0"/>
        <w:jc w:val="both"/>
      </w:pPr>
      <w:r>
        <w:rPr>
          <w:rFonts w:ascii="Times New Roman"/>
          <w:b w:val="false"/>
          <w:i w:val="false"/>
          <w:color w:val="000000"/>
          <w:sz w:val="28"/>
        </w:rPr>
        <w:t>
      20___ жылғы "_____" ________ қабылданды,</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23"/>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арналған үшін өтініш</w:t>
      </w:r>
    </w:p>
    <w:bookmarkEnd w:id="123"/>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 облысы (қаласы) бойынша департаменті </w:t>
      </w:r>
    </w:p>
    <w:p>
      <w:pPr>
        <w:spacing w:after="0"/>
        <w:ind w:left="0"/>
        <w:jc w:val="both"/>
      </w:pPr>
      <w:r>
        <w:rPr>
          <w:rFonts w:ascii="Times New Roman"/>
          <w:b w:val="false"/>
          <w:i w:val="false"/>
          <w:color w:val="000000"/>
          <w:sz w:val="28"/>
        </w:rPr>
        <w:t xml:space="preserve">
      Аудан коды ____________________________________________________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 жылғы "____" 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 құжаттың нөмірі:______ кім берген: __________ </w:t>
      </w:r>
    </w:p>
    <w:p>
      <w:pPr>
        <w:spacing w:after="0"/>
        <w:ind w:left="0"/>
        <w:jc w:val="both"/>
      </w:pPr>
      <w:r>
        <w:rPr>
          <w:rFonts w:ascii="Times New Roman"/>
          <w:b w:val="false"/>
          <w:i w:val="false"/>
          <w:color w:val="000000"/>
          <w:sz w:val="28"/>
        </w:rPr>
        <w:t>
      Берілген күні: _______ жылғы "______" 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 облысы </w:t>
      </w:r>
    </w:p>
    <w:p>
      <w:pPr>
        <w:spacing w:after="0"/>
        <w:ind w:left="0"/>
        <w:jc w:val="both"/>
      </w:pPr>
      <w:r>
        <w:rPr>
          <w:rFonts w:ascii="Times New Roman"/>
          <w:b w:val="false"/>
          <w:i w:val="false"/>
          <w:color w:val="000000"/>
          <w:sz w:val="28"/>
        </w:rPr>
        <w:t xml:space="preserve">
      ________________ қаласы (ауданы) ________________________ ауылы, </w:t>
      </w:r>
    </w:p>
    <w:p>
      <w:pPr>
        <w:spacing w:after="0"/>
        <w:ind w:left="0"/>
        <w:jc w:val="both"/>
      </w:pPr>
      <w:r>
        <w:rPr>
          <w:rFonts w:ascii="Times New Roman"/>
          <w:b w:val="false"/>
          <w:i w:val="false"/>
          <w:color w:val="000000"/>
          <w:sz w:val="28"/>
        </w:rPr>
        <w:t xml:space="preserve">
      _____________ көшесі (шағын аудан) _________________ - үй, _______________ </w:t>
      </w:r>
    </w:p>
    <w:p>
      <w:pPr>
        <w:spacing w:after="0"/>
        <w:ind w:left="0"/>
        <w:jc w:val="both"/>
      </w:pPr>
      <w:r>
        <w:rPr>
          <w:rFonts w:ascii="Times New Roman"/>
          <w:b w:val="false"/>
          <w:i w:val="false"/>
          <w:color w:val="000000"/>
          <w:sz w:val="28"/>
        </w:rPr>
        <w:t>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w:t>
      </w:r>
    </w:p>
    <w:p>
      <w:pPr>
        <w:spacing w:after="0"/>
        <w:ind w:left="0"/>
        <w:jc w:val="both"/>
      </w:pPr>
      <w:r>
        <w:rPr>
          <w:rFonts w:ascii="Times New Roman"/>
          <w:b w:val="false"/>
          <w:i w:val="false"/>
          <w:color w:val="000000"/>
          <w:sz w:val="28"/>
        </w:rPr>
        <w:t>
      Банк шотының № 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Наградталған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Наградталған анаға берілетін ай сайынғы мемлекеттік жәрдемақыны тағайындау (тағайындаудан бас тарту) туралы шешімді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 ұялы _____________ Е-маil ___________</w:t>
      </w:r>
    </w:p>
    <w:p>
      <w:pPr>
        <w:spacing w:after="0"/>
        <w:ind w:left="0"/>
        <w:jc w:val="both"/>
      </w:pPr>
      <w:r>
        <w:rPr>
          <w:rFonts w:ascii="Times New Roman"/>
          <w:b w:val="false"/>
          <w:i w:val="false"/>
          <w:color w:val="000000"/>
          <w:sz w:val="28"/>
        </w:rPr>
        <w:t>
      Өтініш берген күні: 20___ жылғы "_____" ____________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Азамат ______________________________________________ өтініші</w:t>
      </w:r>
    </w:p>
    <w:p>
      <w:pPr>
        <w:spacing w:after="0"/>
        <w:ind w:left="0"/>
        <w:jc w:val="both"/>
      </w:pPr>
      <w:r>
        <w:rPr>
          <w:rFonts w:ascii="Times New Roman"/>
          <w:b w:val="false"/>
          <w:i w:val="false"/>
          <w:color w:val="000000"/>
          <w:sz w:val="28"/>
        </w:rPr>
        <w:t>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__________________________________________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24"/>
    <w:p>
      <w:pPr>
        <w:spacing w:after="0"/>
        <w:ind w:left="0"/>
        <w:jc w:val="left"/>
      </w:pPr>
      <w:r>
        <w:rPr>
          <w:rFonts w:ascii="Times New Roman"/>
          <w:b/>
          <w:i w:val="false"/>
          <w:color w:val="000000"/>
        </w:rPr>
        <w:t xml:space="preserve">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w:t>
      </w:r>
    </w:p>
    <w:bookmarkEnd w:id="12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атауы__________________________</w:t>
      </w:r>
    </w:p>
    <w:p>
      <w:pPr>
        <w:spacing w:after="0"/>
        <w:ind w:left="0"/>
        <w:jc w:val="both"/>
      </w:pPr>
      <w:r>
        <w:rPr>
          <w:rFonts w:ascii="Times New Roman"/>
          <w:b w:val="false"/>
          <w:i w:val="false"/>
          <w:color w:val="000000"/>
          <w:sz w:val="28"/>
        </w:rPr>
        <w:t>
      Банк шотының № _________________________</w:t>
      </w:r>
    </w:p>
    <w:p>
      <w:pPr>
        <w:spacing w:after="0"/>
        <w:ind w:left="0"/>
        <w:jc w:val="both"/>
      </w:pPr>
      <w:r>
        <w:rPr>
          <w:rFonts w:ascii="Times New Roman"/>
          <w:b w:val="false"/>
          <w:i w:val="false"/>
          <w:color w:val="000000"/>
          <w:sz w:val="28"/>
        </w:rPr>
        <w:t>
      Шоттың үлгісі: ағымдағы 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Телефон______________ ұялы____________ </w:t>
      </w:r>
    </w:p>
    <w:p>
      <w:pPr>
        <w:spacing w:after="0"/>
        <w:ind w:left="0"/>
        <w:jc w:val="both"/>
      </w:pPr>
      <w:r>
        <w:rPr>
          <w:rFonts w:ascii="Times New Roman"/>
          <w:b w:val="false"/>
          <w:i w:val="false"/>
          <w:color w:val="000000"/>
          <w:sz w:val="28"/>
        </w:rPr>
        <w:t>
      E-maіl _____________________</w:t>
      </w:r>
    </w:p>
    <w:p>
      <w:pPr>
        <w:spacing w:after="0"/>
        <w:ind w:left="0"/>
        <w:jc w:val="both"/>
      </w:pPr>
      <w:r>
        <w:rPr>
          <w:rFonts w:ascii="Times New Roman"/>
          <w:b w:val="false"/>
          <w:i w:val="false"/>
          <w:color w:val="000000"/>
          <w:sz w:val="28"/>
        </w:rPr>
        <w:t>
      Ұсынылған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133" w:id="125"/>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w:t>
      </w:r>
    </w:p>
    <w:bookmarkEnd w:id="125"/>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8-қосымшаға сәйкес нысан бойынша наградталған ана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азаматтығы жоқ адамның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ананың марапатталғанын немесе атақ алғанын растайтын құжатты, сондай-ақ банк шотының нөмірі туралы мәліметтерді Қағидаларға 4-қосымшаға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9-қосымшаға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 сонымен қатар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құжаттың электронды көшірмесі.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 шотының нөмірі расталады.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кезде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Наградталған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(түрін көрсету) </w:t>
      </w:r>
    </w:p>
    <w:bookmarkStart w:name="z135" w:id="126"/>
    <w:p>
      <w:pPr>
        <w:spacing w:after="0"/>
        <w:ind w:left="0"/>
        <w:jc w:val="left"/>
      </w:pPr>
      <w:r>
        <w:rPr>
          <w:rFonts w:ascii="Times New Roman"/>
          <w:b/>
          <w:i w:val="false"/>
          <w:color w:val="000000"/>
        </w:rPr>
        <w:t xml:space="preserve"> құжаттардың қабылданғаны туралы № ____ ҚОЛХАТ</w:t>
      </w:r>
    </w:p>
    <w:bookmarkEnd w:id="126"/>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өтініші №________________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бөлімшесінде өтінішті тіркеу күнінен бастап </w:t>
      </w:r>
    </w:p>
    <w:p>
      <w:pPr>
        <w:spacing w:after="0"/>
        <w:ind w:left="0"/>
        <w:jc w:val="both"/>
      </w:pPr>
      <w:r>
        <w:rPr>
          <w:rFonts w:ascii="Times New Roman"/>
          <w:b w:val="false"/>
          <w:i w:val="false"/>
          <w:color w:val="000000"/>
          <w:sz w:val="28"/>
        </w:rPr>
        <w:t xml:space="preserve">
      қызметті алған күні 20 __ жылғы "___" ________ </w:t>
      </w:r>
    </w:p>
    <w:p>
      <w:pPr>
        <w:spacing w:after="0"/>
        <w:ind w:left="0"/>
        <w:jc w:val="both"/>
      </w:pPr>
      <w:r>
        <w:rPr>
          <w:rFonts w:ascii="Times New Roman"/>
          <w:b w:val="false"/>
          <w:i w:val="false"/>
          <w:color w:val="000000"/>
          <w:sz w:val="28"/>
        </w:rPr>
        <w:t xml:space="preserve">
      Құжаттарды берген орны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(бар болса) лауазымы) </w:t>
      </w:r>
    </w:p>
    <w:p>
      <w:pPr>
        <w:spacing w:after="0"/>
        <w:ind w:left="0"/>
        <w:jc w:val="both"/>
      </w:pPr>
      <w:r>
        <w:rPr>
          <w:rFonts w:ascii="Times New Roman"/>
          <w:b w:val="false"/>
          <w:i w:val="false"/>
          <w:color w:val="000000"/>
          <w:sz w:val="28"/>
        </w:rPr>
        <w:t xml:space="preserve">
      Көрсетілетін қызметті алушының байланыс деректері: </w:t>
      </w:r>
    </w:p>
    <w:p>
      <w:pPr>
        <w:spacing w:after="0"/>
        <w:ind w:left="0"/>
        <w:jc w:val="both"/>
      </w:pPr>
      <w:r>
        <w:rPr>
          <w:rFonts w:ascii="Times New Roman"/>
          <w:b w:val="false"/>
          <w:i w:val="false"/>
          <w:color w:val="000000"/>
          <w:sz w:val="28"/>
        </w:rPr>
        <w:t xml:space="preserve">
      үй телефоны__________________ ұялы телефоны _____________ </w:t>
      </w:r>
    </w:p>
    <w:p>
      <w:pPr>
        <w:spacing w:after="0"/>
        <w:ind w:left="0"/>
        <w:jc w:val="both"/>
      </w:pPr>
      <w:r>
        <w:rPr>
          <w:rFonts w:ascii="Times New Roman"/>
          <w:b w:val="false"/>
          <w:i w:val="false"/>
          <w:color w:val="000000"/>
          <w:sz w:val="28"/>
        </w:rPr>
        <w:t>
      электрондық мекенжайы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w:t>
      </w:r>
    </w:p>
    <w:bookmarkStart w:name="z137" w:id="127"/>
    <w:p>
      <w:pPr>
        <w:spacing w:after="0"/>
        <w:ind w:left="0"/>
        <w:jc w:val="left"/>
      </w:pPr>
      <w:r>
        <w:rPr>
          <w:rFonts w:ascii="Times New Roman"/>
          <w:b/>
          <w:i w:val="false"/>
          <w:color w:val="000000"/>
        </w:rPr>
        <w:t xml:space="preserve"> өтінішті қабылдаудан бас тарту туралы  № ______ ҚОЛХАТ</w:t>
      </w:r>
    </w:p>
    <w:bookmarkEnd w:id="127"/>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xml:space="preserve">
      Азамат 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p>
      <w:pPr>
        <w:spacing w:after="0"/>
        <w:ind w:left="0"/>
        <w:jc w:val="both"/>
      </w:pPr>
      <w:r>
        <w:rPr>
          <w:rFonts w:ascii="Times New Roman"/>
          <w:b w:val="false"/>
          <w:i w:val="false"/>
          <w:color w:val="000000"/>
          <w:sz w:val="28"/>
        </w:rPr>
        <w:t>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w:t>
      </w:r>
    </w:p>
    <w:bookmarkStart w:name="z139" w:id="128"/>
    <w:p>
      <w:pPr>
        <w:spacing w:after="0"/>
        <w:ind w:left="0"/>
        <w:jc w:val="left"/>
      </w:pPr>
      <w:r>
        <w:rPr>
          <w:rFonts w:ascii="Times New Roman"/>
          <w:b/>
          <w:i w:val="false"/>
          <w:color w:val="000000"/>
        </w:rPr>
        <w:t xml:space="preserve"> тағайындауға өтінішті қабылдаудан бас тарту туралы  № ______ ҚОЛХАТ</w:t>
      </w:r>
    </w:p>
    <w:bookmarkEnd w:id="128"/>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Төлем тағайындау үшін қажетті құжаттардың толық топтамасын ұсынбау, ақпараттық жүйелерден алынатын мәліметтерді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left"/>
      </w:pPr>
      <w:r>
        <w:rPr>
          <w:rFonts w:ascii="Times New Roman"/>
          <w:b/>
          <w:i w:val="false"/>
          <w:color w:val="000000"/>
        </w:rPr>
        <w:t xml:space="preserve"> Өтініштерді тіркеудің электрондық журналы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(төлем түрі) </w:t>
      </w:r>
    </w:p>
    <w:bookmarkStart w:name="z143" w:id="130"/>
    <w:p>
      <w:pPr>
        <w:spacing w:after="0"/>
        <w:ind w:left="0"/>
        <w:jc w:val="left"/>
      </w:pPr>
      <w:r>
        <w:rPr>
          <w:rFonts w:ascii="Times New Roman"/>
          <w:b/>
          <w:i w:val="false"/>
          <w:color w:val="000000"/>
        </w:rPr>
        <w:t xml:space="preserve"> тағайындау үшін "электрондық үкімет" веб-порталы арқылы келіп түскен азаматтардың өтініштерін тіркеудің электрондық журналы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  (жәрдемақы түрін көрсету) </w:t>
      </w:r>
    </w:p>
    <w:bookmarkStart w:name="z145" w:id="131"/>
    <w:p>
      <w:pPr>
        <w:spacing w:after="0"/>
        <w:ind w:left="0"/>
        <w:jc w:val="left"/>
      </w:pPr>
      <w:r>
        <w:rPr>
          <w:rFonts w:ascii="Times New Roman"/>
          <w:b/>
          <w:i w:val="false"/>
          <w:color w:val="000000"/>
        </w:rPr>
        <w:t xml:space="preserve"> тағайындауға электрондық өтініштің қабылданғаны туралы  20__ жылғы "____" ____________ № ______ хабарлама</w:t>
      </w:r>
    </w:p>
    <w:bookmarkEnd w:id="131"/>
    <w:p>
      <w:pPr>
        <w:spacing w:after="0"/>
        <w:ind w:left="0"/>
        <w:jc w:val="both"/>
      </w:pPr>
      <w:r>
        <w:rPr>
          <w:rFonts w:ascii="Times New Roman"/>
          <w:b w:val="false"/>
          <w:i w:val="false"/>
          <w:color w:val="000000"/>
          <w:sz w:val="28"/>
        </w:rPr>
        <w:t xml:space="preserve">
      Азаматқа (шаға)__________________________________________________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______________________________________________________ </w:t>
      </w:r>
    </w:p>
    <w:p>
      <w:pPr>
        <w:spacing w:after="0"/>
        <w:ind w:left="0"/>
        <w:jc w:val="both"/>
      </w:pPr>
      <w:r>
        <w:rPr>
          <w:rFonts w:ascii="Times New Roman"/>
          <w:b w:val="false"/>
          <w:i w:val="false"/>
          <w:color w:val="000000"/>
          <w:sz w:val="28"/>
        </w:rPr>
        <w:t xml:space="preserve">
      Жүгінген күні: 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тағайындауға өтініші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________________________________________________ қабылданды. </w:t>
      </w:r>
    </w:p>
    <w:p>
      <w:pPr>
        <w:spacing w:after="0"/>
        <w:ind w:left="0"/>
        <w:jc w:val="both"/>
      </w:pPr>
      <w:r>
        <w:rPr>
          <w:rFonts w:ascii="Times New Roman"/>
          <w:b w:val="false"/>
          <w:i w:val="false"/>
          <w:color w:val="000000"/>
          <w:sz w:val="28"/>
        </w:rPr>
        <w:t xml:space="preserve">
      (Мемлекеттік корпорация бөлімшесінің атауы)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______________________ </w:t>
      </w:r>
    </w:p>
    <w:p>
      <w:pPr>
        <w:spacing w:after="0"/>
        <w:ind w:left="0"/>
        <w:jc w:val="both"/>
      </w:pPr>
      <w:r>
        <w:rPr>
          <w:rFonts w:ascii="Times New Roman"/>
          <w:b w:val="false"/>
          <w:i w:val="false"/>
          <w:color w:val="000000"/>
          <w:sz w:val="28"/>
        </w:rPr>
        <w:t>
      ______________________ облысы (қаласы)</w:t>
      </w:r>
    </w:p>
    <w:p>
      <w:pPr>
        <w:spacing w:after="0"/>
        <w:ind w:left="0"/>
        <w:jc w:val="both"/>
      </w:pPr>
      <w:r>
        <w:rPr>
          <w:rFonts w:ascii="Times New Roman"/>
          <w:b w:val="false"/>
          <w:i w:val="false"/>
          <w:color w:val="000000"/>
          <w:sz w:val="28"/>
        </w:rPr>
        <w:t xml:space="preserve">
      Еңбек және әлеуметтік қорғау комитетінің _________________________ </w:t>
      </w:r>
    </w:p>
    <w:p>
      <w:pPr>
        <w:spacing w:after="0"/>
        <w:ind w:left="0"/>
        <w:jc w:val="both"/>
      </w:pPr>
      <w:r>
        <w:rPr>
          <w:rFonts w:ascii="Times New Roman"/>
          <w:b w:val="false"/>
          <w:i w:val="false"/>
          <w:color w:val="000000"/>
          <w:sz w:val="28"/>
        </w:rPr>
        <w:t xml:space="preserve">
      облысы (қаласы) бойынша департаментінің 20___ жылғы "___" __________ </w:t>
      </w:r>
    </w:p>
    <w:p>
      <w:pPr>
        <w:spacing w:after="0"/>
        <w:ind w:left="0"/>
        <w:jc w:val="both"/>
      </w:pPr>
      <w:r>
        <w:rPr>
          <w:rFonts w:ascii="Times New Roman"/>
          <w:b w:val="false"/>
          <w:i w:val="false"/>
          <w:color w:val="000000"/>
          <w:sz w:val="28"/>
        </w:rPr>
        <w:t xml:space="preserve">
      № ____ шешімі </w:t>
      </w:r>
    </w:p>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Бала туғанда берілетін жәрдемақыны, бала бір жарым жасқа толғанға дейін оның күтімі </w:t>
      </w:r>
    </w:p>
    <w:p>
      <w:pPr>
        <w:spacing w:after="0"/>
        <w:ind w:left="0"/>
        <w:jc w:val="both"/>
      </w:pPr>
      <w:r>
        <w:rPr>
          <w:rFonts w:ascii="Times New Roman"/>
          <w:b w:val="false"/>
          <w:i w:val="false"/>
          <w:color w:val="000000"/>
          <w:sz w:val="28"/>
        </w:rPr>
        <w:t xml:space="preserve">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 </w:t>
      </w:r>
    </w:p>
    <w:p>
      <w:pPr>
        <w:spacing w:after="0"/>
        <w:ind w:left="0"/>
        <w:jc w:val="both"/>
      </w:pPr>
      <w:r>
        <w:rPr>
          <w:rFonts w:ascii="Times New Roman"/>
          <w:b w:val="false"/>
          <w:i w:val="false"/>
          <w:color w:val="000000"/>
          <w:sz w:val="28"/>
        </w:rPr>
        <w:t xml:space="preserve">
      Баланың тегі, аты, әкесінің аты (бар болса) ______________________ </w:t>
      </w:r>
    </w:p>
    <w:p>
      <w:pPr>
        <w:spacing w:after="0"/>
        <w:ind w:left="0"/>
        <w:jc w:val="both"/>
      </w:pPr>
      <w:r>
        <w:rPr>
          <w:rFonts w:ascii="Times New Roman"/>
          <w:b w:val="false"/>
          <w:i w:val="false"/>
          <w:color w:val="000000"/>
          <w:sz w:val="28"/>
        </w:rPr>
        <w:t xml:space="preserve">
      Баланың туған күні 20__ жылғы "___" 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______ бабына сәйкес: </w:t>
      </w:r>
    </w:p>
    <w:p>
      <w:pPr>
        <w:spacing w:after="0"/>
        <w:ind w:left="0"/>
        <w:jc w:val="both"/>
      </w:pPr>
      <w:r>
        <w:rPr>
          <w:rFonts w:ascii="Times New Roman"/>
          <w:b w:val="false"/>
          <w:i w:val="false"/>
          <w:color w:val="000000"/>
          <w:sz w:val="28"/>
        </w:rPr>
        <w:t xml:space="preserve">
      бала туғанда берілетін жәрдемақы ____________ теңге мөлшерінде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бала күтімі жөніндегі жәрдемақы 20___ жылғы "___" ______________ </w:t>
      </w:r>
    </w:p>
    <w:p>
      <w:pPr>
        <w:spacing w:after="0"/>
        <w:ind w:left="0"/>
        <w:jc w:val="both"/>
      </w:pPr>
      <w:r>
        <w:rPr>
          <w:rFonts w:ascii="Times New Roman"/>
          <w:b w:val="false"/>
          <w:i w:val="false"/>
          <w:color w:val="000000"/>
          <w:sz w:val="28"/>
        </w:rPr>
        <w:t xml:space="preserve">
      бастап 20 _____ жылғы "___" ________ қоса алғанда, ___________________ теңге </w:t>
      </w:r>
    </w:p>
    <w:p>
      <w:pPr>
        <w:spacing w:after="0"/>
        <w:ind w:left="0"/>
        <w:jc w:val="both"/>
      </w:pPr>
      <w:r>
        <w:rPr>
          <w:rFonts w:ascii="Times New Roman"/>
          <w:b w:val="false"/>
          <w:i w:val="false"/>
          <w:color w:val="000000"/>
          <w:sz w:val="28"/>
        </w:rPr>
        <w:t xml:space="preserve">
      мөлшерінде (сомасы жазбаша) тағайындалсын. </w:t>
      </w:r>
    </w:p>
    <w:p>
      <w:pPr>
        <w:spacing w:after="0"/>
        <w:ind w:left="0"/>
        <w:jc w:val="both"/>
      </w:pPr>
      <w:r>
        <w:rPr>
          <w:rFonts w:ascii="Times New Roman"/>
          <w:b w:val="false"/>
          <w:i w:val="false"/>
          <w:color w:val="000000"/>
          <w:sz w:val="28"/>
        </w:rPr>
        <w:t xml:space="preserve">
      2. Бала күтімі жөніндегі жәрдемақының мөлшері 20___жылғы "___" ___ бастап </w:t>
      </w:r>
    </w:p>
    <w:p>
      <w:pPr>
        <w:spacing w:after="0"/>
        <w:ind w:left="0"/>
        <w:jc w:val="both"/>
      </w:pPr>
      <w:r>
        <w:rPr>
          <w:rFonts w:ascii="Times New Roman"/>
          <w:b w:val="false"/>
          <w:i w:val="false"/>
          <w:color w:val="000000"/>
          <w:sz w:val="28"/>
        </w:rPr>
        <w:t xml:space="preserve">
      20__ жылғы "___" ____________ қоса алғанда, өзгертілсін және </w:t>
      </w:r>
    </w:p>
    <w:p>
      <w:pPr>
        <w:spacing w:after="0"/>
        <w:ind w:left="0"/>
        <w:jc w:val="both"/>
      </w:pPr>
      <w:r>
        <w:rPr>
          <w:rFonts w:ascii="Times New Roman"/>
          <w:b w:val="false"/>
          <w:i w:val="false"/>
          <w:color w:val="000000"/>
          <w:sz w:val="28"/>
        </w:rPr>
        <w:t xml:space="preserve">
      ________________________ теңге мөлшерінде (сомасы жазбаша) белгіленсін. </w:t>
      </w:r>
    </w:p>
    <w:p>
      <w:pPr>
        <w:spacing w:after="0"/>
        <w:ind w:left="0"/>
        <w:jc w:val="both"/>
      </w:pPr>
      <w:r>
        <w:rPr>
          <w:rFonts w:ascii="Times New Roman"/>
          <w:b w:val="false"/>
          <w:i w:val="false"/>
          <w:color w:val="000000"/>
          <w:sz w:val="28"/>
        </w:rPr>
        <w:t xml:space="preserve">
      Негіздеме: ________________________________________________________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48" w:id="132"/>
    <w:p>
      <w:pPr>
        <w:spacing w:after="0"/>
        <w:ind w:left="0"/>
        <w:jc w:val="left"/>
      </w:pPr>
      <w:r>
        <w:rPr>
          <w:rFonts w:ascii="Times New Roman"/>
          <w:b/>
          <w:i w:val="false"/>
          <w:color w:val="000000"/>
        </w:rPr>
        <w:t xml:space="preserve"> Еңбек және әлеуметтік қорғау комитетінің _________________________ облысы  (қаласы) бойынша департаментінің 20___ жылғы "___" __________  № ____ шешімі</w:t>
      </w:r>
    </w:p>
    <w:bookmarkEnd w:id="132"/>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Көпбалалы отбасыға берілетін мемлекеттік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 </w:t>
      </w:r>
    </w:p>
    <w:p>
      <w:pPr>
        <w:spacing w:after="0"/>
        <w:ind w:left="0"/>
        <w:jc w:val="both"/>
      </w:pPr>
      <w:r>
        <w:rPr>
          <w:rFonts w:ascii="Times New Roman"/>
          <w:b w:val="false"/>
          <w:i w:val="false"/>
          <w:color w:val="000000"/>
          <w:sz w:val="28"/>
        </w:rPr>
        <w:t xml:space="preserve">
      Туған күні 20__ жылғы "___" ____________ </w:t>
      </w:r>
    </w:p>
    <w:p>
      <w:pPr>
        <w:spacing w:after="0"/>
        <w:ind w:left="0"/>
        <w:jc w:val="both"/>
      </w:pPr>
      <w:r>
        <w:rPr>
          <w:rFonts w:ascii="Times New Roman"/>
          <w:b w:val="false"/>
          <w:i w:val="false"/>
          <w:color w:val="000000"/>
          <w:sz w:val="28"/>
        </w:rPr>
        <w:t xml:space="preserve">
      Жүгінген күні 20__ жылғы "___" ____________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______ бабының _____ тармағына сәйкес: </w:t>
      </w:r>
    </w:p>
    <w:p>
      <w:pPr>
        <w:spacing w:after="0"/>
        <w:ind w:left="0"/>
        <w:jc w:val="both"/>
      </w:pPr>
      <w:r>
        <w:rPr>
          <w:rFonts w:ascii="Times New Roman"/>
          <w:b w:val="false"/>
          <w:i w:val="false"/>
          <w:color w:val="000000"/>
          <w:sz w:val="28"/>
        </w:rPr>
        <w:t xml:space="preserve">
      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 теңге мөлшерінде (сомасы жазбаша) тағайындалсын. </w:t>
      </w:r>
    </w:p>
    <w:p>
      <w:pPr>
        <w:spacing w:after="0"/>
        <w:ind w:left="0"/>
        <w:jc w:val="both"/>
      </w:pPr>
      <w:r>
        <w:rPr>
          <w:rFonts w:ascii="Times New Roman"/>
          <w:b w:val="false"/>
          <w:i w:val="false"/>
          <w:color w:val="000000"/>
          <w:sz w:val="28"/>
        </w:rPr>
        <w:t xml:space="preserve">
      2. Айлық есептік көрсеткіштің/отбасы құрамының өзгеруіне байланысты </w:t>
      </w:r>
    </w:p>
    <w:p>
      <w:pPr>
        <w:spacing w:after="0"/>
        <w:ind w:left="0"/>
        <w:jc w:val="both"/>
      </w:pPr>
      <w:r>
        <w:rPr>
          <w:rFonts w:ascii="Times New Roman"/>
          <w:b w:val="false"/>
          <w:i w:val="false"/>
          <w:color w:val="000000"/>
          <w:sz w:val="28"/>
        </w:rPr>
        <w:t xml:space="preserve">
      көпбалалы отбасыға берілетін мемлекеттік жәрдемақының жаңа </w:t>
      </w:r>
    </w:p>
    <w:p>
      <w:pPr>
        <w:spacing w:after="0"/>
        <w:ind w:left="0"/>
        <w:jc w:val="both"/>
      </w:pPr>
      <w:r>
        <w:rPr>
          <w:rFonts w:ascii="Times New Roman"/>
          <w:b w:val="false"/>
          <w:i w:val="false"/>
          <w:color w:val="000000"/>
          <w:sz w:val="28"/>
        </w:rPr>
        <w:t xml:space="preserve">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 атауы) </w:t>
      </w:r>
    </w:p>
    <w:p>
      <w:pPr>
        <w:spacing w:after="0"/>
        <w:ind w:left="0"/>
        <w:jc w:val="both"/>
      </w:pPr>
      <w:r>
        <w:rPr>
          <w:rFonts w:ascii="Times New Roman"/>
          <w:b w:val="false"/>
          <w:i w:val="false"/>
          <w:color w:val="000000"/>
          <w:sz w:val="28"/>
        </w:rPr>
        <w:t xml:space="preserve">
      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3. 20__ жылғы "___" 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xml:space="preserve">
      _______________________ облысы (қаласы) </w:t>
      </w:r>
    </w:p>
    <w:bookmarkStart w:name="z150" w:id="133"/>
    <w:p>
      <w:pPr>
        <w:spacing w:after="0"/>
        <w:ind w:left="0"/>
        <w:jc w:val="left"/>
      </w:pPr>
      <w:r>
        <w:rPr>
          <w:rFonts w:ascii="Times New Roman"/>
          <w:b/>
          <w:i w:val="false"/>
          <w:color w:val="000000"/>
        </w:rPr>
        <w:t xml:space="preserve"> Еңбек және әлеуметтік қорғау және көші-қон комитетінің  _________________________ облысы (қаласы) бойынша департаментінің 20___  жылғы "___" __________ ШЕШІМІ № ____</w:t>
      </w:r>
    </w:p>
    <w:bookmarkEnd w:id="133"/>
    <w:p>
      <w:pPr>
        <w:spacing w:after="0"/>
        <w:ind w:left="0"/>
        <w:jc w:val="both"/>
      </w:pPr>
      <w:r>
        <w:rPr>
          <w:rFonts w:ascii="Times New Roman"/>
          <w:b w:val="false"/>
          <w:i w:val="false"/>
          <w:color w:val="000000"/>
          <w:sz w:val="28"/>
        </w:rPr>
        <w:t xml:space="preserve">
      Істің № ____________ </w:t>
      </w:r>
    </w:p>
    <w:p>
      <w:pPr>
        <w:spacing w:after="0"/>
        <w:ind w:left="0"/>
        <w:jc w:val="both"/>
      </w:pPr>
      <w:r>
        <w:rPr>
          <w:rFonts w:ascii="Times New Roman"/>
          <w:b w:val="false"/>
          <w:i w:val="false"/>
          <w:color w:val="000000"/>
          <w:sz w:val="28"/>
        </w:rPr>
        <w:t xml:space="preserve">
      Наградталған аналарға берілетін жәрдемақыны тағайындау (өзгерту, </w:t>
      </w:r>
    </w:p>
    <w:p>
      <w:pPr>
        <w:spacing w:after="0"/>
        <w:ind w:left="0"/>
        <w:jc w:val="both"/>
      </w:pPr>
      <w:r>
        <w:rPr>
          <w:rFonts w:ascii="Times New Roman"/>
          <w:b w:val="false"/>
          <w:i w:val="false"/>
          <w:color w:val="000000"/>
          <w:sz w:val="28"/>
        </w:rPr>
        <w:t xml:space="preserve">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Жынысы_____ </w:t>
      </w:r>
    </w:p>
    <w:p>
      <w:pPr>
        <w:spacing w:after="0"/>
        <w:ind w:left="0"/>
        <w:jc w:val="both"/>
      </w:pPr>
      <w:r>
        <w:rPr>
          <w:rFonts w:ascii="Times New Roman"/>
          <w:b w:val="false"/>
          <w:i w:val="false"/>
          <w:color w:val="000000"/>
          <w:sz w:val="28"/>
        </w:rPr>
        <w:t xml:space="preserve">
      Tуған күні 20__ жылғы "___" __________ </w:t>
      </w:r>
    </w:p>
    <w:p>
      <w:pPr>
        <w:spacing w:after="0"/>
        <w:ind w:left="0"/>
        <w:jc w:val="both"/>
      </w:pPr>
      <w:r>
        <w:rPr>
          <w:rFonts w:ascii="Times New Roman"/>
          <w:b w:val="false"/>
          <w:i w:val="false"/>
          <w:color w:val="000000"/>
          <w:sz w:val="28"/>
        </w:rPr>
        <w:t xml:space="preserve">
      Жүгінген күні 20__ жылғы "___" ____________ №__________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______ бабына сәйкес наградталған аналарға берілетін </w:t>
      </w:r>
    </w:p>
    <w:p>
      <w:pPr>
        <w:spacing w:after="0"/>
        <w:ind w:left="0"/>
        <w:jc w:val="both"/>
      </w:pPr>
      <w:r>
        <w:rPr>
          <w:rFonts w:ascii="Times New Roman"/>
          <w:b w:val="false"/>
          <w:i w:val="false"/>
          <w:color w:val="000000"/>
          <w:sz w:val="28"/>
        </w:rPr>
        <w:t xml:space="preserve">
      жәрдемақы 20___ жылғы "___" ____________ бастап 20 _____ жылғы "___" </w:t>
      </w:r>
    </w:p>
    <w:p>
      <w:pPr>
        <w:spacing w:after="0"/>
        <w:ind w:left="0"/>
        <w:jc w:val="both"/>
      </w:pPr>
      <w:r>
        <w:rPr>
          <w:rFonts w:ascii="Times New Roman"/>
          <w:b w:val="false"/>
          <w:i w:val="false"/>
          <w:color w:val="000000"/>
          <w:sz w:val="28"/>
        </w:rPr>
        <w:t xml:space="preserve">
      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мөлшерінде тағайындалсын. </w:t>
      </w:r>
    </w:p>
    <w:p>
      <w:pPr>
        <w:spacing w:after="0"/>
        <w:ind w:left="0"/>
        <w:jc w:val="both"/>
      </w:pPr>
      <w:r>
        <w:rPr>
          <w:rFonts w:ascii="Times New Roman"/>
          <w:b w:val="false"/>
          <w:i w:val="false"/>
          <w:color w:val="000000"/>
          <w:sz w:val="28"/>
        </w:rPr>
        <w:t xml:space="preserve">
      2. Айлық есептік көрсеткіштің өзгеруіне байланысты наградталған аналарға </w:t>
      </w:r>
    </w:p>
    <w:p>
      <w:pPr>
        <w:spacing w:after="0"/>
        <w:ind w:left="0"/>
        <w:jc w:val="both"/>
      </w:pPr>
      <w:r>
        <w:rPr>
          <w:rFonts w:ascii="Times New Roman"/>
          <w:b w:val="false"/>
          <w:i w:val="false"/>
          <w:color w:val="000000"/>
          <w:sz w:val="28"/>
        </w:rPr>
        <w:t xml:space="preserve">
      берілетін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xml:space="preserve">
      Жәрдемақы мөлшері 20______ жылғы "____"___________ бастап </w:t>
      </w:r>
    </w:p>
    <w:p>
      <w:pPr>
        <w:spacing w:after="0"/>
        <w:ind w:left="0"/>
        <w:jc w:val="both"/>
      </w:pPr>
      <w:r>
        <w:rPr>
          <w:rFonts w:ascii="Times New Roman"/>
          <w:b w:val="false"/>
          <w:i w:val="false"/>
          <w:color w:val="000000"/>
          <w:sz w:val="28"/>
        </w:rPr>
        <w:t xml:space="preserve">
      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 сайынғы жәрдемақы мөлшері ___________________________________ </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20______ жылғы "___" ________ бастап 20____ жылғы "___" ______ дейін.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w:t>
      </w:r>
    </w:p>
    <w:bookmarkStart w:name="z152" w:id="134"/>
    <w:p>
      <w:pPr>
        <w:spacing w:after="0"/>
        <w:ind w:left="0"/>
        <w:jc w:val="left"/>
      </w:pPr>
      <w:r>
        <w:rPr>
          <w:rFonts w:ascii="Times New Roman"/>
          <w:b/>
          <w:i w:val="false"/>
          <w:color w:val="000000"/>
        </w:rPr>
        <w:t xml:space="preserve"> тағайындауға құжаттарды жете ресімдеу қажеттілігі туралы 20__ жылғы "___"  ____________ хабарлама</w:t>
      </w:r>
    </w:p>
    <w:bookmarkEnd w:id="13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тағайындау жөніндегі уәкілетті орган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Өтініш берушінің туған күні _____ жылғы "____" ___________________ </w:t>
      </w:r>
    </w:p>
    <w:p>
      <w:pPr>
        <w:spacing w:after="0"/>
        <w:ind w:left="0"/>
        <w:jc w:val="both"/>
      </w:pPr>
      <w:r>
        <w:rPr>
          <w:rFonts w:ascii="Times New Roman"/>
          <w:b w:val="false"/>
          <w:i w:val="false"/>
          <w:color w:val="000000"/>
          <w:sz w:val="28"/>
        </w:rPr>
        <w:t xml:space="preserve">
      Өтінішті қайтару күні 20__ жылғы "___" ___________ №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(жете рәсімдеудің себебін көрсету) жете ресімдеудің қажеттілігі </w:t>
      </w:r>
    </w:p>
    <w:p>
      <w:pPr>
        <w:spacing w:after="0"/>
        <w:ind w:left="0"/>
        <w:jc w:val="both"/>
      </w:pPr>
      <w:r>
        <w:rPr>
          <w:rFonts w:ascii="Times New Roman"/>
          <w:b w:val="false"/>
          <w:i w:val="false"/>
          <w:color w:val="000000"/>
          <w:sz w:val="28"/>
        </w:rPr>
        <w:t xml:space="preserve">
      Сіздің назарыңызға жеткізеді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5"/>
    <w:p>
      <w:pPr>
        <w:spacing w:after="0"/>
        <w:ind w:left="0"/>
        <w:jc w:val="left"/>
      </w:pPr>
      <w:r>
        <w:rPr>
          <w:rFonts w:ascii="Times New Roman"/>
          <w:b/>
          <w:i w:val="false"/>
          <w:color w:val="000000"/>
        </w:rPr>
        <w:t xml:space="preserve"> sms-хабарлардың электрондық журналы  _______________________________________ (жәрдемақы түрін көрсету) _______________________ бөлімшесі бойынша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w:t>
      </w:r>
    </w:p>
    <w:bookmarkStart w:name="z156" w:id="136"/>
    <w:p>
      <w:pPr>
        <w:spacing w:after="0"/>
        <w:ind w:left="0"/>
        <w:jc w:val="left"/>
      </w:pPr>
      <w:r>
        <w:rPr>
          <w:rFonts w:ascii="Times New Roman"/>
          <w:b/>
          <w:i w:val="false"/>
          <w:color w:val="000000"/>
        </w:rPr>
        <w:t xml:space="preserve"> тағайындау туралы 20__ жылғы "____"____________  № ______ хабарлама</w:t>
      </w:r>
    </w:p>
    <w:bookmarkEnd w:id="136"/>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20__ жылғы "___" ___________ № _________ тағайындау туралы шешім </w:t>
      </w:r>
    </w:p>
    <w:p>
      <w:pPr>
        <w:spacing w:after="0"/>
        <w:ind w:left="0"/>
        <w:jc w:val="both"/>
      </w:pPr>
      <w:r>
        <w:rPr>
          <w:rFonts w:ascii="Times New Roman"/>
          <w:b w:val="false"/>
          <w:i w:val="false"/>
          <w:color w:val="000000"/>
          <w:sz w:val="28"/>
        </w:rPr>
        <w:t xml:space="preserve">
      Тағайындалған сома: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20__ жылғы "___" _______ бастап _____20 __ жылғы "_____" _____________ </w:t>
      </w:r>
    </w:p>
    <w:p>
      <w:pPr>
        <w:spacing w:after="0"/>
        <w:ind w:left="0"/>
        <w:jc w:val="both"/>
      </w:pPr>
      <w:r>
        <w:rPr>
          <w:rFonts w:ascii="Times New Roman"/>
          <w:b w:val="false"/>
          <w:i w:val="false"/>
          <w:color w:val="000000"/>
          <w:sz w:val="28"/>
        </w:rPr>
        <w:t xml:space="preserve">
      қоса алғанда, __________ (_______________________________________)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(жәрдемақы түрін көрсету) </w:t>
      </w:r>
    </w:p>
    <w:bookmarkStart w:name="z158" w:id="137"/>
    <w:p>
      <w:pPr>
        <w:spacing w:after="0"/>
        <w:ind w:left="0"/>
        <w:jc w:val="left"/>
      </w:pPr>
      <w:r>
        <w:rPr>
          <w:rFonts w:ascii="Times New Roman"/>
          <w:b/>
          <w:i w:val="false"/>
          <w:color w:val="000000"/>
        </w:rPr>
        <w:t xml:space="preserve"> тағайындаудан бас тарту туралы  20__ жылғы "___" ________ № ________ хабарлама</w:t>
      </w:r>
    </w:p>
    <w:bookmarkEnd w:id="137"/>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8"/>
    <w:p>
      <w:pPr>
        <w:spacing w:after="0"/>
        <w:ind w:left="0"/>
        <w:jc w:val="left"/>
      </w:pPr>
      <w:r>
        <w:rPr>
          <w:rFonts w:ascii="Times New Roman"/>
          <w:b/>
          <w:i w:val="false"/>
          <w:color w:val="000000"/>
        </w:rPr>
        <w:t xml:space="preserve"> Хабарламалар журналы _______________________________________  (жәрдемақы түрін көрсету)  _______________________ бөлімшесі бойынша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xml:space="preserve">
      Еңбек және әлеуметтік қорғау комитетінің ______ облысы (қаласы) </w:t>
      </w:r>
    </w:p>
    <w:p>
      <w:pPr>
        <w:spacing w:after="0"/>
        <w:ind w:left="0"/>
        <w:jc w:val="both"/>
      </w:pPr>
      <w:r>
        <w:rPr>
          <w:rFonts w:ascii="Times New Roman"/>
          <w:b w:val="false"/>
          <w:i w:val="false"/>
          <w:color w:val="000000"/>
          <w:sz w:val="28"/>
        </w:rPr>
        <w:t>
      бойынша департаментінің 20___ жылғы "___" __________ № ______ шешім</w:t>
      </w:r>
    </w:p>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күні _____ жылғы "____" _______________________ </w:t>
      </w:r>
    </w:p>
    <w:p>
      <w:pPr>
        <w:spacing w:after="0"/>
        <w:ind w:left="0"/>
        <w:jc w:val="both"/>
      </w:pPr>
      <w:r>
        <w:rPr>
          <w:rFonts w:ascii="Times New Roman"/>
          <w:b w:val="false"/>
          <w:i w:val="false"/>
          <w:color w:val="000000"/>
          <w:sz w:val="28"/>
        </w:rPr>
        <w:t xml:space="preserve">
      _____ жылғы "____" 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163" w:id="139"/>
    <w:p>
      <w:pPr>
        <w:spacing w:after="0"/>
        <w:ind w:left="0"/>
        <w:jc w:val="left"/>
      </w:pPr>
      <w:r>
        <w:rPr>
          <w:rFonts w:ascii="Times New Roman"/>
          <w:b/>
          <w:i w:val="false"/>
          <w:color w:val="000000"/>
        </w:rPr>
        <w:t xml:space="preserve"> Еңбек және әлеуметтік қорғау комитетінің __________облысы (қаласы) бойынша департаментінің 20___ жылғы "__" __________  № _____ шешімі</w:t>
      </w:r>
    </w:p>
    <w:bookmarkEnd w:id="139"/>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 </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 _____ жылғы "____" ________________________ </w:t>
      </w:r>
    </w:p>
    <w:p>
      <w:pPr>
        <w:spacing w:after="0"/>
        <w:ind w:left="0"/>
        <w:jc w:val="both"/>
      </w:pPr>
      <w:r>
        <w:rPr>
          <w:rFonts w:ascii="Times New Roman"/>
          <w:b w:val="false"/>
          <w:i w:val="false"/>
          <w:color w:val="000000"/>
          <w:sz w:val="28"/>
        </w:rPr>
        <w:t xml:space="preserve">
      _____ жылғы "____" __________ бастап төлем тоқтатылсын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______________________ </w:t>
      </w:r>
    </w:p>
    <w:p>
      <w:pPr>
        <w:spacing w:after="0"/>
        <w:ind w:left="0"/>
        <w:jc w:val="both"/>
      </w:pPr>
      <w:r>
        <w:rPr>
          <w:rFonts w:ascii="Times New Roman"/>
          <w:b w:val="false"/>
          <w:i w:val="false"/>
          <w:color w:val="000000"/>
          <w:sz w:val="28"/>
        </w:rPr>
        <w:t xml:space="preserve">
      ______________ облысы (қаласы) </w:t>
      </w:r>
    </w:p>
    <w:p>
      <w:pPr>
        <w:spacing w:after="0"/>
        <w:ind w:left="0"/>
        <w:jc w:val="both"/>
      </w:pPr>
      <w:r>
        <w:rPr>
          <w:rFonts w:ascii="Times New Roman"/>
          <w:b w:val="false"/>
          <w:i w:val="false"/>
          <w:color w:val="000000"/>
          <w:sz w:val="28"/>
        </w:rPr>
        <w:t xml:space="preserve">
      Мемлекеттік корпорацияның ________ облысы бойынша </w:t>
      </w:r>
    </w:p>
    <w:p>
      <w:pPr>
        <w:spacing w:after="0"/>
        <w:ind w:left="0"/>
        <w:jc w:val="both"/>
      </w:pPr>
      <w:r>
        <w:rPr>
          <w:rFonts w:ascii="Times New Roman"/>
          <w:b w:val="false"/>
          <w:i w:val="false"/>
          <w:color w:val="000000"/>
          <w:sz w:val="28"/>
        </w:rPr>
        <w:t>
      _________бөлімшесі</w:t>
      </w:r>
    </w:p>
    <w:bookmarkStart w:name="z165" w:id="140"/>
    <w:p>
      <w:pPr>
        <w:spacing w:after="0"/>
        <w:ind w:left="0"/>
        <w:jc w:val="left"/>
      </w:pPr>
      <w:r>
        <w:rPr>
          <w:rFonts w:ascii="Times New Roman"/>
          <w:b/>
          <w:i w:val="false"/>
          <w:color w:val="000000"/>
        </w:rPr>
        <w:t xml:space="preserve"> Өтініш</w:t>
      </w:r>
    </w:p>
    <w:bookmarkEnd w:id="140"/>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"_______" 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____________ жылғы "______" 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xml:space="preserve">
      _______________________ облысы _____________________ қаласы (аудан) </w:t>
      </w:r>
    </w:p>
    <w:p>
      <w:pPr>
        <w:spacing w:after="0"/>
        <w:ind w:left="0"/>
        <w:jc w:val="both"/>
      </w:pPr>
      <w:r>
        <w:rPr>
          <w:rFonts w:ascii="Times New Roman"/>
          <w:b w:val="false"/>
          <w:i w:val="false"/>
          <w:color w:val="000000"/>
          <w:sz w:val="28"/>
        </w:rPr>
        <w:t xml:space="preserve">
      ________________ ауылы _______________ көшесі (шағынаудан) ______ - үй </w:t>
      </w:r>
    </w:p>
    <w:p>
      <w:pPr>
        <w:spacing w:after="0"/>
        <w:ind w:left="0"/>
        <w:jc w:val="both"/>
      </w:pPr>
      <w:r>
        <w:rPr>
          <w:rFonts w:ascii="Times New Roman"/>
          <w:b w:val="false"/>
          <w:i w:val="false"/>
          <w:color w:val="000000"/>
          <w:sz w:val="28"/>
        </w:rPr>
        <w:t xml:space="preserve">
      _______________ - пәтер </w:t>
      </w:r>
    </w:p>
    <w:p>
      <w:pPr>
        <w:spacing w:after="0"/>
        <w:ind w:left="0"/>
        <w:jc w:val="both"/>
      </w:pPr>
      <w:r>
        <w:rPr>
          <w:rFonts w:ascii="Times New Roman"/>
          <w:b w:val="false"/>
          <w:i w:val="false"/>
          <w:color w:val="000000"/>
          <w:sz w:val="28"/>
        </w:rPr>
        <w:t xml:space="preserve">
      Алушының (күтім бойынша жәрдемақы, көпбалалы отбасыға берілетін </w:t>
      </w:r>
    </w:p>
    <w:p>
      <w:pPr>
        <w:spacing w:after="0"/>
        <w:ind w:left="0"/>
        <w:jc w:val="both"/>
      </w:pPr>
      <w:r>
        <w:rPr>
          <w:rFonts w:ascii="Times New Roman"/>
          <w:b w:val="false"/>
          <w:i w:val="false"/>
          <w:color w:val="000000"/>
          <w:sz w:val="28"/>
        </w:rPr>
        <w:t xml:space="preserve">
      жәрдемақы, наградталған аналарға берілетін жәрдемақы) ісін сұратуды сұраймын </w:t>
      </w:r>
    </w:p>
    <w:p>
      <w:pPr>
        <w:spacing w:after="0"/>
        <w:ind w:left="0"/>
        <w:jc w:val="both"/>
      </w:pPr>
      <w:r>
        <w:rPr>
          <w:rFonts w:ascii="Times New Roman"/>
          <w:b w:val="false"/>
          <w:i w:val="false"/>
          <w:color w:val="000000"/>
          <w:sz w:val="28"/>
        </w:rPr>
        <w:t xml:space="preserve">
      (қажетінің асты сызылсын). </w:t>
      </w:r>
    </w:p>
    <w:p>
      <w:pPr>
        <w:spacing w:after="0"/>
        <w:ind w:left="0"/>
        <w:jc w:val="both"/>
      </w:pPr>
      <w:r>
        <w:rPr>
          <w:rFonts w:ascii="Times New Roman"/>
          <w:b w:val="false"/>
          <w:i w:val="false"/>
          <w:color w:val="000000"/>
          <w:sz w:val="28"/>
        </w:rPr>
        <w:t xml:space="preserve">
      Бұрын тұрған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______________________________</w:t>
      </w:r>
    </w:p>
    <w:p>
      <w:pPr>
        <w:spacing w:after="0"/>
        <w:ind w:left="0"/>
        <w:jc w:val="both"/>
      </w:pPr>
      <w:r>
        <w:rPr>
          <w:rFonts w:ascii="Times New Roman"/>
          <w:b w:val="false"/>
          <w:i w:val="false"/>
          <w:color w:val="000000"/>
          <w:sz w:val="28"/>
        </w:rPr>
        <w:t>
      Е-maіl __________________________________________________________</w:t>
      </w:r>
    </w:p>
    <w:p>
      <w:pPr>
        <w:spacing w:after="0"/>
        <w:ind w:left="0"/>
        <w:jc w:val="both"/>
      </w:pPr>
      <w:r>
        <w:rPr>
          <w:rFonts w:ascii="Times New Roman"/>
          <w:b w:val="false"/>
          <w:i w:val="false"/>
          <w:color w:val="000000"/>
          <w:sz w:val="28"/>
        </w:rPr>
        <w:t>
      Берілген күні 20_____ жылғы "_____" ___________________________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xml:space="preserve">
      Азамат ____________________________ өтініші </w:t>
      </w:r>
    </w:p>
    <w:p>
      <w:pPr>
        <w:spacing w:after="0"/>
        <w:ind w:left="0"/>
        <w:jc w:val="both"/>
      </w:pPr>
      <w:r>
        <w:rPr>
          <w:rFonts w:ascii="Times New Roman"/>
          <w:b w:val="false"/>
          <w:i w:val="false"/>
          <w:color w:val="000000"/>
          <w:sz w:val="28"/>
        </w:rPr>
        <w:t>
      20____ жылғы "___" __________ қабылданды, № 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1"/>
    <w:p>
      <w:pPr>
        <w:spacing w:after="0"/>
        <w:ind w:left="0"/>
        <w:jc w:val="left"/>
      </w:pPr>
      <w:r>
        <w:rPr>
          <w:rFonts w:ascii="Times New Roman"/>
          <w:b/>
          <w:i w:val="false"/>
          <w:color w:val="000000"/>
        </w:rPr>
        <w:t xml:space="preserve"> 20__ жылғы ____ ____________№ _______ АНЫҚТАМА-АТТЕСТАТ</w:t>
      </w:r>
    </w:p>
    <w:bookmarkEnd w:id="141"/>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(төлемдердің түрлері көрсетілсін) </w:t>
      </w:r>
    </w:p>
    <w:p>
      <w:pPr>
        <w:spacing w:after="0"/>
        <w:ind w:left="0"/>
        <w:jc w:val="both"/>
      </w:pPr>
      <w:r>
        <w:rPr>
          <w:rFonts w:ascii="Times New Roman"/>
          <w:b w:val="false"/>
          <w:i w:val="false"/>
          <w:color w:val="000000"/>
          <w:sz w:val="28"/>
        </w:rPr>
        <w:t xml:space="preserve">
      Мемлекеттік корпорацияның бөлімшесінде _________________ алып отырды. </w:t>
      </w:r>
    </w:p>
    <w:p>
      <w:pPr>
        <w:spacing w:after="0"/>
        <w:ind w:left="0"/>
        <w:jc w:val="both"/>
      </w:pPr>
      <w:r>
        <w:rPr>
          <w:rFonts w:ascii="Times New Roman"/>
          <w:b w:val="false"/>
          <w:i w:val="false"/>
          <w:color w:val="000000"/>
          <w:sz w:val="28"/>
        </w:rPr>
        <w:t xml:space="preserve">
      1. Базалық зейнетақы төлемі 20__ жылғы _________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2. Жасына байланысты зейнетақы төлемі 20__ жылғы ____ __________ </w:t>
      </w:r>
    </w:p>
    <w:p>
      <w:pPr>
        <w:spacing w:after="0"/>
        <w:ind w:left="0"/>
        <w:jc w:val="both"/>
      </w:pPr>
      <w:r>
        <w:rPr>
          <w:rFonts w:ascii="Times New Roman"/>
          <w:b w:val="false"/>
          <w:i w:val="false"/>
          <w:color w:val="000000"/>
          <w:sz w:val="28"/>
        </w:rPr>
        <w:t xml:space="preserve">
      қоса алғанда ____________________________________ теңге мөлшерінде төленді </w:t>
      </w:r>
    </w:p>
    <w:p>
      <w:pPr>
        <w:spacing w:after="0"/>
        <w:ind w:left="0"/>
        <w:jc w:val="both"/>
      </w:pPr>
      <w:r>
        <w:rPr>
          <w:rFonts w:ascii="Times New Roman"/>
          <w:b w:val="false"/>
          <w:i w:val="false"/>
          <w:color w:val="000000"/>
          <w:sz w:val="28"/>
        </w:rPr>
        <w:t xml:space="preserve">
      3. Мемлекеттік әлеуметтік жәрдемақы 20__ жылғы ___ _____________ </w:t>
      </w:r>
    </w:p>
    <w:p>
      <w:pPr>
        <w:spacing w:after="0"/>
        <w:ind w:left="0"/>
        <w:jc w:val="both"/>
      </w:pPr>
      <w:r>
        <w:rPr>
          <w:rFonts w:ascii="Times New Roman"/>
          <w:b w:val="false"/>
          <w:i w:val="false"/>
          <w:color w:val="000000"/>
          <w:sz w:val="28"/>
        </w:rPr>
        <w:t xml:space="preserve">
      қоса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4. Мемлекеттік арнайы жәрдемақы 20__ жылғы _____ _______ </w:t>
      </w:r>
    </w:p>
    <w:p>
      <w:pPr>
        <w:spacing w:after="0"/>
        <w:ind w:left="0"/>
        <w:jc w:val="both"/>
      </w:pPr>
      <w:r>
        <w:rPr>
          <w:rFonts w:ascii="Times New Roman"/>
          <w:b w:val="false"/>
          <w:i w:val="false"/>
          <w:color w:val="000000"/>
          <w:sz w:val="28"/>
        </w:rPr>
        <w:t xml:space="preserve">
      қоса алғанда ____________________________________________ теңге мөлшерінде </w:t>
      </w:r>
    </w:p>
    <w:p>
      <w:pPr>
        <w:spacing w:after="0"/>
        <w:ind w:left="0"/>
        <w:jc w:val="both"/>
      </w:pPr>
      <w:r>
        <w:rPr>
          <w:rFonts w:ascii="Times New Roman"/>
          <w:b w:val="false"/>
          <w:i w:val="false"/>
          <w:color w:val="000000"/>
          <w:sz w:val="28"/>
        </w:rPr>
        <w:t xml:space="preserve">
      төленді </w:t>
      </w:r>
    </w:p>
    <w:p>
      <w:pPr>
        <w:spacing w:after="0"/>
        <w:ind w:left="0"/>
        <w:jc w:val="both"/>
      </w:pPr>
      <w:r>
        <w:rPr>
          <w:rFonts w:ascii="Times New Roman"/>
          <w:b w:val="false"/>
          <w:i w:val="false"/>
          <w:color w:val="000000"/>
          <w:sz w:val="28"/>
        </w:rPr>
        <w:t xml:space="preserve">
      5. Арнаулы мемлекеттік жәрдемақы 20__ жылғы ____ ______ қоса </w:t>
      </w:r>
    </w:p>
    <w:p>
      <w:pPr>
        <w:spacing w:after="0"/>
        <w:ind w:left="0"/>
        <w:jc w:val="both"/>
      </w:pPr>
      <w:r>
        <w:rPr>
          <w:rFonts w:ascii="Times New Roman"/>
          <w:b w:val="false"/>
          <w:i w:val="false"/>
          <w:color w:val="000000"/>
          <w:sz w:val="28"/>
        </w:rPr>
        <w:t xml:space="preserve">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6. Экологиялық үстемеақы 20__ жылғы ____ _______ қоса алғанда </w:t>
      </w:r>
    </w:p>
    <w:p>
      <w:pPr>
        <w:spacing w:after="0"/>
        <w:ind w:left="0"/>
        <w:jc w:val="both"/>
      </w:pPr>
      <w:r>
        <w:rPr>
          <w:rFonts w:ascii="Times New Roman"/>
          <w:b w:val="false"/>
          <w:i w:val="false"/>
          <w:color w:val="000000"/>
          <w:sz w:val="28"/>
        </w:rPr>
        <w:t xml:space="preserve">
      __________________________________________ теңге сомасында төленді </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w:t>
      </w:r>
    </w:p>
    <w:p>
      <w:pPr>
        <w:spacing w:after="0"/>
        <w:ind w:left="0"/>
        <w:jc w:val="both"/>
      </w:pPr>
      <w:r>
        <w:rPr>
          <w:rFonts w:ascii="Times New Roman"/>
          <w:b w:val="false"/>
          <w:i w:val="false"/>
          <w:color w:val="000000"/>
          <w:sz w:val="28"/>
        </w:rPr>
        <w:t xml:space="preserve">
      сынақтардың салдарынан зардап шеккен азаматтарды әлеуметтік қорғау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w:t>
      </w:r>
    </w:p>
    <w:p>
      <w:pPr>
        <w:spacing w:after="0"/>
        <w:ind w:left="0"/>
        <w:jc w:val="both"/>
      </w:pPr>
      <w:r>
        <w:rPr>
          <w:rFonts w:ascii="Times New Roman"/>
          <w:b w:val="false"/>
          <w:i w:val="false"/>
          <w:color w:val="000000"/>
          <w:sz w:val="28"/>
        </w:rPr>
        <w:t xml:space="preserve">
      экологиялық үстемеақы бойынша берешек _________ жылғы "____" </w:t>
      </w:r>
    </w:p>
    <w:p>
      <w:pPr>
        <w:spacing w:after="0"/>
        <w:ind w:left="0"/>
        <w:jc w:val="both"/>
      </w:pPr>
      <w:r>
        <w:rPr>
          <w:rFonts w:ascii="Times New Roman"/>
          <w:b w:val="false"/>
          <w:i w:val="false"/>
          <w:color w:val="000000"/>
          <w:sz w:val="28"/>
        </w:rPr>
        <w:t xml:space="preserve">
      _______бастап 20__ жылғы ____ _______ қоса </w:t>
      </w:r>
    </w:p>
    <w:p>
      <w:pPr>
        <w:spacing w:after="0"/>
        <w:ind w:left="0"/>
        <w:jc w:val="both"/>
      </w:pPr>
      <w:r>
        <w:rPr>
          <w:rFonts w:ascii="Times New Roman"/>
          <w:b w:val="false"/>
          <w:i w:val="false"/>
          <w:color w:val="000000"/>
          <w:sz w:val="28"/>
        </w:rPr>
        <w:t xml:space="preserve">
      алғанда______________________________________ теңге сомасында төленді </w:t>
      </w:r>
    </w:p>
    <w:p>
      <w:pPr>
        <w:spacing w:after="0"/>
        <w:ind w:left="0"/>
        <w:jc w:val="both"/>
      </w:pPr>
      <w:r>
        <w:rPr>
          <w:rFonts w:ascii="Times New Roman"/>
          <w:b w:val="false"/>
          <w:i w:val="false"/>
          <w:color w:val="000000"/>
          <w:sz w:val="28"/>
        </w:rPr>
        <w:t xml:space="preserve">
      8. Оңалту бойынша біржолғы өтемақы 20___ жылғы ________ _______ </w:t>
      </w:r>
    </w:p>
    <w:p>
      <w:pPr>
        <w:spacing w:after="0"/>
        <w:ind w:left="0"/>
        <w:jc w:val="both"/>
      </w:pPr>
      <w:r>
        <w:rPr>
          <w:rFonts w:ascii="Times New Roman"/>
          <w:b w:val="false"/>
          <w:i w:val="false"/>
          <w:color w:val="000000"/>
          <w:sz w:val="28"/>
        </w:rPr>
        <w:t xml:space="preserve">
      бастап 20___ жылғы ____ ______ қоса алғанда_________ теңге сомасында төленді </w:t>
      </w:r>
    </w:p>
    <w:p>
      <w:pPr>
        <w:spacing w:after="0"/>
        <w:ind w:left="0"/>
        <w:jc w:val="both"/>
      </w:pPr>
      <w:r>
        <w:rPr>
          <w:rFonts w:ascii="Times New Roman"/>
          <w:b w:val="false"/>
          <w:i w:val="false"/>
          <w:color w:val="000000"/>
          <w:sz w:val="28"/>
        </w:rPr>
        <w:t xml:space="preserve">
      9. Семей полигоны аймағында тұрғаны үшін біржолғы өтемақы 20__ жылғы ____ _____ </w:t>
      </w:r>
    </w:p>
    <w:p>
      <w:pPr>
        <w:spacing w:after="0"/>
        <w:ind w:left="0"/>
        <w:jc w:val="both"/>
      </w:pPr>
      <w:r>
        <w:rPr>
          <w:rFonts w:ascii="Times New Roman"/>
          <w:b w:val="false"/>
          <w:i w:val="false"/>
          <w:color w:val="000000"/>
          <w:sz w:val="28"/>
        </w:rPr>
        <w:t xml:space="preserve">
      қоса алғанда ____________ теңге сомасында төленді </w:t>
      </w:r>
    </w:p>
    <w:p>
      <w:pPr>
        <w:spacing w:after="0"/>
        <w:ind w:left="0"/>
        <w:jc w:val="both"/>
      </w:pPr>
      <w:r>
        <w:rPr>
          <w:rFonts w:ascii="Times New Roman"/>
          <w:b w:val="false"/>
          <w:i w:val="false"/>
          <w:color w:val="000000"/>
          <w:sz w:val="28"/>
        </w:rPr>
        <w:t xml:space="preserve">
      10. _______________________________________ (төлемнің басқа түрі көрсетілсін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"Е-макет" ААЖ-ға электрондық іс макеті ғана жолданатын барлық төлем </w:t>
      </w:r>
    </w:p>
    <w:p>
      <w:pPr>
        <w:spacing w:after="0"/>
        <w:ind w:left="0"/>
        <w:jc w:val="both"/>
      </w:pPr>
      <w:r>
        <w:rPr>
          <w:rFonts w:ascii="Times New Roman"/>
          <w:b w:val="false"/>
          <w:i w:val="false"/>
          <w:color w:val="000000"/>
          <w:sz w:val="28"/>
        </w:rPr>
        <w:t xml:space="preserve">
      түрлері көрсетілсін </w:t>
      </w:r>
    </w:p>
    <w:p>
      <w:pPr>
        <w:spacing w:after="0"/>
        <w:ind w:left="0"/>
        <w:jc w:val="both"/>
      </w:pPr>
      <w:r>
        <w:rPr>
          <w:rFonts w:ascii="Times New Roman"/>
          <w:b w:val="false"/>
          <w:i w:val="false"/>
          <w:color w:val="000000"/>
          <w:sz w:val="28"/>
        </w:rPr>
        <w:t xml:space="preserve">
      1. _________________ </w:t>
      </w:r>
    </w:p>
    <w:p>
      <w:pPr>
        <w:spacing w:after="0"/>
        <w:ind w:left="0"/>
        <w:jc w:val="both"/>
      </w:pPr>
      <w:r>
        <w:rPr>
          <w:rFonts w:ascii="Times New Roman"/>
          <w:b w:val="false"/>
          <w:i w:val="false"/>
          <w:color w:val="000000"/>
          <w:sz w:val="28"/>
        </w:rPr>
        <w:t xml:space="preserve">
      2. _________________ </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w:t>
      </w:r>
    </w:p>
    <w:p>
      <w:pPr>
        <w:spacing w:after="0"/>
        <w:ind w:left="0"/>
        <w:jc w:val="both"/>
      </w:pPr>
      <w:r>
        <w:rPr>
          <w:rFonts w:ascii="Times New Roman"/>
          <w:b w:val="false"/>
          <w:i w:val="false"/>
          <w:color w:val="000000"/>
          <w:sz w:val="28"/>
        </w:rPr>
        <w:t xml:space="preserve">
      есебінен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 бұрыштама мөртабаны</w:t>
      </w:r>
    </w:p>
    <w:p>
      <w:pPr>
        <w:spacing w:after="0"/>
        <w:ind w:left="0"/>
        <w:jc w:val="both"/>
      </w:pPr>
      <w:r>
        <w:rPr>
          <w:rFonts w:ascii="Times New Roman"/>
          <w:b w:val="false"/>
          <w:i w:val="false"/>
          <w:color w:val="000000"/>
          <w:sz w:val="28"/>
        </w:rPr>
        <w:t>
      берiлген күнi, шығыс №______</w:t>
      </w:r>
    </w:p>
    <w:bookmarkStart w:name="z169" w:id="142"/>
    <w:p>
      <w:pPr>
        <w:spacing w:after="0"/>
        <w:ind w:left="0"/>
        <w:jc w:val="left"/>
      </w:pPr>
      <w:r>
        <w:rPr>
          <w:rFonts w:ascii="Times New Roman"/>
          <w:b/>
          <w:i w:val="false"/>
          <w:color w:val="000000"/>
        </w:rPr>
        <w:t xml:space="preserve"> АНЫҚТАМА</w:t>
      </w:r>
    </w:p>
    <w:bookmarkEnd w:id="142"/>
    <w:p>
      <w:pPr>
        <w:spacing w:after="0"/>
        <w:ind w:left="0"/>
        <w:jc w:val="both"/>
      </w:pPr>
      <w:r>
        <w:rPr>
          <w:rFonts w:ascii="Times New Roman"/>
          <w:b w:val="false"/>
          <w:i w:val="false"/>
          <w:color w:val="ff0000"/>
          <w:sz w:val="28"/>
        </w:rPr>
        <w:t xml:space="preserve">
      Ескерту. 29-қосымша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xml:space="preserve">
      ол iс жүзiнде ______________________________________________________ </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сыныбының/курсының оқушысы болып </w:t>
      </w:r>
    </w:p>
    <w:p>
      <w:pPr>
        <w:spacing w:after="0"/>
        <w:ind w:left="0"/>
        <w:jc w:val="both"/>
      </w:pPr>
      <w:r>
        <w:rPr>
          <w:rFonts w:ascii="Times New Roman"/>
          <w:b w:val="false"/>
          <w:i w:val="false"/>
          <w:color w:val="000000"/>
          <w:sz w:val="28"/>
        </w:rPr>
        <w:t>
      табылады, оқу нысаны ______________________________________________</w:t>
      </w:r>
    </w:p>
    <w:p>
      <w:pPr>
        <w:spacing w:after="0"/>
        <w:ind w:left="0"/>
        <w:jc w:val="both"/>
      </w:pPr>
      <w:r>
        <w:rPr>
          <w:rFonts w:ascii="Times New Roman"/>
          <w:b w:val="false"/>
          <w:i w:val="false"/>
          <w:color w:val="000000"/>
          <w:sz w:val="28"/>
        </w:rPr>
        <w:t xml:space="preserve">
      Анықтама 20___/20___ оқу жылына жарамды. </w:t>
      </w:r>
    </w:p>
    <w:p>
      <w:pPr>
        <w:spacing w:after="0"/>
        <w:ind w:left="0"/>
        <w:jc w:val="both"/>
      </w:pPr>
      <w:r>
        <w:rPr>
          <w:rFonts w:ascii="Times New Roman"/>
          <w:b w:val="false"/>
          <w:i w:val="false"/>
          <w:color w:val="000000"/>
          <w:sz w:val="28"/>
        </w:rPr>
        <w:t xml:space="preserve">
      Анықтама Мемлекеттiк корпорацияның ___________ бөлiмшесiне ұсыну үшiн берiлдi. </w:t>
      </w:r>
    </w:p>
    <w:p>
      <w:pPr>
        <w:spacing w:after="0"/>
        <w:ind w:left="0"/>
        <w:jc w:val="both"/>
      </w:pPr>
      <w:r>
        <w:rPr>
          <w:rFonts w:ascii="Times New Roman"/>
          <w:b w:val="false"/>
          <w:i w:val="false"/>
          <w:color w:val="000000"/>
          <w:sz w:val="28"/>
        </w:rPr>
        <w:t xml:space="preserve">
      Оқу орнындағы оқу мерзiмi ______ жыл оқу кезеңi ___ жылғы "___" ____-нан (-нен) ___ жылғы "__" ______ дейiн. </w:t>
      </w:r>
    </w:p>
    <w:p>
      <w:pPr>
        <w:spacing w:after="0"/>
        <w:ind w:left="0"/>
        <w:jc w:val="both"/>
      </w:pPr>
      <w:r>
        <w:rPr>
          <w:rFonts w:ascii="Times New Roman"/>
          <w:b w:val="false"/>
          <w:i w:val="false"/>
          <w:color w:val="000000"/>
          <w:sz w:val="28"/>
        </w:rPr>
        <w:t xml:space="preserve">
      Ескертпе: анықтама 1 жылға жарамды. Білім алушы оқу орнынан шығарылған немесе сырттай оқу нысанына ауыстырылған жағдайларда, оқу орнының басшысы жәрдемақы алушының тұрғылықты жерi бойынша Мемлекеттiк корпорацияның бөлiмшесiн хабардар етедi. </w:t>
      </w:r>
    </w:p>
    <w:p>
      <w:pPr>
        <w:spacing w:after="0"/>
        <w:ind w:left="0"/>
        <w:jc w:val="both"/>
      </w:pPr>
      <w:r>
        <w:rPr>
          <w:rFonts w:ascii="Times New Roman"/>
          <w:b w:val="false"/>
          <w:i w:val="false"/>
          <w:color w:val="000000"/>
          <w:sz w:val="28"/>
        </w:rPr>
        <w:t xml:space="preserve">
      Оқу орнының мөрi басылатын орын </w:t>
      </w:r>
    </w:p>
    <w:p>
      <w:pPr>
        <w:spacing w:after="0"/>
        <w:ind w:left="0"/>
        <w:jc w:val="both"/>
      </w:pPr>
      <w:r>
        <w:rPr>
          <w:rFonts w:ascii="Times New Roman"/>
          <w:b w:val="false"/>
          <w:i w:val="false"/>
          <w:color w:val="000000"/>
          <w:sz w:val="28"/>
        </w:rPr>
        <w:t xml:space="preserve">
      Оқу орнының басшысы __________________________________________ </w:t>
      </w:r>
    </w:p>
    <w:p>
      <w:pPr>
        <w:spacing w:after="0"/>
        <w:ind w:left="0"/>
        <w:jc w:val="both"/>
      </w:pPr>
      <w:r>
        <w:rPr>
          <w:rFonts w:ascii="Times New Roman"/>
          <w:b w:val="false"/>
          <w:i w:val="false"/>
          <w:color w:val="000000"/>
          <w:sz w:val="28"/>
        </w:rPr>
        <w:t>
      (тегі, аты, әкесінің аты (бар болса) (қолы немесе электрондық цифрлық қолдаңба)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169 бұйрығына</w:t>
            </w:r>
            <w:r>
              <w:br/>
            </w:r>
            <w:r>
              <w:rPr>
                <w:rFonts w:ascii="Times New Roman"/>
                <w:b w:val="false"/>
                <w:i w:val="false"/>
                <w:color w:val="000000"/>
                <w:sz w:val="20"/>
              </w:rPr>
              <w:t>2-қосымша</w:t>
            </w:r>
          </w:p>
        </w:tc>
      </w:tr>
    </w:tbl>
    <w:bookmarkStart w:name="z171" w:id="14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күші жойылған кейбір бұйрықтарының тізбесі</w:t>
      </w:r>
    </w:p>
    <w:bookmarkEnd w:id="143"/>
    <w:bookmarkStart w:name="z172" w:id="144"/>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11507 болып тіркелген).</w:t>
      </w:r>
    </w:p>
    <w:bookmarkEnd w:id="144"/>
    <w:bookmarkStart w:name="z173" w:id="145"/>
    <w:p>
      <w:pPr>
        <w:spacing w:after="0"/>
        <w:ind w:left="0"/>
        <w:jc w:val="both"/>
      </w:pP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 міндетін атқарушының 2017 жылғы 24 қарашадағы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16156 болып тіркелген).</w:t>
      </w:r>
    </w:p>
    <w:bookmarkEnd w:id="145"/>
    <w:bookmarkStart w:name="z174" w:id="146"/>
    <w:p>
      <w:pPr>
        <w:spacing w:after="0"/>
        <w:ind w:left="0"/>
        <w:jc w:val="both"/>
      </w:pPr>
      <w:r>
        <w:rPr>
          <w:rFonts w:ascii="Times New Roman"/>
          <w:b w:val="false"/>
          <w:i w:val="false"/>
          <w:color w:val="000000"/>
          <w:sz w:val="28"/>
        </w:rPr>
        <w:t xml:space="preserve">
      3.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 енгізу туралы" Қазақстан Республикасы Еңбек және халықты әлеуметтік қорғау министрінің 2020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19827 болып тіркелген).</w:t>
      </w:r>
    </w:p>
    <w:bookmarkEnd w:id="146"/>
    <w:bookmarkStart w:name="z175" w:id="147"/>
    <w:p>
      <w:pPr>
        <w:spacing w:after="0"/>
        <w:ind w:left="0"/>
        <w:jc w:val="both"/>
      </w:pPr>
      <w:r>
        <w:rPr>
          <w:rFonts w:ascii="Times New Roman"/>
          <w:b w:val="false"/>
          <w:i w:val="false"/>
          <w:color w:val="000000"/>
          <w:sz w:val="28"/>
        </w:rPr>
        <w:t xml:space="preserve">
      4.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2020 жылғы 14 мамырдағы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20638 болып тіркелген).</w:t>
      </w:r>
    </w:p>
    <w:bookmarkEnd w:id="147"/>
    <w:bookmarkStart w:name="z176" w:id="148"/>
    <w:p>
      <w:pPr>
        <w:spacing w:after="0"/>
        <w:ind w:left="0"/>
        <w:jc w:val="both"/>
      </w:pPr>
      <w:r>
        <w:rPr>
          <w:rFonts w:ascii="Times New Roman"/>
          <w:b w:val="false"/>
          <w:i w:val="false"/>
          <w:color w:val="000000"/>
          <w:sz w:val="28"/>
        </w:rPr>
        <w:t xml:space="preserve">
      5.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толықтыру енгізу туралы" Қазақстан Республикасы Еңбек және халықты әлеуметтік қорғау министрінің 2020 жылғы 10 шілдедегі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20963 болып тіркелген).</w:t>
      </w:r>
    </w:p>
    <w:bookmarkEnd w:id="148"/>
    <w:bookmarkStart w:name="z177" w:id="149"/>
    <w:p>
      <w:pPr>
        <w:spacing w:after="0"/>
        <w:ind w:left="0"/>
        <w:jc w:val="both"/>
      </w:pPr>
      <w:r>
        <w:rPr>
          <w:rFonts w:ascii="Times New Roman"/>
          <w:b w:val="false"/>
          <w:i w:val="false"/>
          <w:color w:val="000000"/>
          <w:sz w:val="28"/>
        </w:rPr>
        <w:t xml:space="preserve">
      6.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2021 жылғы 5 ақпандағы № 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22170 болып тіркелген).</w:t>
      </w:r>
    </w:p>
    <w:bookmarkEnd w:id="149"/>
    <w:bookmarkStart w:name="z178" w:id="150"/>
    <w:p>
      <w:pPr>
        <w:spacing w:after="0"/>
        <w:ind w:left="0"/>
        <w:jc w:val="both"/>
      </w:pPr>
      <w:r>
        <w:rPr>
          <w:rFonts w:ascii="Times New Roman"/>
          <w:b w:val="false"/>
          <w:i w:val="false"/>
          <w:color w:val="000000"/>
          <w:sz w:val="28"/>
        </w:rPr>
        <w:t xml:space="preserve">
      7.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2022 жылғы 26 сәуірдегі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27832 болып тіркелген).</w:t>
      </w:r>
    </w:p>
    <w:bookmarkEnd w:id="150"/>
    <w:bookmarkStart w:name="z179" w:id="151"/>
    <w:p>
      <w:pPr>
        <w:spacing w:after="0"/>
        <w:ind w:left="0"/>
        <w:jc w:val="both"/>
      </w:pPr>
      <w:r>
        <w:rPr>
          <w:rFonts w:ascii="Times New Roman"/>
          <w:b w:val="false"/>
          <w:i w:val="false"/>
          <w:color w:val="000000"/>
          <w:sz w:val="28"/>
        </w:rPr>
        <w:t xml:space="preserve">
      8.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2022 жылғы 22 қарашадағы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30686 болып тіркелген).</w:t>
      </w:r>
    </w:p>
    <w:bookmarkEnd w:id="151"/>
    <w:bookmarkStart w:name="z180" w:id="152"/>
    <w:p>
      <w:pPr>
        <w:spacing w:after="0"/>
        <w:ind w:left="0"/>
        <w:jc w:val="both"/>
      </w:pPr>
      <w:r>
        <w:rPr>
          <w:rFonts w:ascii="Times New Roman"/>
          <w:b w:val="false"/>
          <w:i w:val="false"/>
          <w:color w:val="000000"/>
          <w:sz w:val="28"/>
        </w:rPr>
        <w:t xml:space="preserve">
      9.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2022 жылғы 27 желтоқсандағы № 522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31325 болып тіркелген).</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