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6a75" w14:textId="3836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жылғы 27 ақпандағы № 29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24 мамырдағы № 110 бұйрығы. Қазақстан Республикасының Әділет министрлігінде 2023 жылғы 25 мамырда № 32577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01.01.2027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"80.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w:t>
      </w:r>
    </w:p>
    <w:bookmarkEnd w:id="1"/>
    <w:p>
      <w:pPr>
        <w:spacing w:after="0"/>
        <w:ind w:left="0"/>
        <w:jc w:val="both"/>
      </w:pPr>
      <w:r>
        <w:rPr>
          <w:rFonts w:ascii="Times New Roman"/>
          <w:b w:val="false"/>
          <w:i w:val="false"/>
          <w:color w:val="000000"/>
          <w:sz w:val="28"/>
        </w:rPr>
        <w:t>
      1) қылмыстық құқық бұзушылықтар жасаған, қылмыстық жауаптылыққа тартылған және тартылатын адамдарға, оның ішінде сотталғандықты өтеу, алып тастау мерзімдеріне, жазаны тарту, соттау және өтеу күніне қарамастан шетелде қылмыстық жауаптылыққа тартылған, сотталған және жазасын өтеп жүрген Қазақстан Республикасының азаматтарына қатысты;</w:t>
      </w:r>
    </w:p>
    <w:p>
      <w:pPr>
        <w:spacing w:after="0"/>
        <w:ind w:left="0"/>
        <w:jc w:val="both"/>
      </w:pPr>
      <w:r>
        <w:rPr>
          <w:rFonts w:ascii="Times New Roman"/>
          <w:b w:val="false"/>
          <w:i w:val="false"/>
          <w:color w:val="000000"/>
          <w:sz w:val="28"/>
        </w:rPr>
        <w:t>
      2) қылмыстық жауаптылықтан босататын келесі жағдайларды қоспағанда, қылмыстық құқық бұзушылықтар жасағаны үшін қылмыстық жауаптылықтан босатылған адамдар не оларға қатысты қылмыстық істер тоқтатылған адамдар:</w:t>
      </w:r>
    </w:p>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xml:space="preserve">
      3) келесі негіздер бойынша қылмыстық іс қозғаудан бас тартуды қоспағанда,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3), 4), 6), 9), 10), 11) және 12) тармақтары (1997 жылғы редакцияда) негізінде қылмыстық іс қозғаудан бас тарту туралы қаулы шығарылған адамдар:</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4) іздестіруде жүрген адамдар (күдіктілер, айыпталушылар, борышкерлер/жауапкерлер, хабарсыз жоғалғандар);</w:t>
      </w:r>
    </w:p>
    <w:p>
      <w:pPr>
        <w:spacing w:after="0"/>
        <w:ind w:left="0"/>
        <w:jc w:val="both"/>
      </w:pPr>
      <w:r>
        <w:rPr>
          <w:rFonts w:ascii="Times New Roman"/>
          <w:b w:val="false"/>
          <w:i w:val="false"/>
          <w:color w:val="000000"/>
          <w:sz w:val="28"/>
        </w:rPr>
        <w:t>
      5) сот әрекетке қабілетсіз немесе әрекет қабілеті шектеулі деп таныған адамдар;</w:t>
      </w:r>
    </w:p>
    <w:p>
      <w:pPr>
        <w:spacing w:after="0"/>
        <w:ind w:left="0"/>
        <w:jc w:val="both"/>
      </w:pPr>
      <w:r>
        <w:rPr>
          <w:rFonts w:ascii="Times New Roman"/>
          <w:b w:val="false"/>
          <w:i w:val="false"/>
          <w:color w:val="000000"/>
          <w:sz w:val="28"/>
        </w:rPr>
        <w:t>
      6) әкімшілік жауаптылыққа тартылған адамдардың есепке алуында тұрған адамдар;</w:t>
      </w:r>
    </w:p>
    <w:p>
      <w:pPr>
        <w:spacing w:after="0"/>
        <w:ind w:left="0"/>
        <w:jc w:val="both"/>
      </w:pPr>
      <w:r>
        <w:rPr>
          <w:rFonts w:ascii="Times New Roman"/>
          <w:b w:val="false"/>
          <w:i w:val="false"/>
          <w:color w:val="000000"/>
          <w:sz w:val="28"/>
        </w:rPr>
        <w:t>
      7) сыбайлас жемқорлық құқық бұзушылық жасаған адамдардың есепке алуында тұрған адамдар;</w:t>
      </w:r>
    </w:p>
    <w:p>
      <w:pPr>
        <w:spacing w:after="0"/>
        <w:ind w:left="0"/>
        <w:jc w:val="both"/>
      </w:pPr>
      <w:r>
        <w:rPr>
          <w:rFonts w:ascii="Times New Roman"/>
          <w:b w:val="false"/>
          <w:i w:val="false"/>
          <w:color w:val="000000"/>
          <w:sz w:val="28"/>
        </w:rPr>
        <w:t xml:space="preserve">
      8) Қазақстан Республикасының заңдарында белгiленген терiс себептер бойынша атқаратын лауазымынан шығарылған немесе босатылған, сол сияқты өкiлеттiктерін тоқтатқан "Сыбайлас жемқорлыққа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функцияларды орындауға уәкілеттік берілген адамдарды, оларға теңестірілген адамдарды, лауазымды адамдарды және жауапты мемлекеттік лауазымды атқаратын адамдар;</w:t>
      </w:r>
    </w:p>
    <w:p>
      <w:pPr>
        <w:spacing w:after="0"/>
        <w:ind w:left="0"/>
        <w:jc w:val="both"/>
      </w:pPr>
      <w:r>
        <w:rPr>
          <w:rFonts w:ascii="Times New Roman"/>
          <w:b w:val="false"/>
          <w:i w:val="false"/>
          <w:color w:val="000000"/>
          <w:sz w:val="28"/>
        </w:rPr>
        <w:t>
      9) мемлекеттік қызметке кір келтіретін тәртіптік теріс қылық жасаған адамдар туралы қолда бар барлық мәліметтер ұсынылады.".</w:t>
      </w:r>
    </w:p>
    <w:bookmarkStart w:name="z6"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орналасуын;</w:t>
      </w:r>
    </w:p>
    <w:bookmarkEnd w:id="4"/>
    <w:bookmarkStart w:name="z9" w:id="5"/>
    <w:p>
      <w:pPr>
        <w:spacing w:after="0"/>
        <w:ind w:left="0"/>
        <w:jc w:val="both"/>
      </w:pPr>
      <w:r>
        <w:rPr>
          <w:rFonts w:ascii="Times New Roman"/>
          <w:b w:val="false"/>
          <w:i w:val="false"/>
          <w:color w:val="000000"/>
          <w:sz w:val="28"/>
        </w:rPr>
        <w:t>
      3) осы бұйрықтың құқықтық статистика және арнайы есепке алудың мүдделі субъектілеріне мәлімет үшін, сондай-ақ Комитеттің аумақтық және оған теңестірілген органдарына орындау үшін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11" w:id="7"/>
    <w:p>
      <w:pPr>
        <w:spacing w:after="0"/>
        <w:ind w:left="0"/>
        <w:jc w:val="both"/>
      </w:pPr>
      <w:r>
        <w:rPr>
          <w:rFonts w:ascii="Times New Roman"/>
          <w:b w:val="false"/>
          <w:i w:val="false"/>
          <w:color w:val="000000"/>
          <w:sz w:val="28"/>
        </w:rPr>
        <w:t>
      4. Осы бұйрық ресми жариялануға жатады және 2027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